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d14e" w14:textId="104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28 наурыздағы "2008 жылға жер салығының базалық ставкасын бекіту туралы" N 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2008 жылғы 25 шілдедегі N 72 шешімі. Ақтөбе облысының Қобда аудандық әділет басқармасында 2008 жылдың 30 сәуірде N 3-7-52 тіркелді. Күші жойылды - Ақтөбе облысы Қобда аудандық мәслихатының 2009 жылғы 24 сәуірдегі № 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2009.04.24 № 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"Салық және бюджетке төленетін басқа да міндетті төлемдер туралы" (Салық кодексі) 2001 жылғы 12 маусымдағы N 210-ІІ Заңының 333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ҚР-сы 2001 жылғы 23 қаңтардағы N 148 – ІІ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ж. 28 наурыздағы "2008 жылға жер салығының базалық ставкасын бекіту туралы" N 31 шешімінің 1 тармағы салық ставкасының төмендетілуі қажет болмағандықтан N 1 қосымшасымен қоса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тіркелеген күннен бастап күшіне енеді және бұқаралық ақпарат құралдарында алғаш рет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Қ. Ізбасқанов                        І. Қобланов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