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3373f7" w14:textId="e3373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2009 жылға арналған Қарғалы ауданының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Қарғалы аудандық мәслихатының 2008 жылғы 22 желтоқсандағы № 96 шешімі. Ақтөбе облысының Қарғалы аудандық Әділет басқармасында 2009 жылғы 16 қаңтарда № 3-6-76 тіркелді. Күші жойылды - Ақтөбе облысы Қарғалы аудандық мәслихатының 2010 жылғы 21 сәуірдегі № 211 шешімімен</w:t>
      </w:r>
    </w:p>
    <w:p>
      <w:pPr>
        <w:spacing w:after="0"/>
        <w:ind w:left="0"/>
        <w:jc w:val="both"/>
      </w:pPr>
      <w:r>
        <w:rPr>
          <w:rFonts w:ascii="Times New Roman"/>
          <w:b w:val="false"/>
          <w:i w:val="false"/>
          <w:color w:val="ff0000"/>
          <w:sz w:val="28"/>
        </w:rPr>
        <w:t>      Ескерту. Күші жойылды - Ақтөбе облысы Қарғалы аудандық мәслихатының 2010.04.21 № 211 шешімімен.</w:t>
      </w:r>
    </w:p>
    <w:p>
      <w:pPr>
        <w:spacing w:after="0"/>
        <w:ind w:left="0"/>
        <w:jc w:val="both"/>
      </w:pPr>
      <w:r>
        <w:rPr>
          <w:rFonts w:ascii="Times New Roman"/>
          <w:b w:val="false"/>
          <w:i w:val="false"/>
          <w:color w:val="ff0000"/>
          <w:sz w:val="28"/>
        </w:rPr>
        <w:t>     РҚАО ескертпесі.</w:t>
      </w:r>
      <w:r>
        <w:br/>
      </w:r>
      <w:r>
        <w:rPr>
          <w:rFonts w:ascii="Times New Roman"/>
          <w:b w:val="false"/>
          <w:i w:val="false"/>
          <w:color w:val="ff0000"/>
          <w:sz w:val="28"/>
        </w:rPr>
        <w:t>
     Мәтінде авторлық орфография және пунктуация сақталған</w:t>
      </w:r>
    </w:p>
    <w:bookmarkStart w:name="z21" w:id="0"/>
    <w:p>
      <w:pPr>
        <w:spacing w:after="0"/>
        <w:ind w:left="0"/>
        <w:jc w:val="both"/>
      </w:pPr>
      <w:r>
        <w:rPr>
          <w:rFonts w:ascii="Times New Roman"/>
          <w:b w:val="false"/>
          <w:i w:val="false"/>
          <w:color w:val="000000"/>
          <w:sz w:val="28"/>
        </w:rPr>
        <w:t>       
Қазақстан Республикасының 2008 жылғы 4 желтоқсандағы N 95-IV Бюджеттік Кодексінің 9 бабы </w:t>
      </w:r>
      <w:r>
        <w:rPr>
          <w:rFonts w:ascii="Times New Roman"/>
          <w:b w:val="false"/>
          <w:i w:val="false"/>
          <w:color w:val="000000"/>
          <w:sz w:val="28"/>
        </w:rPr>
        <w:t>2 тармағы</w:t>
      </w:r>
      <w:r>
        <w:rPr>
          <w:rFonts w:ascii="Times New Roman"/>
          <w:b w:val="false"/>
          <w:i w:val="false"/>
          <w:color w:val="000000"/>
          <w:sz w:val="28"/>
        </w:rPr>
        <w:t>, 2001 жылғы 23 қаңтардағы N 148-ІІ "Қазақстан Республикасындағы жергілікті мемлекеттік басқару туралы" Заңының 6 бабының 1 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облыстық мәслихаттың кезекті он екінші сессиясының 2008 жылғы 10 желтоқсандағы N 125 "2009 жылға арналған облыстық бюджет туралы" </w:t>
      </w:r>
      <w:r>
        <w:rPr>
          <w:rFonts w:ascii="Times New Roman"/>
          <w:b w:val="false"/>
          <w:i w:val="false"/>
          <w:color w:val="000000"/>
          <w:sz w:val="28"/>
        </w:rPr>
        <w:t>шешіміне</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p>
    <w:bookmarkEnd w:id="0"/>
    <w:bookmarkStart w:name="z2" w:id="1"/>
    <w:p>
      <w:pPr>
        <w:spacing w:after="0"/>
        <w:ind w:left="0"/>
        <w:jc w:val="both"/>
      </w:pPr>
      <w:r>
        <w:rPr>
          <w:rFonts w:ascii="Times New Roman"/>
          <w:b w:val="false"/>
          <w:i w:val="false"/>
          <w:color w:val="000000"/>
          <w:sz w:val="28"/>
        </w:rPr>
        <w:t>
      1. 2009 жылға арналған аудандық бюджет </w:t>
      </w:r>
      <w:r>
        <w:rPr>
          <w:rFonts w:ascii="Times New Roman"/>
          <w:b w:val="false"/>
          <w:i w:val="false"/>
          <w:color w:val="000000"/>
          <w:sz w:val="28"/>
        </w:rPr>
        <w:t>1 қосымшаға</w:t>
      </w:r>
      <w:r>
        <w:rPr>
          <w:rFonts w:ascii="Times New Roman"/>
          <w:b w:val="false"/>
          <w:i w:val="false"/>
          <w:color w:val="000000"/>
          <w:sz w:val="28"/>
        </w:rPr>
        <w:t xml:space="preserve"> сәйкес мына көлемде бекітілсін:</w:t>
      </w:r>
    </w:p>
    <w:bookmarkEnd w:id="1"/>
    <w:p>
      <w:pPr>
        <w:spacing w:after="0"/>
        <w:ind w:left="0"/>
        <w:jc w:val="both"/>
      </w:pPr>
      <w:r>
        <w:rPr>
          <w:rFonts w:ascii="Times New Roman"/>
          <w:b w:val="false"/>
          <w:i w:val="false"/>
          <w:color w:val="000000"/>
          <w:sz w:val="28"/>
        </w:rPr>
        <w:t>      1) Кірістер                       1 632 388 мың теңге;</w:t>
      </w:r>
      <w:r>
        <w:br/>
      </w:r>
      <w:r>
        <w:rPr>
          <w:rFonts w:ascii="Times New Roman"/>
          <w:b w:val="false"/>
          <w:i w:val="false"/>
          <w:color w:val="000000"/>
          <w:sz w:val="28"/>
        </w:rPr>
        <w:t>
      оның ішінде:</w:t>
      </w:r>
      <w:r>
        <w:br/>
      </w:r>
      <w:r>
        <w:rPr>
          <w:rFonts w:ascii="Times New Roman"/>
          <w:b w:val="false"/>
          <w:i w:val="false"/>
          <w:color w:val="000000"/>
          <w:sz w:val="28"/>
        </w:rPr>
        <w:t>
      салықтық түсімдер бойынша           250 275 мың теңге;</w:t>
      </w:r>
      <w:r>
        <w:br/>
      </w:r>
      <w:r>
        <w:rPr>
          <w:rFonts w:ascii="Times New Roman"/>
          <w:b w:val="false"/>
          <w:i w:val="false"/>
          <w:color w:val="000000"/>
          <w:sz w:val="28"/>
        </w:rPr>
        <w:t>
      салықтық емес түсімдер бойынша       15 708 мың теңге;</w:t>
      </w:r>
      <w:r>
        <w:br/>
      </w:r>
      <w:r>
        <w:rPr>
          <w:rFonts w:ascii="Times New Roman"/>
          <w:b w:val="false"/>
          <w:i w:val="false"/>
          <w:color w:val="000000"/>
          <w:sz w:val="28"/>
        </w:rPr>
        <w:t>
      негізгі капиталды сатудан түсетін</w:t>
      </w:r>
      <w:r>
        <w:br/>
      </w:r>
      <w:r>
        <w:rPr>
          <w:rFonts w:ascii="Times New Roman"/>
          <w:b w:val="false"/>
          <w:i w:val="false"/>
          <w:color w:val="000000"/>
          <w:sz w:val="28"/>
        </w:rPr>
        <w:t>
      түсімдер бойынша                     29 517 мың теңге;</w:t>
      </w:r>
      <w:r>
        <w:br/>
      </w:r>
      <w:r>
        <w:rPr>
          <w:rFonts w:ascii="Times New Roman"/>
          <w:b w:val="false"/>
          <w:i w:val="false"/>
          <w:color w:val="000000"/>
          <w:sz w:val="28"/>
        </w:rPr>
        <w:t>
      трансферттердің түсімдері бойынша 1 336 888 мың теңге;</w:t>
      </w:r>
    </w:p>
    <w:p>
      <w:pPr>
        <w:spacing w:after="0"/>
        <w:ind w:left="0"/>
        <w:jc w:val="both"/>
      </w:pPr>
      <w:r>
        <w:rPr>
          <w:rFonts w:ascii="Times New Roman"/>
          <w:b w:val="false"/>
          <w:i w:val="false"/>
          <w:color w:val="000000"/>
          <w:sz w:val="28"/>
        </w:rPr>
        <w:t>      2) шығындар                     1 637 472,1 мың теңге;</w:t>
      </w:r>
    </w:p>
    <w:p>
      <w:pPr>
        <w:spacing w:after="0"/>
        <w:ind w:left="0"/>
        <w:jc w:val="both"/>
      </w:pPr>
      <w:r>
        <w:rPr>
          <w:rFonts w:ascii="Times New Roman"/>
          <w:b w:val="false"/>
          <w:i w:val="false"/>
          <w:color w:val="000000"/>
          <w:sz w:val="28"/>
        </w:rPr>
        <w:t>      3) таза бюджеттік кредит беру             0 мың теңге;</w:t>
      </w:r>
    </w:p>
    <w:p>
      <w:pPr>
        <w:spacing w:after="0"/>
        <w:ind w:left="0"/>
        <w:jc w:val="both"/>
      </w:pPr>
      <w:r>
        <w:rPr>
          <w:rFonts w:ascii="Times New Roman"/>
          <w:b w:val="false"/>
          <w:i w:val="false"/>
          <w:color w:val="000000"/>
          <w:sz w:val="28"/>
        </w:rPr>
        <w:t>      4) қаржы активтері операциялары</w:t>
      </w:r>
      <w:r>
        <w:br/>
      </w:r>
      <w:r>
        <w:rPr>
          <w:rFonts w:ascii="Times New Roman"/>
          <w:b w:val="false"/>
          <w:i w:val="false"/>
          <w:color w:val="000000"/>
          <w:sz w:val="28"/>
        </w:rPr>
        <w:t>
      бойынша сальдо                        6 510 мың теңге;</w:t>
      </w:r>
      <w:r>
        <w:br/>
      </w:r>
      <w:r>
        <w:rPr>
          <w:rFonts w:ascii="Times New Roman"/>
          <w:b w:val="false"/>
          <w:i w:val="false"/>
          <w:color w:val="000000"/>
          <w:sz w:val="28"/>
        </w:rPr>
        <w:t>
      оның ішінде:</w:t>
      </w:r>
      <w:r>
        <w:br/>
      </w:r>
      <w:r>
        <w:rPr>
          <w:rFonts w:ascii="Times New Roman"/>
          <w:b w:val="false"/>
          <w:i w:val="false"/>
          <w:color w:val="000000"/>
          <w:sz w:val="28"/>
        </w:rPr>
        <w:t>
      қаржы активтерін сатып алу            6 510 мың теңге;</w:t>
      </w:r>
    </w:p>
    <w:p>
      <w:pPr>
        <w:spacing w:after="0"/>
        <w:ind w:left="0"/>
        <w:jc w:val="both"/>
      </w:pPr>
      <w:r>
        <w:rPr>
          <w:rFonts w:ascii="Times New Roman"/>
          <w:b w:val="false"/>
          <w:i w:val="false"/>
          <w:color w:val="000000"/>
          <w:sz w:val="28"/>
        </w:rPr>
        <w:t>      5) бюджет тапшылығы (профициті)  - 11 594,1 мың теңге;</w:t>
      </w:r>
    </w:p>
    <w:p>
      <w:pPr>
        <w:spacing w:after="0"/>
        <w:ind w:left="0"/>
        <w:jc w:val="both"/>
      </w:pPr>
      <w:r>
        <w:rPr>
          <w:rFonts w:ascii="Times New Roman"/>
          <w:b w:val="false"/>
          <w:i w:val="false"/>
          <w:color w:val="000000"/>
          <w:sz w:val="28"/>
        </w:rPr>
        <w:t>      6) бюджет тапшылығын қаржыландыру</w:t>
      </w:r>
      <w:r>
        <w:br/>
      </w:r>
      <w:r>
        <w:rPr>
          <w:rFonts w:ascii="Times New Roman"/>
          <w:b w:val="false"/>
          <w:i w:val="false"/>
          <w:color w:val="000000"/>
          <w:sz w:val="28"/>
        </w:rPr>
        <w:t>
      (профицитін пайдалану)             11 594,1 мың тенге;</w:t>
      </w:r>
    </w:p>
    <w:p>
      <w:pPr>
        <w:spacing w:after="0"/>
        <w:ind w:left="0"/>
        <w:jc w:val="both"/>
      </w:pPr>
      <w:r>
        <w:rPr>
          <w:rFonts w:ascii="Times New Roman"/>
          <w:b w:val="false"/>
          <w:i w:val="false"/>
          <w:color w:val="ff0000"/>
          <w:sz w:val="28"/>
        </w:rPr>
        <w:t xml:space="preserve">      Ескерту. 1 тармағына өзгерістер енгізілді - Ақтөбе облысы Қарғалы аудандық мәслихатының 2009.02.18 </w:t>
      </w:r>
      <w:r>
        <w:rPr>
          <w:rFonts w:ascii="Times New Roman"/>
          <w:b w:val="false"/>
          <w:i w:val="false"/>
          <w:color w:val="ff0000"/>
          <w:sz w:val="28"/>
        </w:rPr>
        <w:t>N 115</w:t>
      </w:r>
      <w:r>
        <w:rPr>
          <w:rFonts w:ascii="Times New Roman"/>
          <w:b w:val="false"/>
          <w:i w:val="false"/>
          <w:color w:val="ff0000"/>
          <w:sz w:val="28"/>
        </w:rPr>
        <w:t xml:space="preserve">, 2009.04.24 </w:t>
      </w:r>
      <w:r>
        <w:rPr>
          <w:rFonts w:ascii="Times New Roman"/>
          <w:b w:val="false"/>
          <w:i w:val="false"/>
          <w:color w:val="ff0000"/>
          <w:sz w:val="28"/>
        </w:rPr>
        <w:t>N 128</w:t>
      </w:r>
      <w:r>
        <w:rPr>
          <w:rFonts w:ascii="Times New Roman"/>
          <w:b w:val="false"/>
          <w:i w:val="false"/>
          <w:color w:val="ff0000"/>
          <w:sz w:val="28"/>
        </w:rPr>
        <w:t xml:space="preserve">, 2009.07.22 </w:t>
      </w:r>
      <w:r>
        <w:rPr>
          <w:rFonts w:ascii="Times New Roman"/>
          <w:b w:val="false"/>
          <w:i w:val="false"/>
          <w:color w:val="ff0000"/>
          <w:sz w:val="28"/>
        </w:rPr>
        <w:t>N 147</w:t>
      </w:r>
      <w:r>
        <w:rPr>
          <w:rFonts w:ascii="Times New Roman"/>
          <w:b w:val="false"/>
          <w:i w:val="false"/>
          <w:color w:val="ff0000"/>
          <w:sz w:val="28"/>
        </w:rPr>
        <w:t xml:space="preserve">, 2009.10.22 </w:t>
      </w:r>
      <w:r>
        <w:rPr>
          <w:rFonts w:ascii="Times New Roman"/>
          <w:b w:val="false"/>
          <w:i w:val="false"/>
          <w:color w:val="ff0000"/>
          <w:sz w:val="28"/>
        </w:rPr>
        <w:t>N 160,</w:t>
      </w:r>
      <w:r>
        <w:rPr>
          <w:rFonts w:ascii="Times New Roman"/>
          <w:b w:val="false"/>
          <w:i w:val="false"/>
          <w:color w:val="ff0000"/>
          <w:sz w:val="28"/>
        </w:rPr>
        <w:t xml:space="preserve"> 2009.11.26 </w:t>
      </w:r>
      <w:r>
        <w:rPr>
          <w:rFonts w:ascii="Times New Roman"/>
          <w:b w:val="false"/>
          <w:i w:val="false"/>
          <w:color w:val="ff0000"/>
          <w:sz w:val="28"/>
        </w:rPr>
        <w:t>N 167</w:t>
      </w:r>
      <w:r>
        <w:rPr>
          <w:rFonts w:ascii="Times New Roman"/>
          <w:b w:val="false"/>
          <w:i w:val="false"/>
          <w:color w:val="ff0000"/>
          <w:sz w:val="28"/>
        </w:rPr>
        <w:t xml:space="preserve"> (2009 жылдың 1 қаңтарынан бастап қолданысқа енгізіледі) шешімдерімен.</w:t>
      </w:r>
    </w:p>
    <w:bookmarkStart w:name="z3" w:id="2"/>
    <w:p>
      <w:pPr>
        <w:spacing w:after="0"/>
        <w:ind w:left="0"/>
        <w:jc w:val="both"/>
      </w:pPr>
      <w:r>
        <w:rPr>
          <w:rFonts w:ascii="Times New Roman"/>
          <w:b w:val="false"/>
          <w:i w:val="false"/>
          <w:color w:val="000000"/>
          <w:sz w:val="28"/>
        </w:rPr>
        <w:t>
      2. Аудандық бюджеттің кірісіне мыналар есептелетін болып белгіленсін:</w:t>
      </w:r>
      <w:r>
        <w:br/>
      </w:r>
      <w:r>
        <w:rPr>
          <w:rFonts w:ascii="Times New Roman"/>
          <w:b w:val="false"/>
          <w:i w:val="false"/>
          <w:color w:val="000000"/>
          <w:sz w:val="28"/>
        </w:rPr>
        <w:t>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жеке және заңды тұлғалар мен дара кәсіпкерлерлердің мүліктеріне салынатын салық;</w:t>
      </w:r>
      <w:r>
        <w:br/>
      </w:r>
      <w:r>
        <w:rPr>
          <w:rFonts w:ascii="Times New Roman"/>
          <w:b w:val="false"/>
          <w:i w:val="false"/>
          <w:color w:val="000000"/>
          <w:sz w:val="28"/>
        </w:rPr>
        <w:t>
      жер салығы;</w:t>
      </w:r>
      <w:r>
        <w:br/>
      </w:r>
      <w:r>
        <w:rPr>
          <w:rFonts w:ascii="Times New Roman"/>
          <w:b w:val="false"/>
          <w:i w:val="false"/>
          <w:color w:val="000000"/>
          <w:sz w:val="28"/>
        </w:rPr>
        <w:t>
      бірыңғай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бензинге (авиациялықты қоспағанда) және дизель отынына акциздер;</w:t>
      </w:r>
      <w:r>
        <w:br/>
      </w:r>
      <w:r>
        <w:rPr>
          <w:rFonts w:ascii="Times New Roman"/>
          <w:b w:val="false"/>
          <w:i w:val="false"/>
          <w:color w:val="000000"/>
          <w:sz w:val="28"/>
        </w:rPr>
        <w:t>
      жер учаскелерін пайдаланғаны үшін төлем;</w:t>
      </w:r>
      <w:r>
        <w:br/>
      </w:r>
      <w:r>
        <w:rPr>
          <w:rFonts w:ascii="Times New Roman"/>
          <w:b w:val="false"/>
          <w:i w:val="false"/>
          <w:color w:val="000000"/>
          <w:sz w:val="28"/>
        </w:rPr>
        <w:t>
      дара кәсіпкерлерді мемлекеттік тіркегені үшін алынатын алым;</w:t>
      </w:r>
      <w:r>
        <w:br/>
      </w:r>
      <w:r>
        <w:rPr>
          <w:rFonts w:ascii="Times New Roman"/>
          <w:b w:val="false"/>
          <w:i w:val="false"/>
          <w:color w:val="000000"/>
          <w:sz w:val="28"/>
        </w:rPr>
        <w:t>
      қызметтің жекелеген түрлерімен айналысу құқығы үшін лицензиялық алым;</w:t>
      </w:r>
      <w:r>
        <w:br/>
      </w:r>
      <w:r>
        <w:rPr>
          <w:rFonts w:ascii="Times New Roman"/>
          <w:b w:val="false"/>
          <w:i w:val="false"/>
          <w:color w:val="000000"/>
          <w:sz w:val="28"/>
        </w:rPr>
        <w:t>
      заңды тұлғаларды мемлекеттік тіркеу және филиалдар мен өкілдіктерді есептік тіркегені, сондай-ақ оларды қайта тіркегені үшін алым;</w:t>
      </w:r>
      <w:r>
        <w:br/>
      </w:r>
      <w:r>
        <w:rPr>
          <w:rFonts w:ascii="Times New Roman"/>
          <w:b w:val="false"/>
          <w:i w:val="false"/>
          <w:color w:val="000000"/>
          <w:sz w:val="28"/>
        </w:rPr>
        <w:t>
      автокөлік құралдарын мемлекеттік тіркеу, сондай-ақ оларды қайта тіркегені үшін алым;</w:t>
      </w:r>
      <w:r>
        <w:br/>
      </w:r>
      <w:r>
        <w:rPr>
          <w:rFonts w:ascii="Times New Roman"/>
          <w:b w:val="false"/>
          <w:i w:val="false"/>
          <w:color w:val="000000"/>
          <w:sz w:val="28"/>
        </w:rPr>
        <w:t>
      жылжымайтын мүлікке құқықтарды және олармен жасалатын мәмілелерді мемлекеттік тіркегені үшін алынатын алым;</w:t>
      </w:r>
      <w:r>
        <w:br/>
      </w:r>
      <w:r>
        <w:rPr>
          <w:rFonts w:ascii="Times New Roman"/>
          <w:b w:val="false"/>
          <w:i w:val="false"/>
          <w:color w:val="000000"/>
          <w:sz w:val="28"/>
        </w:rPr>
        <w:t>
      жылжымалы мүлік кепілін және кеменің немесе жасалып жатқан кеменің ипотекасын мемлекеттік тіркегені үшін алым;</w:t>
      </w:r>
      <w:r>
        <w:br/>
      </w:r>
      <w:r>
        <w:rPr>
          <w:rFonts w:ascii="Times New Roman"/>
          <w:b w:val="false"/>
          <w:i w:val="false"/>
          <w:color w:val="000000"/>
          <w:sz w:val="28"/>
        </w:rPr>
        <w:t>
      аудандық маңызы бар жалпыға ортақ пайдаланылатын автомобиль жолдарының бөлінген белдеуінде және елді мекендерде сыртқы (көрнекі) жарнаманы орналастырғаны үшін төлемақы;</w:t>
      </w:r>
      <w:r>
        <w:br/>
      </w:r>
      <w:r>
        <w:rPr>
          <w:rFonts w:ascii="Times New Roman"/>
          <w:b w:val="false"/>
          <w:i w:val="false"/>
          <w:color w:val="000000"/>
          <w:sz w:val="28"/>
        </w:rPr>
        <w:t>
      республикалық бюджет есебіне жазылатын консулдық алымнан және мемлекеттік баждардан басқа, мемлекеттік баж:</w:t>
      </w:r>
      <w:r>
        <w:br/>
      </w:r>
      <w:r>
        <w:rPr>
          <w:rFonts w:ascii="Times New Roman"/>
          <w:b w:val="false"/>
          <w:i w:val="false"/>
          <w:color w:val="000000"/>
          <w:sz w:val="28"/>
        </w:rPr>
        <w:t>
      коммуналдық меншіктен түсетін кірістер;</w:t>
      </w:r>
      <w:r>
        <w:br/>
      </w:r>
      <w:r>
        <w:rPr>
          <w:rFonts w:ascii="Times New Roman"/>
          <w:b w:val="false"/>
          <w:i w:val="false"/>
          <w:color w:val="000000"/>
          <w:sz w:val="28"/>
        </w:rPr>
        <w:t>
      аудан бюджетінен қаржыландырылатын, мемлекеттік мекемелердің тауарларды (жұмыстарды, қызметтерді) өткізуден түсетін түсімдер;</w:t>
      </w:r>
      <w:r>
        <w:br/>
      </w:r>
      <w:r>
        <w:rPr>
          <w:rFonts w:ascii="Times New Roman"/>
          <w:b w:val="false"/>
          <w:i w:val="false"/>
          <w:color w:val="000000"/>
          <w:sz w:val="28"/>
        </w:rPr>
        <w:t>
      аудан бюджетінен қаржыландырылатын мемлекеттік мекемелер салатын айыппұлдар, өсімдер, санкциялар, өндіріп алулар;</w:t>
      </w:r>
      <w:r>
        <w:br/>
      </w:r>
      <w:r>
        <w:rPr>
          <w:rFonts w:ascii="Times New Roman"/>
          <w:b w:val="false"/>
          <w:i w:val="false"/>
          <w:color w:val="000000"/>
          <w:sz w:val="28"/>
        </w:rPr>
        <w:t>
      аудан бюджетіне түсетін салыққа жатпайтын басқа да түсімдер;</w:t>
      </w:r>
      <w:r>
        <w:br/>
      </w:r>
      <w:r>
        <w:rPr>
          <w:rFonts w:ascii="Times New Roman"/>
          <w:b w:val="false"/>
          <w:i w:val="false"/>
          <w:color w:val="000000"/>
          <w:sz w:val="28"/>
        </w:rPr>
        <w:t>
      негізгі капиталды сатудан түсетін түсімдер, яғни аудандық бюджеттен қаржыландырылатын мемлекеттік мекемелерге бекітілген мемлекеттік мүлікті сатудан түскен ақшалар;</w:t>
      </w:r>
      <w:r>
        <w:br/>
      </w:r>
      <w:r>
        <w:rPr>
          <w:rFonts w:ascii="Times New Roman"/>
          <w:b w:val="false"/>
          <w:i w:val="false"/>
          <w:color w:val="000000"/>
          <w:sz w:val="28"/>
        </w:rPr>
        <w:t>
      ауыл шаруашылығы мақсатындағы жер учаскелерін қоспағанда, жер учаскелерін сатудан түсетін түсімдер;</w:t>
      </w:r>
      <w:r>
        <w:br/>
      </w:r>
      <w:r>
        <w:rPr>
          <w:rFonts w:ascii="Times New Roman"/>
          <w:b w:val="false"/>
          <w:i w:val="false"/>
          <w:color w:val="000000"/>
          <w:sz w:val="28"/>
        </w:rPr>
        <w:t>
      жер учаскелерін жалға беру құқығын сатқаны үшін төлемақы.</w:t>
      </w:r>
    </w:p>
    <w:bookmarkEnd w:id="2"/>
    <w:bookmarkStart w:name="z4" w:id="3"/>
    <w:p>
      <w:pPr>
        <w:spacing w:after="0"/>
        <w:ind w:left="0"/>
        <w:jc w:val="both"/>
      </w:pPr>
      <w:r>
        <w:rPr>
          <w:rFonts w:ascii="Times New Roman"/>
          <w:b w:val="false"/>
          <w:i w:val="false"/>
          <w:color w:val="000000"/>
          <w:sz w:val="28"/>
        </w:rPr>
        <w:t>
      3. Қазақстан Республикасының "2009-2011 жылдарға арналған республикалық бюджет туралы" Заңының </w:t>
      </w:r>
      <w:r>
        <w:rPr>
          <w:rFonts w:ascii="Times New Roman"/>
          <w:b w:val="false"/>
          <w:i w:val="false"/>
          <w:color w:val="000000"/>
          <w:sz w:val="28"/>
        </w:rPr>
        <w:t>5 бабына</w:t>
      </w:r>
      <w:r>
        <w:rPr>
          <w:rFonts w:ascii="Times New Roman"/>
          <w:b w:val="false"/>
          <w:i w:val="false"/>
          <w:color w:val="000000"/>
          <w:sz w:val="28"/>
        </w:rPr>
        <w:t xml:space="preserve"> сәйкес жұмыс берушілер еңбекке уақытша жарамсыздығы, жүктілігі мен босануы бойынша, бала туған кезде, жерлеуге есептеген, Мемлекеттік әлеуметтік сақтандыру қорынан төленіп келген жәрдемақы сомаларының аталған қорға аударымдардың есептелген сомаларынан асып түсуі нәтижесінде 1998 жылғы 31 желтоқсандағы жағдай бойынша құралған теріс сальдо ай сайын жалақы қорының 4 пайызда шегінде әлеуметтік салық төлеу есебіне жатқызылады.</w:t>
      </w:r>
    </w:p>
    <w:bookmarkEnd w:id="3"/>
    <w:bookmarkStart w:name="z5" w:id="4"/>
    <w:p>
      <w:pPr>
        <w:spacing w:after="0"/>
        <w:ind w:left="0"/>
        <w:jc w:val="both"/>
      </w:pPr>
      <w:r>
        <w:rPr>
          <w:rFonts w:ascii="Times New Roman"/>
          <w:b w:val="false"/>
          <w:i w:val="false"/>
          <w:color w:val="000000"/>
          <w:sz w:val="28"/>
        </w:rPr>
        <w:t>
      4. Қазақстан Республикасының "2009-2011 жылдарға арналған республикалық бюджет туралы" Заңының </w:t>
      </w:r>
      <w:r>
        <w:rPr>
          <w:rFonts w:ascii="Times New Roman"/>
          <w:b w:val="false"/>
          <w:i w:val="false"/>
          <w:color w:val="000000"/>
          <w:sz w:val="28"/>
        </w:rPr>
        <w:t>8 бабына</w:t>
      </w:r>
      <w:r>
        <w:rPr>
          <w:rFonts w:ascii="Times New Roman"/>
          <w:b w:val="false"/>
          <w:i w:val="false"/>
          <w:color w:val="000000"/>
          <w:sz w:val="28"/>
        </w:rPr>
        <w:t xml:space="preserve"> сәйкес 2009 жылдың 1 қаңтарынан бастап:</w:t>
      </w:r>
    </w:p>
    <w:bookmarkEnd w:id="4"/>
    <w:p>
      <w:pPr>
        <w:spacing w:after="0"/>
        <w:ind w:left="0"/>
        <w:jc w:val="both"/>
      </w:pPr>
      <w:r>
        <w:rPr>
          <w:rFonts w:ascii="Times New Roman"/>
          <w:b w:val="false"/>
          <w:i w:val="false"/>
          <w:color w:val="000000"/>
          <w:sz w:val="28"/>
        </w:rPr>
        <w:t>      1) жалақының ең төменгі мөлшері – 13 470 теңге;</w:t>
      </w:r>
    </w:p>
    <w:p>
      <w:pPr>
        <w:spacing w:after="0"/>
        <w:ind w:left="0"/>
        <w:jc w:val="both"/>
      </w:pPr>
      <w:r>
        <w:rPr>
          <w:rFonts w:ascii="Times New Roman"/>
          <w:b w:val="false"/>
          <w:i w:val="false"/>
          <w:color w:val="000000"/>
          <w:sz w:val="28"/>
        </w:rPr>
        <w:t xml:space="preserve">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1 273 теңге; </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13 470 теңге мөлшерінде белгіленгені еске және басшылыққа алынсын.</w:t>
      </w:r>
    </w:p>
    <w:p>
      <w:pPr>
        <w:spacing w:after="0"/>
        <w:ind w:left="0"/>
        <w:jc w:val="both"/>
      </w:pPr>
      <w:r>
        <w:rPr>
          <w:rFonts w:ascii="Times New Roman"/>
          <w:b w:val="false"/>
          <w:i w:val="false"/>
          <w:color w:val="000000"/>
          <w:sz w:val="28"/>
        </w:rPr>
        <w:t>      2009 жылдың 1 шілдесінен бастап:</w:t>
      </w:r>
      <w:r>
        <w:br/>
      </w:r>
      <w:r>
        <w:rPr>
          <w:rFonts w:ascii="Times New Roman"/>
          <w:b w:val="false"/>
          <w:i w:val="false"/>
          <w:color w:val="000000"/>
          <w:sz w:val="28"/>
        </w:rPr>
        <w:t>
      1) ең төменгі жалақы көлемі – 13717 теңге;</w:t>
      </w:r>
    </w:p>
    <w:p>
      <w:pPr>
        <w:spacing w:after="0"/>
        <w:ind w:left="0"/>
        <w:jc w:val="both"/>
      </w:pPr>
      <w:r>
        <w:rPr>
          <w:rFonts w:ascii="Times New Roman"/>
          <w:b w:val="false"/>
          <w:i w:val="false"/>
          <w:color w:val="000000"/>
          <w:sz w:val="28"/>
        </w:rPr>
        <w:t>      2) Қазақстан Республикасының заңнамасына сәйкес жәрдемақыларды және өзге де әлеуметтік төлемдерді есептеу үшін, сондай-ақ айыппұл санкцияларын, салықтар мен басқа да төлемдерді қолдану үшін айлық есептік көрсеткіш – 1 296 теңге;</w:t>
      </w:r>
    </w:p>
    <w:p>
      <w:pPr>
        <w:spacing w:after="0"/>
        <w:ind w:left="0"/>
        <w:jc w:val="both"/>
      </w:pPr>
      <w:r>
        <w:rPr>
          <w:rFonts w:ascii="Times New Roman"/>
          <w:b w:val="false"/>
          <w:i w:val="false"/>
          <w:color w:val="000000"/>
          <w:sz w:val="28"/>
        </w:rPr>
        <w:t>      3) базалық әлеуметтік төлемдердің мөлшерін есептеу үшін ең төменгі күнкөріс деңгейінің шамасы – 13 717 теңге.</w:t>
      </w:r>
    </w:p>
    <w:p>
      <w:pPr>
        <w:spacing w:after="0"/>
        <w:ind w:left="0"/>
        <w:jc w:val="both"/>
      </w:pPr>
      <w:r>
        <w:rPr>
          <w:rFonts w:ascii="Times New Roman"/>
          <w:b w:val="false"/>
          <w:i w:val="false"/>
          <w:color w:val="ff0000"/>
          <w:sz w:val="28"/>
        </w:rPr>
        <w:t xml:space="preserve">      Ескерту. 4 тармаққа толықтырулар енгізілді - Ақтөбе облысы Қарғалы аудандық мәслихатының 2009.04.24 </w:t>
      </w:r>
      <w:r>
        <w:rPr>
          <w:rFonts w:ascii="Times New Roman"/>
          <w:b w:val="false"/>
          <w:i w:val="false"/>
          <w:color w:val="ff0000"/>
          <w:sz w:val="28"/>
        </w:rPr>
        <w:t>N 128</w:t>
      </w:r>
      <w:r>
        <w:rPr>
          <w:rFonts w:ascii="Times New Roman"/>
          <w:b w:val="false"/>
          <w:i w:val="false"/>
          <w:color w:val="ff0000"/>
          <w:sz w:val="28"/>
        </w:rPr>
        <w:t xml:space="preserve"> (2009 жылдың 1 қаңтарынан бастап қолданысқа енгізіледі) шешімімен.</w:t>
      </w:r>
    </w:p>
    <w:bookmarkStart w:name="z6" w:id="5"/>
    <w:p>
      <w:pPr>
        <w:spacing w:after="0"/>
        <w:ind w:left="0"/>
        <w:jc w:val="both"/>
      </w:pPr>
      <w:r>
        <w:rPr>
          <w:rFonts w:ascii="Times New Roman"/>
          <w:b w:val="false"/>
          <w:i w:val="false"/>
          <w:color w:val="000000"/>
          <w:sz w:val="28"/>
        </w:rPr>
        <w:t>
      5. Облыстық мәслихаттың 2008 жылғы 10 желтоқсандағы "2009 жылдарға арналған облыстық бюджет туралы" N 125 шешімінің </w:t>
      </w:r>
      <w:r>
        <w:rPr>
          <w:rFonts w:ascii="Times New Roman"/>
          <w:b w:val="false"/>
          <w:i w:val="false"/>
          <w:color w:val="000000"/>
          <w:sz w:val="28"/>
        </w:rPr>
        <w:t>9 тармағына</w:t>
      </w:r>
      <w:r>
        <w:rPr>
          <w:rFonts w:ascii="Times New Roman"/>
          <w:b w:val="false"/>
          <w:i w:val="false"/>
          <w:color w:val="000000"/>
          <w:sz w:val="28"/>
        </w:rPr>
        <w:t xml:space="preserve"> сәйкес облыстық бюджеттен аудандық бюджетке берілген субвенция көлемі  897522 мың теңге сомасында қаралған.</w:t>
      </w:r>
      <w:r>
        <w:br/>
      </w:r>
      <w:r>
        <w:rPr>
          <w:rFonts w:ascii="Times New Roman"/>
          <w:b w:val="false"/>
          <w:i w:val="false"/>
          <w:color w:val="000000"/>
          <w:sz w:val="28"/>
        </w:rPr>
        <w:t>
</w:t>
      </w:r>
      <w:r>
        <w:rPr>
          <w:rFonts w:ascii="Times New Roman"/>
          <w:b w:val="false"/>
          <w:i w:val="false"/>
          <w:color w:val="ff0000"/>
          <w:sz w:val="28"/>
        </w:rPr>
        <w:t xml:space="preserve">      Ескерту. 5 тармаққа өзгерту енгізілді - Ақтөбе облысы Қарғалы аудандық мәслихатының 2009.04.24 </w:t>
      </w:r>
      <w:r>
        <w:rPr>
          <w:rFonts w:ascii="Times New Roman"/>
          <w:b w:val="false"/>
          <w:i w:val="false"/>
          <w:color w:val="000000"/>
          <w:sz w:val="28"/>
        </w:rPr>
        <w:t>N 128</w:t>
      </w:r>
      <w:r>
        <w:rPr>
          <w:rFonts w:ascii="Times New Roman"/>
          <w:b w:val="false"/>
          <w:i w:val="false"/>
          <w:color w:val="ff0000"/>
          <w:sz w:val="28"/>
        </w:rPr>
        <w:t xml:space="preserve"> (2009 жылдың 1 қаңтарынан бастап қолданысқа енгізіледі) шешімімен.</w:t>
      </w:r>
    </w:p>
    <w:bookmarkEnd w:id="5"/>
    <w:bookmarkStart w:name="z7" w:id="6"/>
    <w:p>
      <w:pPr>
        <w:spacing w:after="0"/>
        <w:ind w:left="0"/>
        <w:jc w:val="both"/>
      </w:pPr>
      <w:r>
        <w:rPr>
          <w:rFonts w:ascii="Times New Roman"/>
          <w:b w:val="false"/>
          <w:i w:val="false"/>
          <w:color w:val="000000"/>
          <w:sz w:val="28"/>
        </w:rPr>
        <w:t>
      6. 2009 жылға арналған аудандық бюджетке республикалық бюджеттің ағымдағы нысаналы трансферттері түсетіні ескерілсін:</w:t>
      </w:r>
      <w:r>
        <w:br/>
      </w:r>
      <w:r>
        <w:rPr>
          <w:rFonts w:ascii="Times New Roman"/>
          <w:b w:val="false"/>
          <w:i w:val="false"/>
          <w:color w:val="000000"/>
          <w:sz w:val="28"/>
        </w:rPr>
        <w:t>
      мемлекеттік атаулы әлеуметтік көмекті төлеуге – 400 мың теңге;</w:t>
      </w:r>
      <w:r>
        <w:br/>
      </w:r>
      <w:r>
        <w:rPr>
          <w:rFonts w:ascii="Times New Roman"/>
          <w:b w:val="false"/>
          <w:i w:val="false"/>
          <w:color w:val="000000"/>
          <w:sz w:val="28"/>
        </w:rPr>
        <w:t>
      аз қамтылған отбасыларындағы 18 жасқа дейінгі балаларға мемлекеттік жәрдемақы төлеуге – 3 300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 тармаққа өзгерістер енгізілді - Ақтөбе облысы Қарғалы аудандық мәслихатының 2009.04.24 </w:t>
      </w:r>
      <w:r>
        <w:rPr>
          <w:rFonts w:ascii="Times New Roman"/>
          <w:b w:val="false"/>
          <w:i w:val="false"/>
          <w:color w:val="000000"/>
          <w:sz w:val="28"/>
        </w:rPr>
        <w:t>N 128</w:t>
      </w:r>
      <w:r>
        <w:rPr>
          <w:rFonts w:ascii="Times New Roman"/>
          <w:b w:val="false"/>
          <w:i w:val="false"/>
          <w:color w:val="ff0000"/>
          <w:sz w:val="28"/>
        </w:rPr>
        <w:t xml:space="preserve"> (2009 жылдың 1 қаңтарынан бастап қолданысқа енгізіледі) шешімімен.</w:t>
      </w:r>
    </w:p>
    <w:bookmarkEnd w:id="6"/>
    <w:bookmarkStart w:name="z1" w:id="7"/>
    <w:p>
      <w:pPr>
        <w:spacing w:after="0"/>
        <w:ind w:left="0"/>
        <w:jc w:val="both"/>
      </w:pPr>
      <w:r>
        <w:rPr>
          <w:rFonts w:ascii="Times New Roman"/>
          <w:b w:val="false"/>
          <w:i w:val="false"/>
          <w:color w:val="000000"/>
          <w:sz w:val="28"/>
        </w:rPr>
        <w:t>
      6-1. 2009 жылға арналған аудандық бюджетке республикалық бюджеттен түсетін нысаналы трансферттерден аймақтық жұмыспен қамту және кадрларды қайта даярлау стратегиясын жүзеге асыруға 108978,0 мың теңге ескерілсін, оның ішінде:</w:t>
      </w:r>
      <w:r>
        <w:br/>
      </w:r>
      <w:r>
        <w:rPr>
          <w:rFonts w:ascii="Times New Roman"/>
          <w:b w:val="false"/>
          <w:i w:val="false"/>
          <w:color w:val="000000"/>
          <w:sz w:val="28"/>
        </w:rPr>
        <w:t>
      халықты жұмыспен қамтамасыз етуге – 96400,0 мың теңге;</w:t>
      </w:r>
      <w:r>
        <w:br/>
      </w:r>
      <w:r>
        <w:rPr>
          <w:rFonts w:ascii="Times New Roman"/>
          <w:b w:val="false"/>
          <w:i w:val="false"/>
          <w:color w:val="000000"/>
          <w:sz w:val="28"/>
        </w:rPr>
        <w:t>
      әлеуметтік жұмыс орындары мен жастар практикасы бағдарламасының ауқымын кеңейтуге – 12578,0 мың теңге.</w:t>
      </w:r>
      <w:r>
        <w:br/>
      </w:r>
      <w:r>
        <w:rPr>
          <w:rFonts w:ascii="Times New Roman"/>
          <w:b w:val="false"/>
          <w:i w:val="false"/>
          <w:color w:val="000000"/>
          <w:sz w:val="28"/>
        </w:rPr>
        <w:t>
      Аталған трансферттерді бөлу аудан әкімдігі қаулысының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6 тармақ 6-1 тармағымен толықтырылды - Ақтөбе облысы Қарғалы аудандық мәслихатының 2009.04.24 </w:t>
      </w:r>
      <w:r>
        <w:rPr>
          <w:rFonts w:ascii="Times New Roman"/>
          <w:b w:val="false"/>
          <w:i w:val="false"/>
          <w:color w:val="000000"/>
          <w:sz w:val="28"/>
        </w:rPr>
        <w:t>N 128</w:t>
      </w:r>
      <w:r>
        <w:rPr>
          <w:rFonts w:ascii="Times New Roman"/>
          <w:b w:val="false"/>
          <w:i w:val="false"/>
          <w:color w:val="ff0000"/>
          <w:sz w:val="28"/>
        </w:rPr>
        <w:t xml:space="preserve"> (2009 жылдың 1 қаңтарынан бастап қолданысқа енгізіледі) шешімімен.</w:t>
      </w:r>
    </w:p>
    <w:bookmarkEnd w:id="7"/>
    <w:bookmarkStart w:name="z8" w:id="8"/>
    <w:p>
      <w:pPr>
        <w:spacing w:after="0"/>
        <w:ind w:left="0"/>
        <w:jc w:val="both"/>
      </w:pPr>
      <w:r>
        <w:rPr>
          <w:rFonts w:ascii="Times New Roman"/>
          <w:b w:val="false"/>
          <w:i w:val="false"/>
          <w:color w:val="000000"/>
          <w:sz w:val="28"/>
        </w:rPr>
        <w:t>
      7. 2009 жылға арналған аудандық бюджетке республикалық бюджеттің ағымдағы нысаналы трансферттері түсетіні ескерілсін:</w:t>
      </w:r>
      <w:r>
        <w:br/>
      </w:r>
      <w:r>
        <w:rPr>
          <w:rFonts w:ascii="Times New Roman"/>
          <w:b w:val="false"/>
          <w:i w:val="false"/>
          <w:color w:val="000000"/>
          <w:sz w:val="28"/>
        </w:rPr>
        <w:t>
      Қазақстан Республикасында бiлiм берудi дамытудың 2005-2010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асыруға 19 721 мың теңге сомасында, оның ішінде:</w:t>
      </w:r>
      <w:r>
        <w:br/>
      </w:r>
      <w:r>
        <w:rPr>
          <w:rFonts w:ascii="Times New Roman"/>
          <w:b w:val="false"/>
          <w:i w:val="false"/>
          <w:color w:val="000000"/>
          <w:sz w:val="28"/>
        </w:rPr>
        <w:t>
      жалпы орта, негізгі орта және бастауыш білім беретін мемлекеттік мекемелердегі физика, химия, биология кабинеттерін оқу жабдығымен жарақтандыруға – 8 100 мың теңге;</w:t>
      </w:r>
      <w:r>
        <w:br/>
      </w:r>
      <w:r>
        <w:rPr>
          <w:rFonts w:ascii="Times New Roman"/>
          <w:b w:val="false"/>
          <w:i w:val="false"/>
          <w:color w:val="000000"/>
          <w:sz w:val="28"/>
        </w:rPr>
        <w:t>
      жалпы орта, негізгі орта және бастауыш білім беретін мемлекеттік мекемелерде лингафондық және мультимедиалық кабинеттер құруға - 5 264 мың теңге;</w:t>
      </w:r>
      <w:r>
        <w:br/>
      </w:r>
      <w:r>
        <w:rPr>
          <w:rFonts w:ascii="Times New Roman"/>
          <w:b w:val="false"/>
          <w:i w:val="false"/>
          <w:color w:val="000000"/>
          <w:sz w:val="28"/>
        </w:rPr>
        <w:t>
      жалпы орта, негізгі орта және бастауыш білім беретін мемлекеттік жүйеге интерактивтік оқыту енгізуге 6 357 мың теңге сомасында.</w:t>
      </w:r>
      <w:r>
        <w:br/>
      </w:r>
      <w:r>
        <w:rPr>
          <w:rFonts w:ascii="Times New Roman"/>
          <w:b w:val="false"/>
          <w:i w:val="false"/>
          <w:color w:val="000000"/>
          <w:sz w:val="28"/>
        </w:rPr>
        <w:t>
      Аталған трансферттерді бөлу аудан әкімдігінің қаулысы негізінде жүзеге асырылады.</w:t>
      </w:r>
    </w:p>
    <w:bookmarkEnd w:id="8"/>
    <w:p>
      <w:pPr>
        <w:spacing w:after="0"/>
        <w:ind w:left="0"/>
        <w:jc w:val="both"/>
      </w:pPr>
      <w:r>
        <w:rPr>
          <w:rFonts w:ascii="Times New Roman"/>
          <w:b w:val="false"/>
          <w:i w:val="false"/>
          <w:color w:val="ff0000"/>
          <w:sz w:val="28"/>
        </w:rPr>
        <w:t xml:space="preserve">      Ескерту. 7 тармаққа өзгерістер енгізілді - Қарғалы аудандық мәслихатының 2009.02.18 </w:t>
      </w:r>
      <w:r>
        <w:rPr>
          <w:rFonts w:ascii="Times New Roman"/>
          <w:b w:val="false"/>
          <w:i w:val="false"/>
          <w:color w:val="ff0000"/>
          <w:sz w:val="28"/>
        </w:rPr>
        <w:t>N 115</w:t>
      </w:r>
      <w:r>
        <w:rPr>
          <w:rFonts w:ascii="Times New Roman"/>
          <w:b w:val="false"/>
          <w:i w:val="false"/>
          <w:color w:val="ff0000"/>
          <w:sz w:val="28"/>
        </w:rPr>
        <w:t xml:space="preserve">, 2009.11.26 </w:t>
      </w:r>
      <w:r>
        <w:rPr>
          <w:rFonts w:ascii="Times New Roman"/>
          <w:b w:val="false"/>
          <w:i w:val="false"/>
          <w:color w:val="ff0000"/>
          <w:sz w:val="28"/>
        </w:rPr>
        <w:t>N 167</w:t>
      </w:r>
      <w:r>
        <w:rPr>
          <w:rFonts w:ascii="Times New Roman"/>
          <w:b w:val="false"/>
          <w:i w:val="false"/>
          <w:color w:val="ff0000"/>
          <w:sz w:val="28"/>
        </w:rPr>
        <w:t xml:space="preserve"> (2009 жылдың 1 қаңтарынан бастап қолданысқа енгізіледі) шешімдерімен.</w:t>
      </w:r>
    </w:p>
    <w:bookmarkStart w:name="z9" w:id="9"/>
    <w:p>
      <w:pPr>
        <w:spacing w:after="0"/>
        <w:ind w:left="0"/>
        <w:jc w:val="both"/>
      </w:pPr>
      <w:r>
        <w:rPr>
          <w:rFonts w:ascii="Times New Roman"/>
          <w:b w:val="false"/>
          <w:i w:val="false"/>
          <w:color w:val="000000"/>
          <w:sz w:val="28"/>
        </w:rPr>
        <w:t>
      8. 2009 жылға арналған аудандық бюджетке республикалық бюджеттің ағымдағы нысаналы трансферттері түсетіні ескерілсін:</w:t>
      </w:r>
      <w:r>
        <w:br/>
      </w:r>
      <w:r>
        <w:rPr>
          <w:rFonts w:ascii="Times New Roman"/>
          <w:b w:val="false"/>
          <w:i w:val="false"/>
          <w:color w:val="000000"/>
          <w:sz w:val="28"/>
        </w:rPr>
        <w:t>
      ауылдық елді мекендердің әлеуметтік сала мамандарын әлеуметтік қолдау шараларын іске асыруға – 4354 мың теңге сомасында.</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8 тармаққа өзгерту енгізілді - Ақтөбе облысы Қарғалы аудандық мәслихатының 2009.04.24 </w:t>
      </w:r>
      <w:r>
        <w:rPr>
          <w:rFonts w:ascii="Times New Roman"/>
          <w:b w:val="false"/>
          <w:i w:val="false"/>
          <w:color w:val="000000"/>
          <w:sz w:val="28"/>
        </w:rPr>
        <w:t>N 128</w:t>
      </w:r>
      <w:r>
        <w:rPr>
          <w:rFonts w:ascii="Times New Roman"/>
          <w:b w:val="false"/>
          <w:i w:val="false"/>
          <w:color w:val="ff0000"/>
          <w:sz w:val="28"/>
        </w:rPr>
        <w:t xml:space="preserve">, 2009.07.22 </w:t>
      </w:r>
      <w:r>
        <w:rPr>
          <w:rFonts w:ascii="Times New Roman"/>
          <w:b w:val="false"/>
          <w:i w:val="false"/>
          <w:color w:val="000000"/>
          <w:sz w:val="28"/>
        </w:rPr>
        <w:t>N 147</w:t>
      </w:r>
      <w:r>
        <w:rPr>
          <w:rFonts w:ascii="Times New Roman"/>
          <w:b w:val="false"/>
          <w:i w:val="false"/>
          <w:color w:val="ff0000"/>
          <w:sz w:val="28"/>
        </w:rPr>
        <w:t xml:space="preserve"> (2009 жылдың 1 қаңтарынан бастап қолданысқа енгізіледі) шешімдерімен.</w:t>
      </w:r>
    </w:p>
    <w:bookmarkEnd w:id="9"/>
    <w:bookmarkStart w:name="z10" w:id="10"/>
    <w:p>
      <w:pPr>
        <w:spacing w:after="0"/>
        <w:ind w:left="0"/>
        <w:jc w:val="both"/>
      </w:pPr>
      <w:r>
        <w:rPr>
          <w:rFonts w:ascii="Times New Roman"/>
          <w:b w:val="false"/>
          <w:i w:val="false"/>
          <w:color w:val="000000"/>
          <w:sz w:val="28"/>
        </w:rPr>
        <w:t>
      9. 2009 жылға арналған аудандық бюджетке республикалық бюджеттің нысаналы даму трансферттері түсетіні ескерілсін:</w:t>
      </w:r>
      <w:r>
        <w:br/>
      </w:r>
      <w:r>
        <w:rPr>
          <w:rFonts w:ascii="Times New Roman"/>
          <w:b w:val="false"/>
          <w:i w:val="false"/>
          <w:color w:val="000000"/>
          <w:sz w:val="28"/>
        </w:rPr>
        <w:t>
      Қазақстан Республикасының ауылдық аумақтарын дамытудың 2004 - 2010 жылдарға арналған мемлекеттiк </w:t>
      </w:r>
      <w:r>
        <w:rPr>
          <w:rFonts w:ascii="Times New Roman"/>
          <w:b w:val="false"/>
          <w:i w:val="false"/>
          <w:color w:val="000000"/>
          <w:sz w:val="28"/>
        </w:rPr>
        <w:t>бағдарламасын</w:t>
      </w:r>
      <w:r>
        <w:rPr>
          <w:rFonts w:ascii="Times New Roman"/>
          <w:b w:val="false"/>
          <w:i w:val="false"/>
          <w:color w:val="000000"/>
          <w:sz w:val="28"/>
        </w:rPr>
        <w:t xml:space="preserve"> iске асыру шеңберiнде ауылдың әлеуметтiк инфрақұрылымын дамытуға және нығайтуға 228 753 мың теңге сомасында, оның ішінде:</w:t>
      </w:r>
      <w:r>
        <w:br/>
      </w:r>
      <w:r>
        <w:rPr>
          <w:rFonts w:ascii="Times New Roman"/>
          <w:b w:val="false"/>
          <w:i w:val="false"/>
          <w:color w:val="000000"/>
          <w:sz w:val="28"/>
        </w:rPr>
        <w:t>
      ауылдық (селолық) елдi мекендердi ауыз сумен жабдықтау объектiлерiн реконструкциялауға – 228 753 мың теңге.</w:t>
      </w:r>
      <w:r>
        <w:br/>
      </w:r>
      <w:r>
        <w:rPr>
          <w:rFonts w:ascii="Times New Roman"/>
          <w:b w:val="false"/>
          <w:i w:val="false"/>
          <w:color w:val="000000"/>
          <w:sz w:val="28"/>
        </w:rPr>
        <w:t>
      Аталған трансферттерді бөлу аудан әкімдігінің қаулысы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9 тармаққа өзгерістер енгізілді - Ақтөбе облысы Қарғалы аудандық мәслихатының 2009.04.24 </w:t>
      </w:r>
      <w:r>
        <w:rPr>
          <w:rFonts w:ascii="Times New Roman"/>
          <w:b w:val="false"/>
          <w:i w:val="false"/>
          <w:color w:val="000000"/>
          <w:sz w:val="28"/>
        </w:rPr>
        <w:t>N 128</w:t>
      </w:r>
      <w:r>
        <w:rPr>
          <w:rFonts w:ascii="Times New Roman"/>
          <w:b w:val="false"/>
          <w:i w:val="false"/>
          <w:color w:val="ff0000"/>
          <w:sz w:val="28"/>
        </w:rPr>
        <w:t xml:space="preserve"> (2009 жылдың 1 қаңтарынан бастап қолданысқа енгізіледі) шешімімен.</w:t>
      </w:r>
    </w:p>
    <w:bookmarkEnd w:id="10"/>
    <w:bookmarkStart w:name="z11" w:id="11"/>
    <w:p>
      <w:pPr>
        <w:spacing w:after="0"/>
        <w:ind w:left="0"/>
        <w:jc w:val="both"/>
      </w:pPr>
      <w:r>
        <w:rPr>
          <w:rFonts w:ascii="Times New Roman"/>
          <w:b w:val="false"/>
          <w:i w:val="false"/>
          <w:color w:val="000000"/>
          <w:sz w:val="28"/>
        </w:rPr>
        <w:t>
      10. 2009 жылға арналған аудандық бюджетке республикалық бюджеттің нысаналы даму трансферттері түсетіні ескерілсін:</w:t>
      </w:r>
      <w:r>
        <w:br/>
      </w:r>
      <w:r>
        <w:rPr>
          <w:rFonts w:ascii="Times New Roman"/>
          <w:b w:val="false"/>
          <w:i w:val="false"/>
          <w:color w:val="000000"/>
          <w:sz w:val="28"/>
        </w:rPr>
        <w:t>
      Қазақстан Республикасында 2008-2010 жылдарға арналған тұрғын үй құрылысы мемлекеттiк </w:t>
      </w:r>
      <w:r>
        <w:rPr>
          <w:rFonts w:ascii="Times New Roman"/>
          <w:b w:val="false"/>
          <w:i w:val="false"/>
          <w:color w:val="000000"/>
          <w:sz w:val="28"/>
        </w:rPr>
        <w:t>бағдарламасын</w:t>
      </w:r>
      <w:r>
        <w:rPr>
          <w:rFonts w:ascii="Times New Roman"/>
          <w:b w:val="false"/>
          <w:i w:val="false"/>
          <w:color w:val="000000"/>
          <w:sz w:val="28"/>
        </w:rPr>
        <w:t xml:space="preserve"> іске асыруға 34781 мың теңге сомасында, оның ішінде:</w:t>
      </w:r>
      <w:r>
        <w:br/>
      </w:r>
      <w:r>
        <w:rPr>
          <w:rFonts w:ascii="Times New Roman"/>
          <w:b w:val="false"/>
          <w:i w:val="false"/>
          <w:color w:val="000000"/>
          <w:sz w:val="28"/>
        </w:rPr>
        <w:t>
      мемлекеттік коммуналдық тұрғын үй қорының тұрғын үйін салуға және (немесе) сатып алуға 19 781 мың теңге сомасында;</w:t>
      </w:r>
      <w:r>
        <w:br/>
      </w:r>
      <w:r>
        <w:rPr>
          <w:rFonts w:ascii="Times New Roman"/>
          <w:b w:val="false"/>
          <w:i w:val="false"/>
          <w:color w:val="000000"/>
          <w:sz w:val="28"/>
        </w:rPr>
        <w:t>
      </w:t>
      </w:r>
      <w:r>
        <w:rPr>
          <w:rFonts w:ascii="Times New Roman"/>
          <w:b w:val="false"/>
          <w:i w:val="false"/>
          <w:color w:val="ff0000"/>
          <w:sz w:val="28"/>
        </w:rPr>
        <w:t>Алып тасталды</w:t>
      </w:r>
      <w:r>
        <w:rPr>
          <w:rFonts w:ascii="Times New Roman"/>
          <w:b w:val="false"/>
          <w:i w:val="false"/>
          <w:color w:val="000000"/>
          <w:sz w:val="28"/>
        </w:rPr>
        <w:t xml:space="preserve">. </w:t>
      </w:r>
      <w:r>
        <w:rPr>
          <w:rFonts w:ascii="Times New Roman"/>
          <w:b w:val="false"/>
          <w:i w:val="false"/>
          <w:color w:val="ff0000"/>
          <w:sz w:val="28"/>
        </w:rPr>
        <w:t xml:space="preserve">Қарғалы аудандық мәслихатының 2009.02.18 </w:t>
      </w:r>
      <w:r>
        <w:rPr>
          <w:rFonts w:ascii="Times New Roman"/>
          <w:b w:val="false"/>
          <w:i w:val="false"/>
          <w:color w:val="000000"/>
          <w:sz w:val="28"/>
        </w:rPr>
        <w:t>N 115</w:t>
      </w:r>
      <w:r>
        <w:rPr>
          <w:rFonts w:ascii="Times New Roman"/>
          <w:b w:val="false"/>
          <w:i w:val="false"/>
          <w:color w:val="ff0000"/>
          <w:sz w:val="28"/>
        </w:rPr>
        <w:t xml:space="preserve"> шешімімен</w:t>
      </w:r>
      <w:r>
        <w:rPr>
          <w:rFonts w:ascii="Times New Roman"/>
          <w:b w:val="false"/>
          <w:i w:val="false"/>
          <w:color w:val="ff0000"/>
          <w:sz w:val="28"/>
        </w:rPr>
        <w:t>.</w:t>
      </w:r>
      <w:r>
        <w:br/>
      </w:r>
      <w:r>
        <w:rPr>
          <w:rFonts w:ascii="Times New Roman"/>
          <w:b w:val="false"/>
          <w:i w:val="false"/>
          <w:color w:val="000000"/>
          <w:sz w:val="28"/>
        </w:rPr>
        <w:t>
      Аталған трансферттерді бөлу аудан әкімдігінің қаулысы негізінде жүзеге асырылады.</w:t>
      </w:r>
    </w:p>
    <w:bookmarkEnd w:id="11"/>
    <w:p>
      <w:pPr>
        <w:spacing w:after="0"/>
        <w:ind w:left="0"/>
        <w:jc w:val="both"/>
      </w:pPr>
      <w:r>
        <w:rPr>
          <w:rFonts w:ascii="Times New Roman"/>
          <w:b w:val="false"/>
          <w:i w:val="false"/>
          <w:color w:val="ff0000"/>
          <w:sz w:val="28"/>
        </w:rPr>
        <w:t>      Ескерту. 10 тармағына өзгерістер мен толықтырулар</w:t>
      </w:r>
      <w:r>
        <w:rPr>
          <w:rFonts w:ascii="Times New Roman"/>
          <w:b w:val="false"/>
          <w:i w:val="false"/>
          <w:color w:val="ff0000"/>
          <w:sz w:val="28"/>
        </w:rPr>
        <w:t xml:space="preserve"> енгізілді - Қарғалы аудандық мәслихатының 2009.02.18 </w:t>
      </w:r>
      <w:r>
        <w:rPr>
          <w:rFonts w:ascii="Times New Roman"/>
          <w:b w:val="false"/>
          <w:i w:val="false"/>
          <w:color w:val="000000"/>
          <w:sz w:val="28"/>
        </w:rPr>
        <w:t>N 115</w:t>
      </w:r>
      <w:r>
        <w:rPr>
          <w:rFonts w:ascii="Times New Roman"/>
          <w:b w:val="false"/>
          <w:i w:val="false"/>
          <w:color w:val="ff0000"/>
          <w:sz w:val="28"/>
        </w:rPr>
        <w:t xml:space="preserve"> (2009 жылдың 1 қаңтарынан бастап қолданысқа енгізіледі), 2009.04.24 </w:t>
      </w:r>
      <w:r>
        <w:rPr>
          <w:rFonts w:ascii="Times New Roman"/>
          <w:b w:val="false"/>
          <w:i w:val="false"/>
          <w:color w:val="000000"/>
          <w:sz w:val="28"/>
        </w:rPr>
        <w:t>N 128</w:t>
      </w:r>
      <w:r>
        <w:rPr>
          <w:rFonts w:ascii="Times New Roman"/>
          <w:b w:val="false"/>
          <w:i w:val="false"/>
          <w:color w:val="ff0000"/>
          <w:sz w:val="28"/>
        </w:rPr>
        <w:t xml:space="preserve"> (2009 жылдың 1 қаңтарынан бастап қолданысқа енгізіледі) шешімдерімен</w:t>
      </w:r>
      <w:r>
        <w:rPr>
          <w:rFonts w:ascii="Times New Roman"/>
          <w:b w:val="false"/>
          <w:i w:val="false"/>
          <w:color w:val="000000"/>
          <w:sz w:val="28"/>
        </w:rPr>
        <w:t>.</w:t>
      </w:r>
    </w:p>
    <w:bookmarkStart w:name="z12" w:id="12"/>
    <w:p>
      <w:pPr>
        <w:spacing w:after="0"/>
        <w:ind w:left="0"/>
        <w:jc w:val="both"/>
      </w:pPr>
      <w:r>
        <w:rPr>
          <w:rFonts w:ascii="Times New Roman"/>
          <w:b w:val="false"/>
          <w:i w:val="false"/>
          <w:color w:val="000000"/>
          <w:sz w:val="28"/>
        </w:rPr>
        <w:t>
      11. 2009 жылға арналған ауданның жергілікті атқарушы органының резерві сомасы 1118 мың теңге болып бекітілсін.</w:t>
      </w:r>
      <w:r>
        <w:br/>
      </w:r>
      <w:r>
        <w:rPr>
          <w:rFonts w:ascii="Times New Roman"/>
          <w:b w:val="false"/>
          <w:i w:val="false"/>
          <w:color w:val="000000"/>
          <w:sz w:val="28"/>
        </w:rPr>
        <w:t>
</w:t>
      </w:r>
      <w:r>
        <w:rPr>
          <w:rFonts w:ascii="Times New Roman"/>
          <w:b w:val="false"/>
          <w:i w:val="false"/>
          <w:color w:val="ff0000"/>
          <w:sz w:val="28"/>
        </w:rPr>
        <w:t xml:space="preserve">      Ескерту. 11 тармаққа өзгерту енгізілді - Ақтөбе облысы Қарғалы аудандық мәслихатының 2009.04.24 </w:t>
      </w:r>
      <w:r>
        <w:rPr>
          <w:rFonts w:ascii="Times New Roman"/>
          <w:b w:val="false"/>
          <w:i w:val="false"/>
          <w:color w:val="000000"/>
          <w:sz w:val="28"/>
        </w:rPr>
        <w:t>N 128,</w:t>
      </w:r>
      <w:r>
        <w:rPr>
          <w:rFonts w:ascii="Times New Roman"/>
          <w:b w:val="false"/>
          <w:i w:val="false"/>
          <w:color w:val="ff0000"/>
          <w:sz w:val="28"/>
        </w:rPr>
        <w:t xml:space="preserve"> 2009.10.22 </w:t>
      </w:r>
      <w:r>
        <w:rPr>
          <w:rFonts w:ascii="Times New Roman"/>
          <w:b w:val="false"/>
          <w:i w:val="false"/>
          <w:color w:val="000000"/>
          <w:sz w:val="28"/>
        </w:rPr>
        <w:t>N 160</w:t>
      </w:r>
      <w:r>
        <w:rPr>
          <w:rFonts w:ascii="Times New Roman"/>
          <w:b w:val="false"/>
          <w:i w:val="false"/>
          <w:color w:val="ff0000"/>
          <w:sz w:val="28"/>
        </w:rPr>
        <w:t>(2009 жылдың 1 қаңтарынан бастап қолданысқа енгізіледі) шешімімен.</w:t>
      </w:r>
    </w:p>
    <w:bookmarkEnd w:id="12"/>
    <w:bookmarkStart w:name="z22" w:id="13"/>
    <w:p>
      <w:pPr>
        <w:spacing w:after="0"/>
        <w:ind w:left="0"/>
        <w:jc w:val="both"/>
      </w:pPr>
      <w:r>
        <w:rPr>
          <w:rFonts w:ascii="Times New Roman"/>
          <w:b w:val="false"/>
          <w:i w:val="false"/>
          <w:color w:val="000000"/>
          <w:sz w:val="28"/>
        </w:rPr>
        <w:t>
      11-1 2009 жылға арналған аудандық бюджетке республикалық бюджеттің ағымдағы нысаналы трансферттері түсетіні ескерілсін, оның ішінде:</w:t>
      </w:r>
      <w:r>
        <w:br/>
      </w:r>
      <w:r>
        <w:rPr>
          <w:rFonts w:ascii="Times New Roman"/>
          <w:b w:val="false"/>
          <w:i w:val="false"/>
          <w:color w:val="000000"/>
          <w:sz w:val="28"/>
        </w:rPr>
        <w:t>
      аудан мектептеріне автобус сатып алу үшін - 11511 мың теңге</w:t>
      </w:r>
      <w:r>
        <w:br/>
      </w:r>
      <w:r>
        <w:rPr>
          <w:rFonts w:ascii="Times New Roman"/>
          <w:b w:val="false"/>
          <w:i w:val="false"/>
          <w:color w:val="000000"/>
          <w:sz w:val="28"/>
        </w:rPr>
        <w:t>
      әкімшілік ғимаратты күрделі жөндеуге – 9000 мың теңге.</w:t>
      </w:r>
      <w:r>
        <w:br/>
      </w:r>
      <w:r>
        <w:rPr>
          <w:rFonts w:ascii="Times New Roman"/>
          <w:b w:val="false"/>
          <w:i w:val="false"/>
          <w:color w:val="000000"/>
          <w:sz w:val="28"/>
        </w:rPr>
        <w:t>
      Бадамша селосының канализация жүйесін жаңартуға – 5674 мың теңге;</w:t>
      </w:r>
      <w:r>
        <w:br/>
      </w:r>
      <w:r>
        <w:rPr>
          <w:rFonts w:ascii="Times New Roman"/>
          <w:b w:val="false"/>
          <w:i w:val="false"/>
          <w:color w:val="000000"/>
          <w:sz w:val="28"/>
        </w:rPr>
        <w:t>
      ауданның жалпы білім беретін мектептерінің 1-4 сынып оқушылары үшін ыстық тамақ ұйымдастыруға – 3635,0 мың теңге;</w:t>
      </w:r>
      <w:r>
        <w:br/>
      </w:r>
      <w:r>
        <w:rPr>
          <w:rFonts w:ascii="Times New Roman"/>
          <w:b w:val="false"/>
          <w:i w:val="false"/>
          <w:color w:val="000000"/>
          <w:sz w:val="28"/>
        </w:rPr>
        <w:t>
      мемлекеттік коммуналдық тұрғын үй қорының тұрғын үйін салуға – 9000 мың теңге;</w:t>
      </w:r>
      <w:r>
        <w:br/>
      </w:r>
      <w:r>
        <w:rPr>
          <w:rFonts w:ascii="Times New Roman"/>
          <w:b w:val="false"/>
          <w:i w:val="false"/>
          <w:color w:val="000000"/>
          <w:sz w:val="28"/>
        </w:rPr>
        <w:t>
      аудан әкімдігінің әкімшілік ғимаратын салу құрылысы бойынша жобаға мемлекеттік сараптама жүргізуге және жобалау-сметалық құжаттама әзірлеуге – 5000 мың теңге.</w:t>
      </w:r>
    </w:p>
    <w:bookmarkEnd w:id="13"/>
    <w:p>
      <w:pPr>
        <w:spacing w:after="0"/>
        <w:ind w:left="0"/>
        <w:jc w:val="both"/>
      </w:pPr>
      <w:r>
        <w:rPr>
          <w:rFonts w:ascii="Times New Roman"/>
          <w:b w:val="false"/>
          <w:i w:val="false"/>
          <w:color w:val="ff0000"/>
          <w:sz w:val="28"/>
        </w:rPr>
        <w:t xml:space="preserve">      Ескерту. 11 тармақ 11-1 тармақшасымен толықтырылды - Қарғалы аудандық мәслихатының 2009.02.18 </w:t>
      </w:r>
      <w:r>
        <w:rPr>
          <w:rFonts w:ascii="Times New Roman"/>
          <w:b w:val="false"/>
          <w:i w:val="false"/>
          <w:color w:val="ff0000"/>
          <w:sz w:val="28"/>
        </w:rPr>
        <w:t>N 115</w:t>
      </w:r>
      <w:r>
        <w:rPr>
          <w:rFonts w:ascii="Times New Roman"/>
          <w:b w:val="false"/>
          <w:i w:val="false"/>
          <w:color w:val="ff0000"/>
          <w:sz w:val="28"/>
        </w:rPr>
        <w:t xml:space="preserve"> шешімімен (2009 жылдың 1 қаңтарынан бастап қолданысқа енгізіледі)</w:t>
      </w:r>
      <w:r>
        <w:br/>
      </w:r>
      <w:r>
        <w:rPr>
          <w:rFonts w:ascii="Times New Roman"/>
          <w:b w:val="false"/>
          <w:i w:val="false"/>
          <w:color w:val="ff0000"/>
          <w:sz w:val="28"/>
        </w:rPr>
        <w:t xml:space="preserve">
      Ескерту. 11-1 тармаққа толықтырулар енгізілді - Ақтөбе облысы Қарғалы аудандық мәслихатының 2009.04.24 </w:t>
      </w:r>
      <w:r>
        <w:rPr>
          <w:rFonts w:ascii="Times New Roman"/>
          <w:b w:val="false"/>
          <w:i w:val="false"/>
          <w:color w:val="ff0000"/>
          <w:sz w:val="28"/>
        </w:rPr>
        <w:t>N 128</w:t>
      </w:r>
      <w:r>
        <w:rPr>
          <w:rFonts w:ascii="Times New Roman"/>
          <w:b w:val="false"/>
          <w:i w:val="false"/>
          <w:color w:val="ff0000"/>
          <w:sz w:val="28"/>
        </w:rPr>
        <w:t xml:space="preserve">, 2009.07.22 </w:t>
      </w:r>
      <w:r>
        <w:rPr>
          <w:rFonts w:ascii="Times New Roman"/>
          <w:b w:val="false"/>
          <w:i w:val="false"/>
          <w:color w:val="ff0000"/>
          <w:sz w:val="28"/>
        </w:rPr>
        <w:t>N 147</w:t>
      </w:r>
      <w:r>
        <w:rPr>
          <w:rFonts w:ascii="Times New Roman"/>
          <w:b w:val="false"/>
          <w:i w:val="false"/>
          <w:color w:val="ff0000"/>
          <w:sz w:val="28"/>
        </w:rPr>
        <w:t xml:space="preserve">,  2009.10.22 </w:t>
      </w:r>
      <w:r>
        <w:rPr>
          <w:rFonts w:ascii="Times New Roman"/>
          <w:b w:val="false"/>
          <w:i w:val="false"/>
          <w:color w:val="ff0000"/>
          <w:sz w:val="28"/>
        </w:rPr>
        <w:t>N 160</w:t>
      </w:r>
      <w:r>
        <w:rPr>
          <w:rFonts w:ascii="Times New Roman"/>
          <w:b w:val="false"/>
          <w:i w:val="false"/>
          <w:color w:val="ff0000"/>
          <w:sz w:val="28"/>
        </w:rPr>
        <w:t xml:space="preserve"> (2009 жылдың 1 қаңтарынан бастап қолданысқа енгізіледі) шешімімен.</w:t>
      </w:r>
    </w:p>
    <w:bookmarkStart w:name="z23" w:id="14"/>
    <w:p>
      <w:pPr>
        <w:spacing w:after="0"/>
        <w:ind w:left="0"/>
        <w:jc w:val="both"/>
      </w:pPr>
      <w:r>
        <w:rPr>
          <w:rFonts w:ascii="Times New Roman"/>
          <w:b w:val="false"/>
          <w:i w:val="false"/>
          <w:color w:val="000000"/>
          <w:sz w:val="28"/>
        </w:rPr>
        <w:t>
      11-2. 2009 жылға арналған аудандық бюджетте аймақтық жұмыспен қамту және кадрларды қайта даярлау стратегиясын жүзеге асыруға облыстық бюджеттен түсетін трансферттерден 5759 мың теңге қаралғаны ескерілсін, оның ішінде:</w:t>
      </w:r>
      <w:r>
        <w:br/>
      </w:r>
      <w:r>
        <w:rPr>
          <w:rFonts w:ascii="Times New Roman"/>
          <w:b w:val="false"/>
          <w:i w:val="false"/>
          <w:color w:val="000000"/>
          <w:sz w:val="28"/>
        </w:rPr>
        <w:t>
      халықты жұмыспен қамтамасыз етуге – 5759 мың теңге.</w:t>
      </w:r>
      <w:r>
        <w:br/>
      </w:r>
      <w:r>
        <w:rPr>
          <w:rFonts w:ascii="Times New Roman"/>
          <w:b w:val="false"/>
          <w:i w:val="false"/>
          <w:color w:val="000000"/>
          <w:sz w:val="28"/>
        </w:rPr>
        <w:t>
      Аталған трансферттерді бөлу аудан әкімдігі қаулысының негізінде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11 тармақ 11-2 тармағымен толықтырылды - Ақтөбе облысы Қарғалы аудандық мәслихатының 2009.04.24 </w:t>
      </w:r>
      <w:r>
        <w:rPr>
          <w:rFonts w:ascii="Times New Roman"/>
          <w:b w:val="false"/>
          <w:i w:val="false"/>
          <w:color w:val="000000"/>
          <w:sz w:val="28"/>
        </w:rPr>
        <w:t>N 128</w:t>
      </w:r>
      <w:r>
        <w:rPr>
          <w:rFonts w:ascii="Times New Roman"/>
          <w:b w:val="false"/>
          <w:i w:val="false"/>
          <w:color w:val="ff0000"/>
          <w:sz w:val="28"/>
        </w:rPr>
        <w:t xml:space="preserve"> (2009 жылдың 1 қаңтарынан бастап қолданысқа енгізіледі) шешімімен.</w:t>
      </w:r>
    </w:p>
    <w:bookmarkEnd w:id="14"/>
    <w:bookmarkStart w:name="z24" w:id="15"/>
    <w:p>
      <w:pPr>
        <w:spacing w:after="0"/>
        <w:ind w:left="0"/>
        <w:jc w:val="both"/>
      </w:pPr>
      <w:r>
        <w:rPr>
          <w:rFonts w:ascii="Times New Roman"/>
          <w:b w:val="false"/>
          <w:i w:val="false"/>
          <w:color w:val="000000"/>
          <w:sz w:val="28"/>
        </w:rPr>
        <w:t>
      11-3 2009 жылға арналған аудандық бюджетте аймақтық жұмыспен қамту және кадрларды қайта даярлау стратегиясын жүзеге асыруға 7541 мың теңге қаралғаны ескерілсін, оның ішінде:</w:t>
      </w:r>
      <w:r>
        <w:br/>
      </w:r>
      <w:r>
        <w:rPr>
          <w:rFonts w:ascii="Times New Roman"/>
          <w:b w:val="false"/>
          <w:i w:val="false"/>
          <w:color w:val="000000"/>
          <w:sz w:val="28"/>
        </w:rPr>
        <w:t>
      халықты жұмыспен қамтамасыз етуге – 7541 мың теңге.</w:t>
      </w:r>
      <w:r>
        <w:br/>
      </w:r>
      <w:r>
        <w:rPr>
          <w:rFonts w:ascii="Times New Roman"/>
          <w:b w:val="false"/>
          <w:i w:val="false"/>
          <w:color w:val="000000"/>
          <w:sz w:val="28"/>
        </w:rPr>
        <w:t>
</w:t>
      </w:r>
      <w:r>
        <w:rPr>
          <w:rFonts w:ascii="Times New Roman"/>
          <w:b w:val="false"/>
          <w:i w:val="false"/>
          <w:color w:val="ff0000"/>
          <w:sz w:val="28"/>
        </w:rPr>
        <w:t xml:space="preserve">       Ескерту. 11 тармақ 11-3 тармағымен толықтырылды - Ақтөбе облысы Қарғалы аудандық мәслихатының 2009.04.24 </w:t>
      </w:r>
      <w:r>
        <w:rPr>
          <w:rFonts w:ascii="Times New Roman"/>
          <w:b w:val="false"/>
          <w:i w:val="false"/>
          <w:color w:val="000000"/>
          <w:sz w:val="28"/>
        </w:rPr>
        <w:t>N 128</w:t>
      </w:r>
      <w:r>
        <w:rPr>
          <w:rFonts w:ascii="Times New Roman"/>
          <w:b w:val="false"/>
          <w:i w:val="false"/>
          <w:color w:val="ff0000"/>
          <w:sz w:val="28"/>
        </w:rPr>
        <w:t xml:space="preserve"> (2009 жылдың 1 қаңтарынан бастап қолданысқа енгізіледі) шешімімен.</w:t>
      </w:r>
    </w:p>
    <w:bookmarkEnd w:id="15"/>
    <w:bookmarkStart w:name="z13" w:id="16"/>
    <w:p>
      <w:pPr>
        <w:spacing w:after="0"/>
        <w:ind w:left="0"/>
        <w:jc w:val="both"/>
      </w:pPr>
      <w:r>
        <w:rPr>
          <w:rFonts w:ascii="Times New Roman"/>
          <w:b w:val="false"/>
          <w:i w:val="false"/>
          <w:color w:val="000000"/>
          <w:sz w:val="28"/>
        </w:rPr>
        <w:t>
      12.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аудандық бюджеттің 2009 жылға арналған бюджеттік даму бағдарламаларының тізбесі </w:t>
      </w:r>
      <w:r>
        <w:rPr>
          <w:rFonts w:ascii="Times New Roman"/>
          <w:b w:val="false"/>
          <w:i w:val="false"/>
          <w:color w:val="000000"/>
          <w:sz w:val="28"/>
        </w:rPr>
        <w:t>2 қосымшаға</w:t>
      </w:r>
      <w:r>
        <w:rPr>
          <w:rFonts w:ascii="Times New Roman"/>
          <w:b w:val="false"/>
          <w:i w:val="false"/>
          <w:color w:val="000000"/>
          <w:sz w:val="28"/>
        </w:rPr>
        <w:t xml:space="preserve"> сәйкес бекітілсін.</w:t>
      </w:r>
    </w:p>
    <w:bookmarkEnd w:id="16"/>
    <w:bookmarkStart w:name="z14" w:id="17"/>
    <w:p>
      <w:pPr>
        <w:spacing w:after="0"/>
        <w:ind w:left="0"/>
        <w:jc w:val="both"/>
      </w:pPr>
      <w:r>
        <w:rPr>
          <w:rFonts w:ascii="Times New Roman"/>
          <w:b w:val="false"/>
          <w:i w:val="false"/>
          <w:color w:val="000000"/>
          <w:sz w:val="28"/>
        </w:rPr>
        <w:t>
      13. 2009 жылға арналған аудандық бюджетті атқару процесінде секвестрге жатпайтын ауданның бюджеттік бағдарламаларының тізбесі </w:t>
      </w:r>
      <w:r>
        <w:rPr>
          <w:rFonts w:ascii="Times New Roman"/>
          <w:b w:val="false"/>
          <w:i w:val="false"/>
          <w:color w:val="000000"/>
          <w:sz w:val="28"/>
        </w:rPr>
        <w:t>3 қосымшаға</w:t>
      </w:r>
      <w:r>
        <w:rPr>
          <w:rFonts w:ascii="Times New Roman"/>
          <w:b w:val="false"/>
          <w:i w:val="false"/>
          <w:color w:val="000000"/>
          <w:sz w:val="28"/>
        </w:rPr>
        <w:t xml:space="preserve"> сәйкес бекітілсін.</w:t>
      </w:r>
    </w:p>
    <w:bookmarkEnd w:id="17"/>
    <w:bookmarkStart w:name="z15" w:id="18"/>
    <w:p>
      <w:pPr>
        <w:spacing w:after="0"/>
        <w:ind w:left="0"/>
        <w:jc w:val="both"/>
      </w:pPr>
      <w:r>
        <w:rPr>
          <w:rFonts w:ascii="Times New Roman"/>
          <w:b w:val="false"/>
          <w:i w:val="false"/>
          <w:color w:val="000000"/>
          <w:sz w:val="28"/>
        </w:rPr>
        <w:t>
      14. 2009 жылға арналған аудандық бюджетте ауылдық (селолық) округ әкімі аппараттарының бюджеттік бағдарламалары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18"/>
    <w:bookmarkStart w:name="z16" w:id="19"/>
    <w:p>
      <w:pPr>
        <w:spacing w:after="0"/>
        <w:ind w:left="0"/>
        <w:jc w:val="both"/>
      </w:pPr>
      <w:r>
        <w:rPr>
          <w:rFonts w:ascii="Times New Roman"/>
          <w:b w:val="false"/>
          <w:i w:val="false"/>
          <w:color w:val="000000"/>
          <w:sz w:val="28"/>
        </w:rPr>
        <w:t>
      15. Осы шешім Қарғалы ауданының әділет басқармасында мемлекеттік тіркеуден өткен күннен бастап күшіне енеді және 2009 жылғы 1 қаңтардан бастап қолданысқа енгізіледі.</w:t>
      </w:r>
    </w:p>
    <w:bookmarkEnd w:id="19"/>
    <w:p>
      <w:pPr>
        <w:spacing w:after="0"/>
        <w:ind w:left="0"/>
        <w:jc w:val="both"/>
      </w:pPr>
      <w:r>
        <w:rPr>
          <w:rFonts w:ascii="Times New Roman"/>
          <w:b w:val="false"/>
          <w:i/>
          <w:color w:val="000000"/>
          <w:sz w:val="28"/>
        </w:rPr>
        <w:t>        Аудандық мәслихат       Аудандық мәслихат</w:t>
      </w:r>
      <w:r>
        <w:br/>
      </w:r>
      <w:r>
        <w:rPr>
          <w:rFonts w:ascii="Times New Roman"/>
          <w:b w:val="false"/>
          <w:i w:val="false"/>
          <w:color w:val="000000"/>
          <w:sz w:val="28"/>
        </w:rPr>
        <w:t>
</w:t>
      </w:r>
      <w:r>
        <w:rPr>
          <w:rFonts w:ascii="Times New Roman"/>
          <w:b w:val="false"/>
          <w:i/>
          <w:color w:val="000000"/>
          <w:sz w:val="28"/>
        </w:rPr>
        <w:t>      сессиясының төрағасы           хатшысы</w:t>
      </w:r>
    </w:p>
    <w:p>
      <w:pPr>
        <w:spacing w:after="0"/>
        <w:ind w:left="0"/>
        <w:jc w:val="both"/>
      </w:pPr>
      <w:r>
        <w:rPr>
          <w:rFonts w:ascii="Times New Roman"/>
          <w:b w:val="false"/>
          <w:i/>
          <w:color w:val="000000"/>
          <w:sz w:val="28"/>
        </w:rPr>
        <w:t>          Қ.Ізтілеу                Ж.Құлманов</w:t>
      </w:r>
    </w:p>
    <w:bookmarkStart w:name="z17" w:id="20"/>
    <w:p>
      <w:pPr>
        <w:spacing w:after="0"/>
        <w:ind w:left="0"/>
        <w:jc w:val="both"/>
      </w:pPr>
      <w:r>
        <w:rPr>
          <w:rFonts w:ascii="Times New Roman"/>
          <w:b w:val="false"/>
          <w:i w:val="false"/>
          <w:color w:val="000000"/>
          <w:sz w:val="28"/>
        </w:rPr>
        <w:t>
Аудандық мәслихатының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96 шешіміне 1 ҚОСЫМША</w:t>
      </w:r>
    </w:p>
    <w:bookmarkEnd w:id="20"/>
    <w:p>
      <w:pPr>
        <w:spacing w:after="0"/>
        <w:ind w:left="0"/>
        <w:jc w:val="left"/>
      </w:pPr>
      <w:r>
        <w:rPr>
          <w:rFonts w:ascii="Times New Roman"/>
          <w:b/>
          <w:i w:val="false"/>
          <w:color w:val="000000"/>
        </w:rPr>
        <w:t xml:space="preserve"> Қарғалы ауданының 2009 жылға арналған бюджеті</w:t>
      </w:r>
    </w:p>
    <w:p>
      <w:pPr>
        <w:spacing w:after="0"/>
        <w:ind w:left="0"/>
        <w:jc w:val="both"/>
      </w:pPr>
      <w:r>
        <w:rPr>
          <w:rFonts w:ascii="Times New Roman"/>
          <w:b w:val="false"/>
          <w:i w:val="false"/>
          <w:color w:val="ff0000"/>
          <w:sz w:val="28"/>
        </w:rPr>
        <w:t xml:space="preserve">      Ескерту. 1 қосымша жаңа редакцияда - Ақтөбе облысы Қарғалы аудандық мәслихатының 2009.11.26 </w:t>
      </w:r>
      <w:r>
        <w:rPr>
          <w:rFonts w:ascii="Times New Roman"/>
          <w:b w:val="false"/>
          <w:i w:val="false"/>
          <w:color w:val="ff0000"/>
          <w:sz w:val="28"/>
        </w:rPr>
        <w:t>N 167</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Қарғалы ауданының 2009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85"/>
        <w:gridCol w:w="1097"/>
        <w:gridCol w:w="1235"/>
        <w:gridCol w:w="5492"/>
        <w:gridCol w:w="2609"/>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6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Сомасы мың теңге</w:t>
            </w:r>
          </w:p>
        </w:tc>
      </w:tr>
      <w:tr>
        <w:trPr>
          <w:trHeight w:val="345" w:hRule="atLeast"/>
        </w:trPr>
        <w:tc>
          <w:tcPr>
            <w:tcW w:w="68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390" w:hRule="atLeast"/>
        </w:trPr>
        <w:tc>
          <w:tcPr>
            <w:tcW w:w="0" w:type="auto"/>
            <w:vMerge/>
            <w:tcBorders>
              <w:top w:val="nil"/>
              <w:left w:val="single" w:color="cfcfcf" w:sz="5"/>
              <w:bottom w:val="single" w:color="cfcfcf" w:sz="5"/>
              <w:right w:val="single" w:color="cfcfcf" w:sz="5"/>
            </w:tcBorders>
          </w:tcP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c>
          <w:tcPr>
            <w:tcW w:w="0" w:type="auto"/>
            <w:vMerge/>
            <w:tcBorders>
              <w:top w:val="nil"/>
              <w:left w:val="single" w:color="cfcfcf" w:sz="5"/>
              <w:bottom w:val="single" w:color="cfcfcf" w:sz="5"/>
              <w:right w:val="single" w:color="cfcfcf" w:sz="5"/>
            </w:tcBorders>
          </w:tcP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40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1 632 388
</w:t>
            </w:r>
          </w:p>
        </w:tc>
      </w:tr>
      <w:tr>
        <w:trPr>
          <w:trHeight w:val="375"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250 275
</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111 422
</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111 422</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Әлеуметтiк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85 100
</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85 100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Меншiкке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48 198
</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30 045</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7 555</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8 368</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2 230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05</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Тауарларға, жұмыстарға және қызметтерге салынатын iшкi салықтар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4 401
</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2 560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08</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1 154
</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1 154</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15 708
</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меншіктен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9 647
</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9 647</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100
</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5 167
</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5 167</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06</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794
</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794</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Негізгі капиталды сатудан түсетін түсімдер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29 517
</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03</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Жердi және материалдық емес активтердi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29 517
</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29 517</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Трансферттердің түсімдері</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1 336 888
</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басқарудың жоғары тұрған органдарынан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1 336 888
</w:t>
            </w:r>
          </w:p>
        </w:tc>
      </w:tr>
      <w:tr>
        <w:trPr>
          <w:trHeight w:val="300" w:hRule="atLeast"/>
        </w:trPr>
        <w:tc>
          <w:tcPr>
            <w:tcW w:w="6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6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1 336 888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71"/>
        <w:gridCol w:w="678"/>
        <w:gridCol w:w="850"/>
        <w:gridCol w:w="1000"/>
        <w:gridCol w:w="5914"/>
        <w:gridCol w:w="2847"/>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Жылға жиынтығы
</w:t>
            </w:r>
          </w:p>
        </w:tc>
      </w:tr>
      <w:tr>
        <w:trPr>
          <w:trHeight w:val="345" w:hRule="atLeast"/>
        </w:trPr>
        <w:tc>
          <w:tcPr>
            <w:tcW w:w="5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90" w:hRule="atLeast"/>
        </w:trPr>
        <w:tc>
          <w:tcPr>
            <w:tcW w:w="0" w:type="auto"/>
            <w:vMerge/>
            <w:tcBorders>
              <w:top w:val="nil"/>
              <w:left w:val="single" w:color="cfcfcf" w:sz="5"/>
              <w:bottom w:val="single" w:color="cfcfcf" w:sz="5"/>
              <w:right w:val="single" w:color="cfcfcf" w:sz="5"/>
            </w:tcBorders>
          </w:tcP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ІІ.Шығындар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1 637 472,1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Жалпы сипаттағы мемлекеттiк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119 040
</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Мемлекеттiк басқарудың жалпы функцияларын орындайтын өкiлдi, атқарушы және басқа органдар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98 281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мәслихатының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9 228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9 228</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43 017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43 017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46 036
</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46 036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Қаржылық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13 449
</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13 449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10 342</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2 980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05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Жоспарлау және статистикалық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7 310
</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7 310
</w:t>
            </w:r>
          </w:p>
        </w:tc>
      </w:tr>
      <w:tr>
        <w:trPr>
          <w:trHeight w:val="52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басқармасының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Қорғаныс</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11 752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Әскери мұқтаждар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1 962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1 962
</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1 962</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Төтенше жағдайлар жөнiндегi жұмыстарды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9 790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 (облыстық маңызы бар қала)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9 790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6 276</w:t>
            </w:r>
          </w:p>
        </w:tc>
      </w:tr>
      <w:tr>
        <w:trPr>
          <w:trHeight w:val="10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3 514</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Қоғамдық тәртіп, қауіпсіздік, құқықтық, сот, қылмыстық-атқару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536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Құқық қорғау қызметi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536
</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536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536</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901 772,7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Мектепке дейiнгi тәрбие және оқыту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82 024
</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82 024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82 024</w:t>
            </w:r>
          </w:p>
        </w:tc>
      </w:tr>
      <w:tr>
        <w:trPr>
          <w:trHeight w:val="3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727 367,7
</w:t>
            </w:r>
          </w:p>
        </w:tc>
      </w:tr>
      <w:tr>
        <w:trPr>
          <w:trHeight w:val="57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1 531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1 531</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725 836,7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691 680,7</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27 799</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Республикалық бюджеттен берілетін нысаналы трансферттердің есебінен білім берудің мемлекеттік жүйесіне оқытудың жаңа технологияларын енгізу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6 357</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92 381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86 820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13 490</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1 591</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 үшін оқулықтар мен оқу-әдiстемелiк кешендерді сатып алу және жеткізу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3 045</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(қалалалық) ауқымдағы мектеп олимпиадаларын және мектептен тыс іс-шараларды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1 694</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67 000</w:t>
            </w:r>
          </w:p>
        </w:tc>
      </w:tr>
      <w:tr>
        <w:trPr>
          <w:trHeight w:val="4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5 561
</w:t>
            </w:r>
          </w:p>
        </w:tc>
      </w:tr>
      <w:tr>
        <w:trPr>
          <w:trHeight w:val="43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5 561</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Денсаулық сақтау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
</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қамсыздандыру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122 169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108 934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6 258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6 258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102 676</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31 775</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869</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12 571</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45 637</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9 326</w:t>
            </w:r>
          </w:p>
        </w:tc>
      </w:tr>
      <w:tr>
        <w:trPr>
          <w:trHeight w:val="10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1 676</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Әлеуметтiк көмек және әлеуметтiк қамтамасыз ету салаларындағы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13 235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451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жұмыспен қамту және әлеуметтік бағдарламалар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13 235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12 186</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1049</w:t>
            </w:r>
          </w:p>
        </w:tc>
      </w:tr>
      <w:tr>
        <w:trPr>
          <w:trHeight w:val="8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95 168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31 281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2 500
</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сақтаулуын үйымдастыру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28 781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28 781</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52 654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5 545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5 545</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36 212
</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8 264</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026</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коммуналдық меншігіндегі жылу жүйелерін қолдануды ұйымдастыру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12 987</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14 961</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10 897</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10 897</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Елді-мекендерді көркейту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11 233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11 233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3 929</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3 830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3 474</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кеңістiк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62 815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саласындағы қызмет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24 517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24 517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24 517</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Спорт</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856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856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Ақпараттық кеңiстiк</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26 197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20 977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455</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20 612</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тілдіеретін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365</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5 220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мемлекеттiк ақпарат саясатын жүргізу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5 220</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Мәдениет, спорт, туризм және ақпараттық кеңiстiктi ұйымдастыру жөнiндегi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11 245
</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3 575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бөлімінің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3 575</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456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ішкі саясат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4 728
</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саясат бөлімінің қызметін қамтамасыз ету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4 428</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4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465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дене шынықтыру және спорт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2 942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бөлімі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2 942</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287 764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11 806
</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ауыл шаруашылық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7 452
</w:t>
            </w:r>
          </w:p>
        </w:tc>
      </w:tr>
      <w:tr>
        <w:trPr>
          <w:trHeight w:val="8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7 452</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453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экономика және бюджеттік жоспарлау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4 354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4 354</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228 753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228 753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228 753</w:t>
            </w:r>
          </w:p>
        </w:tc>
      </w:tr>
      <w:tr>
        <w:trPr>
          <w:trHeight w:val="55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06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Жер қатынастары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4 505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463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жер қатынастары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4 505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4 505</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42 700
</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455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мәдениет және тілдерді дамыту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42 700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Өнеркәсіп, 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17 074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Сәулет, қала құрылысы және құрылыс қызметі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3 376
</w:t>
            </w:r>
          </w:p>
        </w:tc>
      </w:tr>
      <w:tr>
        <w:trPr>
          <w:trHeight w:val="36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3 376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3 376</w:t>
            </w:r>
          </w:p>
        </w:tc>
      </w:tr>
      <w:tr>
        <w:trPr>
          <w:trHeight w:val="34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468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сәулет және қала құрылысы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13 698
</w:t>
            </w:r>
          </w:p>
        </w:tc>
      </w:tr>
      <w:tr>
        <w:trPr>
          <w:trHeight w:val="102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2 848</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аумағында қала құрылысын дамытудың кешенді схемаларын, аудандық (облыстық) маңызы бар қалалардың, кенттердің және өзге де ауылдық елді мекендердің бас жоспарларын әзірлеу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10 850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Көлiк және коммуникация</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9 497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Автомобиль көлiгi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9 497
</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1 997
</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1 997</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7 500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9 488
</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03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Кәсiпкерлiк қызметтi қолдау және бәсекелестікті қорғау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4 238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469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кәсіпкерлік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4 238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3 438</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5 250
</w:t>
            </w:r>
          </w:p>
        </w:tc>
      </w:tr>
      <w:tr>
        <w:trPr>
          <w:trHeight w:val="69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1 118
</w:t>
            </w:r>
          </w:p>
        </w:tc>
      </w:tr>
      <w:tr>
        <w:trPr>
          <w:trHeight w:val="765"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51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4 132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4 132</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15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172,4
</w:t>
            </w:r>
          </w:p>
        </w:tc>
      </w:tr>
      <w:tr>
        <w:trPr>
          <w:trHeight w:val="30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Трансферттер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172,4
</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172,4
</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Нысаналы пайдаланылмаған (толық пайдаланылмаған) трансферттерді қайтару </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172,4</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III. Таза бюджеттiк кредит беру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
</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IV. Каржы активтерiмен жасалатын операциялар бойынша сальдо:</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6510
</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Мемлекеттiк қаржы активтерiн сатудан түсетiн түсiмдер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6510
</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6510
</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6510
</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6510
</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6510</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 Бюджет тапшылығы (профицитi)</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-11594,1
</w:t>
            </w:r>
          </w:p>
        </w:tc>
      </w:tr>
      <w:tr>
        <w:trPr>
          <w:trHeight w:val="540" w:hRule="atLeast"/>
        </w:trPr>
        <w:tc>
          <w:tcPr>
            <w:tcW w:w="5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VI. Бюджет тапшылығын қаржыландыру (профицитiн пайдалану)</w:t>
            </w:r>
          </w:p>
        </w:tc>
        <w:tc>
          <w:tcPr>
            <w:tcW w:w="28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11594,1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0"/>
        <w:gridCol w:w="672"/>
        <w:gridCol w:w="1001"/>
        <w:gridCol w:w="7302"/>
        <w:gridCol w:w="2175"/>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Санаты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Жылға жиынтығы
</w:t>
            </w:r>
          </w:p>
        </w:tc>
      </w:tr>
      <w:tr>
        <w:trPr>
          <w:trHeight w:val="345" w:hRule="atLeast"/>
        </w:trPr>
        <w:tc>
          <w:tcPr>
            <w:tcW w:w="6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Сыныбы</w:t>
            </w:r>
          </w:p>
        </w:tc>
      </w:tr>
      <w:tr>
        <w:trPr>
          <w:trHeight w:val="390" w:hRule="atLeast"/>
        </w:trPr>
        <w:tc>
          <w:tcPr>
            <w:tcW w:w="0" w:type="auto"/>
            <w:vMerge/>
            <w:tcBorders>
              <w:top w:val="nil"/>
              <w:left w:val="single" w:color="cfcfcf" w:sz="5"/>
              <w:bottom w:val="single" w:color="cfcfcf" w:sz="5"/>
              <w:right w:val="single" w:color="cfcfcf" w:sz="5"/>
            </w:tcBorders>
          </w:tcP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Iшкi сыныбы</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8</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Бюджет қаражаттарының пайдаланы қалдықтары
</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11594,1
</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11594,1</w:t>
            </w:r>
          </w:p>
        </w:tc>
      </w:tr>
      <w:tr>
        <w:trPr>
          <w:trHeight w:val="300" w:hRule="atLeast"/>
        </w:trPr>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w:t>
            </w:r>
          </w:p>
        </w:tc>
        <w:tc>
          <w:tcPr>
            <w:tcW w:w="73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11594,1</w:t>
            </w:r>
          </w:p>
        </w:tc>
      </w:tr>
    </w:tbl>
    <w:bookmarkStart w:name="z18" w:id="2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96 шешіміне 2 қосымша</w:t>
      </w:r>
    </w:p>
    <w:bookmarkEnd w:id="21"/>
    <w:p>
      <w:pPr>
        <w:spacing w:after="0"/>
        <w:ind w:left="0"/>
        <w:jc w:val="both"/>
      </w:pPr>
      <w:r>
        <w:rPr>
          <w:rFonts w:ascii="Times New Roman"/>
          <w:b w:val="false"/>
          <w:i w:val="false"/>
          <w:color w:val="ff0000"/>
          <w:sz w:val="28"/>
        </w:rPr>
        <w:t xml:space="preserve">      Ескерту. 2 қосымша жаңа редакцияда - Ақтөбе облысы Қарғалы аудандық мәслихатының 2009.07.22 </w:t>
      </w:r>
      <w:r>
        <w:rPr>
          <w:rFonts w:ascii="Times New Roman"/>
          <w:b w:val="false"/>
          <w:i w:val="false"/>
          <w:color w:val="ff0000"/>
          <w:sz w:val="28"/>
        </w:rPr>
        <w:t>N 147</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Бюджеттік инвестициялық жобаларды (бағдарламаларды) іске асыруға және заңды тұлғалардың жарғылық капиталын қалыптастыруға немесе ұлғайтуға бағытталған бюджеттік бағдарламаларға бөлінген, аудандық бюджеттік 2009 жылға арналған Қарғалы ауданы бюджетін дамыту бағдарламасының ТІЗІМІ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2"/>
        <w:gridCol w:w="610"/>
        <w:gridCol w:w="760"/>
        <w:gridCol w:w="845"/>
        <w:gridCol w:w="8993"/>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Функционалдық топ</w:t>
            </w:r>
          </w:p>
        </w:tc>
      </w:tr>
      <w:tr>
        <w:trPr>
          <w:trHeight w:val="345" w:hRule="atLeast"/>
        </w:trPr>
        <w:tc>
          <w:tcPr>
            <w:tcW w:w="63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90" w:hRule="atLeast"/>
        </w:trPr>
        <w:tc>
          <w:tcPr>
            <w:tcW w:w="0" w:type="auto"/>
            <w:vMerge/>
            <w:tcBorders>
              <w:top w:val="nil"/>
              <w:left w:val="single" w:color="cfcfcf" w:sz="5"/>
              <w:bottom w:val="single" w:color="cfcfcf" w:sz="5"/>
              <w:right w:val="single" w:color="cfcfcf" w:sz="5"/>
            </w:tcBorders>
          </w:tcP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бағдарламалардың әкiмшiсi</w:t>
            </w:r>
          </w:p>
        </w:tc>
      </w:tr>
      <w:tr>
        <w:trPr>
          <w:trHeight w:val="3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Бағдарлама</w:t>
            </w:r>
          </w:p>
        </w:tc>
      </w:tr>
      <w:tr>
        <w:trPr>
          <w:trHeight w:val="3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3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3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3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36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01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 шаруашылығы</w:t>
            </w:r>
          </w:p>
        </w:tc>
      </w:tr>
      <w:tr>
        <w:trPr>
          <w:trHeight w:val="3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01</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4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Коммуналдық шаруашылық</w:t>
            </w:r>
          </w:p>
        </w:tc>
      </w:tr>
      <w:tr>
        <w:trPr>
          <w:trHeight w:val="4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467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шаруашылығын дамыту</w:t>
            </w:r>
          </w:p>
        </w:tc>
      </w:tr>
      <w:tr>
        <w:trPr>
          <w:trHeight w:val="6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r>
      <w:tr>
        <w:trPr>
          <w:trHeight w:val="4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Су шаруашылығы</w:t>
            </w:r>
          </w:p>
        </w:tc>
      </w:tr>
      <w:tr>
        <w:trPr>
          <w:trHeight w:val="4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40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10</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467</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43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бағдарламалар</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w:t>
            </w:r>
          </w:p>
        </w:tc>
      </w:tr>
      <w:tr>
        <w:trPr>
          <w:trHeight w:val="31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Бiлiм беру саласындағы өзге де қызметтер</w:t>
            </w:r>
          </w:p>
        </w:tc>
      </w:tr>
      <w:tr>
        <w:trPr>
          <w:trHeight w:val="36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467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құрылыс бөлімі</w:t>
            </w:r>
          </w:p>
        </w:tc>
      </w:tr>
      <w:tr>
        <w:trPr>
          <w:trHeight w:val="58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мекемелерінде білім беру жүйесін ақпараттандыру</w:t>
            </w:r>
          </w:p>
        </w:tc>
      </w:tr>
      <w:tr>
        <w:trPr>
          <w:trHeight w:val="3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Тұрғын үй-коммуналдық шаруашылық</w:t>
            </w:r>
          </w:p>
        </w:tc>
      </w:tr>
      <w:tr>
        <w:trPr>
          <w:trHeight w:val="3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Коммуналдық шаруашылық</w:t>
            </w:r>
          </w:p>
        </w:tc>
      </w:tr>
      <w:tr>
        <w:trPr>
          <w:trHeight w:val="85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458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30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7</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458</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028</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шаруашылығын дамыту</w:t>
            </w:r>
          </w:p>
        </w:tc>
      </w:tr>
      <w:tr>
        <w:trPr>
          <w:trHeight w:val="63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тұлғалардың жарғылық капиталын қалыптастыру немесе ұлғайту</w:t>
            </w:r>
          </w:p>
        </w:tc>
      </w:tr>
      <w:tr>
        <w:trPr>
          <w:trHeight w:val="360"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13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4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49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452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қаржы бөлімі</w:t>
            </w:r>
          </w:p>
        </w:tc>
      </w:tr>
      <w:tr>
        <w:trPr>
          <w:trHeight w:val="405" w:hRule="atLeast"/>
        </w:trPr>
        <w:tc>
          <w:tcPr>
            <w:tcW w:w="6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19" w:id="2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96 шешіміне 3 қосымша</w:t>
      </w:r>
    </w:p>
    <w:bookmarkEnd w:id="22"/>
    <w:p>
      <w:pPr>
        <w:spacing w:after="0"/>
        <w:ind w:left="0"/>
        <w:jc w:val="left"/>
      </w:pPr>
      <w:r>
        <w:rPr>
          <w:rFonts w:ascii="Times New Roman"/>
          <w:b/>
          <w:i w:val="false"/>
          <w:color w:val="000000"/>
        </w:rPr>
        <w:t xml:space="preserve"> Қарғалы ауданының 2009 жылға арналған бюджетінің орындалу процессінде секвестрге жатпайтын, бюджеттік ТІЗІМДЕМЕСІ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96"/>
        <w:gridCol w:w="1194"/>
        <w:gridCol w:w="1296"/>
        <w:gridCol w:w="868"/>
        <w:gridCol w:w="7206"/>
      </w:tblGrid>
      <w:tr>
        <w:trPr>
          <w:trHeight w:val="30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Функционалды</w:t>
            </w:r>
            <w:r>
              <w:rPr>
                <w:rFonts w:ascii="Times New Roman"/>
                <w:b/>
                <w:i w:val="false"/>
                <w:color w:val="000000"/>
                <w:sz w:val="20"/>
              </w:rPr>
              <w:t>қ</w:t>
            </w:r>
            <w:r>
              <w:rPr>
                <w:rFonts w:ascii="Times New Roman"/>
                <w:b/>
                <w:i w:val="false"/>
                <w:color w:val="000000"/>
                <w:sz w:val="20"/>
              </w:rPr>
              <w:t xml:space="preserve"> топ</w:t>
            </w:r>
          </w:p>
        </w:tc>
      </w:tr>
      <w:tr>
        <w:trPr>
          <w:trHeight w:val="345" w:hRule="atLeast"/>
        </w:trPr>
        <w:tc>
          <w:tcPr>
            <w:tcW w:w="129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Кіші функция</w:t>
            </w:r>
          </w:p>
        </w:tc>
      </w:tr>
      <w:tr>
        <w:trPr>
          <w:trHeight w:val="390" w:hRule="atLeast"/>
        </w:trPr>
        <w:tc>
          <w:tcPr>
            <w:tcW w:w="0" w:type="auto"/>
            <w:vMerge/>
            <w:tcBorders>
              <w:top w:val="nil"/>
              <w:left w:val="single" w:color="cfcfcf" w:sz="5"/>
              <w:bottom w:val="single" w:color="cfcfcf" w:sz="5"/>
              <w:right w:val="single" w:color="cfcfcf" w:sz="5"/>
            </w:tcBorders>
          </w:tcP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Бюджеттік ба</w:t>
            </w:r>
            <w:r>
              <w:rPr>
                <w:rFonts w:ascii="Times New Roman"/>
                <w:b/>
                <w:i w:val="false"/>
                <w:color w:val="000000"/>
                <w:sz w:val="20"/>
              </w:rPr>
              <w:t>ғ</w:t>
            </w:r>
            <w:r>
              <w:rPr>
                <w:rFonts w:ascii="Times New Roman"/>
                <w:b/>
                <w:i w:val="false"/>
                <w:color w:val="000000"/>
                <w:sz w:val="20"/>
              </w:rPr>
              <w:t>дарламаларды</w:t>
            </w:r>
            <w:r>
              <w:rPr>
                <w:rFonts w:ascii="Times New Roman"/>
                <w:b/>
                <w:i w:val="false"/>
                <w:color w:val="000000"/>
                <w:sz w:val="20"/>
              </w:rPr>
              <w:t>ң</w:t>
            </w:r>
            <w:r>
              <w:rPr>
                <w:rFonts w:ascii="Times New Roman"/>
                <w:b/>
                <w:i w:val="false"/>
                <w:color w:val="000000"/>
                <w:sz w:val="20"/>
              </w:rPr>
              <w:t xml:space="preserve"> ә</w:t>
            </w:r>
            <w:r>
              <w:rPr>
                <w:rFonts w:ascii="Times New Roman"/>
                <w:b/>
                <w:i w:val="false"/>
                <w:color w:val="000000"/>
                <w:sz w:val="20"/>
              </w:rPr>
              <w:t>кiмшiсi</w:t>
            </w:r>
          </w:p>
        </w:tc>
      </w:tr>
      <w:tr>
        <w:trPr>
          <w:trHeight w:val="30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w:t>
            </w:r>
            <w:r>
              <w:rPr>
                <w:rFonts w:ascii="Times New Roman"/>
                <w:b/>
                <w:i w:val="false"/>
                <w:color w:val="000000"/>
                <w:sz w:val="20"/>
              </w:rPr>
              <w:t>ғ</w:t>
            </w:r>
            <w:r>
              <w:rPr>
                <w:rFonts w:ascii="Times New Roman"/>
                <w:b/>
                <w:i w:val="false"/>
                <w:color w:val="000000"/>
                <w:sz w:val="20"/>
              </w:rPr>
              <w:t>дарлама</w:t>
            </w:r>
          </w:p>
        </w:tc>
      </w:tr>
      <w:tr>
        <w:trPr>
          <w:trHeight w:val="30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Атауы
</w:t>
            </w:r>
          </w:p>
        </w:tc>
      </w:tr>
      <w:tr>
        <w:trPr>
          <w:trHeight w:val="3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r>
      <w:tr>
        <w:trPr>
          <w:trHeight w:val="30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Бiлiм беру</w:t>
            </w:r>
          </w:p>
        </w:tc>
      </w:tr>
      <w:tr>
        <w:trPr>
          <w:trHeight w:val="30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02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Бастауыш, негізгі орта және жалпы орта білім беру</w:t>
            </w:r>
          </w:p>
        </w:tc>
      </w:tr>
      <w:tr>
        <w:trPr>
          <w:trHeight w:val="30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464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Ауданның (облыстық маңызы бар қаланың) білім беру бөлімі</w:t>
            </w:r>
          </w:p>
        </w:tc>
      </w:tr>
      <w:tr>
        <w:trPr>
          <w:trHeight w:val="30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02</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464</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r>
        <w:trPr>
          <w:trHeight w:val="30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w:t>
            </w:r>
          </w:p>
        </w:tc>
      </w:tr>
      <w:tr>
        <w:trPr>
          <w:trHeight w:val="300"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09
</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Денсаулық сақтау саласындағы өзге де қызметтер</w:t>
            </w:r>
          </w:p>
        </w:tc>
      </w:tr>
      <w:tr>
        <w:trPr>
          <w:trHeight w:val="49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123
</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 аудандық маңызы бар қала, кент, ауыл (село), ауылдық (селолық) округ әкімінің аппараты</w:t>
            </w:r>
          </w:p>
        </w:tc>
      </w:tr>
      <w:tr>
        <w:trPr>
          <w:trHeight w:val="495" w:hRule="atLeast"/>
        </w:trPr>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09</w:t>
            </w:r>
          </w:p>
        </w:tc>
        <w:tc>
          <w:tcPr>
            <w:tcW w:w="12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ffff"/>
                <w:sz w:val="20"/>
              </w:rPr>
              <w:t>123</w:t>
            </w:r>
          </w:p>
        </w:tc>
        <w:tc>
          <w:tcPr>
            <w:tcW w:w="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r>
    </w:tbl>
    <w:bookmarkStart w:name="z20" w:id="2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2008 жылғы 22 желтоқсандағы</w:t>
      </w:r>
      <w:r>
        <w:br/>
      </w:r>
      <w:r>
        <w:rPr>
          <w:rFonts w:ascii="Times New Roman"/>
          <w:b w:val="false"/>
          <w:i w:val="false"/>
          <w:color w:val="000000"/>
          <w:sz w:val="28"/>
        </w:rPr>
        <w:t>
N 96 шешіміне 4 қосымша</w:t>
      </w:r>
    </w:p>
    <w:bookmarkEnd w:id="23"/>
    <w:p>
      <w:pPr>
        <w:spacing w:after="0"/>
        <w:ind w:left="0"/>
        <w:jc w:val="both"/>
      </w:pPr>
      <w:r>
        <w:rPr>
          <w:rFonts w:ascii="Times New Roman"/>
          <w:b w:val="false"/>
          <w:i w:val="false"/>
          <w:color w:val="ff0000"/>
          <w:sz w:val="28"/>
        </w:rPr>
        <w:t xml:space="preserve">      Ескерту. 4 қосымша жаңа редакцияда - Ақтөбе облысы Қарғалы аудандық мәслихатының 2009.10.22 </w:t>
      </w:r>
      <w:r>
        <w:rPr>
          <w:rFonts w:ascii="Times New Roman"/>
          <w:b w:val="false"/>
          <w:i w:val="false"/>
          <w:color w:val="ff0000"/>
          <w:sz w:val="28"/>
        </w:rPr>
        <w:t>N 160</w:t>
      </w:r>
      <w:r>
        <w:rPr>
          <w:rFonts w:ascii="Times New Roman"/>
          <w:b w:val="false"/>
          <w:i w:val="false"/>
          <w:color w:val="ff0000"/>
          <w:sz w:val="28"/>
        </w:rPr>
        <w:t xml:space="preserve"> (2009 жылдың 1 қаңтарынан бастап қолданысқа енгізіледі) шешімімен.</w:t>
      </w:r>
    </w:p>
    <w:p>
      <w:pPr>
        <w:spacing w:after="0"/>
        <w:ind w:left="0"/>
        <w:jc w:val="left"/>
      </w:pPr>
      <w:r>
        <w:rPr>
          <w:rFonts w:ascii="Times New Roman"/>
          <w:b/>
          <w:i w:val="false"/>
          <w:color w:val="000000"/>
        </w:rPr>
        <w:t xml:space="preserve"> 2009 жылға арналған бюджетте ауылдық (селолық) округ бағдарламаларының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6"/>
        <w:gridCol w:w="1921"/>
        <w:gridCol w:w="1680"/>
        <w:gridCol w:w="1659"/>
        <w:gridCol w:w="1572"/>
        <w:gridCol w:w="1682"/>
      </w:tblGrid>
      <w:tr>
        <w:trPr>
          <w:trHeight w:val="27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001.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002.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003.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005.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008.
</w:t>
            </w:r>
          </w:p>
        </w:tc>
      </w:tr>
      <w:tr>
        <w:trPr>
          <w:trHeight w:val="3135"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Жалпыға бірдей әскери міндетті атқару шеңберіндегі іс-шаралар</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Мұқтаж азаматтарға үйінде әлеуметтік көмек көрсету</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Жалпыға бірдей әскери міндетті атқару шеңберіндегі іс-шаралар</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мекендерде көшелерді жарықтандыру</w:t>
            </w:r>
          </w:p>
        </w:tc>
      </w:tr>
      <w:tr>
        <w:trPr>
          <w:trHeight w:val="315"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селолық округі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4 969</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63</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w:t>
            </w:r>
          </w:p>
        </w:tc>
      </w:tr>
      <w:tr>
        <w:trPr>
          <w:trHeight w:val="39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селолық округі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5 590</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0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Велиховқа селолық округі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4 494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 селолық округі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1410</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399</w:t>
            </w:r>
          </w:p>
        </w:tc>
      </w:tr>
      <w:tr>
        <w:trPr>
          <w:trHeight w:val="345"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 селолық округі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4 935</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селолық округі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9 044</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2544</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685</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1908</w:t>
            </w:r>
          </w:p>
        </w:tc>
      </w:tr>
      <w:tr>
        <w:trPr>
          <w:trHeight w:val="30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 селолық округі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6 138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318</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650</w:t>
            </w:r>
          </w:p>
        </w:tc>
      </w:tr>
      <w:tr>
        <w:trPr>
          <w:trHeight w:val="300"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селолық округі</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5 498</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w:t>
            </w:r>
          </w:p>
        </w:tc>
      </w:tr>
      <w:tr>
        <w:trPr>
          <w:trHeight w:val="285" w:hRule="atLeast"/>
        </w:trPr>
        <w:tc>
          <w:tcPr>
            <w:tcW w:w="33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c>
          <w:tcPr>
            <w:tcW w:w="19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46 036
</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224
</w:t>
            </w:r>
          </w:p>
        </w:tc>
        <w:tc>
          <w:tcPr>
            <w:tcW w:w="16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6 258
</w:t>
            </w:r>
          </w:p>
        </w:tc>
        <w:tc>
          <w:tcPr>
            <w:tcW w:w="15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1 531
</w:t>
            </w:r>
          </w:p>
        </w:tc>
        <w:tc>
          <w:tcPr>
            <w:tcW w:w="16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3 929
</w:t>
            </w:r>
          </w:p>
        </w:tc>
      </w:tr>
    </w:tbl>
    <w:p>
      <w:pPr>
        <w:spacing w:after="0"/>
        <w:ind w:left="0"/>
        <w:jc w:val="both"/>
      </w:pPr>
      <w:r>
        <w:rPr>
          <w:rFonts w:ascii="Times New Roman"/>
          <w:b w:val="false"/>
          <w:i w:val="false"/>
          <w:color w:val="000000"/>
          <w:sz w:val="28"/>
        </w:rPr>
        <w:t>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344"/>
        <w:gridCol w:w="1938"/>
        <w:gridCol w:w="1679"/>
        <w:gridCol w:w="1669"/>
        <w:gridCol w:w="1506"/>
        <w:gridCol w:w="1724"/>
      </w:tblGrid>
      <w:tr>
        <w:trPr>
          <w:trHeight w:val="27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009.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013.</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Барлығы</w:t>
            </w:r>
          </w:p>
        </w:tc>
      </w:tr>
      <w:tr>
        <w:trPr>
          <w:trHeight w:val="3135"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мекендердің санитариясын қамтамасыз ету</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абаттандыру мен көгалдандыру</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Аудандық маңызы бар қалаларда, кенттерде, ауылдарда (селоларда), ауылдық (селолық) округтерде автомобиль жолдарының жұмыс істеуін қамтамасыз ету</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Елді мекендерді сумен жабдықтауды ұйымдастыру</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Әлімбет селолық округі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173</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6 125
</w:t>
            </w:r>
          </w:p>
        </w:tc>
      </w:tr>
      <w:tr>
        <w:trPr>
          <w:trHeight w:val="39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Ащылысай селолық округі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1 958</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10 000
</w:t>
            </w:r>
          </w:p>
        </w:tc>
      </w:tr>
      <w:tr>
        <w:trPr>
          <w:trHeight w:val="30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Велиховка селолық округі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771</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5 288
</w:t>
            </w:r>
          </w:p>
        </w:tc>
      </w:tr>
      <w:tr>
        <w:trPr>
          <w:trHeight w:val="30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Қосестек селолық округі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7 628
</w:t>
            </w:r>
          </w:p>
        </w:tc>
      </w:tr>
      <w:tr>
        <w:trPr>
          <w:trHeight w:val="345"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Кемпірсай селолық округі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2 844</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8 941
</w:t>
            </w:r>
          </w:p>
        </w:tc>
      </w:tr>
      <w:tr>
        <w:trPr>
          <w:trHeight w:val="30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Бадамша селолық округі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1994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1 155</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797</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18 127
</w:t>
            </w:r>
          </w:p>
        </w:tc>
      </w:tr>
      <w:tr>
        <w:trPr>
          <w:trHeight w:val="30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Желтау селолық округі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1 634</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273</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9 995
</w:t>
            </w:r>
          </w:p>
        </w:tc>
      </w:tr>
      <w:tr>
        <w:trPr>
          <w:trHeight w:val="300"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Степной селолық округі</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121</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6 669
</w:t>
            </w:r>
          </w:p>
        </w:tc>
      </w:tr>
      <w:tr>
        <w:trPr>
          <w:trHeight w:val="285" w:hRule="atLeast"/>
        </w:trPr>
        <w:tc>
          <w:tcPr>
            <w:tcW w:w="33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Итого</w:t>
            </w:r>
          </w:p>
        </w:tc>
        <w:tc>
          <w:tcPr>
            <w:tcW w:w="19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3 829
</w:t>
            </w:r>
          </w:p>
        </w:tc>
        <w:tc>
          <w:tcPr>
            <w:tcW w:w="16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3 474
</w:t>
            </w:r>
          </w:p>
        </w:tc>
        <w:tc>
          <w:tcPr>
            <w:tcW w:w="16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1997
</w:t>
            </w:r>
          </w:p>
        </w:tc>
        <w:tc>
          <w:tcPr>
            <w:tcW w:w="15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5 545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72 823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