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d204" w14:textId="7f9d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Байғанин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2008 жылғы 19 желтоқсандағы N 58 шешімі. Ақтөбе облысының Байғанин аудандық әділет басқармасында 2009 жылдың 16 қаңтарда N 3-4-63 тіркелді. Күші жойылды - Ақтөбе облысы Байғанин аудандық мәслихатының 2009 жылғы 25 желтоқсандағы № 119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Байғанин аудандық мәслихатының 2009.12.25 № 119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23 қаңтар 2001 жылғы N 148-ІІ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4 желтоқсан 2008 жылғы N 95-IV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және облыстық мәслихаттың 10 желтоқсан 2008 жылғы "2009 жылға арналған облыстық бюджет туралы" N 125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2009 жылға арналған Байғанин ауданының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мына көлемде бекітілсін:</w:t>
      </w:r>
    </w:p>
    <w:p>
      <w:pPr>
        <w:spacing w:after="0"/>
        <w:ind w:left="0"/>
        <w:jc w:val="both"/>
      </w:pPr>
      <w:r>
        <w:rPr>
          <w:rFonts w:ascii="Times New Roman"/>
          <w:b w:val="false"/>
          <w:i w:val="false"/>
          <w:color w:val="000000"/>
          <w:sz w:val="28"/>
        </w:rPr>
        <w:t>      1) кірістер                       1 787 489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425 438 мың теңге;</w:t>
      </w:r>
      <w:r>
        <w:br/>
      </w:r>
      <w:r>
        <w:rPr>
          <w:rFonts w:ascii="Times New Roman"/>
          <w:b w:val="false"/>
          <w:i w:val="false"/>
          <w:color w:val="000000"/>
          <w:sz w:val="28"/>
        </w:rPr>
        <w:t>
      салықтық емес түсімдер                6 383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579 мың теңге;</w:t>
      </w:r>
      <w:r>
        <w:br/>
      </w:r>
      <w:r>
        <w:rPr>
          <w:rFonts w:ascii="Times New Roman"/>
          <w:b w:val="false"/>
          <w:i w:val="false"/>
          <w:color w:val="000000"/>
          <w:sz w:val="28"/>
        </w:rPr>
        <w:t>
      трансферттердің түсімдері         1 355 089 мың теңге;</w:t>
      </w:r>
    </w:p>
    <w:p>
      <w:pPr>
        <w:spacing w:after="0"/>
        <w:ind w:left="0"/>
        <w:jc w:val="both"/>
      </w:pPr>
      <w:r>
        <w:rPr>
          <w:rFonts w:ascii="Times New Roman"/>
          <w:b w:val="false"/>
          <w:i w:val="false"/>
          <w:color w:val="000000"/>
          <w:sz w:val="28"/>
        </w:rPr>
        <w:t>      2) шығындар                       1 805 863 мың теңге;</w:t>
      </w:r>
    </w:p>
    <w:p>
      <w:pPr>
        <w:spacing w:after="0"/>
        <w:ind w:left="0"/>
        <w:jc w:val="both"/>
      </w:pPr>
      <w:r>
        <w:rPr>
          <w:rFonts w:ascii="Times New Roman"/>
          <w:b w:val="false"/>
          <w:i w:val="false"/>
          <w:color w:val="000000"/>
          <w:sz w:val="28"/>
        </w:rPr>
        <w:t>      3) таза бюджеттік кредит беру             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0 мың теңге;</w:t>
      </w:r>
      <w:r>
        <w:br/>
      </w: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жасалынатын</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5) бюджет тапшылығы (профициті)     -18 374 мың теңге;</w:t>
      </w:r>
    </w:p>
    <w:p>
      <w:pPr>
        <w:spacing w:after="0"/>
        <w:ind w:left="0"/>
        <w:jc w:val="both"/>
      </w:pPr>
      <w:r>
        <w:rPr>
          <w:rFonts w:ascii="Times New Roman"/>
          <w:b w:val="false"/>
          <w:i w:val="false"/>
          <w:color w:val="000000"/>
          <w:sz w:val="28"/>
        </w:rPr>
        <w:t>      6) бюджет тапшылығын қаржыландыру    18 374 мың теңге;</w:t>
      </w:r>
      <w:r>
        <w:br/>
      </w:r>
      <w:r>
        <w:rPr>
          <w:rFonts w:ascii="Times New Roman"/>
          <w:b w:val="false"/>
          <w:i w:val="false"/>
          <w:color w:val="000000"/>
          <w:sz w:val="28"/>
        </w:rPr>
        <w:t>
</w:t>
      </w:r>
      <w:r>
        <w:rPr>
          <w:rFonts w:ascii="Times New Roman"/>
          <w:b w:val="false"/>
          <w:i/>
          <w:color w:val="800000"/>
          <w:sz w:val="28"/>
        </w:rPr>
        <w:t xml:space="preserve">      Ескерту.1 тармағына өзгерістер енгізілді - Ақтөбе облысы Байғанин аудандық мәслихатының 2009.02.20 </w:t>
      </w:r>
      <w:r>
        <w:rPr>
          <w:rFonts w:ascii="Times New Roman"/>
          <w:b w:val="false"/>
          <w:i w:val="false"/>
          <w:color w:val="000000"/>
          <w:sz w:val="28"/>
        </w:rPr>
        <w:t>N 75</w:t>
      </w:r>
      <w:r>
        <w:rPr>
          <w:rFonts w:ascii="Times New Roman"/>
          <w:b w:val="false"/>
          <w:i/>
          <w:color w:val="800000"/>
          <w:sz w:val="28"/>
        </w:rPr>
        <w:t xml:space="preserve">, 2009.04.24 </w:t>
      </w:r>
      <w:r>
        <w:rPr>
          <w:rFonts w:ascii="Times New Roman"/>
          <w:b w:val="false"/>
          <w:i w:val="false"/>
          <w:color w:val="000000"/>
          <w:sz w:val="28"/>
        </w:rPr>
        <w:t>N 78</w:t>
      </w:r>
      <w:r>
        <w:rPr>
          <w:rFonts w:ascii="Times New Roman"/>
          <w:b w:val="false"/>
          <w:i/>
          <w:color w:val="800000"/>
          <w:sz w:val="28"/>
        </w:rPr>
        <w:t xml:space="preserve">, 2009.07.24 </w:t>
      </w:r>
      <w:r>
        <w:rPr>
          <w:rFonts w:ascii="Times New Roman"/>
          <w:b w:val="false"/>
          <w:i w:val="false"/>
          <w:color w:val="000000"/>
          <w:sz w:val="28"/>
        </w:rPr>
        <w:t>№  99</w:t>
      </w:r>
      <w:r>
        <w:rPr>
          <w:rFonts w:ascii="Times New Roman"/>
          <w:b w:val="false"/>
          <w:i/>
          <w:color w:val="800000"/>
          <w:sz w:val="28"/>
        </w:rPr>
        <w:t xml:space="preserve">, 2009.10.30 </w:t>
      </w:r>
      <w:r>
        <w:rPr>
          <w:rFonts w:ascii="Times New Roman"/>
          <w:b w:val="false"/>
          <w:i w:val="false"/>
          <w:color w:val="000000"/>
          <w:sz w:val="28"/>
        </w:rPr>
        <w:t>№ 107</w:t>
      </w:r>
      <w:r>
        <w:rPr>
          <w:rFonts w:ascii="Times New Roman"/>
          <w:b w:val="false"/>
          <w:i/>
          <w:color w:val="800000"/>
          <w:sz w:val="28"/>
        </w:rPr>
        <w:t xml:space="preserve"> (</w:t>
      </w:r>
      <w:r>
        <w:rPr>
          <w:rFonts w:ascii="Times New Roman"/>
          <w:b w:val="false"/>
          <w:i/>
          <w:color w:val="800000"/>
          <w:sz w:val="28"/>
        </w:rPr>
        <w:t>2009 жыл</w:t>
      </w:r>
      <w:r>
        <w:rPr>
          <w:rFonts w:ascii="Times New Roman"/>
          <w:b w:val="false"/>
          <w:i/>
          <w:color w:val="800000"/>
          <w:sz w:val="28"/>
        </w:rPr>
        <w:t>ғ</w:t>
      </w:r>
      <w:r>
        <w:rPr>
          <w:rFonts w:ascii="Times New Roman"/>
          <w:b w:val="false"/>
          <w:i/>
          <w:color w:val="800000"/>
          <w:sz w:val="28"/>
        </w:rPr>
        <w:t>ы 1 қаңтардан бастап қолданысқа енгізіледі</w:t>
      </w:r>
      <w:r>
        <w:rPr>
          <w:rFonts w:ascii="Times New Roman"/>
          <w:b w:val="false"/>
          <w:i/>
          <w:color w:val="800000"/>
          <w:sz w:val="28"/>
        </w:rPr>
        <w:t>)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бюджеттің кірісіне есептелсін: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(облыстық маңызы бар қала)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(облыстық маңызы бар қала) бюджетінен қаржыландырылатын мемлекеттік мекемелерінің салатын айыппұлдар, өсімдер, санкциялар, өндіріп алулары;</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Республикасының "2009-2011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2009 жылғы 1 қаңтардан:</w:t>
      </w:r>
      <w:r>
        <w:br/>
      </w:r>
      <w:r>
        <w:rPr>
          <w:rFonts w:ascii="Times New Roman"/>
          <w:b w:val="false"/>
          <w:i w:val="false"/>
          <w:color w:val="000000"/>
          <w:sz w:val="28"/>
        </w:rPr>
        <w:t>
      1) жалақының ең төменгі мөлшері – 13 470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1 273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13 470 теңге мөлшерінде белгіленгені еске және басшылыққа алынсын.</w:t>
      </w:r>
    </w:p>
    <w:p>
      <w:pPr>
        <w:spacing w:after="0"/>
        <w:ind w:left="0"/>
        <w:jc w:val="both"/>
      </w:pPr>
      <w:r>
        <w:rPr>
          <w:rFonts w:ascii="Times New Roman"/>
          <w:b w:val="false"/>
          <w:i w:val="false"/>
          <w:color w:val="000000"/>
          <w:sz w:val="28"/>
        </w:rPr>
        <w:t>      2009 жылғы 1 шілдеден:</w:t>
      </w:r>
      <w:r>
        <w:br/>
      </w:r>
      <w:r>
        <w:rPr>
          <w:rFonts w:ascii="Times New Roman"/>
          <w:b w:val="false"/>
          <w:i w:val="false"/>
          <w:color w:val="000000"/>
          <w:sz w:val="28"/>
        </w:rPr>
        <w:t>
      1) жалақының ең төменгі мөлшері - 13 717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- 13 717 теңге мөлшерінде белгіленсін.</w:t>
      </w:r>
      <w:r>
        <w:br/>
      </w:r>
      <w:r>
        <w:rPr>
          <w:rFonts w:ascii="Times New Roman"/>
          <w:b w:val="false"/>
          <w:i w:val="false"/>
          <w:color w:val="000000"/>
          <w:sz w:val="28"/>
        </w:rPr>
        <w:t>
      </w:t>
      </w:r>
      <w:r>
        <w:rPr>
          <w:rFonts w:ascii="Times New Roman"/>
          <w:b w:val="false"/>
          <w:i/>
          <w:color w:val="800000"/>
          <w:sz w:val="28"/>
        </w:rPr>
        <w:t xml:space="preserve">Ескерту. 4 тармаққа өзгерістер енгізілді - Ақтөбе облысы Байғанин аудандық мәслихатының 2009.04.24 </w:t>
      </w:r>
      <w:r>
        <w:rPr>
          <w:rFonts w:ascii="Times New Roman"/>
          <w:b w:val="false"/>
          <w:i w:val="false"/>
          <w:color w:val="000000"/>
          <w:sz w:val="28"/>
        </w:rPr>
        <w:t>N 78</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Облыстық мәслихаттың 2008 жылғы 10 желтоқсандағы "2009 жылға арналған облыстық бюджет туралы" N 125 шешімінің </w:t>
      </w:r>
      <w:r>
        <w:rPr>
          <w:rFonts w:ascii="Times New Roman"/>
          <w:b w:val="false"/>
          <w:i w:val="false"/>
          <w:color w:val="000000"/>
          <w:sz w:val="28"/>
        </w:rPr>
        <w:t>9 тармағына</w:t>
      </w:r>
      <w:r>
        <w:rPr>
          <w:rFonts w:ascii="Times New Roman"/>
          <w:b w:val="false"/>
          <w:i w:val="false"/>
          <w:color w:val="000000"/>
          <w:sz w:val="28"/>
        </w:rPr>
        <w:t xml:space="preserve"> сәйкес облыстық бюджеттен аудандық бюджетке берілетін субвенция көлемі 958 699 мың теңге сомасында көзделген.</w:t>
      </w:r>
      <w:r>
        <w:br/>
      </w:r>
      <w:r>
        <w:rPr>
          <w:rFonts w:ascii="Times New Roman"/>
          <w:b w:val="false"/>
          <w:i w:val="false"/>
          <w:color w:val="000000"/>
          <w:sz w:val="28"/>
        </w:rPr>
        <w:t>
      </w:t>
      </w:r>
      <w:r>
        <w:rPr>
          <w:rFonts w:ascii="Times New Roman"/>
          <w:b w:val="false"/>
          <w:i/>
          <w:color w:val="800000"/>
          <w:sz w:val="28"/>
        </w:rPr>
        <w:t xml:space="preserve">Ескерту. 5 тармаққа өзгерістер енгізілді - Ақтөбе облысы Байғанин аудандық мәслихатының 2009.04.24 </w:t>
      </w:r>
      <w:r>
        <w:rPr>
          <w:rFonts w:ascii="Times New Roman"/>
          <w:b w:val="false"/>
          <w:i w:val="false"/>
          <w:color w:val="000000"/>
          <w:sz w:val="28"/>
        </w:rPr>
        <w:t>N 78</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6. 2009 жылға арналған аудандық бюджетте республикалық бюджеттен нысаналы трансферттер түскені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6100 мың теңге, оның ішінде:</w:t>
      </w:r>
      <w:r>
        <w:br/>
      </w:r>
      <w:r>
        <w:rPr>
          <w:rFonts w:ascii="Times New Roman"/>
          <w:b w:val="false"/>
          <w:i w:val="false"/>
          <w:color w:val="000000"/>
          <w:sz w:val="28"/>
        </w:rPr>
        <w:t>
      табысы аз отбасыларының 18 жасқа дейінгі балаларына мемлекеттік жәрдемақы төлеуге 5000 мың теңге,</w:t>
      </w:r>
      <w:r>
        <w:br/>
      </w:r>
      <w:r>
        <w:rPr>
          <w:rFonts w:ascii="Times New Roman"/>
          <w:b w:val="false"/>
          <w:i w:val="false"/>
          <w:color w:val="000000"/>
          <w:sz w:val="28"/>
        </w:rPr>
        <w:t>
      мемлекеттік атаулы әлеуметтік көмекке 1100 мың теңге ағымдағы нысаналы трансферттер қарастырылды.</w:t>
      </w:r>
      <w:r>
        <w:br/>
      </w: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6-1. 2009 жылға арналған аудандық бюджетте республикалық бюджеттен өңірлік жұмыспен қамту және кадрларды кайта даярлау стратегиясын іске асыруға сомасы 87 378 мың теңге нысаналы трансферттер түскені ескерілсін, оның ішінде:</w:t>
      </w:r>
      <w:r>
        <w:br/>
      </w:r>
      <w:r>
        <w:rPr>
          <w:rFonts w:ascii="Times New Roman"/>
          <w:b w:val="false"/>
          <w:i w:val="false"/>
          <w:color w:val="000000"/>
          <w:sz w:val="28"/>
        </w:rPr>
        <w:t>
      халықты жұмыспен қамтуға – 73900 мың теңге;</w:t>
      </w:r>
      <w:r>
        <w:br/>
      </w:r>
      <w:r>
        <w:rPr>
          <w:rFonts w:ascii="Times New Roman"/>
          <w:b w:val="false"/>
          <w:i w:val="false"/>
          <w:color w:val="000000"/>
          <w:sz w:val="28"/>
        </w:rPr>
        <w:t>
      әлеуметтік жұмыс орындарын және жастар практикасы бағдарламасын кеңейтуге – 14 978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Ескерту. 6 тармақ 6-1 тармағымен толықтырылды -</w:t>
      </w:r>
      <w:r>
        <w:rPr>
          <w:rFonts w:ascii="Times New Roman"/>
          <w:b w:val="false"/>
          <w:i/>
          <w:color w:val="800000"/>
          <w:sz w:val="28"/>
        </w:rPr>
        <w:t xml:space="preserve"> Ақтөбе облысы Байғанин аудандық мәслихатының 2009.04.24 </w:t>
      </w:r>
      <w:r>
        <w:rPr>
          <w:rFonts w:ascii="Times New Roman"/>
          <w:b w:val="false"/>
          <w:i w:val="false"/>
          <w:color w:val="000000"/>
          <w:sz w:val="28"/>
        </w:rPr>
        <w:t>N 78</w:t>
      </w:r>
      <w:r>
        <w:rPr>
          <w:rFonts w:ascii="Times New Roman"/>
          <w:b w:val="false"/>
          <w:i/>
          <w:color w:val="800000"/>
          <w:sz w:val="28"/>
        </w:rPr>
        <w:t xml:space="preserve"> (2009 жылғы 1 қаңтардан бастап қолданысқа енгізіледі) шешімімен. 6 тармаққа өзгерістер енгізілді - Ақтөбе облысы Байғанин аудандық мәслихатының 2009.10.30 </w:t>
      </w:r>
      <w:r>
        <w:rPr>
          <w:rFonts w:ascii="Times New Roman"/>
          <w:b w:val="false"/>
          <w:i w:val="false"/>
          <w:color w:val="000000"/>
          <w:sz w:val="28"/>
        </w:rPr>
        <w:t>№ 107</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7. 2009 жылға арналған аудандық бюджетте республикалық бюджеттен нысаналы трансферттер түскені ескерілсін:</w:t>
      </w:r>
      <w:r>
        <w:br/>
      </w:r>
      <w:r>
        <w:rPr>
          <w:rFonts w:ascii="Times New Roman"/>
          <w:b w:val="false"/>
          <w:i w:val="false"/>
          <w:color w:val="000000"/>
          <w:sz w:val="28"/>
        </w:rPr>
        <w:t xml:space="preserve">
      Қазақстан Республикасында 2008 - 2010 жылдарға арналған тұрғын үй құрылысы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48737 мың теңге нысаналы даму трансферттері түскені ескерілсін, оның ішінде:</w:t>
      </w:r>
      <w:r>
        <w:br/>
      </w:r>
      <w:r>
        <w:rPr>
          <w:rFonts w:ascii="Times New Roman"/>
          <w:b w:val="false"/>
          <w:i w:val="false"/>
          <w:color w:val="000000"/>
          <w:sz w:val="28"/>
        </w:rPr>
        <w:t>
</w:t>
      </w:r>
      <w:r>
        <w:rPr>
          <w:rFonts w:ascii="Times New Roman"/>
          <w:b w:val="false"/>
          <w:i/>
          <w:color w:val="800000"/>
          <w:sz w:val="28"/>
        </w:rPr>
        <w:t xml:space="preserve">      Алып тасталды - Ақтөбе облысы Байғанин аудандық мәслихатының 2009.02.20 </w:t>
      </w:r>
      <w:r>
        <w:rPr>
          <w:rFonts w:ascii="Times New Roman"/>
          <w:b w:val="false"/>
          <w:i w:val="false"/>
          <w:color w:val="000000"/>
          <w:sz w:val="28"/>
        </w:rPr>
        <w:t>N 75</w:t>
      </w:r>
      <w:r>
        <w:rPr>
          <w:rFonts w:ascii="Times New Roman"/>
          <w:b w:val="false"/>
          <w:i/>
          <w:color w:val="800000"/>
          <w:sz w:val="28"/>
        </w:rPr>
        <w:t xml:space="preserve"> (2009 жылғы 1 қаңтардан бастап қолданысқа енгізіледі) шешімімен.</w:t>
      </w:r>
      <w:r>
        <w:br/>
      </w:r>
      <w:r>
        <w:rPr>
          <w:rFonts w:ascii="Times New Roman"/>
          <w:b w:val="false"/>
          <w:i w:val="false"/>
          <w:color w:val="000000"/>
          <w:sz w:val="28"/>
        </w:rPr>
        <w:t>
      мемлекеттік коммуналдық тұрғын үй қорының тұрғын үйін салуға  және (немесе) сатып алуға 23 737 мың теңге сомасында;</w:t>
      </w:r>
      <w:r>
        <w:br/>
      </w:r>
      <w:r>
        <w:rPr>
          <w:rFonts w:ascii="Times New Roman"/>
          <w:b w:val="false"/>
          <w:i w:val="false"/>
          <w:color w:val="000000"/>
          <w:sz w:val="28"/>
        </w:rPr>
        <w:t>
      инженерлік коммуникациялық инфрақұрылымды салуға 25000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7 тармағына өзгерістер енгізілді - Ақтөбе облысы Байғанин аудандық мәслихатының 2009.02.20 </w:t>
      </w:r>
      <w:r>
        <w:rPr>
          <w:rFonts w:ascii="Times New Roman"/>
          <w:b w:val="false"/>
          <w:i w:val="false"/>
          <w:color w:val="000000"/>
          <w:sz w:val="28"/>
        </w:rPr>
        <w:t>N 75</w:t>
      </w:r>
      <w:r>
        <w:rPr>
          <w:rFonts w:ascii="Times New Roman"/>
          <w:b w:val="false"/>
          <w:i/>
          <w:color w:val="800000"/>
          <w:sz w:val="28"/>
        </w:rPr>
        <w:t xml:space="preserve">, 2009.04.24 </w:t>
      </w:r>
      <w:r>
        <w:rPr>
          <w:rFonts w:ascii="Times New Roman"/>
          <w:b w:val="false"/>
          <w:i w:val="false"/>
          <w:color w:val="000000"/>
          <w:sz w:val="28"/>
        </w:rPr>
        <w:t>N 78</w:t>
      </w:r>
      <w:r>
        <w:rPr>
          <w:rFonts w:ascii="Times New Roman"/>
          <w:b w:val="false"/>
          <w:i/>
          <w:color w:val="800000"/>
          <w:sz w:val="28"/>
        </w:rPr>
        <w:t xml:space="preserve"> (2009 жылғы 1 қаңтардан бастап қолданысқа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8. 2009 жылға арналған аудандық бюджетте республикалық бюджеттен нысаналы трансферттер түскені ескерілсін:</w:t>
      </w:r>
      <w:r>
        <w:br/>
      </w:r>
      <w:r>
        <w:rPr>
          <w:rFonts w:ascii="Times New Roman"/>
          <w:b w:val="false"/>
          <w:i w:val="false"/>
          <w:color w:val="000000"/>
          <w:sz w:val="28"/>
        </w:rPr>
        <w:t xml:space="preserve">
      Қазақстан Республикасының білім беруді дамытудың 2005-2010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24188 мың теңге нысаналы трансферттер түскені ескерілсін, оның ішінде:</w:t>
      </w:r>
      <w:r>
        <w:br/>
      </w:r>
      <w:r>
        <w:rPr>
          <w:rFonts w:ascii="Times New Roman"/>
          <w:b w:val="false"/>
          <w:i w:val="false"/>
          <w:color w:val="000000"/>
          <w:sz w:val="28"/>
        </w:rPr>
        <w:t>
      жалпы білім беретін мемлекеттік мекемелеріндегі физика, химия, биология кабинеттерін оқу құралдары мен жабдығымен жарақтандыруға 12290 мың теңге;</w:t>
      </w:r>
      <w:r>
        <w:br/>
      </w:r>
      <w:r>
        <w:rPr>
          <w:rFonts w:ascii="Times New Roman"/>
          <w:b w:val="false"/>
          <w:i w:val="false"/>
          <w:color w:val="000000"/>
          <w:sz w:val="28"/>
        </w:rPr>
        <w:t>
      жалпы білім беретін мемлекеттік мекемелерінде лингафондық және мультимедиялық кабинеттер құру үшін 5541 мың теңге;</w:t>
      </w:r>
      <w:r>
        <w:br/>
      </w:r>
      <w:r>
        <w:rPr>
          <w:rFonts w:ascii="Times New Roman"/>
          <w:b w:val="false"/>
          <w:i w:val="false"/>
          <w:color w:val="000000"/>
          <w:sz w:val="28"/>
        </w:rPr>
        <w:t>
      білім беру саласындағы мемлекеттік жүйенің жаңа технологияларын енгізуге 6357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      Ескерту. 8 тармағына өзгерістер енгізілді - Ақтөбе облысы Байғанин аудандық мәслихатының 2009.02.20 </w:t>
      </w:r>
      <w:r>
        <w:rPr>
          <w:rFonts w:ascii="Times New Roman"/>
          <w:b w:val="false"/>
          <w:i w:val="false"/>
          <w:color w:val="000000"/>
          <w:sz w:val="28"/>
        </w:rPr>
        <w:t>N 75</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9. 2009 жылға арналған аудандық бюджетте республикалық бюджеттен нысаналы трансферттер түскені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2 762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9 тармағына өзгерістер енгізілді - Ақтөбе облысы Байғанин аудандық мәслихатының 2009.04.24 </w:t>
      </w:r>
      <w:r>
        <w:rPr>
          <w:rFonts w:ascii="Times New Roman"/>
          <w:b w:val="false"/>
          <w:i w:val="false"/>
          <w:color w:val="000000"/>
          <w:sz w:val="28"/>
        </w:rPr>
        <w:t>N 78</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10. 2009 жылға арналған аудандық бюджетте облыстық бюджеттен нысаналы даму трансферттері түскені ескерілсін:</w:t>
      </w:r>
      <w:r>
        <w:br/>
      </w:r>
      <w:r>
        <w:rPr>
          <w:rFonts w:ascii="Times New Roman"/>
          <w:b w:val="false"/>
          <w:i w:val="false"/>
          <w:color w:val="000000"/>
          <w:sz w:val="28"/>
        </w:rPr>
        <w:t>
      білім беру объектілерін салуға 193 437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10 тармағына өзгерістер енгізілді - Ақтөбе облысы Байғанин аудандық мәслихатының 2009.04.24 </w:t>
      </w:r>
      <w:r>
        <w:rPr>
          <w:rFonts w:ascii="Times New Roman"/>
          <w:b w:val="false"/>
          <w:i w:val="false"/>
          <w:color w:val="000000"/>
          <w:sz w:val="28"/>
        </w:rPr>
        <w:t>N 78</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w:t>
      </w:r>
      <w:r>
        <w:rPr>
          <w:rFonts w:ascii="Times New Roman"/>
          <w:b w:val="false"/>
          <w:i w:val="false"/>
          <w:color w:val="000000"/>
          <w:sz w:val="28"/>
        </w:rPr>
        <w:t xml:space="preserve">10-1. </w:t>
      </w:r>
      <w:r>
        <w:rPr>
          <w:rFonts w:ascii="Times New Roman"/>
          <w:b w:val="false"/>
          <w:i w:val="false"/>
          <w:color w:val="000000"/>
          <w:sz w:val="28"/>
        </w:rPr>
        <w:t>2009 жылға арналған аудандық бюджетте облыстық бюджеттен өңірлік жұмыспен қамту және кадрларды кайта даярлау стратегиясын іске асыруға сомасы 12 485 мың теңге нысаналы трансферттер түскені ескерілсін, оның ішінде:</w:t>
      </w:r>
      <w:r>
        <w:br/>
      </w:r>
      <w:r>
        <w:rPr>
          <w:rFonts w:ascii="Times New Roman"/>
          <w:b w:val="false"/>
          <w:i w:val="false"/>
          <w:color w:val="000000"/>
          <w:sz w:val="28"/>
        </w:rPr>
        <w:t>
      халықты жұмыспен қамтуға – 12 485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10-2. 2009 жылға арналған аудандық бюджетте өңірлік жұмыспен қамту және кадрларды кайта даярлау стратегиясын іске асыруға 3615 мың теңге қарастырылсын, оның ішінде:</w:t>
      </w:r>
      <w:r>
        <w:br/>
      </w:r>
      <w:r>
        <w:rPr>
          <w:rFonts w:ascii="Times New Roman"/>
          <w:b w:val="false"/>
          <w:i w:val="false"/>
          <w:color w:val="000000"/>
          <w:sz w:val="28"/>
        </w:rPr>
        <w:t>
      халықты жұмыспен қамтуға – 3615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color w:val="800000"/>
          <w:sz w:val="28"/>
        </w:rPr>
        <w:t xml:space="preserve">Ескерту. 10-1, 10-2 тармақтарымен толықтырылды - Ақтөбе облысы Байғанин аудандық мәслихатының 2009.04.24 </w:t>
      </w:r>
      <w:r>
        <w:rPr>
          <w:rFonts w:ascii="Times New Roman"/>
          <w:b w:val="false"/>
          <w:i w:val="false"/>
          <w:color w:val="000000"/>
          <w:sz w:val="28"/>
        </w:rPr>
        <w:t>N 78</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11. 2009 жылға арналған ауданның жергілікті атқарушы органының резерві 2 000 мың теңге болып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2009 жылға арналған аудандық бюджетті атқару процесінде секвестрге жатпайтын аудандық бюджеттің бюджеттік бағдарламаларының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2009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Осы шешім Байғанин ауданының әділет басқармасында мемлекеттік тіркеуден өткен күннен бастап күшіне енеді және 2009 жылғы 1 қаңтардан бастап қолданысқа енгізіледі. </w:t>
      </w:r>
    </w:p>
    <w:p>
      <w:pPr>
        <w:spacing w:after="0"/>
        <w:ind w:left="0"/>
        <w:jc w:val="both"/>
      </w:pPr>
      <w:r>
        <w:rPr>
          <w:rFonts w:ascii="Times New Roman"/>
          <w:b w:val="false"/>
          <w:i/>
          <w:color w:val="000000"/>
          <w:sz w:val="28"/>
        </w:rPr>
        <w:t xml:space="preserve">      Мәслихат сессиясының төрағасы:       А.Сарсен </w:t>
      </w:r>
    </w:p>
    <w:p>
      <w:pPr>
        <w:spacing w:after="0"/>
        <w:ind w:left="0"/>
        <w:jc w:val="both"/>
      </w:pPr>
      <w:r>
        <w:rPr>
          <w:rFonts w:ascii="Times New Roman"/>
          <w:b w:val="false"/>
          <w:i/>
          <w:color w:val="000000"/>
          <w:sz w:val="28"/>
        </w:rPr>
        <w:t>      Мәслихат хатшысы:                 Б.Тұрлыбаев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Байғанин аудандық мәслихатының 2008 жылғы</w:t>
      </w:r>
      <w:r>
        <w:br/>
      </w:r>
      <w:r>
        <w:rPr>
          <w:rFonts w:ascii="Times New Roman"/>
          <w:b w:val="false"/>
          <w:i w:val="false"/>
          <w:color w:val="000000"/>
          <w:sz w:val="28"/>
        </w:rPr>
        <w:t>
19 желтоқсандағы N 58 шешіміне 1 қосымша</w:t>
      </w:r>
    </w:p>
    <w:p>
      <w:pPr>
        <w:spacing w:after="0"/>
        <w:ind w:left="0"/>
        <w:jc w:val="both"/>
      </w:pPr>
      <w:r>
        <w:rPr>
          <w:rFonts w:ascii="Times New Roman"/>
          <w:b w:val="false"/>
          <w:i/>
          <w:color w:val="800000"/>
          <w:sz w:val="28"/>
        </w:rPr>
        <w:t xml:space="preserve">      Ескерту. 1 қосымша жаңа редакцияда - Ақтөбе облысы Байғанин аудандық мәслихатының 2009.10.30 </w:t>
      </w:r>
      <w:r>
        <w:rPr>
          <w:rFonts w:ascii="Times New Roman"/>
          <w:b w:val="false"/>
          <w:i w:val="false"/>
          <w:color w:val="000000"/>
          <w:sz w:val="28"/>
        </w:rPr>
        <w:t>№ 107</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i w:val="false"/>
          <w:color w:val="000080"/>
          <w:sz w:val="28"/>
        </w:rPr>
        <w:t>2009 жылға арналған Байғанин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93"/>
        <w:gridCol w:w="893"/>
        <w:gridCol w:w="7153"/>
        <w:gridCol w:w="2633"/>
      </w:tblGrid>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1 787 489</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1 787 489</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425 438</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54 800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54 800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71 000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71 000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Меншiкке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295 153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288 144</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1 752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4 057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Тауарларға, жұмыстарға және қызметтер көрсетуге салынатын iшкi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3 523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962</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962</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6 383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 меншігінен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3 450</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3 450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2 700</w:t>
            </w:r>
          </w:p>
        </w:tc>
      </w:tr>
      <w:tr>
        <w:trPr>
          <w:trHeight w:val="11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 да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233</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579</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579</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Ресми трансферттерден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1 355 089</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1 355 089</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1 355 089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93"/>
        <w:gridCol w:w="793"/>
        <w:gridCol w:w="7053"/>
        <w:gridCol w:w="2633"/>
      </w:tblGrid>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 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ала</w:t>
            </w:r>
            <w:r>
              <w:br/>
            </w:r>
            <w:r>
              <w:rPr>
                <w:rFonts w:ascii="Times New Roman"/>
                <w:b w:val="false"/>
                <w:i w:val="false"/>
                <w:color w:val="000000"/>
                <w:sz w:val="20"/>
              </w:rPr>
              <w:t>
рды</w:t>
            </w:r>
            <w:r>
              <w:br/>
            </w:r>
            <w:r>
              <w:rPr>
                <w:rFonts w:ascii="Times New Roman"/>
                <w:b w:val="false"/>
                <w:i w:val="false"/>
                <w:color w:val="000000"/>
                <w:sz w:val="20"/>
              </w:rPr>
              <w:t>
ң әкi</w:t>
            </w:r>
            <w:r>
              <w:br/>
            </w:r>
            <w:r>
              <w:rPr>
                <w:rFonts w:ascii="Times New Roman"/>
                <w:b w:val="false"/>
                <w:i w:val="false"/>
                <w:color w:val="000000"/>
                <w:sz w:val="20"/>
              </w:rPr>
              <w:t>
мшi</w:t>
            </w:r>
            <w:r>
              <w:br/>
            </w:r>
            <w:r>
              <w:rPr>
                <w:rFonts w:ascii="Times New Roman"/>
                <w:b w:val="false"/>
                <w:i w:val="false"/>
                <w:color w:val="000000"/>
                <w:sz w:val="20"/>
              </w:rPr>
              <w:t>
сi</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w:t>
            </w:r>
            <w:r>
              <w:br/>
            </w:r>
            <w:r>
              <w:rPr>
                <w:rFonts w:ascii="Times New Roman"/>
                <w:b w:val="false"/>
                <w:i w:val="false"/>
                <w:color w:val="000000"/>
                <w:sz w:val="20"/>
              </w:rPr>
              <w:t>
а</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II.ШЫҒЫСТАР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1 805 863,0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134 203,2</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113 487,0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11 388,0</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11 388,0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37 011,0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37 011,0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65 088,0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65 088,0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13 442,2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13 442,2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12 992,2</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7 274,0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7 274,0</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7 274,0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6 180,0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2 400,0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3 780,0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 (облыстық маңызы бар қала)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3 780,0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3 780,0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1 247 924,0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Мектепке дейiнгi тәрбие және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105 075,0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105 075,0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105 075,0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бастауыш, жалпы негізгі, жалпы орта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868 884,0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868 884,0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840 904,0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21 623,0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6 357,0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273 965,0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66 408,0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8 214,0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6 350,0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11 844,0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40 000,0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207 557,0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жаңғырту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207 557,0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135 026,0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122 467,0</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122 467,0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44 621,0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7 074,0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1 250,0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42 435,0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3 131,0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20 827,0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3 129,0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12 559,0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12 559,0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12 297,0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73 040,0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50 229,0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49 487,0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23 737,0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25 750,0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8 359,0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7 500,0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4 000,0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859,0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14 452,0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9 852,0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4 534,0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4 032,0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1 236,0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4 600,0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2 100,0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2 500,0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125 156,0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39 980,0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39 980,0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39 980,0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4 985,0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4 985,0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1 023,0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3 962,0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40 749,0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34 444,0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34 024,0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6 305,0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39 442,0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30 681,0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5 681,0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25 000,0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5 022,0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4 837,0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3 739,0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3 739,0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42 797,0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9 061,0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2 762,0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2 762,0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6 299,0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6 299,0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8 736,0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8 736,0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5 136,0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3 600,0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25 000,0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25 000,0</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25 000,0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14 830,0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14 830,0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3 707,0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3 707,0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11 123,0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3 923,0</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7 200,0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14 468,0</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14 468,0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14 150,0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14 150,0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11 581,0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6 013,0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6 013,0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3 803,0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2 210,0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5 568,0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2 000,0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3 568,0</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3 568,0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Ресми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657,8</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Ресми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657,8</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қаржы бөлімі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657,8</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73"/>
        <w:gridCol w:w="833"/>
        <w:gridCol w:w="813"/>
        <w:gridCol w:w="6013"/>
        <w:gridCol w:w="2653"/>
      </w:tblGrid>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 топ</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 лама</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-18 374,0</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18 374,0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33"/>
        <w:gridCol w:w="873"/>
        <w:gridCol w:w="653"/>
        <w:gridCol w:w="6273"/>
        <w:gridCol w:w="267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қаражаттарының пайдаланылатын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18 374,0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18 374,0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18 374,0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Байғанин аудандық мәслихатының 2008 жылғы</w:t>
      </w:r>
      <w:r>
        <w:br/>
      </w:r>
      <w:r>
        <w:rPr>
          <w:rFonts w:ascii="Times New Roman"/>
          <w:b w:val="false"/>
          <w:i w:val="false"/>
          <w:color w:val="000000"/>
          <w:sz w:val="28"/>
        </w:rPr>
        <w:t>
19 желтоқсандағы N 58 шешіміне 2 қосымша</w:t>
      </w:r>
    </w:p>
    <w:p>
      <w:pPr>
        <w:spacing w:after="0"/>
        <w:ind w:left="0"/>
        <w:jc w:val="both"/>
      </w:pPr>
      <w:r>
        <w:rPr>
          <w:rFonts w:ascii="Times New Roman"/>
          <w:b w:val="false"/>
          <w:i/>
          <w:color w:val="800000"/>
          <w:sz w:val="28"/>
        </w:rPr>
        <w:t xml:space="preserve">      Ескерту. 2 қосымша жаңа редакцияда - Ақтөбе облысы Байғанин аудандық мәслихатының 2009.04.24 </w:t>
      </w:r>
      <w:r>
        <w:rPr>
          <w:rFonts w:ascii="Times New Roman"/>
          <w:b w:val="false"/>
          <w:i w:val="false"/>
          <w:color w:val="000000"/>
          <w:sz w:val="28"/>
        </w:rPr>
        <w:t>N 78</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i w:val="false"/>
          <w:color w:val="000080"/>
          <w:sz w:val="28"/>
        </w:rPr>
        <w:t>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бөлуімен, 2009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53"/>
        <w:gridCol w:w="993"/>
        <w:gridCol w:w="893"/>
        <w:gridCol w:w="8713"/>
      </w:tblGrid>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кци</w:t>
            </w:r>
            <w:r>
              <w:br/>
            </w:r>
            <w:r>
              <w:rPr>
                <w:rFonts w:ascii="Times New Roman"/>
                <w:b w:val="false"/>
                <w:i w:val="false"/>
                <w:color w:val="000000"/>
                <w:sz w:val="20"/>
              </w:rPr>
              <w:t>
она</w:t>
            </w:r>
            <w:r>
              <w:br/>
            </w:r>
            <w:r>
              <w:rPr>
                <w:rFonts w:ascii="Times New Roman"/>
                <w:b w:val="false"/>
                <w:i w:val="false"/>
                <w:color w:val="000000"/>
                <w:sz w:val="20"/>
              </w:rPr>
              <w:t>
лды</w:t>
            </w:r>
            <w:r>
              <w:br/>
            </w:r>
            <w:r>
              <w:rPr>
                <w:rFonts w:ascii="Times New Roman"/>
                <w:b w:val="false"/>
                <w:i w:val="false"/>
                <w:color w:val="000000"/>
                <w:sz w:val="20"/>
              </w:rPr>
              <w:t>
қ 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w:t>
            </w:r>
            <w:r>
              <w:br/>
            </w:r>
            <w:r>
              <w:rPr>
                <w:rFonts w:ascii="Times New Roman"/>
                <w:b w:val="false"/>
                <w:i w:val="false"/>
                <w:color w:val="000000"/>
                <w:sz w:val="20"/>
              </w:rPr>
              <w:t>
етті</w:t>
            </w:r>
            <w:r>
              <w:br/>
            </w:r>
            <w:r>
              <w:rPr>
                <w:rFonts w:ascii="Times New Roman"/>
                <w:b w:val="false"/>
                <w:i w:val="false"/>
                <w:color w:val="000000"/>
                <w:sz w:val="20"/>
              </w:rPr>
              <w:t>
к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 әкiм</w:t>
            </w:r>
            <w:r>
              <w:br/>
            </w:r>
            <w:r>
              <w:rPr>
                <w:rFonts w:ascii="Times New Roman"/>
                <w:b w:val="false"/>
                <w:i w:val="false"/>
                <w:color w:val="000000"/>
                <w:sz w:val="20"/>
              </w:rPr>
              <w:t>
шiсi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ИНВЕСТИЦИЯЛЫҚ ЖОБАЛАР</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II.ШЫҒЫСТАР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 саласындағы өзге де қызметтер</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жаңғырту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 шаруашылығы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дамытуға, жайластыруға және (немесе) сатып алуға кредит беру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Сәулет, қала құрылысы және құрылыс қызметі</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Байғанин аудандық мәслихатының 2008 жылғы</w:t>
      </w:r>
      <w:r>
        <w:br/>
      </w:r>
      <w:r>
        <w:rPr>
          <w:rFonts w:ascii="Times New Roman"/>
          <w:b w:val="false"/>
          <w:i w:val="false"/>
          <w:color w:val="000000"/>
          <w:sz w:val="28"/>
        </w:rPr>
        <w:t>
19 желтоқсандағы N 58 шешіміне 3 қосымша</w:t>
      </w:r>
    </w:p>
    <w:p>
      <w:pPr>
        <w:spacing w:after="0"/>
        <w:ind w:left="0"/>
        <w:jc w:val="both"/>
      </w:pPr>
      <w:r>
        <w:rPr>
          <w:rFonts w:ascii="Times New Roman"/>
          <w:b/>
          <w:i w:val="false"/>
          <w:color w:val="000080"/>
          <w:sz w:val="28"/>
        </w:rPr>
        <w:t>2009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513"/>
        <w:gridCol w:w="813"/>
        <w:gridCol w:w="733"/>
        <w:gridCol w:w="9393"/>
      </w:tblGrid>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w:t>
            </w:r>
            <w:r>
              <w:rPr>
                <w:rFonts w:ascii="Times New Roman"/>
                <w:b w:val="false"/>
                <w:i w:val="false"/>
                <w:color w:val="000000"/>
                <w:sz w:val="20"/>
              </w:rPr>
              <w:t>кци</w:t>
            </w:r>
            <w:r>
              <w:br/>
            </w:r>
            <w:r>
              <w:rPr>
                <w:rFonts w:ascii="Times New Roman"/>
                <w:b w:val="false"/>
                <w:i w:val="false"/>
                <w:color w:val="000000"/>
                <w:sz w:val="20"/>
              </w:rPr>
              <w:t>
</w:t>
            </w:r>
            <w:r>
              <w:rPr>
                <w:rFonts w:ascii="Times New Roman"/>
                <w:b w:val="false"/>
                <w:i w:val="false"/>
                <w:color w:val="000000"/>
                <w:sz w:val="20"/>
              </w:rPr>
              <w:t>она</w:t>
            </w:r>
            <w:r>
              <w:br/>
            </w:r>
            <w:r>
              <w:rPr>
                <w:rFonts w:ascii="Times New Roman"/>
                <w:b w:val="false"/>
                <w:i w:val="false"/>
                <w:color w:val="000000"/>
                <w:sz w:val="20"/>
              </w:rPr>
              <w:t>
</w:t>
            </w:r>
            <w:r>
              <w:rPr>
                <w:rFonts w:ascii="Times New Roman"/>
                <w:b w:val="false"/>
                <w:i w:val="false"/>
                <w:color w:val="000000"/>
                <w:sz w:val="20"/>
              </w:rPr>
              <w:t>лды</w:t>
            </w:r>
            <w:r>
              <w:br/>
            </w:r>
            <w:r>
              <w:rPr>
                <w:rFonts w:ascii="Times New Roman"/>
                <w:b w:val="false"/>
                <w:i w:val="false"/>
                <w:color w:val="000000"/>
                <w:sz w:val="20"/>
              </w:rPr>
              <w:t>
</w:t>
            </w:r>
            <w:r>
              <w:rPr>
                <w:rFonts w:ascii="Times New Roman"/>
                <w:b w:val="false"/>
                <w:i w:val="false"/>
                <w:color w:val="000000"/>
                <w:sz w:val="20"/>
              </w:rPr>
              <w:t>қ топ</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w:t>
            </w:r>
            <w:r>
              <w:br/>
            </w:r>
            <w:r>
              <w:rPr>
                <w:rFonts w:ascii="Times New Roman"/>
                <w:b w:val="false"/>
                <w:i w:val="false"/>
                <w:color w:val="000000"/>
                <w:sz w:val="20"/>
              </w:rPr>
              <w:t>
</w:t>
            </w:r>
            <w:r>
              <w:rPr>
                <w:rFonts w:ascii="Times New Roman"/>
                <w:b w:val="false"/>
                <w:i w:val="false"/>
                <w:color w:val="000000"/>
                <w:sz w:val="20"/>
              </w:rPr>
              <w:t>ші фу</w:t>
            </w:r>
            <w:r>
              <w:br/>
            </w:r>
            <w:r>
              <w:rPr>
                <w:rFonts w:ascii="Times New Roman"/>
                <w:b w:val="false"/>
                <w:i w:val="false"/>
                <w:color w:val="000000"/>
                <w:sz w:val="20"/>
              </w:rPr>
              <w:t>
</w:t>
            </w:r>
            <w:r>
              <w:rPr>
                <w:rFonts w:ascii="Times New Roman"/>
                <w:b w:val="false"/>
                <w:i w:val="false"/>
                <w:color w:val="000000"/>
                <w:sz w:val="20"/>
              </w:rPr>
              <w:t>нк</w:t>
            </w:r>
            <w:r>
              <w:br/>
            </w:r>
            <w:r>
              <w:rPr>
                <w:rFonts w:ascii="Times New Roman"/>
                <w:b w:val="false"/>
                <w:i w:val="false"/>
                <w:color w:val="000000"/>
                <w:sz w:val="20"/>
              </w:rPr>
              <w:t>
</w:t>
            </w:r>
            <w:r>
              <w:rPr>
                <w:rFonts w:ascii="Times New Roman"/>
                <w:b w:val="false"/>
                <w:i w:val="false"/>
                <w:color w:val="000000"/>
                <w:sz w:val="20"/>
              </w:rPr>
              <w:t>ци</w:t>
            </w:r>
            <w:r>
              <w:br/>
            </w:r>
            <w:r>
              <w:rPr>
                <w:rFonts w:ascii="Times New Roman"/>
                <w:b w:val="false"/>
                <w:i w:val="false"/>
                <w:color w:val="000000"/>
                <w:sz w:val="20"/>
              </w:rPr>
              <w:t>
</w:t>
            </w:r>
            <w:r>
              <w:rPr>
                <w:rFonts w:ascii="Times New Roman"/>
                <w:b w:val="false"/>
                <w:i w:val="false"/>
                <w:color w:val="000000"/>
                <w:sz w:val="20"/>
              </w:rPr>
              <w:t>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w:t>
            </w:r>
            <w:r>
              <w:br/>
            </w:r>
            <w:r>
              <w:rPr>
                <w:rFonts w:ascii="Times New Roman"/>
                <w:b w:val="false"/>
                <w:i w:val="false"/>
                <w:color w:val="000000"/>
                <w:sz w:val="20"/>
              </w:rPr>
              <w:t>
</w:t>
            </w:r>
            <w:r>
              <w:rPr>
                <w:rFonts w:ascii="Times New Roman"/>
                <w:b w:val="false"/>
                <w:i w:val="false"/>
                <w:color w:val="000000"/>
                <w:sz w:val="20"/>
              </w:rPr>
              <w:t>етті</w:t>
            </w:r>
            <w:r>
              <w:br/>
            </w:r>
            <w:r>
              <w:rPr>
                <w:rFonts w:ascii="Times New Roman"/>
                <w:b w:val="false"/>
                <w:i w:val="false"/>
                <w:color w:val="000000"/>
                <w:sz w:val="20"/>
              </w:rPr>
              <w:t>
</w:t>
            </w:r>
            <w:r>
              <w:rPr>
                <w:rFonts w:ascii="Times New Roman"/>
                <w:b w:val="false"/>
                <w:i w:val="false"/>
                <w:color w:val="000000"/>
                <w:sz w:val="20"/>
              </w:rPr>
              <w:t>к бағд</w:t>
            </w:r>
            <w:r>
              <w:br/>
            </w:r>
            <w:r>
              <w:rPr>
                <w:rFonts w:ascii="Times New Roman"/>
                <w:b w:val="false"/>
                <w:i w:val="false"/>
                <w:color w:val="000000"/>
                <w:sz w:val="20"/>
              </w:rPr>
              <w:t>
</w:t>
            </w:r>
            <w:r>
              <w:rPr>
                <w:rFonts w:ascii="Times New Roman"/>
                <w:b w:val="false"/>
                <w:i w:val="false"/>
                <w:color w:val="000000"/>
                <w:sz w:val="20"/>
              </w:rPr>
              <w:t>арла</w:t>
            </w:r>
            <w:r>
              <w:br/>
            </w:r>
            <w:r>
              <w:rPr>
                <w:rFonts w:ascii="Times New Roman"/>
                <w:b w:val="false"/>
                <w:i w:val="false"/>
                <w:color w:val="000000"/>
                <w:sz w:val="20"/>
              </w:rPr>
              <w:t>
</w:t>
            </w:r>
            <w:r>
              <w:rPr>
                <w:rFonts w:ascii="Times New Roman"/>
                <w:b w:val="false"/>
                <w:i w:val="false"/>
                <w:color w:val="000000"/>
                <w:sz w:val="20"/>
              </w:rPr>
              <w:t>мала</w:t>
            </w:r>
            <w:r>
              <w:br/>
            </w:r>
            <w:r>
              <w:rPr>
                <w:rFonts w:ascii="Times New Roman"/>
                <w:b w:val="false"/>
                <w:i w:val="false"/>
                <w:color w:val="000000"/>
                <w:sz w:val="20"/>
              </w:rPr>
              <w:t>
</w:t>
            </w:r>
            <w:r>
              <w:rPr>
                <w:rFonts w:ascii="Times New Roman"/>
                <w:b w:val="false"/>
                <w:i w:val="false"/>
                <w:color w:val="000000"/>
                <w:sz w:val="20"/>
              </w:rPr>
              <w:t>рдың әкiм</w:t>
            </w:r>
            <w:r>
              <w:br/>
            </w:r>
            <w:r>
              <w:rPr>
                <w:rFonts w:ascii="Times New Roman"/>
                <w:b w:val="false"/>
                <w:i w:val="false"/>
                <w:color w:val="000000"/>
                <w:sz w:val="20"/>
              </w:rPr>
              <w:t>
</w:t>
            </w:r>
            <w:r>
              <w:rPr>
                <w:rFonts w:ascii="Times New Roman"/>
                <w:b w:val="false"/>
                <w:i w:val="false"/>
                <w:color w:val="000000"/>
                <w:sz w:val="20"/>
              </w:rPr>
              <w:t>шiсi</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w:t>
            </w:r>
            <w:r>
              <w:br/>
            </w:r>
            <w:r>
              <w:rPr>
                <w:rFonts w:ascii="Times New Roman"/>
                <w:b w:val="false"/>
                <w:i w:val="false"/>
                <w:color w:val="000000"/>
                <w:sz w:val="20"/>
              </w:rPr>
              <w:t>
</w:t>
            </w:r>
            <w:r>
              <w:rPr>
                <w:rFonts w:ascii="Times New Roman"/>
                <w:b w:val="false"/>
                <w:i w:val="false"/>
                <w:color w:val="000000"/>
                <w:sz w:val="20"/>
              </w:rPr>
              <w:t>а</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 ШЫҒЫСТАР</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бастауыш, жалпы негізгі, жалпы орта бiлiм беру</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Байғанин аудандық мәслихатының 2008 жылғы</w:t>
      </w:r>
      <w:r>
        <w:br/>
      </w:r>
      <w:r>
        <w:rPr>
          <w:rFonts w:ascii="Times New Roman"/>
          <w:b w:val="false"/>
          <w:i w:val="false"/>
          <w:color w:val="000000"/>
          <w:sz w:val="28"/>
        </w:rPr>
        <w:t>
19 желтоқсандағы N 58 шешіміне 4 қосымша</w:t>
      </w:r>
    </w:p>
    <w:p>
      <w:pPr>
        <w:spacing w:after="0"/>
        <w:ind w:left="0"/>
        <w:jc w:val="both"/>
      </w:pPr>
      <w:r>
        <w:rPr>
          <w:rFonts w:ascii="Times New Roman"/>
          <w:b w:val="false"/>
          <w:i/>
          <w:color w:val="800000"/>
          <w:sz w:val="28"/>
        </w:rPr>
        <w:t xml:space="preserve">      Ескерту. 4 қосымша жаңа редакцияда - Ақтөбе облысы Байғанин аудандық мәслихатының 2009.10.30 </w:t>
      </w:r>
      <w:r>
        <w:rPr>
          <w:rFonts w:ascii="Times New Roman"/>
          <w:b w:val="false"/>
          <w:i w:val="false"/>
          <w:color w:val="000000"/>
          <w:sz w:val="28"/>
        </w:rPr>
        <w:t>№ 107</w:t>
      </w:r>
      <w:r>
        <w:rPr>
          <w:rFonts w:ascii="Times New Roman"/>
          <w:b w:val="false"/>
          <w:i/>
          <w:color w:val="800000"/>
          <w:sz w:val="28"/>
        </w:rPr>
        <w:t xml:space="preserve"> (2009 жылғы 1 қаңтардан бастап қолданысқа енгізіледі) шешімімен.</w:t>
      </w:r>
    </w:p>
    <w:p>
      <w:pPr>
        <w:spacing w:after="0"/>
        <w:ind w:left="0"/>
        <w:jc w:val="both"/>
      </w:pPr>
      <w:r>
        <w:rPr>
          <w:rFonts w:ascii="Times New Roman"/>
          <w:b/>
          <w:i w:val="false"/>
          <w:color w:val="000080"/>
          <w:sz w:val="28"/>
        </w:rPr>
        <w:t>2009 жылға арналған аудандық бюджетте</w:t>
      </w:r>
      <w:r>
        <w:br/>
      </w:r>
      <w:r>
        <w:rPr>
          <w:rFonts w:ascii="Times New Roman"/>
          <w:b w:val="false"/>
          <w:i w:val="false"/>
          <w:color w:val="000000"/>
          <w:sz w:val="28"/>
        </w:rPr>
        <w:t>
</w:t>
      </w:r>
      <w:r>
        <w:rPr>
          <w:rFonts w:ascii="Times New Roman"/>
          <w:b/>
          <w:i w:val="false"/>
          <w:color w:val="000080"/>
          <w:sz w:val="28"/>
        </w:rPr>
        <w:t>ауылдық (селолық) округ әкімі аппараттарының</w:t>
      </w:r>
      <w:r>
        <w:br/>
      </w:r>
      <w:r>
        <w:rPr>
          <w:rFonts w:ascii="Times New Roman"/>
          <w:b w:val="false"/>
          <w:i w:val="false"/>
          <w:color w:val="000000"/>
          <w:sz w:val="28"/>
        </w:rPr>
        <w:t>
</w:t>
      </w:r>
      <w:r>
        <w:rPr>
          <w:rFonts w:ascii="Times New Roman"/>
          <w:b/>
          <w:i w:val="false"/>
          <w:color w:val="000080"/>
          <w:sz w:val="28"/>
        </w:rPr>
        <w:t>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973"/>
        <w:gridCol w:w="973"/>
        <w:gridCol w:w="5813"/>
        <w:gridCol w:w="2693"/>
      </w:tblGrid>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алды</w:t>
            </w:r>
            <w:r>
              <w:br/>
            </w:r>
            <w:r>
              <w:rPr>
                <w:rFonts w:ascii="Times New Roman"/>
                <w:b w:val="false"/>
                <w:i w:val="false"/>
                <w:color w:val="000000"/>
                <w:sz w:val="20"/>
              </w:rPr>
              <w:t>
қ топ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ция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w:t>
            </w:r>
            <w:r>
              <w:br/>
            </w:r>
            <w:r>
              <w:rPr>
                <w:rFonts w:ascii="Times New Roman"/>
                <w:b w:val="false"/>
                <w:i w:val="false"/>
                <w:color w:val="000000"/>
                <w:sz w:val="20"/>
              </w:rPr>
              <w:t>
етті</w:t>
            </w:r>
            <w:r>
              <w:br/>
            </w:r>
            <w:r>
              <w:rPr>
                <w:rFonts w:ascii="Times New Roman"/>
                <w:b w:val="false"/>
                <w:i w:val="false"/>
                <w:color w:val="000000"/>
                <w:sz w:val="20"/>
              </w:rPr>
              <w:t>
к бағд</w:t>
            </w:r>
            <w:r>
              <w:br/>
            </w:r>
            <w:r>
              <w:rPr>
                <w:rFonts w:ascii="Times New Roman"/>
                <w:b w:val="false"/>
                <w:i w:val="false"/>
                <w:color w:val="000000"/>
                <w:sz w:val="20"/>
              </w:rPr>
              <w:t>
арла</w:t>
            </w:r>
            <w:r>
              <w:br/>
            </w:r>
            <w:r>
              <w:rPr>
                <w:rFonts w:ascii="Times New Roman"/>
                <w:b w:val="false"/>
                <w:i w:val="false"/>
                <w:color w:val="000000"/>
                <w:sz w:val="20"/>
              </w:rPr>
              <w:t>
мала</w:t>
            </w:r>
            <w:r>
              <w:br/>
            </w:r>
            <w:r>
              <w:rPr>
                <w:rFonts w:ascii="Times New Roman"/>
                <w:b w:val="false"/>
                <w:i w:val="false"/>
                <w:color w:val="000000"/>
                <w:sz w:val="20"/>
              </w:rPr>
              <w:t>
рдың әкiм</w:t>
            </w:r>
            <w:r>
              <w:br/>
            </w:r>
            <w:r>
              <w:rPr>
                <w:rFonts w:ascii="Times New Roman"/>
                <w:b w:val="false"/>
                <w:i w:val="false"/>
                <w:color w:val="000000"/>
                <w:sz w:val="20"/>
              </w:rPr>
              <w:t>
шiсi</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арла</w:t>
            </w:r>
            <w:r>
              <w:br/>
            </w:r>
            <w:r>
              <w:rPr>
                <w:rFonts w:ascii="Times New Roman"/>
                <w:b w:val="false"/>
                <w:i w:val="false"/>
                <w:color w:val="000000"/>
                <w:sz w:val="20"/>
              </w:rPr>
              <w:t>
ма</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II.ШЫҒЫСТАР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75 258,0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Қарауылкелді ауылдық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16 005,0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9 385,0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9 385,0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9 385,0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9 385,0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6 302,0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6 302,0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6 302,0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3 284,0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2 932,0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Автомобиль көлiгi</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Ащы ауылдық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7 868,0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7 318,0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7 318,0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7 318,0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7 318,0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Жаңажол ауылдық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5 695,0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5 395,0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5 395,0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5 395,0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5 395,0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Жарқамыс ауылдық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7 427,0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7 127,0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7 127,0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7 127,0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7 127,0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Көлтабан ауылдық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10 265,0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9 165,0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9 165,0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9 165,0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9 165,0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Қопа ауылдық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5 727,0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5 427,0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5 427,0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5 427,0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5 427,0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Қызылбұлақ ауылдық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8 511,0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8 111,0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8 111,0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8 111,0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8 111,0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Миялы ауылдық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6 469,0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6 169,0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6 169,0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6 169,0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6 169,0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Сартоғай ауылдық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7 291,0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6 991,0</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6 991,0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6 991,0</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6 991,0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Елді-мекендерді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