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ab5f" w14:textId="7c4a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және Аманкелді ауылдары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2008 жылғы 28 қарашадағы N 4 шешімі. Ақтөбе облысының Алға аудандық әділет басқармасында 2008 жылдың 12 желтоқсанда N 3-3-65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мәтінінде "селолық" сөзі "ауылдық" сөзімен ауыстырылды – Ақтөбе облысы Алға ауданы Қарабұлақ ауылдық округі әкімінің 02.11.2015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Ақтөбе облысы Алға ауданы Қарабұлақ ауылдық округі әкімінің 06.03.2020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ауылының көшелеріне төмендегідей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Әйтеке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 Есет Көкіұлы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3 Әлия Молдағұлова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 Мәншүк Маметова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5 Сәкен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6 Бауыржан Момышұлы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7 Абай Құнанбаев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 Махамбет Өтемісұлы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9 Құрманғазы Сағырбайұлы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Аманкелді ауылының көшелеріне төмендегідей атау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Әбілхайыр 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 Шоқан Уәлиханов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3 Ыбырай Алтынсарин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жарияраланғаннан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