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d684" w14:textId="9dbd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 жануарларын жаюға қызмет көрсететін және жем-шөп сататын жеке тұлғаларға берілетін бір жолғы талондардың құнын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2008 жылғы 26 маусымдағы № 5 шешімі. Ақтөбе облысының Алға аудандық Әділет басқармасында 2008 жылдың 8 шілдеде № 3-3-57 тіркелді. Күші жойылды - Ақтөбе облысы Алға аудандық мәслихатының 2009 жылғы 20 қазандағы № 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Ақтөбе облысы Алға аудандық мәслихатының 2009 жылғы 20 қазандағы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жылдың 23-қаңтарындағы № 148-II «Қазақстан Республикасындағы жергілікті мемлекеттік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373-бабына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Қаржы Министрлігі салық комитеті төрағасының 2005 жылғы 29-қарашадағы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«Бір жолғы талондар беру Ережелерін бекіту туралы» Бұйрығына және Қазақстан Республикасы мемлекеттік кіріс Министрінің 2001 жылғы 30-қазандағы № </w:t>
      </w:r>
      <w:r>
        <w:rPr>
          <w:rFonts w:ascii="Times New Roman"/>
          <w:b w:val="false"/>
          <w:i w:val="false"/>
          <w:color w:val="000000"/>
          <w:sz w:val="28"/>
        </w:rPr>
        <w:t>1469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өзгерістер мен толықтырулар енгізілуіне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2007 жылғы 17 қазандағы Алға аудандық мәслихатының екінші сессиясының № 10 «Үй жануарларын жаюға қызмет көрсететін және жеке тұлғаларға берілетін жануарлар мен құстар үшін дайын жем-шөп сататын жеке тұлғаларға берілетін бір жолғы талондардың құнын бекіту туралы» (аудандық әділет Басқармасында 2007 жылдың 1-қарашасында мемлекеттік тіркеу № 3-3-49)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табылсын.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Үй жануарларын жаюға қызмет көрсететін жеке тұлғаларға берілетін бір жолғы талондардың құны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(Қосымша қоса тіркеледі)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Жем-шөп сататын жеке тұлғаларға берілетін бір жолғы талондардың құны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(Қосымша қоса тіркеледі)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Шешімнің орындалуына бақылау жасау қалалық, селолық әкімдіктеріне және Алға ауданы бойынша салық комитетінің төрағасы А.Біржановқа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аудандық Әділет басқармасында мемлекеттік тіркеуден өтіп, бұқаралық ақпарат құралдарында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төрайымы:              хатшысы міндетін атқарушы: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Г. Iзбасова                            Б. Длимов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Алға аудандық мәслихаттың 2008 жылдың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маусымындағы VIII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№ 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Үй жануарларын жайғаны үшін салынатын бір жолғы талондардың құны.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093"/>
        <w:gridCol w:w="2473"/>
        <w:gridCol w:w="2113"/>
        <w:gridCol w:w="2153"/>
        <w:gridCol w:w="211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Бақташыға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дейін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дейін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ден жоғары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дейін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дейін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ден жоғары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Алға аудандық мәслихаттың 2008 жылдың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маусымындағы VIII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№ 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 бойынша жем-шөп сатуға салынатын бір жолғы талондардың құны.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4933"/>
        <w:gridCol w:w="2673"/>
        <w:gridCol w:w="281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шөп түрі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күнгі талон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 машина немесе трактор арбасы)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село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Буылған шөп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шөп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жармасы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