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f5ff" w14:textId="feef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Жабасақ ауылдық округі әкімінің 2008 жылғы 26 маусымдағы N 2 шешімі. Ақтөбе облысының Әйтеке би аудандық әділет басқармасында 2008 жылдың 8 шілдеде N 3-2-52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бүкіл мәтіні бойынша "селолық", "селосы" сөздері "ауылдық", "ауылы" сөздерімен ауыстырылды - Ақтөбе облысы Әйтеке би ауданы Жабасақ ауылдық округінің әкімінің 27.06.2016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N 148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Жабасақ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өзгерістер енгізілді - Ақтөбе облысы Әйтеке би ауданы Жабасақ ауылдық округінің әкімінің 27.06.2016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14.03.2017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Жабасақ ауылдық округі халқының пікірін ескере отырып, Жабасақ ауылы, Аққұм, Байжанкөл елді мекендердегі көше атаулары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Жабасақ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/>
          <w:i w:val="false"/>
          <w:color w:val="000000"/>
          <w:sz w:val="28"/>
        </w:rPr>
        <w:t xml:space="preserve"> округіне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Аққұм елді мекеніне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Бейбітшілік 1.Темірбек Жүргенов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Самырат 2.Тілеумұрат Кішкентаев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Темірбек Жүргенов 3.Алмат - Самырат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Бауыржан Момышұлы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Әйтеке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Қарасу елді мекеніне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Байжанкөл елді мекеніне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Мұхтар Әуезов 1. Абай Құнанбаев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Балқы базар 2. Сәбит 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Тоқтар Әубәкіров көшесі қазақтың қамын ойлаған қайраткер, қуғын – сүргіннің құрбаны болған Ұ.Құлымбетов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Жабасақ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