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71ea" w14:textId="8117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26 желтоқсандағы № 303 «Тіркелген жиынтық салық мөлшерін белгілеу туралы»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2008 жылғы 22 желтоқсандағы N 112 шешімі. Ақтөбе облысы Ақтөбе қаласының Әділет басқармасында 2009 жылғы 13 қаңтарда N 3-1-102 тіркелді. Күші жойылды - Ақтөбе облысы Ақтөбе қалалық мәслихатының 2009 жылғы 24 желтоқсандағы № 215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Ақтөбе облысы Ақтөбе қалалық мәслихатының 2009.12.24 № 215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Шешімнің тақырыбы жаңа редакцияда - Ақтөбе облысы Ақтөбе қалалық мәслихатының 2009.04.25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 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қараңыз)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желтоқсанындағы N 99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IV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2001 жылғы 23 қаңтардағы N 148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баптарына, "Ойын бизнесі туралы" Қазақстан Республикасының 2007 жылғы 12 қаңтардағы N 219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ІІІ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бойынша әділет басқармасында 2007 жылы 17 қаңтарда N 3-1-66 санымен тіркелген "Ақтөбе" және "Актюбинский вестник" 2007 жылғы 23 қаңтардағы N 7 газеттерінде жарияланған, "Тіркелген жиынтык салық мөлшерін белгілеу туралы" Ақтөбе қалалық мәслихатының 2006 жылғы 26 желтоқсандағы N 303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тақырыбы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"Тіркелген салықтың ставкаларын бекіту туралы".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 тармаққа өзгерту енгізілді - Ақтөбе облысы Ақтөбе қалалық мәслихатының 2009.04.25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 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қараңыз) 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жаңа редакцияда мазмұндалсын.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Ақтөбе қаласы бойынша салық басқармасының бастығы Қ.М. Исақовқа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ресми жарияланғаннан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 С. Есембаев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      С. Шынтасова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кезекті он төртінші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Қосымшаға өзгерту енгізілді - Ақтөбе облысы Ақтөбе қалалық мәслихатының 2009.04.25 </w:t>
      </w:r>
      <w:r>
        <w:rPr>
          <w:rFonts w:ascii="Times New Roman"/>
          <w:b w:val="false"/>
          <w:i w:val="false"/>
          <w:color w:val="000000"/>
          <w:sz w:val="28"/>
        </w:rPr>
        <w:t>N 169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 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қараңыз) Шешімімен.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Тіркелген салық ставкаларының мөлшерлері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7651"/>
        <w:gridCol w:w="3531"/>
      </w:tblGrid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салынатын объектілер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 есептік көрсеткіштерде) 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жүргізу үшін арналған ұтыссыз ойын автоматы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58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Бірнеше ойншымен ойын жүргізу үшін арналған ұтыссыз ойын автоматы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жүргізу үшін қолданатын жеке компьютер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жолы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41,5 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2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 үстелі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Тіркелген салықтың базалық ставкалары мөлшері бірлік аумағында бір айлық салық салу объектісіне белгіленді.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