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c35f" w14:textId="874c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кезекті үшінші сессиясының 2007
жылғы 19 желтоқсандағы N 24 "2008 жылға арналған Ақтөбе
қаласының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кезектен тыс тоғызыншы сессиясының 2008 жылғы 26 шілдедегі N 83 шешімі. Ақтөбе облысы Ақтөбе қалалық әділет басқармасында 2008 жылғы 11 тамызда N 3-1-95 тіркелді. Орындалу мерзімі аяқталуына байланысты күші жойылды - Ақтөбе қалалық әділет басқармасының 2009 жылғы 25 ақпандағы N 01-1-05/1480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 xml:space="preserve">6 </w:t>
      </w:r>
      <w:r>
        <w:rPr>
          <w:rFonts w:ascii="Times New Roman"/>
          <w:b w:val="false"/>
          <w:i w:val="false"/>
          <w:color w:val="000000"/>
          <w:sz w:val="28"/>
        </w:rPr>
        <w:t xml:space="preserve">және </w:t>
      </w:r>
      <w:r>
        <w:rPr>
          <w:rFonts w:ascii="Times New Roman"/>
          <w:b w:val="false"/>
          <w:i w:val="false"/>
          <w:color w:val="000000"/>
          <w:sz w:val="28"/>
        </w:rPr>
        <w:t xml:space="preserve">7 </w:t>
      </w:r>
      <w:r>
        <w:rPr>
          <w:rFonts w:ascii="Times New Roman"/>
          <w:b w:val="false"/>
          <w:i w:val="false"/>
          <w:color w:val="000000"/>
          <w:sz w:val="28"/>
        </w:rPr>
        <w:t xml:space="preserve">баптарына, Қазақстан Республикасының 2008 жылғы 4 маусымдағы N 36 "Қазақстан Республикасының кейбір заңнамалық актілеріне 2008 жылға арналған республикалық бюджетті нақтылау мәселелері бойынша өзгерістер мен толықтырулар енгізу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2004 жылғы 24 сәуірдегі N 548 Бюджеттік кодексінің 111 бабының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 xml:space="preserve">6 </w:t>
      </w:r>
      <w:r>
        <w:rPr>
          <w:rFonts w:ascii="Times New Roman"/>
          <w:b w:val="false"/>
          <w:i w:val="false"/>
          <w:color w:val="000000"/>
          <w:sz w:val="28"/>
        </w:rPr>
        <w:t xml:space="preserve">тармақтарына сәйкес Ақтөбе қалалық мәслихаты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Ақтөбе қалалық мәслихатының кезекті үшінші сессиясының 2007 жылғы 19 желтоқсандағы N 24 "2008 жылға арналған Ақтөбе қаласының бюджеті туралы" Ақтөбе қаласының әділет басқармасында 2008 жылғы 10 қаңтардағы N 3-1-82 санымен тіркелген, 2008 жылғы 24 қаңтардағы N 9-10 "Ақтөбе" және "Актюбинский вестник" газеттерінде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(Ақтөбе қалалық мәслихатының шешімдерімен оған енгізілген өзгерістер мен толықтырулар ескеріліп: 2008 жылғы 3 наурыздағы </w:t>
      </w:r>
      <w:r>
        <w:rPr>
          <w:rFonts w:ascii="Times New Roman"/>
          <w:b w:val="false"/>
          <w:i w:val="false"/>
          <w:color w:val="000000"/>
          <w:sz w:val="28"/>
        </w:rPr>
        <w:t xml:space="preserve">N 45 </w:t>
      </w:r>
      <w:r>
        <w:rPr>
          <w:rFonts w:ascii="Times New Roman"/>
          <w:b w:val="false"/>
          <w:i w:val="false"/>
          <w:color w:val="000000"/>
          <w:sz w:val="28"/>
        </w:rPr>
        <w:t xml:space="preserve">, Ақтөбе қалалық әділет басқармасында 2008 жылғы 20 наурыздағы N 3-1-84 санымен тіркелген, 2008 жылғы 1 сәуірдегі N 37-38 "Ақтөбе" және "Актюбинский вестник" газеттерінде жарияланған, 2008 жылғы 12 сәуірдегі </w:t>
      </w:r>
      <w:r>
        <w:rPr>
          <w:rFonts w:ascii="Times New Roman"/>
          <w:b w:val="false"/>
          <w:i w:val="false"/>
          <w:color w:val="000000"/>
          <w:sz w:val="28"/>
        </w:rPr>
        <w:t xml:space="preserve">N 67 </w:t>
      </w:r>
      <w:r>
        <w:rPr>
          <w:rFonts w:ascii="Times New Roman"/>
          <w:b w:val="false"/>
          <w:i w:val="false"/>
          <w:color w:val="000000"/>
          <w:sz w:val="28"/>
        </w:rPr>
        <w:t xml:space="preserve">, Ақтөбе қалалық әділет басқармасында 2008 жылғы 4 мамырдағы N 3-1-89 санымен тіркелген, 2008 жылғы 6 мамырдағы N 53 және 2008 жылғы 8 мамырдағы N 54-55 "Ақтөбе" және "Актюбинский вестник" газеттерінде жарияланған, 2008 жылғы 28 маусымдағы </w:t>
      </w:r>
      <w:r>
        <w:rPr>
          <w:rFonts w:ascii="Times New Roman"/>
          <w:b w:val="false"/>
          <w:i w:val="false"/>
          <w:color w:val="000000"/>
          <w:sz w:val="28"/>
        </w:rPr>
        <w:t xml:space="preserve">N 81 </w:t>
      </w:r>
      <w:r>
        <w:rPr>
          <w:rFonts w:ascii="Times New Roman"/>
          <w:b w:val="false"/>
          <w:i w:val="false"/>
          <w:color w:val="000000"/>
          <w:sz w:val="28"/>
        </w:rPr>
        <w:t xml:space="preserve">, Ақтөбе қалалық әділет басқармасында 2008 жылғы 11 шілдедегі N 3-1-93 санымен тіркелген, 2008 жылғы 29 шілдедегі N 89 "Ақтөбе" және "Актюбинский вестник" газеттерінде жарияланған) келесі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1-тармақтағы: </w:t>
      </w:r>
      <w:r>
        <w:br/>
      </w:r>
      <w:r>
        <w:rPr>
          <w:rFonts w:ascii="Times New Roman"/>
          <w:b w:val="false"/>
          <w:i w:val="false"/>
          <w:color w:val="000000"/>
          <w:sz w:val="28"/>
        </w:rPr>
        <w:t xml:space="preserve">
      1) тармақшадағы: </w:t>
      </w:r>
      <w:r>
        <w:br/>
      </w:r>
      <w:r>
        <w:rPr>
          <w:rFonts w:ascii="Times New Roman"/>
          <w:b w:val="false"/>
          <w:i w:val="false"/>
          <w:color w:val="000000"/>
          <w:sz w:val="28"/>
        </w:rPr>
        <w:t xml:space="preserve">
      түсімдер - "21579430" сандары "22574179" сандарымен ауыстырылсын; </w:t>
      </w:r>
      <w:r>
        <w:br/>
      </w:r>
      <w:r>
        <w:rPr>
          <w:rFonts w:ascii="Times New Roman"/>
          <w:b w:val="false"/>
          <w:i w:val="false"/>
          <w:color w:val="000000"/>
          <w:sz w:val="28"/>
        </w:rPr>
        <w:t xml:space="preserve">
      трансферттер түсімі - "7239061" сандары "8233810" сандарымен ауыстырылсын; </w:t>
      </w:r>
      <w:r>
        <w:br/>
      </w:r>
      <w:r>
        <w:rPr>
          <w:rFonts w:ascii="Times New Roman"/>
          <w:b w:val="false"/>
          <w:i w:val="false"/>
          <w:color w:val="000000"/>
          <w:sz w:val="28"/>
        </w:rPr>
        <w:t xml:space="preserve">
      2) тармақшадағы: </w:t>
      </w:r>
      <w:r>
        <w:br/>
      </w:r>
      <w:r>
        <w:rPr>
          <w:rFonts w:ascii="Times New Roman"/>
          <w:b w:val="false"/>
          <w:i w:val="false"/>
          <w:color w:val="000000"/>
          <w:sz w:val="28"/>
        </w:rPr>
        <w:t xml:space="preserve">
      шығындар - "20074590" сандары "20673461" сандарымен ауыстырылсын; </w:t>
      </w:r>
      <w:r>
        <w:br/>
      </w:r>
      <w:r>
        <w:rPr>
          <w:rFonts w:ascii="Times New Roman"/>
          <w:b w:val="false"/>
          <w:i w:val="false"/>
          <w:color w:val="000000"/>
          <w:sz w:val="28"/>
        </w:rPr>
        <w:t xml:space="preserve">
      3) тармақшадағы: </w:t>
      </w:r>
      <w:r>
        <w:br/>
      </w:r>
      <w:r>
        <w:rPr>
          <w:rFonts w:ascii="Times New Roman"/>
          <w:b w:val="false"/>
          <w:i w:val="false"/>
          <w:color w:val="000000"/>
          <w:sz w:val="28"/>
        </w:rPr>
        <w:t xml:space="preserve">
      операциялық сальдо - "1504840" сандары "1900718" сандарымен ауыстырылсын; </w:t>
      </w:r>
      <w:r>
        <w:br/>
      </w:r>
      <w:r>
        <w:rPr>
          <w:rFonts w:ascii="Times New Roman"/>
          <w:b w:val="false"/>
          <w:i w:val="false"/>
          <w:color w:val="000000"/>
          <w:sz w:val="28"/>
        </w:rPr>
        <w:t xml:space="preserve">
      5) тармақшадағы: </w:t>
      </w:r>
      <w:r>
        <w:br/>
      </w:r>
      <w:r>
        <w:rPr>
          <w:rFonts w:ascii="Times New Roman"/>
          <w:b w:val="false"/>
          <w:i w:val="false"/>
          <w:color w:val="000000"/>
          <w:sz w:val="28"/>
        </w:rPr>
        <w:t xml:space="preserve">
      қаржылық активтермен операциялар бойынша сальдо - "46995" саны "442873"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9-тармақ келесі мазмұндағы 9-6, 9-7 тармақшаларымен толықтырылсын: </w:t>
      </w:r>
      <w:r>
        <w:br/>
      </w:r>
      <w:r>
        <w:rPr>
          <w:rFonts w:ascii="Times New Roman"/>
          <w:b w:val="false"/>
          <w:i w:val="false"/>
          <w:color w:val="000000"/>
          <w:sz w:val="28"/>
        </w:rPr>
        <w:t xml:space="preserve">
      "9-6. Облыстық мәслихаттың кезектен тыс сегізінші сессиясының 2008 жылғы 15 шілдедегі N 107 </w:t>
      </w:r>
      <w:r>
        <w:rPr>
          <w:rFonts w:ascii="Times New Roman"/>
          <w:b w:val="false"/>
          <w:i w:val="false"/>
          <w:color w:val="000000"/>
          <w:sz w:val="28"/>
        </w:rPr>
        <w:t xml:space="preserve">шешімімен </w:t>
      </w:r>
      <w:r>
        <w:rPr>
          <w:rFonts w:ascii="Times New Roman"/>
          <w:b w:val="false"/>
          <w:i w:val="false"/>
          <w:color w:val="000000"/>
          <w:sz w:val="28"/>
        </w:rPr>
        <w:t xml:space="preserve">994 млн. 749 мың теңге сомасында облыстық бюджеттен бөлінген мақсатты трансферттер бағытталғаны еске алынсын: </w:t>
      </w:r>
      <w:r>
        <w:br/>
      </w:r>
      <w:r>
        <w:rPr>
          <w:rFonts w:ascii="Times New Roman"/>
          <w:b w:val="false"/>
          <w:i w:val="false"/>
          <w:color w:val="000000"/>
          <w:sz w:val="28"/>
        </w:rPr>
        <w:t xml:space="preserve">
      "Ақтөбе қаласының жұмыспен қамту және әлеуметтік бағдарламалар бөлімі" ММ "Жергілікті өкілетті органдардың шешімі бойынша азаматтардың жекелеген топтарына әлеуметтік көмек" бағдарламасына 74 млн. 749 мың теңге; </w:t>
      </w:r>
      <w:r>
        <w:br/>
      </w:r>
      <w:r>
        <w:rPr>
          <w:rFonts w:ascii="Times New Roman"/>
          <w:b w:val="false"/>
          <w:i w:val="false"/>
          <w:color w:val="000000"/>
          <w:sz w:val="28"/>
        </w:rPr>
        <w:t xml:space="preserve">
      "Ақтөбе қаласының тұрғын үй - коммуналдық шаруашылығы, жолаушылар көлігі және автомобиль жолдары бөлімі" ММ </w:t>
      </w:r>
      <w:r>
        <w:br/>
      </w:r>
      <w:r>
        <w:rPr>
          <w:rFonts w:ascii="Times New Roman"/>
          <w:b w:val="false"/>
          <w:i w:val="false"/>
          <w:color w:val="000000"/>
          <w:sz w:val="28"/>
        </w:rPr>
        <w:t xml:space="preserve">
"Кентішілік (қалаішілік) және ауданішілік қоғамдық жолаушылар тасымалдарын ұйымдастыру" бағдарламасына 320 млн. теңге, "Елдi мекендердiң санитариясын қамтамасыз ету" бағдарламасына 63 млн. теңге, "Елдi мекендердi абаттандыру және көгалдандыру" бағдарламасына 30 млн. теңге, "Автомобиль жолдарының жұмыс істеуін қамтамасыз ету" бағдарламасына 107 млн. теңге; </w:t>
      </w:r>
      <w:r>
        <w:br/>
      </w:r>
      <w:r>
        <w:rPr>
          <w:rFonts w:ascii="Times New Roman"/>
          <w:b w:val="false"/>
          <w:i w:val="false"/>
          <w:color w:val="000000"/>
          <w:sz w:val="28"/>
        </w:rPr>
        <w:t xml:space="preserve">
      "Ақтөбе қаласының қаржы бөлімі" ММ "Заңды тұлғалардың жарғылық капиталын қалыптастыру немесе ұлғайту" бағдарламасына 400 млн. теңге. </w:t>
      </w:r>
      <w:r>
        <w:br/>
      </w:r>
      <w:r>
        <w:rPr>
          <w:rFonts w:ascii="Times New Roman"/>
          <w:b w:val="false"/>
          <w:i w:val="false"/>
          <w:color w:val="000000"/>
          <w:sz w:val="28"/>
        </w:rPr>
        <w:t xml:space="preserve">
      9-7. Жоғарыда көрсетілген </w:t>
      </w:r>
      <w:r>
        <w:rPr>
          <w:rFonts w:ascii="Times New Roman"/>
          <w:b w:val="false"/>
          <w:i w:val="false"/>
          <w:color w:val="000000"/>
          <w:sz w:val="28"/>
        </w:rPr>
        <w:t xml:space="preserve">шешіммен </w:t>
      </w:r>
      <w:r>
        <w:rPr>
          <w:rFonts w:ascii="Times New Roman"/>
          <w:b w:val="false"/>
          <w:i w:val="false"/>
          <w:color w:val="000000"/>
          <w:sz w:val="28"/>
        </w:rPr>
        <w:t xml:space="preserve">бұрын облыстық бюджеттен бөлінген трансферттер 270 млн. теңге сомасында қайта бөлінген: </w:t>
      </w:r>
      <w:r>
        <w:br/>
      </w:r>
      <w:r>
        <w:rPr>
          <w:rFonts w:ascii="Times New Roman"/>
          <w:b w:val="false"/>
          <w:i w:val="false"/>
          <w:color w:val="000000"/>
          <w:sz w:val="28"/>
        </w:rPr>
        <w:t xml:space="preserve">
      "Ақтөбе қаласының білім беру бөлімі" ММ "Мектепке дейінгі тәрбие ұйымдарының қызметін қамтамасыз ету" бағдарламасы бойынша 70 млн. теңгеге кемітіліп, "Ақтөбе қаласының құрылыс бөлімі" ММ "Білім беру объектілерін дамыту" бағдарламасына бағытталсын; </w:t>
      </w:r>
      <w:r>
        <w:br/>
      </w:r>
      <w:r>
        <w:rPr>
          <w:rFonts w:ascii="Times New Roman"/>
          <w:b w:val="false"/>
          <w:i w:val="false"/>
          <w:color w:val="000000"/>
          <w:sz w:val="28"/>
        </w:rPr>
        <w:t xml:space="preserve">
      "Ақтөбе қаласының тұрғын үй - коммуналдық шаруашылық, жолаушылар көлігі және автомобиль жолдары бөлімі" ММ "Сумен жабдықтау және су бөлу жүйесінің қызмет етуі" бағдарламасы бойынша 200 млн. теңгеге кемітіліп, "Автомобиль жолдарының жұмыс істеуін қамтамасыз ету" бағдарламасына бағытталсын".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15-тармақ келесі мазмұндағы 15-12, 15-13, 15-14, 15-15, 15-16, 15-17, 15-18, 15-19 тармақшаларымен толықтырылсын: </w:t>
      </w:r>
      <w:r>
        <w:br/>
      </w:r>
      <w:r>
        <w:rPr>
          <w:rFonts w:ascii="Times New Roman"/>
          <w:b w:val="false"/>
          <w:i w:val="false"/>
          <w:color w:val="000000"/>
          <w:sz w:val="28"/>
        </w:rPr>
        <w:t xml:space="preserve">
      "15-12. "Ақтөбе қаласының білім беру бөлімі" ММ "Мектепке дейінгі тәрбие ұйымдарының қызметін қамтамасыз ету" бағдарламасы бойынша 52 млн. 100 мың теңгеге, "Мектепке дейінгі тәрбие ұйымдарының қызметін қамтамасыз ету" бағдарламасы бойынша 20 млн. теңгеге кемітіліп, "Аудандық (қалалық) ауқымдағы мектеп олимпиадаларын және мектептен тыс іс-шараларды өткізу" бағдарламасына 1 млн. 88 мың теңге, "Ақтөбе қаласының құрылыс бөлімі" ММ "Білім беру объектілерін дамыту" бағдарламасына 6 млн. 78 мың теңге, "Ақтөбе қаласының сәулет және қала құрылысы бөлімі" ММ "Аудан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бағдарламасына 25 млн. 200 мың теңге, "Ақтөбе қаласының қаржы бөлімі" ММ "Ауданның (облыстық маңызы бар қаланың) жергілікті атқарушы органының резерві" бағдарламасына 14 млн. 234 мың теңге, "Ақтөбе қаласының кәсіпкерлік бөлімі" ММ "Кәсіпкерлік қызметті қолдау" бағдарламасына 1 млн. 500 мың теңге, "Ақтөбе қаласының дене шынықтыру және спорт бөлімі" ММ "Дене шынықтыру және спорт бөлімі қызметін қамтамасыз ету" бағдарламасына 272 мың теңге, "Аудандық (облыстық маңызы бар қалалық) деңгейде спорттық жарыстар өткізу" бағдарламасына 22 млн. 700 мың теңге,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бағдарламасына 1 млн. 28 мың теңге бағытталсын; </w:t>
      </w:r>
      <w:r>
        <w:br/>
      </w:r>
      <w:r>
        <w:rPr>
          <w:rFonts w:ascii="Times New Roman"/>
          <w:b w:val="false"/>
          <w:i w:val="false"/>
          <w:color w:val="000000"/>
          <w:sz w:val="28"/>
        </w:rPr>
        <w:t xml:space="preserve">
      15-13. "Ақтөбе қаласының жұмыспен қамту және әлеуметтік бағдарламалар бөлімі" ММ "Мемлекеттік атаулы әлеуметтік көмек" бағдарламасы бойынша 19 млн. 400 мың теңгеге, "Тұрғын үй көмегі" бағдарламасы бойынша 15 млн. теңгеге,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бағдарламасы бойынша 6 млн. 927 мың теңгеге, "Ақпараттық жүйелер құру" бағдарламасы бойынша 1 млн. 758 мың теңгеге кемітіліп, "Жұмыспен қамту және әлеуметтік бағдарламалар бөлімінің қызметін қамтамасыз ету" бағдарламасына 1 млн. 758 мың теңге, "Белгіленген тұрғылықты жері жоқ тұлғаларды әлеуметтік бейімдеу" бағдарламасына 654 мың теңге, "Жұмыспен қамту және әлеуметтік бағдарламалар бөлімінің қызметін қамтамасыз ету" бағдарламасына 2 млн. 500 мың теңге, "Жергілікті өкілетті органдардың шешімі бойынша азаматтардың жекелеген топтарына әлеуметтік көмек" бағдарламасына 1 млн. 500 мың теңге, "Ішкі әскерлер мен мерзімді қызметтегі әскери қызметкерлерді әлеуметтік қолдау" бағдарламасына 580 мың теңге, "Үйден тәрбиеленіп оқытылатын мүгедек балаларды материалдық қамтамасыз ету" бағдарламасына 165 мың теңге, "Жәрдемақыларды және басқа да әлеуметтік төлемдерді есептеу, төлеу мен жеткізу бойынша қызметтерге ақы төлеу" бағдарламасына 170 мың теңге, "Ақтөбе қаласының дене шынықтыру және спорт бөлімі" ММ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бағдарламасына 2 млн. 472 мың теңге, "Ақтөбе қаласының тұрғын үй - коммуналдық шаруашылығы, жолаушылар көлігі және автомобиль жолдары бөлімі" ММ "Елді мекендердің санитариясын қамтамасыз ету" бағдарламасына 2 млн. 650 мың теңге, "Ақтөбе қаласының қаржы бөлімі" ММ "Ауданның (облыстық маңызы бар қаланың) жергілікті атқарушы органының резерві" бағдарламасына 28 млн. 520 мың теңге, "Ақтөбе қаласының мәдениет және тілдерді дамыту бөлімі" ММ "Мәдениет және тілдерді дамыту бөлімі" бағдарламасына 1 млн. 50 мың теңге, "Ақтөбе қаласының құрылыс бөлімі" ММ "Білім беру объектілерін дамыту" бағдарламасына 296 мың теңге, "Тұрғын үй салу" бағдарламасына 770 мың теңге бағытталсын; </w:t>
      </w:r>
      <w:r>
        <w:br/>
      </w:r>
      <w:r>
        <w:rPr>
          <w:rFonts w:ascii="Times New Roman"/>
          <w:b w:val="false"/>
          <w:i w:val="false"/>
          <w:color w:val="000000"/>
          <w:sz w:val="28"/>
        </w:rPr>
        <w:t xml:space="preserve">
      15-14. "Ақтөбе қаласының құрылыс бөлімі" ММ "Коммуналдық шаруашылық объектілерін дамыту" бағдарламасы бойынша 5 млн. 728 мың теңгеге кемітіліп, "Білім беру объектілерін дамыту" бағдарламасына бағытталсын; </w:t>
      </w:r>
      <w:r>
        <w:br/>
      </w:r>
      <w:r>
        <w:rPr>
          <w:rFonts w:ascii="Times New Roman"/>
          <w:b w:val="false"/>
          <w:i w:val="false"/>
          <w:color w:val="000000"/>
          <w:sz w:val="28"/>
        </w:rPr>
        <w:t xml:space="preserve">
      15-15. "Ақтөбе қаласының тұрғын үй - коммуналдық шаруашылығы, жолаушылар көлігі және автомобиль жолдары бөлімі" ММ "Автомобиль жолдарының жұмыс істеуін қамтамасыз ету" бағдарламасы бойынша 235 млн. 320 мың теңгеге кемітіліп, "Сумен жабдықтау және су бөлу жүйесінің қызмет етуі" бағдарламасына 200 млн. теңге, "Елді мекендердің санитариясын қамтамасыз ету" бағдарламасына 16 млн. 200 мың теңге, "Елді мекендерді абаттандыру және көгалдандыру" бағдарламасына 14 млн. теңге, "Азаматтардың жекелеген санаттарын тұрғын үймен қамтамасыз ету" бағдарламасына 617 мың теңге, "Елдi мекендердегі көшелердi жарықтандыру" бағдарламасына 4 млн. 503 мың теңге бағытталсын; </w:t>
      </w:r>
      <w:r>
        <w:br/>
      </w:r>
      <w:r>
        <w:rPr>
          <w:rFonts w:ascii="Times New Roman"/>
          <w:b w:val="false"/>
          <w:i w:val="false"/>
          <w:color w:val="000000"/>
          <w:sz w:val="28"/>
        </w:rPr>
        <w:t xml:space="preserve">
      15-16. "Ақтөбе қаласы әкімінің аппараты" ММ "Әкім аппаратының қызметін қамтамасыз ету" бағдарламасы бойынша 1 млн. 946 мың теңгеге кемітіліп, "Ақпарат жүйесін құру" бағдарламасына бағытталсын; </w:t>
      </w:r>
      <w:r>
        <w:br/>
      </w:r>
      <w:r>
        <w:rPr>
          <w:rFonts w:ascii="Times New Roman"/>
          <w:b w:val="false"/>
          <w:i w:val="false"/>
          <w:color w:val="000000"/>
          <w:sz w:val="28"/>
        </w:rPr>
        <w:t xml:space="preserve">
      15-17. "Ақтөбе қаласының ішкі саясат бөлімі" ММ "Бұқаралық ақпарат құралдары арқылы мемлекеттік ақпарат саясатын жүргізу" бағдарламасы бойынша 50 мың теңгеге кемітіліп, "Ішкі саясат бөлімінің қызметін қамтамасыз ету" бағдарламасына бағытталсын; </w:t>
      </w:r>
      <w:r>
        <w:br/>
      </w:r>
      <w:r>
        <w:rPr>
          <w:rFonts w:ascii="Times New Roman"/>
          <w:b w:val="false"/>
          <w:i w:val="false"/>
          <w:color w:val="000000"/>
          <w:sz w:val="28"/>
        </w:rPr>
        <w:t xml:space="preserve">
      15-18. "Ақтөбе қаласының сәулет және қала құрылысы бөлімі" ММ "Аудан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бағдарламасы бойынша 600 мың теңгеге кемітіліп, "Қала құрылысы мен сәулет бөлімінің қызметін қамтамасыз ету" бағдарламасына бағытталсын; </w:t>
      </w:r>
      <w:r>
        <w:br/>
      </w:r>
      <w:r>
        <w:rPr>
          <w:rFonts w:ascii="Times New Roman"/>
          <w:b w:val="false"/>
          <w:i w:val="false"/>
          <w:color w:val="000000"/>
          <w:sz w:val="28"/>
        </w:rPr>
        <w:t xml:space="preserve">
      15-19. "Ақтөбе қаласының құрылыс бөлімі" ММ "Дене шынықтыру және спорт объектілерін дамыту" бағдарламасы бойынша 10 млн. теңгеге кемітіліп, "Тұрғын үй салу" бағдарламасына бағытталсын".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16-тармақ келесі мазмұндағы 16-2 тармақшасымен толықтырылсын: </w:t>
      </w:r>
      <w:r>
        <w:br/>
      </w:r>
      <w:r>
        <w:rPr>
          <w:rFonts w:ascii="Times New Roman"/>
          <w:b w:val="false"/>
          <w:i w:val="false"/>
          <w:color w:val="000000"/>
          <w:sz w:val="28"/>
        </w:rPr>
        <w:t xml:space="preserve">
      "16-2. 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бойынша 4 млн. 122 мың теңгеге кемітіліп, "Ақтөбе қаласының білім беру бөлімі" ММ "Аудандық (қалалық) ауқымдағы мектеп олимпиадаларын және мектептен тыс іс-шараларды өткізу" бағдарламасына 1 млн. 122 мың теңге, "Ақтөбе қаласының қаржы бөлімі" ММ "Коммуналдық меншікке түскен мүлікті есепке алу, сақтау, бағалау және сату" бағдарламасына 3 млн. теңге бағытталсын".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Ақтөбе қалалық мәслихатының кезекті үшінші сессиясының 2007 жылғы 19 желтоқсандағы N 24 "Ақтөбе қаласының 2008 жылға арналған бюджеті туралы" Ақтөбе қаласының әділет басқармасында 2008 жылғы 10 қаңтардағы N 3-1-82 санымен тіркелген шешімін N 1 қосымшасы енгізілген өзгерістер мен толықтырулар ескеріліп, осы шешімнің N 1 қосымшасына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шешім 2008 жылғы 1 қаңтардан бастап қолданысқа енеді. </w:t>
      </w:r>
    </w:p>
    <w:p>
      <w:pPr>
        <w:spacing w:after="0"/>
        <w:ind w:left="0"/>
        <w:jc w:val="both"/>
      </w:pPr>
      <w:r>
        <w:rPr>
          <w:rFonts w:ascii="Times New Roman"/>
          <w:b w:val="false"/>
          <w:i/>
          <w:color w:val="000000"/>
          <w:sz w:val="28"/>
        </w:rPr>
        <w:t xml:space="preserve">      Сессия төрағасы       А. Симонов </w:t>
      </w:r>
    </w:p>
    <w:p>
      <w:pPr>
        <w:spacing w:after="0"/>
        <w:ind w:left="0"/>
        <w:jc w:val="both"/>
      </w:pPr>
      <w:r>
        <w:rPr>
          <w:rFonts w:ascii="Times New Roman"/>
          <w:b w:val="false"/>
          <w:i/>
          <w:color w:val="000000"/>
          <w:sz w:val="28"/>
        </w:rPr>
        <w:t xml:space="preserve">      Мәслихат хатшысы     С. Шынтасова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кезектен тыс тоғызыншы сессиясының </w:t>
      </w:r>
      <w:r>
        <w:br/>
      </w:r>
      <w:r>
        <w:rPr>
          <w:rFonts w:ascii="Times New Roman"/>
          <w:b w:val="false"/>
          <w:i w:val="false"/>
          <w:color w:val="000000"/>
          <w:sz w:val="28"/>
        </w:rPr>
        <w:t xml:space="preserve">
2008 жылғы 26 шілдедегі </w:t>
      </w:r>
      <w:r>
        <w:br/>
      </w:r>
      <w:r>
        <w:rPr>
          <w:rFonts w:ascii="Times New Roman"/>
          <w:b w:val="false"/>
          <w:i w:val="false"/>
          <w:color w:val="000000"/>
          <w:sz w:val="28"/>
        </w:rPr>
        <w:t xml:space="preserve">
N 83 шешіміне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00"/>
          <w:sz w:val="28"/>
        </w:rPr>
        <w:t xml:space="preserve">  2008 жылға арналған Ақтөбе қаласының нақтыланған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33"/>
        <w:gridCol w:w="673"/>
        <w:gridCol w:w="693"/>
        <w:gridCol w:w="7913"/>
        <w:gridCol w:w="2013"/>
      </w:tblGrid>
      <w:tr>
        <w:trPr>
          <w:trHeight w:val="226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Санат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w:t>
            </w:r>
            <w:r>
              <w:rPr>
                <w:rFonts w:ascii="Times New Roman"/>
                <w:b/>
                <w:i w:val="false"/>
                <w:color w:val="000000"/>
                <w:sz w:val="20"/>
              </w:rPr>
              <w:t xml:space="preserve">і </w:t>
            </w:r>
            <w:r>
              <w:rPr>
                <w:rFonts w:ascii="Times New Roman"/>
                <w:b/>
                <w:i w:val="false"/>
                <w:color w:val="000000"/>
                <w:sz w:val="20"/>
              </w:rPr>
              <w:t xml:space="preserve">ш </w:t>
            </w:r>
            <w:r>
              <w:rPr>
                <w:rFonts w:ascii="Times New Roman"/>
                <w:b/>
                <w:i w:val="false"/>
                <w:color w:val="000000"/>
                <w:sz w:val="20"/>
              </w:rPr>
              <w:t xml:space="preserve">індегі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Специфика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К </w:t>
            </w:r>
            <w:r>
              <w:rPr>
                <w:rFonts w:ascii="Times New Roman"/>
                <w:b/>
                <w:i w:val="false"/>
                <w:color w:val="000000"/>
                <w:sz w:val="20"/>
              </w:rPr>
              <w:t xml:space="preserve">і </w:t>
            </w:r>
            <w:r>
              <w:rPr>
                <w:rFonts w:ascii="Times New Roman"/>
                <w:b/>
                <w:i w:val="false"/>
                <w:color w:val="000000"/>
                <w:sz w:val="20"/>
              </w:rPr>
              <w:t xml:space="preserve">р </w:t>
            </w:r>
            <w:r>
              <w:rPr>
                <w:rFonts w:ascii="Times New Roman"/>
                <w:b/>
                <w:i w:val="false"/>
                <w:color w:val="000000"/>
                <w:sz w:val="20"/>
              </w:rPr>
              <w:t xml:space="preserve">істер атаулары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Мөлшері </w:t>
            </w:r>
            <w:r>
              <w:br/>
            </w:r>
            <w:r>
              <w:rPr>
                <w:rFonts w:ascii="Times New Roman"/>
                <w:b w:val="false"/>
                <w:i w:val="false"/>
                <w:color w:val="000000"/>
                <w:sz w:val="20"/>
              </w:rPr>
              <w:t>
</w:t>
            </w:r>
            <w:r>
              <w:rPr>
                <w:rFonts w:ascii="Times New Roman"/>
                <w:b/>
                <w:i w:val="false"/>
                <w:color w:val="000000"/>
                <w:sz w:val="20"/>
              </w:rPr>
              <w:t xml:space="preserve">мың </w:t>
            </w:r>
            <w:r>
              <w:br/>
            </w:r>
            <w:r>
              <w:rPr>
                <w:rFonts w:ascii="Times New Roman"/>
                <w:b w:val="false"/>
                <w:i w:val="false"/>
                <w:color w:val="000000"/>
                <w:sz w:val="20"/>
              </w:rPr>
              <w:t>
</w:t>
            </w:r>
            <w:r>
              <w:rPr>
                <w:rFonts w:ascii="Times New Roman"/>
                <w:b/>
                <w:i w:val="false"/>
                <w:color w:val="000000"/>
                <w:sz w:val="20"/>
              </w:rPr>
              <w:t xml:space="preserve">те </w:t>
            </w:r>
            <w:r>
              <w:rPr>
                <w:rFonts w:ascii="Times New Roman"/>
                <w:b/>
                <w:i w:val="false"/>
                <w:color w:val="000000"/>
                <w:sz w:val="20"/>
              </w:rPr>
              <w:t xml:space="preserve">ң </w:t>
            </w:r>
            <w:r>
              <w:rPr>
                <w:rFonts w:ascii="Times New Roman"/>
                <w:b/>
                <w:i w:val="false"/>
                <w:color w:val="000000"/>
                <w:sz w:val="20"/>
              </w:rPr>
              <w:t xml:space="preserve">ге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 </w:t>
            </w:r>
            <w:r>
              <w:rPr>
                <w:rFonts w:ascii="Times New Roman"/>
                <w:b/>
                <w:i w:val="false"/>
                <w:color w:val="000000"/>
                <w:sz w:val="20"/>
              </w:rPr>
              <w:t xml:space="preserve">. </w:t>
            </w:r>
            <w:r>
              <w:rPr>
                <w:rFonts w:ascii="Times New Roman"/>
                <w:b/>
                <w:i w:val="false"/>
                <w:color w:val="000000"/>
                <w:sz w:val="20"/>
              </w:rPr>
              <w:t xml:space="preserve">К </w:t>
            </w:r>
            <w:r>
              <w:rPr>
                <w:rFonts w:ascii="Times New Roman"/>
                <w:b/>
                <w:i w:val="false"/>
                <w:color w:val="000000"/>
                <w:sz w:val="20"/>
              </w:rPr>
              <w:t xml:space="preserve">І </w:t>
            </w:r>
            <w:r>
              <w:rPr>
                <w:rFonts w:ascii="Times New Roman"/>
                <w:b/>
                <w:i w:val="false"/>
                <w:color w:val="000000"/>
                <w:sz w:val="20"/>
              </w:rPr>
              <w:t xml:space="preserve">Р </w:t>
            </w:r>
            <w:r>
              <w:rPr>
                <w:rFonts w:ascii="Times New Roman"/>
                <w:b/>
                <w:i w:val="false"/>
                <w:color w:val="000000"/>
                <w:sz w:val="20"/>
              </w:rPr>
              <w:t xml:space="preserve">ІСТЕР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22574179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 </w:t>
            </w:r>
            <w:r>
              <w:rPr>
                <w:rFonts w:ascii="Times New Roman"/>
                <w:b/>
                <w:i w:val="false"/>
                <w:color w:val="000000"/>
                <w:sz w:val="20"/>
              </w:rPr>
              <w:t xml:space="preserve">ЛЫ </w:t>
            </w:r>
            <w:r>
              <w:rPr>
                <w:rFonts w:ascii="Times New Roman"/>
                <w:b/>
                <w:i w:val="false"/>
                <w:color w:val="000000"/>
                <w:sz w:val="20"/>
              </w:rPr>
              <w:t xml:space="preserve">Қ </w:t>
            </w:r>
            <w:r>
              <w:rPr>
                <w:rFonts w:ascii="Times New Roman"/>
                <w:b/>
                <w:i w:val="false"/>
                <w:color w:val="000000"/>
                <w:sz w:val="20"/>
              </w:rPr>
              <w:t xml:space="preserve">ТҮСІМДЕРІ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8159925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Табыс салы </w:t>
            </w:r>
            <w:r>
              <w:rPr>
                <w:rFonts w:ascii="Times New Roman"/>
                <w:b/>
                <w:i w:val="false"/>
                <w:color w:val="000000"/>
                <w:sz w:val="20"/>
              </w:rPr>
              <w:t xml:space="preserve">ғ </w:t>
            </w:r>
            <w:r>
              <w:rPr>
                <w:rFonts w:ascii="Times New Roman"/>
                <w:b/>
                <w:i w:val="false"/>
                <w:color w:val="000000"/>
                <w:sz w:val="20"/>
              </w:rPr>
              <w:t xml:space="preserve">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1285806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Жеке табыс салы </w:t>
            </w:r>
            <w:r>
              <w:rPr>
                <w:rFonts w:ascii="Times New Roman"/>
                <w:b/>
                <w:i w:val="false"/>
                <w:color w:val="000000"/>
                <w:sz w:val="20"/>
              </w:rPr>
              <w:t xml:space="preserve">ғ </w:t>
            </w:r>
            <w:r>
              <w:rPr>
                <w:rFonts w:ascii="Times New Roman"/>
                <w:b/>
                <w:i w:val="false"/>
                <w:color w:val="000000"/>
                <w:sz w:val="20"/>
              </w:rPr>
              <w:t xml:space="preserve">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1285806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334096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көзінен салық салынбайтын </w:t>
            </w:r>
            <w:r>
              <w:br/>
            </w:r>
            <w:r>
              <w:rPr>
                <w:rFonts w:ascii="Times New Roman"/>
                <w:b w:val="false"/>
                <w:i w:val="false"/>
                <w:color w:val="000000"/>
                <w:sz w:val="20"/>
              </w:rPr>
              <w:t xml:space="preserve">
табыстардан ұсталатын жеке табыс салығы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184210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17500 </w:t>
            </w:r>
          </w:p>
        </w:tc>
      </w:tr>
      <w:tr>
        <w:trPr>
          <w:trHeight w:val="28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 </w:t>
            </w:r>
            <w:r>
              <w:rPr>
                <w:rFonts w:ascii="Times New Roman"/>
                <w:b/>
                <w:i w:val="false"/>
                <w:color w:val="000000"/>
                <w:sz w:val="20"/>
              </w:rPr>
              <w:t xml:space="preserve">к салы </w:t>
            </w:r>
            <w:r>
              <w:rPr>
                <w:rFonts w:ascii="Times New Roman"/>
                <w:b/>
                <w:i w:val="false"/>
                <w:color w:val="000000"/>
                <w:sz w:val="20"/>
              </w:rPr>
              <w:t xml:space="preserve">қ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376835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 </w:t>
            </w:r>
            <w:r>
              <w:rPr>
                <w:rFonts w:ascii="Times New Roman"/>
                <w:b/>
                <w:i w:val="false"/>
                <w:color w:val="000000"/>
                <w:sz w:val="20"/>
              </w:rPr>
              <w:t xml:space="preserve">к салы </w:t>
            </w:r>
            <w:r>
              <w:rPr>
                <w:rFonts w:ascii="Times New Roman"/>
                <w:b/>
                <w:i w:val="false"/>
                <w:color w:val="000000"/>
                <w:sz w:val="20"/>
              </w:rPr>
              <w:t xml:space="preserve">қ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376835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376835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Меншікке салынатын салы </w:t>
            </w:r>
            <w:r>
              <w:rPr>
                <w:rFonts w:ascii="Times New Roman"/>
                <w:b/>
                <w:i w:val="false"/>
                <w:color w:val="000000"/>
                <w:sz w:val="20"/>
              </w:rPr>
              <w:t xml:space="preserve">қ </w:t>
            </w:r>
            <w:r>
              <w:rPr>
                <w:rFonts w:ascii="Times New Roman"/>
                <w:b/>
                <w:i w:val="false"/>
                <w:color w:val="000000"/>
                <w:sz w:val="20"/>
              </w:rPr>
              <w:t xml:space="preserve">тар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2877600 </w:t>
            </w:r>
          </w:p>
        </w:tc>
      </w:tr>
      <w:tr>
        <w:trPr>
          <w:trHeight w:val="33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Мүлікке салынатын салы </w:t>
            </w:r>
            <w:r>
              <w:rPr>
                <w:rFonts w:ascii="Times New Roman"/>
                <w:b/>
                <w:i w:val="false"/>
                <w:color w:val="000000"/>
                <w:sz w:val="20"/>
              </w:rPr>
              <w:t xml:space="preserve">қ </w:t>
            </w:r>
            <w:r>
              <w:rPr>
                <w:rFonts w:ascii="Times New Roman"/>
                <w:b/>
                <w:i w:val="false"/>
                <w:color w:val="000000"/>
                <w:sz w:val="20"/>
              </w:rPr>
              <w:t xml:space="preserve">тар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1897000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1850000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47000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салы </w:t>
            </w:r>
            <w:r>
              <w:rPr>
                <w:rFonts w:ascii="Times New Roman"/>
                <w:b/>
                <w:i w:val="false"/>
                <w:color w:val="000000"/>
                <w:sz w:val="20"/>
              </w:rPr>
              <w:t xml:space="preserve">ғ </w:t>
            </w:r>
            <w:r>
              <w:rPr>
                <w:rFonts w:ascii="Times New Roman"/>
                <w:b/>
                <w:i w:val="false"/>
                <w:color w:val="000000"/>
                <w:sz w:val="20"/>
              </w:rPr>
              <w:t xml:space="preserve">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330000 </w:t>
            </w:r>
          </w:p>
        </w:tc>
      </w:tr>
      <w:tr>
        <w:trPr>
          <w:trHeight w:val="6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жерлеріне жеке тұлғалардан алынатын жер салығы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көлік, байланыс, қорғаныс </w:t>
            </w:r>
            <w:r>
              <w:br/>
            </w:r>
            <w:r>
              <w:rPr>
                <w:rFonts w:ascii="Times New Roman"/>
                <w:b w:val="false"/>
                <w:i w:val="false"/>
                <w:color w:val="000000"/>
                <w:sz w:val="20"/>
              </w:rPr>
              <w:t xml:space="preserve">
жеріне және ауыл шаруашылығына арналмаған өзге де жерге салынатын жер салығы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 </w:t>
            </w:r>
          </w:p>
        </w:tc>
      </w:tr>
      <w:tr>
        <w:trPr>
          <w:trHeight w:val="8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 </w:t>
            </w:r>
            <w:r>
              <w:rPr>
                <w:rFonts w:ascii="Times New Roman"/>
                <w:b/>
                <w:i w:val="false"/>
                <w:color w:val="000000"/>
                <w:sz w:val="20"/>
              </w:rPr>
              <w:t xml:space="preserve">л </w:t>
            </w:r>
            <w:r>
              <w:rPr>
                <w:rFonts w:ascii="Times New Roman"/>
                <w:b/>
                <w:i w:val="false"/>
                <w:color w:val="000000"/>
                <w:sz w:val="20"/>
              </w:rPr>
              <w:t xml:space="preserve">і </w:t>
            </w:r>
            <w:r>
              <w:rPr>
                <w:rFonts w:ascii="Times New Roman"/>
                <w:b/>
                <w:i w:val="false"/>
                <w:color w:val="000000"/>
                <w:sz w:val="20"/>
              </w:rPr>
              <w:t xml:space="preserve">к </w:t>
            </w:r>
            <w:r>
              <w:rPr>
                <w:rFonts w:ascii="Times New Roman"/>
                <w:b/>
                <w:i w:val="false"/>
                <w:color w:val="000000"/>
                <w:sz w:val="20"/>
              </w:rPr>
              <w:t xml:space="preserve">құралдарына салынатын салы </w:t>
            </w:r>
            <w:r>
              <w:rPr>
                <w:rFonts w:ascii="Times New Roman"/>
                <w:b/>
                <w:i w:val="false"/>
                <w:color w:val="000000"/>
                <w:sz w:val="20"/>
              </w:rPr>
              <w:t xml:space="preserve">қ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650000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көлік құралдарына салынатын салық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450000 </w:t>
            </w:r>
          </w:p>
        </w:tc>
      </w:tr>
      <w:tr>
        <w:trPr>
          <w:trHeight w:val="22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 </w:t>
            </w:r>
            <w:r>
              <w:rPr>
                <w:rFonts w:ascii="Times New Roman"/>
                <w:b/>
                <w:i w:val="false"/>
                <w:color w:val="000000"/>
                <w:sz w:val="20"/>
              </w:rPr>
              <w:t xml:space="preserve">і </w:t>
            </w:r>
            <w:r>
              <w:rPr>
                <w:rFonts w:ascii="Times New Roman"/>
                <w:b/>
                <w:i w:val="false"/>
                <w:color w:val="000000"/>
                <w:sz w:val="20"/>
              </w:rPr>
              <w:t xml:space="preserve">ры </w:t>
            </w:r>
            <w:r>
              <w:rPr>
                <w:rFonts w:ascii="Times New Roman"/>
                <w:b/>
                <w:i w:val="false"/>
                <w:color w:val="000000"/>
                <w:sz w:val="20"/>
              </w:rPr>
              <w:t xml:space="preserve">ңғ </w:t>
            </w:r>
            <w:r>
              <w:rPr>
                <w:rFonts w:ascii="Times New Roman"/>
                <w:b/>
                <w:i w:val="false"/>
                <w:color w:val="000000"/>
                <w:sz w:val="20"/>
              </w:rPr>
              <w:t xml:space="preserve">ай жер салы </w:t>
            </w:r>
            <w:r>
              <w:rPr>
                <w:rFonts w:ascii="Times New Roman"/>
                <w:b/>
                <w:i w:val="false"/>
                <w:color w:val="000000"/>
                <w:sz w:val="20"/>
              </w:rPr>
              <w:t xml:space="preserve">ғ </w:t>
            </w:r>
            <w:r>
              <w:rPr>
                <w:rFonts w:ascii="Times New Roman"/>
                <w:b/>
                <w:i w:val="false"/>
                <w:color w:val="000000"/>
                <w:sz w:val="20"/>
              </w:rPr>
              <w:t xml:space="preserve">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Бірыңғай жер салығы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Тауарлар </w:t>
            </w:r>
            <w:r>
              <w:rPr>
                <w:rFonts w:ascii="Times New Roman"/>
                <w:b/>
                <w:i w:val="false"/>
                <w:color w:val="000000"/>
                <w:sz w:val="20"/>
              </w:rPr>
              <w:t xml:space="preserve">ғ </w:t>
            </w:r>
            <w:r>
              <w:rPr>
                <w:rFonts w:ascii="Times New Roman"/>
                <w:b/>
                <w:i w:val="false"/>
                <w:color w:val="000000"/>
                <w:sz w:val="20"/>
              </w:rPr>
              <w:t xml:space="preserve">а, ж </w:t>
            </w:r>
            <w:r>
              <w:rPr>
                <w:rFonts w:ascii="Times New Roman"/>
                <w:b/>
                <w:i w:val="false"/>
                <w:color w:val="000000"/>
                <w:sz w:val="20"/>
              </w:rPr>
              <w:t xml:space="preserve">ұ </w:t>
            </w:r>
            <w:r>
              <w:rPr>
                <w:rFonts w:ascii="Times New Roman"/>
                <w:b/>
                <w:i w:val="false"/>
                <w:color w:val="000000"/>
                <w:sz w:val="20"/>
              </w:rPr>
              <w:t xml:space="preserve">мыстар </w:t>
            </w:r>
            <w:r>
              <w:rPr>
                <w:rFonts w:ascii="Times New Roman"/>
                <w:b/>
                <w:i w:val="false"/>
                <w:color w:val="000000"/>
                <w:sz w:val="20"/>
              </w:rPr>
              <w:t xml:space="preserve">ғ </w:t>
            </w:r>
            <w:r>
              <w:rPr>
                <w:rFonts w:ascii="Times New Roman"/>
                <w:b/>
                <w:i w:val="false"/>
                <w:color w:val="000000"/>
                <w:sz w:val="20"/>
              </w:rPr>
              <w:t xml:space="preserve">а ж </w:t>
            </w:r>
            <w:r>
              <w:rPr>
                <w:rFonts w:ascii="Times New Roman"/>
                <w:b/>
                <w:i w:val="false"/>
                <w:color w:val="000000"/>
                <w:sz w:val="20"/>
              </w:rPr>
              <w:t xml:space="preserve">ә </w:t>
            </w:r>
            <w:r>
              <w:rPr>
                <w:rFonts w:ascii="Times New Roman"/>
                <w:b/>
                <w:i w:val="false"/>
                <w:color w:val="000000"/>
                <w:sz w:val="20"/>
              </w:rPr>
              <w:t xml:space="preserve">не </w:t>
            </w:r>
            <w:r>
              <w:br/>
            </w:r>
            <w:r>
              <w:rPr>
                <w:rFonts w:ascii="Times New Roman"/>
                <w:b w:val="false"/>
                <w:i w:val="false"/>
                <w:color w:val="000000"/>
                <w:sz w:val="20"/>
              </w:rPr>
              <w:t>
</w:t>
            </w:r>
            <w:r>
              <w:rPr>
                <w:rFonts w:ascii="Times New Roman"/>
                <w:b/>
                <w:i w:val="false"/>
                <w:color w:val="000000"/>
                <w:sz w:val="20"/>
              </w:rPr>
              <w:t xml:space="preserve">қызметтерге </w:t>
            </w:r>
            <w:r>
              <w:rPr>
                <w:rFonts w:ascii="Times New Roman"/>
                <w:b/>
                <w:i w:val="false"/>
                <w:color w:val="000000"/>
                <w:sz w:val="20"/>
              </w:rPr>
              <w:t xml:space="preserve">салынатын </w:t>
            </w:r>
            <w:r>
              <w:rPr>
                <w:rFonts w:ascii="Times New Roman"/>
                <w:b/>
                <w:i w:val="false"/>
                <w:color w:val="000000"/>
                <w:sz w:val="20"/>
              </w:rPr>
              <w:t xml:space="preserve">і </w:t>
            </w:r>
            <w:r>
              <w:rPr>
                <w:rFonts w:ascii="Times New Roman"/>
                <w:b/>
                <w:i w:val="false"/>
                <w:color w:val="000000"/>
                <w:sz w:val="20"/>
              </w:rPr>
              <w:t xml:space="preserve">шк </w:t>
            </w:r>
            <w:r>
              <w:rPr>
                <w:rFonts w:ascii="Times New Roman"/>
                <w:b/>
                <w:i w:val="false"/>
                <w:color w:val="000000"/>
                <w:sz w:val="20"/>
              </w:rPr>
              <w:t xml:space="preserve">і </w:t>
            </w:r>
            <w:r>
              <w:rPr>
                <w:rFonts w:ascii="Times New Roman"/>
                <w:b/>
                <w:i w:val="false"/>
                <w:color w:val="000000"/>
                <w:sz w:val="20"/>
              </w:rPr>
              <w:t xml:space="preserve">салы </w:t>
            </w:r>
            <w:r>
              <w:rPr>
                <w:rFonts w:ascii="Times New Roman"/>
                <w:b/>
                <w:i w:val="false"/>
                <w:color w:val="000000"/>
                <w:sz w:val="20"/>
              </w:rPr>
              <w:t xml:space="preserve">қ </w:t>
            </w:r>
            <w:r>
              <w:rPr>
                <w:rFonts w:ascii="Times New Roman"/>
                <w:b/>
                <w:i w:val="false"/>
                <w:color w:val="000000"/>
                <w:sz w:val="20"/>
              </w:rPr>
              <w:t xml:space="preserve">тар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3319484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Акциздер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2977100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өндірілген спирттің барлық түрлері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өндірілген арақ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өндірілген этил спиртінің көлемдік </w:t>
            </w:r>
            <w:r>
              <w:br/>
            </w:r>
            <w:r>
              <w:rPr>
                <w:rFonts w:ascii="Times New Roman"/>
                <w:b w:val="false"/>
                <w:i w:val="false"/>
                <w:color w:val="000000"/>
                <w:sz w:val="20"/>
              </w:rPr>
              <w:t xml:space="preserve">
үлесі 30-дан 60 процентке дейін күшті ликер-арақ бұйымдар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өндірілген коньяк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өндірілген сыра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6360 </w:t>
            </w:r>
          </w:p>
        </w:tc>
      </w:tr>
      <w:tr>
        <w:trPr>
          <w:trHeight w:val="88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w:t>
            </w:r>
            <w:r>
              <w:br/>
            </w:r>
            <w:r>
              <w:rPr>
                <w:rFonts w:ascii="Times New Roman"/>
                <w:b w:val="false"/>
                <w:i w:val="false"/>
                <w:color w:val="000000"/>
                <w:sz w:val="20"/>
              </w:rPr>
              <w:t xml:space="preserve">
өзі өндіретін бензин (авиациялықты </w:t>
            </w:r>
            <w:r>
              <w:br/>
            </w:r>
            <w:r>
              <w:rPr>
                <w:rFonts w:ascii="Times New Roman"/>
                <w:b w:val="false"/>
                <w:i w:val="false"/>
                <w:color w:val="000000"/>
                <w:sz w:val="20"/>
              </w:rPr>
              <w:t xml:space="preserve">
қоспағанда)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w:t>
            </w:r>
            <w:r>
              <w:br/>
            </w:r>
            <w:r>
              <w:rPr>
                <w:rFonts w:ascii="Times New Roman"/>
                <w:b w:val="false"/>
                <w:i w:val="false"/>
                <w:color w:val="000000"/>
                <w:sz w:val="20"/>
              </w:rPr>
              <w:t xml:space="preserve">
өзі өндіретін дизель отыны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өндірістің мұқтаждарына пайдаланылатын бензин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Өндірушілерге бөлшек саудада өткізетін </w:t>
            </w:r>
            <w:r>
              <w:br/>
            </w:r>
            <w:r>
              <w:rPr>
                <w:rFonts w:ascii="Times New Roman"/>
                <w:b w:val="false"/>
                <w:i w:val="false"/>
                <w:color w:val="000000"/>
                <w:sz w:val="20"/>
              </w:rPr>
              <w:t xml:space="preserve">
өз өндірісінің, сондай-ақ өз </w:t>
            </w:r>
            <w:r>
              <w:br/>
            </w:r>
            <w:r>
              <w:rPr>
                <w:rFonts w:ascii="Times New Roman"/>
                <w:b w:val="false"/>
                <w:i w:val="false"/>
                <w:color w:val="000000"/>
                <w:sz w:val="20"/>
              </w:rPr>
              <w:t xml:space="preserve">
өндірістік мұқтаждарына пайдаланылатын дизель отыны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және жеке тұлғаларға бөлшек саудада өткізетін, сондай-ақ өз </w:t>
            </w:r>
            <w:r>
              <w:br/>
            </w:r>
            <w:r>
              <w:rPr>
                <w:rFonts w:ascii="Times New Roman"/>
                <w:b w:val="false"/>
                <w:i w:val="false"/>
                <w:color w:val="000000"/>
                <w:sz w:val="20"/>
              </w:rPr>
              <w:t xml:space="preserve">
өндірістік мұқтаждарына пайдаланылатын дизель отыны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42000 </w:t>
            </w:r>
          </w:p>
        </w:tc>
      </w:tr>
      <w:tr>
        <w:trPr>
          <w:trHeight w:val="6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Табиғи ж </w:t>
            </w:r>
            <w:r>
              <w:rPr>
                <w:rFonts w:ascii="Times New Roman"/>
                <w:b/>
                <w:i w:val="false"/>
                <w:color w:val="000000"/>
                <w:sz w:val="20"/>
              </w:rPr>
              <w:t xml:space="preserve">ә </w:t>
            </w:r>
            <w:r>
              <w:rPr>
                <w:rFonts w:ascii="Times New Roman"/>
                <w:b/>
                <w:i w:val="false"/>
                <w:color w:val="000000"/>
                <w:sz w:val="20"/>
              </w:rPr>
              <w:t xml:space="preserve">не бас </w:t>
            </w:r>
            <w:r>
              <w:rPr>
                <w:rFonts w:ascii="Times New Roman"/>
                <w:b/>
                <w:i w:val="false"/>
                <w:color w:val="000000"/>
                <w:sz w:val="20"/>
              </w:rPr>
              <w:t xml:space="preserve">қ </w:t>
            </w:r>
            <w:r>
              <w:rPr>
                <w:rFonts w:ascii="Times New Roman"/>
                <w:b/>
                <w:i w:val="false"/>
                <w:color w:val="000000"/>
                <w:sz w:val="20"/>
              </w:rPr>
              <w:t xml:space="preserve">а ресурстарды пайдаланғаны ү </w:t>
            </w:r>
            <w:r>
              <w:rPr>
                <w:rFonts w:ascii="Times New Roman"/>
                <w:b/>
                <w:i w:val="false"/>
                <w:color w:val="000000"/>
                <w:sz w:val="20"/>
              </w:rPr>
              <w:t xml:space="preserve">ш </w:t>
            </w:r>
            <w:r>
              <w:rPr>
                <w:rFonts w:ascii="Times New Roman"/>
                <w:b/>
                <w:i w:val="false"/>
                <w:color w:val="000000"/>
                <w:sz w:val="20"/>
              </w:rPr>
              <w:t xml:space="preserve">і </w:t>
            </w:r>
            <w:r>
              <w:rPr>
                <w:rFonts w:ascii="Times New Roman"/>
                <w:b/>
                <w:i w:val="false"/>
                <w:color w:val="000000"/>
                <w:sz w:val="20"/>
              </w:rPr>
              <w:t xml:space="preserve">н түсетін түсімдер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ж </w:t>
            </w:r>
            <w:r>
              <w:rPr>
                <w:rFonts w:ascii="Times New Roman"/>
                <w:b/>
                <w:i w:val="false"/>
                <w:color w:val="000000"/>
                <w:sz w:val="20"/>
              </w:rPr>
              <w:t xml:space="preserve">ә </w:t>
            </w:r>
            <w:r>
              <w:rPr>
                <w:rFonts w:ascii="Times New Roman"/>
                <w:b/>
                <w:i w:val="false"/>
                <w:color w:val="000000"/>
                <w:sz w:val="20"/>
              </w:rPr>
              <w:t xml:space="preserve">не к </w:t>
            </w:r>
            <w:r>
              <w:rPr>
                <w:rFonts w:ascii="Times New Roman"/>
                <w:b/>
                <w:i w:val="false"/>
                <w:color w:val="000000"/>
                <w:sz w:val="20"/>
              </w:rPr>
              <w:t xml:space="preserve">ә </w:t>
            </w:r>
            <w:r>
              <w:rPr>
                <w:rFonts w:ascii="Times New Roman"/>
                <w:b/>
                <w:i w:val="false"/>
                <w:color w:val="000000"/>
                <w:sz w:val="20"/>
              </w:rPr>
              <w:t xml:space="preserve">с </w:t>
            </w:r>
            <w:r>
              <w:rPr>
                <w:rFonts w:ascii="Times New Roman"/>
                <w:b/>
                <w:i w:val="false"/>
                <w:color w:val="000000"/>
                <w:sz w:val="20"/>
              </w:rPr>
              <w:t xml:space="preserve">і </w:t>
            </w:r>
            <w:r>
              <w:rPr>
                <w:rFonts w:ascii="Times New Roman"/>
                <w:b/>
                <w:i w:val="false"/>
                <w:color w:val="000000"/>
                <w:sz w:val="20"/>
              </w:rPr>
              <w:t xml:space="preserve">би </w:t>
            </w:r>
            <w:r>
              <w:rPr>
                <w:rFonts w:ascii="Times New Roman"/>
                <w:b/>
                <w:i w:val="false"/>
                <w:color w:val="000000"/>
                <w:sz w:val="20"/>
              </w:rPr>
              <w:t xml:space="preserve">қызметті </w:t>
            </w:r>
            <w:r>
              <w:br/>
            </w:r>
            <w:r>
              <w:rPr>
                <w:rFonts w:ascii="Times New Roman"/>
                <w:b w:val="false"/>
                <w:i w:val="false"/>
                <w:color w:val="000000"/>
                <w:sz w:val="20"/>
              </w:rPr>
              <w:t>
</w:t>
            </w:r>
            <w:r>
              <w:rPr>
                <w:rFonts w:ascii="Times New Roman"/>
                <w:b/>
                <w:i w:val="false"/>
                <w:color w:val="000000"/>
                <w:sz w:val="20"/>
              </w:rPr>
              <w:t xml:space="preserve">жүргізгені үш </w:t>
            </w:r>
            <w:r>
              <w:rPr>
                <w:rFonts w:ascii="Times New Roman"/>
                <w:b/>
                <w:i w:val="false"/>
                <w:color w:val="000000"/>
                <w:sz w:val="20"/>
              </w:rPr>
              <w:t xml:space="preserve">і </w:t>
            </w:r>
            <w:r>
              <w:rPr>
                <w:rFonts w:ascii="Times New Roman"/>
                <w:b/>
                <w:i w:val="false"/>
                <w:color w:val="000000"/>
                <w:sz w:val="20"/>
              </w:rPr>
              <w:t xml:space="preserve">н алынатын алымдар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217384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37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Жекелеген қызмет түрлерімен айналысу </w:t>
            </w:r>
            <w:r>
              <w:br/>
            </w:r>
            <w:r>
              <w:rPr>
                <w:rFonts w:ascii="Times New Roman"/>
                <w:b w:val="false"/>
                <w:i w:val="false"/>
                <w:color w:val="000000"/>
                <w:sz w:val="20"/>
              </w:rPr>
              <w:t xml:space="preserve">
құқығы үшін алынатын лицензиялық алым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 мемлекеттік тіркегені </w:t>
            </w:r>
            <w:r>
              <w:br/>
            </w:r>
            <w:r>
              <w:rPr>
                <w:rFonts w:ascii="Times New Roman"/>
                <w:b w:val="false"/>
                <w:i w:val="false"/>
                <w:color w:val="000000"/>
                <w:sz w:val="20"/>
              </w:rPr>
              <w:t xml:space="preserve">
және филиалдар мен өкілдіктерді </w:t>
            </w:r>
            <w:r>
              <w:br/>
            </w:r>
            <w:r>
              <w:rPr>
                <w:rFonts w:ascii="Times New Roman"/>
                <w:b w:val="false"/>
                <w:i w:val="false"/>
                <w:color w:val="000000"/>
                <w:sz w:val="20"/>
              </w:rPr>
              <w:t xml:space="preserve">
есептік тіркегені үшін алынатын алым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Аукциондардан алынатын алым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Жылжымалы мүлікті кепілдікке салуды мемлекеттік тіркегені және кеменің </w:t>
            </w:r>
            <w:r>
              <w:br/>
            </w:r>
            <w:r>
              <w:rPr>
                <w:rFonts w:ascii="Times New Roman"/>
                <w:b w:val="false"/>
                <w:i w:val="false"/>
                <w:color w:val="000000"/>
                <w:sz w:val="20"/>
              </w:rPr>
              <w:t xml:space="preserve">
немесе жасалып жатқан кеменің </w:t>
            </w:r>
            <w:r>
              <w:br/>
            </w:r>
            <w:r>
              <w:rPr>
                <w:rFonts w:ascii="Times New Roman"/>
                <w:b w:val="false"/>
                <w:i w:val="false"/>
                <w:color w:val="000000"/>
                <w:sz w:val="20"/>
              </w:rPr>
              <w:t xml:space="preserve">
ипотекасы үшін алынатын алым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құралдарын мемлекеттік тіркегені </w:t>
            </w:r>
            <w:r>
              <w:br/>
            </w:r>
            <w:r>
              <w:rPr>
                <w:rFonts w:ascii="Times New Roman"/>
                <w:b w:val="false"/>
                <w:i w:val="false"/>
                <w:color w:val="000000"/>
                <w:sz w:val="20"/>
              </w:rPr>
              <w:t xml:space="preserve">
үшін алынатын алым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алынатын алым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47000 </w:t>
            </w:r>
          </w:p>
        </w:tc>
      </w:tr>
      <w:tr>
        <w:trPr>
          <w:trHeight w:val="11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және елді </w:t>
            </w:r>
            <w:r>
              <w:br/>
            </w:r>
            <w:r>
              <w:rPr>
                <w:rFonts w:ascii="Times New Roman"/>
                <w:b w:val="false"/>
                <w:i w:val="false"/>
                <w:color w:val="000000"/>
                <w:sz w:val="20"/>
              </w:rPr>
              <w:t xml:space="preserve">
мекендердегі жалпы пайдаланудағы автомобиль жолдарының бөлу жолағында </w:t>
            </w:r>
            <w:r>
              <w:br/>
            </w:r>
            <w:r>
              <w:rPr>
                <w:rFonts w:ascii="Times New Roman"/>
                <w:b w:val="false"/>
                <w:i w:val="false"/>
                <w:color w:val="000000"/>
                <w:sz w:val="20"/>
              </w:rPr>
              <w:t xml:space="preserve">
сыртқы (көрнекі) жарнамаларды орналастырғаны үшін алынатын төлем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89884 </w:t>
            </w:r>
          </w:p>
        </w:tc>
      </w:tr>
      <w:tr>
        <w:trPr>
          <w:trHeight w:val="11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 </w:t>
            </w:r>
            <w:r>
              <w:rPr>
                <w:rFonts w:ascii="Times New Roman"/>
                <w:b/>
                <w:i w:val="false"/>
                <w:color w:val="000000"/>
                <w:sz w:val="20"/>
              </w:rPr>
              <w:t xml:space="preserve">ң </w:t>
            </w:r>
            <w:r>
              <w:rPr>
                <w:rFonts w:ascii="Times New Roman"/>
                <w:b/>
                <w:i w:val="false"/>
                <w:color w:val="000000"/>
                <w:sz w:val="20"/>
              </w:rPr>
              <w:t xml:space="preserve">ды </w:t>
            </w:r>
            <w:r>
              <w:rPr>
                <w:rFonts w:ascii="Times New Roman"/>
                <w:b/>
                <w:i w:val="false"/>
                <w:color w:val="000000"/>
                <w:sz w:val="20"/>
              </w:rPr>
              <w:t xml:space="preserve">қ </w:t>
            </w:r>
            <w:r>
              <w:rPr>
                <w:rFonts w:ascii="Times New Roman"/>
                <w:b/>
                <w:i w:val="false"/>
                <w:color w:val="000000"/>
                <w:sz w:val="20"/>
              </w:rPr>
              <w:t xml:space="preserve">м </w:t>
            </w:r>
            <w:r>
              <w:rPr>
                <w:rFonts w:ascii="Times New Roman"/>
                <w:b/>
                <w:i w:val="false"/>
                <w:color w:val="000000"/>
                <w:sz w:val="20"/>
              </w:rPr>
              <w:t xml:space="preserve">ә </w:t>
            </w:r>
            <w:r>
              <w:rPr>
                <w:rFonts w:ascii="Times New Roman"/>
                <w:b/>
                <w:i w:val="false"/>
                <w:color w:val="000000"/>
                <w:sz w:val="20"/>
              </w:rPr>
              <w:t xml:space="preserve">нд </w:t>
            </w:r>
            <w:r>
              <w:rPr>
                <w:rFonts w:ascii="Times New Roman"/>
                <w:b/>
                <w:i w:val="false"/>
                <w:color w:val="000000"/>
                <w:sz w:val="20"/>
              </w:rPr>
              <w:t xml:space="preserve">і </w:t>
            </w:r>
            <w:r>
              <w:rPr>
                <w:rFonts w:ascii="Times New Roman"/>
                <w:b/>
                <w:i w:val="false"/>
                <w:color w:val="000000"/>
                <w:sz w:val="20"/>
              </w:rPr>
              <w:t xml:space="preserve">і </w:t>
            </w:r>
            <w:r>
              <w:rPr>
                <w:rFonts w:ascii="Times New Roman"/>
                <w:b/>
                <w:i w:val="false"/>
                <w:color w:val="000000"/>
                <w:sz w:val="20"/>
              </w:rPr>
              <w:t xml:space="preserve">с </w:t>
            </w:r>
            <w:r>
              <w:rPr>
                <w:rFonts w:ascii="Times New Roman"/>
                <w:b/>
                <w:i w:val="false"/>
                <w:color w:val="000000"/>
                <w:sz w:val="20"/>
              </w:rPr>
              <w:t xml:space="preserve">- </w:t>
            </w:r>
            <w:r>
              <w:rPr>
                <w:rFonts w:ascii="Times New Roman"/>
                <w:b/>
                <w:i w:val="false"/>
                <w:color w:val="000000"/>
                <w:sz w:val="20"/>
              </w:rPr>
              <w:t xml:space="preserve">әрекеттерді </w:t>
            </w:r>
            <w:r>
              <w:br/>
            </w:r>
            <w:r>
              <w:rPr>
                <w:rFonts w:ascii="Times New Roman"/>
                <w:b w:val="false"/>
                <w:i w:val="false"/>
                <w:color w:val="000000"/>
                <w:sz w:val="20"/>
              </w:rPr>
              <w:t>
</w:t>
            </w:r>
            <w:r>
              <w:rPr>
                <w:rFonts w:ascii="Times New Roman"/>
                <w:b/>
                <w:i w:val="false"/>
                <w:color w:val="000000"/>
                <w:sz w:val="20"/>
              </w:rPr>
              <w:t xml:space="preserve">жасағаны ж </w:t>
            </w:r>
            <w:r>
              <w:rPr>
                <w:rFonts w:ascii="Times New Roman"/>
                <w:b/>
                <w:i w:val="false"/>
                <w:color w:val="000000"/>
                <w:sz w:val="20"/>
              </w:rPr>
              <w:t xml:space="preserve">ә </w:t>
            </w:r>
            <w:r>
              <w:rPr>
                <w:rFonts w:ascii="Times New Roman"/>
                <w:b/>
                <w:i w:val="false"/>
                <w:color w:val="000000"/>
                <w:sz w:val="20"/>
              </w:rPr>
              <w:t xml:space="preserve">не (немесе) </w:t>
            </w:r>
            <w:r>
              <w:rPr>
                <w:rFonts w:ascii="Times New Roman"/>
                <w:b/>
                <w:i w:val="false"/>
                <w:color w:val="000000"/>
                <w:sz w:val="20"/>
              </w:rPr>
              <w:t xml:space="preserve">о </w:t>
            </w:r>
            <w:r>
              <w:rPr>
                <w:rFonts w:ascii="Times New Roman"/>
                <w:b/>
                <w:i w:val="false"/>
                <w:color w:val="000000"/>
                <w:sz w:val="20"/>
              </w:rPr>
              <w:t xml:space="preserve">ғ </w:t>
            </w:r>
            <w:r>
              <w:rPr>
                <w:rFonts w:ascii="Times New Roman"/>
                <w:b/>
                <w:i w:val="false"/>
                <w:color w:val="000000"/>
                <w:sz w:val="20"/>
              </w:rPr>
              <w:t xml:space="preserve">ан </w:t>
            </w:r>
            <w:r>
              <w:br/>
            </w:r>
            <w:r>
              <w:rPr>
                <w:rFonts w:ascii="Times New Roman"/>
                <w:b w:val="false"/>
                <w:i w:val="false"/>
                <w:color w:val="000000"/>
                <w:sz w:val="20"/>
              </w:rPr>
              <w:t>
</w:t>
            </w:r>
            <w:r>
              <w:rPr>
                <w:rFonts w:ascii="Times New Roman"/>
                <w:b/>
                <w:i w:val="false"/>
                <w:color w:val="000000"/>
                <w:sz w:val="20"/>
              </w:rPr>
              <w:t xml:space="preserve">уәкілеттігі бар мемлекетті </w:t>
            </w:r>
            <w:r>
              <w:rPr>
                <w:rFonts w:ascii="Times New Roman"/>
                <w:b/>
                <w:i w:val="false"/>
                <w:color w:val="000000"/>
                <w:sz w:val="20"/>
              </w:rPr>
              <w:t xml:space="preserve">к органдар немесе лауазымды адамдар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ұ </w:t>
            </w:r>
            <w:r>
              <w:rPr>
                <w:rFonts w:ascii="Times New Roman"/>
                <w:b/>
                <w:i w:val="false"/>
                <w:color w:val="000000"/>
                <w:sz w:val="20"/>
              </w:rPr>
              <w:t xml:space="preserve">жаттар берген </w:t>
            </w:r>
            <w:r>
              <w:rPr>
                <w:rFonts w:ascii="Times New Roman"/>
                <w:b/>
                <w:i w:val="false"/>
                <w:color w:val="000000"/>
                <w:sz w:val="20"/>
              </w:rPr>
              <w:t xml:space="preserve">і ү </w:t>
            </w:r>
            <w:r>
              <w:rPr>
                <w:rFonts w:ascii="Times New Roman"/>
                <w:b/>
                <w:i w:val="false"/>
                <w:color w:val="000000"/>
                <w:sz w:val="20"/>
              </w:rPr>
              <w:t xml:space="preserve">ш </w:t>
            </w:r>
            <w:r>
              <w:rPr>
                <w:rFonts w:ascii="Times New Roman"/>
                <w:b/>
                <w:i w:val="false"/>
                <w:color w:val="000000"/>
                <w:sz w:val="20"/>
              </w:rPr>
              <w:t xml:space="preserve">і </w:t>
            </w:r>
            <w:r>
              <w:rPr>
                <w:rFonts w:ascii="Times New Roman"/>
                <w:b/>
                <w:i w:val="false"/>
                <w:color w:val="000000"/>
                <w:sz w:val="20"/>
              </w:rPr>
              <w:t xml:space="preserve">н </w:t>
            </w:r>
            <w:r>
              <w:rPr>
                <w:rFonts w:ascii="Times New Roman"/>
                <w:b/>
                <w:i w:val="false"/>
                <w:color w:val="000000"/>
                <w:sz w:val="20"/>
              </w:rPr>
              <w:t xml:space="preserve">ал </w:t>
            </w:r>
            <w:r>
              <w:rPr>
                <w:rFonts w:ascii="Times New Roman"/>
                <w:b/>
                <w:i w:val="false"/>
                <w:color w:val="000000"/>
                <w:sz w:val="20"/>
              </w:rPr>
              <w:t xml:space="preserve">ын </w:t>
            </w:r>
            <w:r>
              <w:rPr>
                <w:rFonts w:ascii="Times New Roman"/>
                <w:b/>
                <w:i w:val="false"/>
                <w:color w:val="000000"/>
                <w:sz w:val="20"/>
              </w:rPr>
              <w:t xml:space="preserve">атын </w:t>
            </w:r>
            <w:r>
              <w:br/>
            </w:r>
            <w:r>
              <w:rPr>
                <w:rFonts w:ascii="Times New Roman"/>
                <w:b w:val="false"/>
                <w:i w:val="false"/>
                <w:color w:val="000000"/>
                <w:sz w:val="20"/>
              </w:rPr>
              <w:t>
</w:t>
            </w:r>
            <w:r>
              <w:rPr>
                <w:rFonts w:ascii="Times New Roman"/>
                <w:b/>
                <w:i w:val="false"/>
                <w:color w:val="000000"/>
                <w:sz w:val="20"/>
              </w:rPr>
              <w:t xml:space="preserve">м </w:t>
            </w:r>
            <w:r>
              <w:rPr>
                <w:rFonts w:ascii="Times New Roman"/>
                <w:b/>
                <w:i w:val="false"/>
                <w:color w:val="000000"/>
                <w:sz w:val="20"/>
              </w:rPr>
              <w:t xml:space="preserve">індетті </w:t>
            </w:r>
            <w:r>
              <w:rPr>
                <w:rFonts w:ascii="Times New Roman"/>
                <w:b/>
                <w:i w:val="false"/>
                <w:color w:val="000000"/>
                <w:sz w:val="20"/>
              </w:rPr>
              <w:t xml:space="preserve">төлемдер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300200 </w:t>
            </w:r>
          </w:p>
        </w:tc>
      </w:tr>
      <w:tr>
        <w:trPr>
          <w:trHeight w:val="33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 </w:t>
            </w:r>
            <w:r>
              <w:rPr>
                <w:rFonts w:ascii="Times New Roman"/>
                <w:b/>
                <w:i w:val="false"/>
                <w:color w:val="000000"/>
                <w:sz w:val="20"/>
              </w:rPr>
              <w:t xml:space="preserve">к баж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 </w:t>
            </w:r>
            <w:r>
              <w:rPr>
                <w:rFonts w:ascii="Times New Roman"/>
                <w:b/>
                <w:i w:val="false"/>
                <w:color w:val="000000"/>
                <w:sz w:val="20"/>
              </w:rPr>
              <w:t xml:space="preserve">0 </w:t>
            </w:r>
            <w:r>
              <w:rPr>
                <w:rFonts w:ascii="Times New Roman"/>
                <w:b/>
                <w:i w:val="false"/>
                <w:color w:val="000000"/>
                <w:sz w:val="20"/>
              </w:rPr>
              <w:t xml:space="preserve">200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w:t>
            </w:r>
            <w:r>
              <w:br/>
            </w:r>
            <w:r>
              <w:rPr>
                <w:rFonts w:ascii="Times New Roman"/>
                <w:b w:val="false"/>
                <w:i w:val="false"/>
                <w:color w:val="000000"/>
                <w:sz w:val="20"/>
              </w:rPr>
              <w:t xml:space="preserve">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279400 </w:t>
            </w:r>
          </w:p>
        </w:tc>
      </w:tr>
      <w:tr>
        <w:trPr>
          <w:trHeight w:val="16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w:t>
            </w:r>
            <w:r>
              <w:br/>
            </w:r>
            <w:r>
              <w:rPr>
                <w:rFonts w:ascii="Times New Roman"/>
                <w:b w:val="false"/>
                <w:i w:val="false"/>
                <w:color w:val="000000"/>
                <w:sz w:val="20"/>
              </w:rPr>
              <w:t xml:space="preserve">
жазбаларын өзгерту, толықтыру, түзету мен қалпына келтіруге байланысты куәліктерді бергені үшін алынатын мемлекеттік баж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7600 </w:t>
            </w:r>
          </w:p>
        </w:tc>
      </w:tr>
      <w:tr>
        <w:trPr>
          <w:trHeight w:val="11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 елге баруға және Қазақстан Республикасына басқа мемлекеттерден адамдарды шақыруға құқық беретін </w:t>
            </w:r>
            <w:r>
              <w:br/>
            </w:r>
            <w:r>
              <w:rPr>
                <w:rFonts w:ascii="Times New Roman"/>
                <w:b w:val="false"/>
                <w:i w:val="false"/>
                <w:color w:val="000000"/>
                <w:sz w:val="20"/>
              </w:rPr>
              <w:t xml:space="preserve">
құжаттарды ресімдегені үшін, сондай-ақ </w:t>
            </w:r>
            <w:r>
              <w:br/>
            </w:r>
            <w:r>
              <w:rPr>
                <w:rFonts w:ascii="Times New Roman"/>
                <w:b w:val="false"/>
                <w:i w:val="false"/>
                <w:color w:val="000000"/>
                <w:sz w:val="20"/>
              </w:rPr>
              <w:t xml:space="preserve">
осы құжаттарға өзгерістер енгізгені үшін алынатын мемлекеттік баж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w:t>
            </w:r>
            <w:r>
              <w:br/>
            </w:r>
            <w:r>
              <w:rPr>
                <w:rFonts w:ascii="Times New Roman"/>
                <w:b w:val="false"/>
                <w:i w:val="false"/>
                <w:color w:val="000000"/>
                <w:sz w:val="20"/>
              </w:rPr>
              <w:t xml:space="preserve">
Қазақстан Республикасына келу құқығына </w:t>
            </w:r>
            <w:r>
              <w:br/>
            </w:r>
            <w:r>
              <w:rPr>
                <w:rFonts w:ascii="Times New Roman"/>
                <w:b w:val="false"/>
                <w:i w:val="false"/>
                <w:color w:val="000000"/>
                <w:sz w:val="20"/>
              </w:rPr>
              <w:t xml:space="preserve">
виза бергені үшін алынатын мемлекеттік баж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азаматтығын алу, Қазақстан Республикасы азаматтығын қалпына келтіру және </w:t>
            </w:r>
            <w:r>
              <w:br/>
            </w:r>
            <w:r>
              <w:rPr>
                <w:rFonts w:ascii="Times New Roman"/>
                <w:b w:val="false"/>
                <w:i w:val="false"/>
                <w:color w:val="000000"/>
                <w:sz w:val="20"/>
              </w:rPr>
              <w:t xml:space="preserve">
Қазақстан Республикасы азаматтығын тоқтату туралы құжаттарды ресімдегені </w:t>
            </w:r>
            <w:r>
              <w:br/>
            </w:r>
            <w:r>
              <w:rPr>
                <w:rFonts w:ascii="Times New Roman"/>
                <w:b w:val="false"/>
                <w:i w:val="false"/>
                <w:color w:val="000000"/>
                <w:sz w:val="20"/>
              </w:rPr>
              <w:t xml:space="preserve">
үшін алынатын мемлекеттік баж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Аң аулау құқығына рұқсат берілгені үшін алынатын мемлекеттік баж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r>
      <w:tr>
        <w:trPr>
          <w:trHeight w:val="253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және заңды тұлғалардың азаматтық, </w:t>
            </w:r>
            <w:r>
              <w:br/>
            </w:r>
            <w:r>
              <w:rPr>
                <w:rFonts w:ascii="Times New Roman"/>
                <w:b w:val="false"/>
                <w:i w:val="false"/>
                <w:color w:val="000000"/>
                <w:sz w:val="20"/>
              </w:rPr>
              <w:t xml:space="preserve">
қызметтік қаруының (аңшылық суық </w:t>
            </w:r>
            <w:r>
              <w:br/>
            </w:r>
            <w:r>
              <w:rPr>
                <w:rFonts w:ascii="Times New Roman"/>
                <w:b w:val="false"/>
                <w:i w:val="false"/>
                <w:color w:val="000000"/>
                <w:sz w:val="20"/>
              </w:rPr>
              <w:t xml:space="preserve">
қаруды, белгі беретін қаруды, </w:t>
            </w:r>
            <w:r>
              <w:br/>
            </w:r>
            <w:r>
              <w:rPr>
                <w:rFonts w:ascii="Times New Roman"/>
                <w:b w:val="false"/>
                <w:i w:val="false"/>
                <w:color w:val="000000"/>
                <w:sz w:val="20"/>
              </w:rPr>
              <w:t xml:space="preserve">
ұңғысыз атыс қаруын, механикалық шашыратқыштарды, көзден жас ағызатын немесе тітіркендіретін заттар </w:t>
            </w:r>
            <w:r>
              <w:br/>
            </w:r>
            <w:r>
              <w:rPr>
                <w:rFonts w:ascii="Times New Roman"/>
                <w:b w:val="false"/>
                <w:i w:val="false"/>
                <w:color w:val="000000"/>
                <w:sz w:val="20"/>
              </w:rPr>
              <w:t xml:space="preserve">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САЛЫҚ </w:t>
            </w:r>
            <w:r>
              <w:rPr>
                <w:rFonts w:ascii="Times New Roman"/>
                <w:b/>
                <w:i w:val="false"/>
                <w:color w:val="000000"/>
                <w:sz w:val="20"/>
              </w:rPr>
              <w:t xml:space="preserve">ТЫ </w:t>
            </w:r>
            <w:r>
              <w:rPr>
                <w:rFonts w:ascii="Times New Roman"/>
                <w:b/>
                <w:i w:val="false"/>
                <w:color w:val="000000"/>
                <w:sz w:val="20"/>
              </w:rPr>
              <w:t xml:space="preserve">Қ </w:t>
            </w:r>
            <w:r>
              <w:rPr>
                <w:rFonts w:ascii="Times New Roman"/>
                <w:b/>
                <w:i w:val="false"/>
                <w:color w:val="000000"/>
                <w:sz w:val="20"/>
              </w:rPr>
              <w:t xml:space="preserve">ЕМЕС </w:t>
            </w:r>
            <w:r>
              <w:rPr>
                <w:rFonts w:ascii="Times New Roman"/>
                <w:b/>
                <w:i w:val="false"/>
                <w:color w:val="000000"/>
                <w:sz w:val="20"/>
              </w:rPr>
              <w:t xml:space="preserve">ТҮСІМДЕР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432971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меншіктен түсетін </w:t>
            </w:r>
            <w:r>
              <w:br/>
            </w:r>
            <w:r>
              <w:rPr>
                <w:rFonts w:ascii="Times New Roman"/>
                <w:b w:val="false"/>
                <w:i w:val="false"/>
                <w:color w:val="000000"/>
                <w:sz w:val="20"/>
              </w:rPr>
              <w:t>
</w:t>
            </w:r>
            <w:r>
              <w:rPr>
                <w:rFonts w:ascii="Times New Roman"/>
                <w:b/>
                <w:i w:val="false"/>
                <w:color w:val="000000"/>
                <w:sz w:val="20"/>
              </w:rPr>
              <w:t xml:space="preserve">к </w:t>
            </w:r>
            <w:r>
              <w:rPr>
                <w:rFonts w:ascii="Times New Roman"/>
                <w:b/>
                <w:i w:val="false"/>
                <w:color w:val="000000"/>
                <w:sz w:val="20"/>
              </w:rPr>
              <w:t xml:space="preserve">і </w:t>
            </w:r>
            <w:r>
              <w:rPr>
                <w:rFonts w:ascii="Times New Roman"/>
                <w:b/>
                <w:i w:val="false"/>
                <w:color w:val="000000"/>
                <w:sz w:val="20"/>
              </w:rPr>
              <w:t xml:space="preserve">р </w:t>
            </w:r>
            <w:r>
              <w:rPr>
                <w:rFonts w:ascii="Times New Roman"/>
                <w:b/>
                <w:i w:val="false"/>
                <w:color w:val="000000"/>
                <w:sz w:val="20"/>
              </w:rPr>
              <w:t xml:space="preserve">істер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38000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 меншігіндегі </w:t>
            </w:r>
            <w:r>
              <w:rPr>
                <w:rFonts w:ascii="Times New Roman"/>
                <w:b/>
                <w:i w:val="false"/>
                <w:color w:val="000000"/>
                <w:sz w:val="20"/>
              </w:rPr>
              <w:t xml:space="preserve">м </w:t>
            </w:r>
            <w:r>
              <w:rPr>
                <w:rFonts w:ascii="Times New Roman"/>
                <w:b/>
                <w:i w:val="false"/>
                <w:color w:val="000000"/>
                <w:sz w:val="20"/>
              </w:rPr>
              <w:t xml:space="preserve">ү </w:t>
            </w:r>
            <w:r>
              <w:rPr>
                <w:rFonts w:ascii="Times New Roman"/>
                <w:b/>
                <w:i w:val="false"/>
                <w:color w:val="000000"/>
                <w:sz w:val="20"/>
              </w:rPr>
              <w:t xml:space="preserve">л </w:t>
            </w:r>
            <w:r>
              <w:rPr>
                <w:rFonts w:ascii="Times New Roman"/>
                <w:b/>
                <w:i w:val="false"/>
                <w:color w:val="000000"/>
                <w:sz w:val="20"/>
              </w:rPr>
              <w:t xml:space="preserve">і </w:t>
            </w:r>
            <w:r>
              <w:rPr>
                <w:rFonts w:ascii="Times New Roman"/>
                <w:b/>
                <w:i w:val="false"/>
                <w:color w:val="000000"/>
                <w:sz w:val="20"/>
              </w:rPr>
              <w:t xml:space="preserve">кт </w:t>
            </w:r>
            <w:r>
              <w:rPr>
                <w:rFonts w:ascii="Times New Roman"/>
                <w:b/>
                <w:i w:val="false"/>
                <w:color w:val="000000"/>
                <w:sz w:val="20"/>
              </w:rPr>
              <w:t xml:space="preserve">і </w:t>
            </w:r>
            <w:r>
              <w:br/>
            </w:r>
            <w:r>
              <w:rPr>
                <w:rFonts w:ascii="Times New Roman"/>
                <w:b w:val="false"/>
                <w:i w:val="false"/>
                <w:color w:val="000000"/>
                <w:sz w:val="20"/>
              </w:rPr>
              <w:t>
</w:t>
            </w:r>
            <w:r>
              <w:rPr>
                <w:rFonts w:ascii="Times New Roman"/>
                <w:b/>
                <w:i w:val="false"/>
                <w:color w:val="000000"/>
                <w:sz w:val="20"/>
              </w:rPr>
              <w:t xml:space="preserve">жал </w:t>
            </w:r>
            <w:r>
              <w:rPr>
                <w:rFonts w:ascii="Times New Roman"/>
                <w:b/>
                <w:i w:val="false"/>
                <w:color w:val="000000"/>
                <w:sz w:val="20"/>
              </w:rPr>
              <w:t xml:space="preserve">ғ </w:t>
            </w:r>
            <w:r>
              <w:rPr>
                <w:rFonts w:ascii="Times New Roman"/>
                <w:b/>
                <w:i w:val="false"/>
                <w:color w:val="000000"/>
                <w:sz w:val="20"/>
              </w:rPr>
              <w:t xml:space="preserve">а </w:t>
            </w:r>
            <w:r>
              <w:rPr>
                <w:rFonts w:ascii="Times New Roman"/>
                <w:b/>
                <w:i w:val="false"/>
                <w:color w:val="000000"/>
                <w:sz w:val="20"/>
              </w:rPr>
              <w:t xml:space="preserve">беруден </w:t>
            </w:r>
            <w:r>
              <w:rPr>
                <w:rFonts w:ascii="Times New Roman"/>
                <w:b/>
                <w:i w:val="false"/>
                <w:color w:val="000000"/>
                <w:sz w:val="20"/>
              </w:rPr>
              <w:t xml:space="preserve">түсетін </w:t>
            </w:r>
            <w:r>
              <w:rPr>
                <w:rFonts w:ascii="Times New Roman"/>
                <w:b/>
                <w:i w:val="false"/>
                <w:color w:val="000000"/>
                <w:sz w:val="20"/>
              </w:rPr>
              <w:t xml:space="preserve">к </w:t>
            </w:r>
            <w:r>
              <w:rPr>
                <w:rFonts w:ascii="Times New Roman"/>
                <w:b/>
                <w:i w:val="false"/>
                <w:color w:val="000000"/>
                <w:sz w:val="20"/>
              </w:rPr>
              <w:t xml:space="preserve">і </w:t>
            </w:r>
            <w:r>
              <w:rPr>
                <w:rFonts w:ascii="Times New Roman"/>
                <w:b/>
                <w:i w:val="false"/>
                <w:color w:val="000000"/>
                <w:sz w:val="20"/>
              </w:rPr>
              <w:t xml:space="preserve">р </w:t>
            </w:r>
            <w:r>
              <w:rPr>
                <w:rFonts w:ascii="Times New Roman"/>
                <w:b/>
                <w:i w:val="false"/>
                <w:color w:val="000000"/>
                <w:sz w:val="20"/>
              </w:rPr>
              <w:t xml:space="preserve">істер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меншіктегі мүлікті жалдаудантүсетін кірістер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38000 </w:t>
            </w:r>
          </w:p>
        </w:tc>
      </w:tr>
      <w:tr>
        <w:trPr>
          <w:trHeight w:val="70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 </w:t>
            </w:r>
            <w:r>
              <w:rPr>
                <w:rFonts w:ascii="Times New Roman"/>
                <w:b/>
                <w:i w:val="false"/>
                <w:color w:val="000000"/>
                <w:sz w:val="20"/>
              </w:rPr>
              <w:t xml:space="preserve">к бюджеттен </w:t>
            </w:r>
            <w:r>
              <w:br/>
            </w:r>
            <w:r>
              <w:rPr>
                <w:rFonts w:ascii="Times New Roman"/>
                <w:b w:val="false"/>
                <w:i w:val="false"/>
                <w:color w:val="000000"/>
                <w:sz w:val="20"/>
              </w:rPr>
              <w:t>
</w:t>
            </w:r>
            <w:r>
              <w:rPr>
                <w:rFonts w:ascii="Times New Roman"/>
                <w:b/>
                <w:i w:val="false"/>
                <w:color w:val="000000"/>
                <w:sz w:val="20"/>
              </w:rPr>
              <w:t xml:space="preserve">қаржыландырылатын мемлекетті </w:t>
            </w:r>
            <w:r>
              <w:rPr>
                <w:rFonts w:ascii="Times New Roman"/>
                <w:b/>
                <w:i w:val="false"/>
                <w:color w:val="000000"/>
                <w:sz w:val="20"/>
              </w:rPr>
              <w:t xml:space="preserve">к мекемелерд </w:t>
            </w:r>
            <w:r>
              <w:rPr>
                <w:rFonts w:ascii="Times New Roman"/>
                <w:b/>
                <w:i w:val="false"/>
                <w:color w:val="000000"/>
                <w:sz w:val="20"/>
              </w:rPr>
              <w:t xml:space="preserve">і </w:t>
            </w:r>
            <w:r>
              <w:rPr>
                <w:rFonts w:ascii="Times New Roman"/>
                <w:b/>
                <w:i w:val="false"/>
                <w:color w:val="000000"/>
                <w:sz w:val="20"/>
              </w:rPr>
              <w:t xml:space="preserve">ң </w:t>
            </w:r>
            <w:r>
              <w:rPr>
                <w:rFonts w:ascii="Times New Roman"/>
                <w:b/>
                <w:i w:val="false"/>
                <w:color w:val="000000"/>
                <w:sz w:val="20"/>
              </w:rPr>
              <w:t xml:space="preserve">тауарларды ( </w:t>
            </w:r>
            <w:r>
              <w:rPr>
                <w:rFonts w:ascii="Times New Roman"/>
                <w:b/>
                <w:i w:val="false"/>
                <w:color w:val="000000"/>
                <w:sz w:val="20"/>
              </w:rPr>
              <w:t xml:space="preserve">ж </w:t>
            </w:r>
            <w:r>
              <w:rPr>
                <w:rFonts w:ascii="Times New Roman"/>
                <w:b/>
                <w:i w:val="false"/>
                <w:color w:val="000000"/>
                <w:sz w:val="20"/>
              </w:rPr>
              <w:t xml:space="preserve">ұ </w:t>
            </w:r>
            <w:r>
              <w:rPr>
                <w:rFonts w:ascii="Times New Roman"/>
                <w:b/>
                <w:i w:val="false"/>
                <w:color w:val="000000"/>
                <w:sz w:val="20"/>
              </w:rPr>
              <w:t xml:space="preserve">мыстарды, </w:t>
            </w:r>
            <w:r>
              <w:br/>
            </w:r>
            <w:r>
              <w:rPr>
                <w:rFonts w:ascii="Times New Roman"/>
                <w:b w:val="false"/>
                <w:i w:val="false"/>
                <w:color w:val="000000"/>
                <w:sz w:val="20"/>
              </w:rPr>
              <w:t>
</w:t>
            </w:r>
            <w:r>
              <w:rPr>
                <w:rFonts w:ascii="Times New Roman"/>
                <w:b/>
                <w:i w:val="false"/>
                <w:color w:val="000000"/>
                <w:sz w:val="20"/>
              </w:rPr>
              <w:t xml:space="preserve">қызметтерд </w:t>
            </w:r>
            <w:r>
              <w:rPr>
                <w:rFonts w:ascii="Times New Roman"/>
                <w:b/>
                <w:i w:val="false"/>
                <w:color w:val="000000"/>
                <w:sz w:val="20"/>
              </w:rPr>
              <w:t xml:space="preserve">і </w:t>
            </w:r>
            <w:r>
              <w:rPr>
                <w:rFonts w:ascii="Times New Roman"/>
                <w:b/>
                <w:i w:val="false"/>
                <w:color w:val="000000"/>
                <w:sz w:val="20"/>
              </w:rPr>
              <w:t xml:space="preserve">) өткізуінен түсетін </w:t>
            </w:r>
            <w:r>
              <w:br/>
            </w:r>
            <w:r>
              <w:rPr>
                <w:rFonts w:ascii="Times New Roman"/>
                <w:b w:val="false"/>
                <w:i w:val="false"/>
                <w:color w:val="000000"/>
                <w:sz w:val="20"/>
              </w:rPr>
              <w:t>
</w:t>
            </w:r>
            <w:r>
              <w:rPr>
                <w:rFonts w:ascii="Times New Roman"/>
                <w:b/>
                <w:i w:val="false"/>
                <w:color w:val="000000"/>
                <w:sz w:val="20"/>
              </w:rPr>
              <w:t xml:space="preserve">түсімдер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 </w:t>
            </w:r>
            <w:r>
              <w:rPr>
                <w:rFonts w:ascii="Times New Roman"/>
                <w:b/>
                <w:i w:val="false"/>
                <w:color w:val="000000"/>
                <w:sz w:val="20"/>
              </w:rPr>
              <w:t xml:space="preserve">к бюджеттен </w:t>
            </w:r>
            <w:r>
              <w:br/>
            </w:r>
            <w:r>
              <w:rPr>
                <w:rFonts w:ascii="Times New Roman"/>
                <w:b w:val="false"/>
                <w:i w:val="false"/>
                <w:color w:val="000000"/>
                <w:sz w:val="20"/>
              </w:rPr>
              <w:t>
</w:t>
            </w:r>
            <w:r>
              <w:rPr>
                <w:rFonts w:ascii="Times New Roman"/>
                <w:b/>
                <w:i w:val="false"/>
                <w:color w:val="000000"/>
                <w:sz w:val="20"/>
              </w:rPr>
              <w:t xml:space="preserve">қаржыландырылатын мемлекетті </w:t>
            </w:r>
            <w:r>
              <w:rPr>
                <w:rFonts w:ascii="Times New Roman"/>
                <w:b/>
                <w:i w:val="false"/>
                <w:color w:val="000000"/>
                <w:sz w:val="20"/>
              </w:rPr>
              <w:t xml:space="preserve">к мекемелерд </w:t>
            </w:r>
            <w:r>
              <w:rPr>
                <w:rFonts w:ascii="Times New Roman"/>
                <w:b/>
                <w:i w:val="false"/>
                <w:color w:val="000000"/>
                <w:sz w:val="20"/>
              </w:rPr>
              <w:t xml:space="preserve">і </w:t>
            </w:r>
            <w:r>
              <w:rPr>
                <w:rFonts w:ascii="Times New Roman"/>
                <w:b/>
                <w:i w:val="false"/>
                <w:color w:val="000000"/>
                <w:sz w:val="20"/>
              </w:rPr>
              <w:t xml:space="preserve">ң </w:t>
            </w:r>
            <w:r>
              <w:rPr>
                <w:rFonts w:ascii="Times New Roman"/>
                <w:b/>
                <w:i w:val="false"/>
                <w:color w:val="000000"/>
                <w:sz w:val="20"/>
              </w:rPr>
              <w:t xml:space="preserve">тауарларды (ж </w:t>
            </w:r>
            <w:r>
              <w:rPr>
                <w:rFonts w:ascii="Times New Roman"/>
                <w:b/>
                <w:i w:val="false"/>
                <w:color w:val="000000"/>
                <w:sz w:val="20"/>
              </w:rPr>
              <w:t xml:space="preserve">ұ </w:t>
            </w:r>
            <w:r>
              <w:rPr>
                <w:rFonts w:ascii="Times New Roman"/>
                <w:b/>
                <w:i w:val="false"/>
                <w:color w:val="000000"/>
                <w:sz w:val="20"/>
              </w:rPr>
              <w:t xml:space="preserve">мыстарды, </w:t>
            </w:r>
            <w:r>
              <w:br/>
            </w:r>
            <w:r>
              <w:rPr>
                <w:rFonts w:ascii="Times New Roman"/>
                <w:b w:val="false"/>
                <w:i w:val="false"/>
                <w:color w:val="000000"/>
                <w:sz w:val="20"/>
              </w:rPr>
              <w:t>
</w:t>
            </w:r>
            <w:r>
              <w:rPr>
                <w:rFonts w:ascii="Times New Roman"/>
                <w:b/>
                <w:i w:val="false"/>
                <w:color w:val="000000"/>
                <w:sz w:val="20"/>
              </w:rPr>
              <w:t xml:space="preserve">қызметтерді) ө </w:t>
            </w:r>
            <w:r>
              <w:rPr>
                <w:rFonts w:ascii="Times New Roman"/>
                <w:b/>
                <w:i w:val="false"/>
                <w:color w:val="000000"/>
                <w:sz w:val="20"/>
              </w:rPr>
              <w:t xml:space="preserve">тк </w:t>
            </w:r>
            <w:r>
              <w:rPr>
                <w:rFonts w:ascii="Times New Roman"/>
                <w:b/>
                <w:i w:val="false"/>
                <w:color w:val="000000"/>
                <w:sz w:val="20"/>
              </w:rPr>
              <w:t xml:space="preserve">і </w:t>
            </w:r>
            <w:r>
              <w:rPr>
                <w:rFonts w:ascii="Times New Roman"/>
                <w:b/>
                <w:i w:val="false"/>
                <w:color w:val="000000"/>
                <w:sz w:val="20"/>
              </w:rPr>
              <w:t xml:space="preserve">зу </w:t>
            </w:r>
            <w:r>
              <w:rPr>
                <w:rFonts w:ascii="Times New Roman"/>
                <w:b/>
                <w:i w:val="false"/>
                <w:color w:val="000000"/>
                <w:sz w:val="20"/>
              </w:rPr>
              <w:t xml:space="preserve">і </w:t>
            </w:r>
            <w:r>
              <w:rPr>
                <w:rFonts w:ascii="Times New Roman"/>
                <w:b/>
                <w:i w:val="false"/>
                <w:color w:val="000000"/>
                <w:sz w:val="20"/>
              </w:rPr>
              <w:t xml:space="preserve">нен түсетін </w:t>
            </w:r>
            <w:r>
              <w:br/>
            </w:r>
            <w:r>
              <w:rPr>
                <w:rFonts w:ascii="Times New Roman"/>
                <w:b w:val="false"/>
                <w:i w:val="false"/>
                <w:color w:val="000000"/>
                <w:sz w:val="20"/>
              </w:rPr>
              <w:t>
</w:t>
            </w:r>
            <w:r>
              <w:rPr>
                <w:rFonts w:ascii="Times New Roman"/>
                <w:b/>
                <w:i w:val="false"/>
                <w:color w:val="000000"/>
                <w:sz w:val="20"/>
              </w:rPr>
              <w:t xml:space="preserve">түсімдер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2300 </w:t>
            </w:r>
          </w:p>
        </w:tc>
      </w:tr>
      <w:tr>
        <w:trPr>
          <w:trHeight w:val="28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w:t>
            </w:r>
            <w:r>
              <w:br/>
            </w:r>
            <w:r>
              <w:rPr>
                <w:rFonts w:ascii="Times New Roman"/>
                <w:b w:val="false"/>
                <w:i w:val="false"/>
                <w:color w:val="000000"/>
                <w:sz w:val="20"/>
              </w:rPr>
              <w:t xml:space="preserve">
қызметтерді сатудан түсетін түсімдер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2300 </w:t>
            </w:r>
          </w:p>
        </w:tc>
      </w:tr>
      <w:tr>
        <w:trPr>
          <w:trHeight w:val="13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 </w:t>
            </w:r>
            <w:r>
              <w:rPr>
                <w:rFonts w:ascii="Times New Roman"/>
                <w:b/>
                <w:i w:val="false"/>
                <w:color w:val="000000"/>
                <w:sz w:val="20"/>
              </w:rPr>
              <w:t xml:space="preserve">к бюджеттен </w:t>
            </w:r>
            <w:r>
              <w:br/>
            </w:r>
            <w:r>
              <w:rPr>
                <w:rFonts w:ascii="Times New Roman"/>
                <w:b w:val="false"/>
                <w:i w:val="false"/>
                <w:color w:val="000000"/>
                <w:sz w:val="20"/>
              </w:rPr>
              <w:t>
</w:t>
            </w:r>
            <w:r>
              <w:rPr>
                <w:rFonts w:ascii="Times New Roman"/>
                <w:b/>
                <w:i w:val="false"/>
                <w:color w:val="000000"/>
                <w:sz w:val="20"/>
              </w:rPr>
              <w:t xml:space="preserve">қаржыландырылатын, </w:t>
            </w:r>
            <w:r>
              <w:rPr>
                <w:rFonts w:ascii="Times New Roman"/>
                <w:b/>
                <w:i w:val="false"/>
                <w:color w:val="000000"/>
                <w:sz w:val="20"/>
              </w:rPr>
              <w:t xml:space="preserve">сондай-а </w:t>
            </w:r>
            <w:r>
              <w:rPr>
                <w:rFonts w:ascii="Times New Roman"/>
                <w:b/>
                <w:i w:val="false"/>
                <w:color w:val="000000"/>
                <w:sz w:val="20"/>
              </w:rPr>
              <w:t xml:space="preserve">қ </w:t>
            </w:r>
            <w:r>
              <w:rPr>
                <w:rFonts w:ascii="Times New Roman"/>
                <w:b/>
                <w:i w:val="false"/>
                <w:color w:val="000000"/>
                <w:sz w:val="20"/>
              </w:rPr>
              <w:t xml:space="preserve">Қ </w:t>
            </w:r>
            <w:r>
              <w:rPr>
                <w:rFonts w:ascii="Times New Roman"/>
                <w:b/>
                <w:i w:val="false"/>
                <w:color w:val="000000"/>
                <w:sz w:val="20"/>
              </w:rPr>
              <w:t xml:space="preserve">Р Ұлтты </w:t>
            </w:r>
            <w:r>
              <w:rPr>
                <w:rFonts w:ascii="Times New Roman"/>
                <w:b/>
                <w:i w:val="false"/>
                <w:color w:val="000000"/>
                <w:sz w:val="20"/>
              </w:rPr>
              <w:t xml:space="preserve">қ </w:t>
            </w:r>
            <w:r>
              <w:rPr>
                <w:rFonts w:ascii="Times New Roman"/>
                <w:b/>
                <w:i w:val="false"/>
                <w:color w:val="000000"/>
                <w:sz w:val="20"/>
              </w:rPr>
              <w:t xml:space="preserve">Банк </w:t>
            </w:r>
            <w:r>
              <w:rPr>
                <w:rFonts w:ascii="Times New Roman"/>
                <w:b/>
                <w:i w:val="false"/>
                <w:color w:val="000000"/>
                <w:sz w:val="20"/>
              </w:rPr>
              <w:t xml:space="preserve">і </w:t>
            </w:r>
            <w:r>
              <w:rPr>
                <w:rFonts w:ascii="Times New Roman"/>
                <w:b/>
                <w:i w:val="false"/>
                <w:color w:val="000000"/>
                <w:sz w:val="20"/>
              </w:rPr>
              <w:t xml:space="preserve">н </w:t>
            </w:r>
            <w:r>
              <w:rPr>
                <w:rFonts w:ascii="Times New Roman"/>
                <w:b/>
                <w:i w:val="false"/>
                <w:color w:val="000000"/>
                <w:sz w:val="20"/>
              </w:rPr>
              <w:t xml:space="preserve">і </w:t>
            </w:r>
            <w:r>
              <w:rPr>
                <w:rFonts w:ascii="Times New Roman"/>
                <w:b/>
                <w:i w:val="false"/>
                <w:color w:val="000000"/>
                <w:sz w:val="20"/>
              </w:rPr>
              <w:t xml:space="preserve">ң </w:t>
            </w:r>
            <w:r>
              <w:rPr>
                <w:rFonts w:ascii="Times New Roman"/>
                <w:b/>
                <w:i w:val="false"/>
                <w:color w:val="000000"/>
                <w:sz w:val="20"/>
              </w:rPr>
              <w:t xml:space="preserve">бюджет </w:t>
            </w:r>
            <w:r>
              <w:rPr>
                <w:rFonts w:ascii="Times New Roman"/>
                <w:b/>
                <w:i w:val="false"/>
                <w:color w:val="000000"/>
                <w:sz w:val="20"/>
              </w:rPr>
              <w:t xml:space="preserve">і </w:t>
            </w:r>
            <w:r>
              <w:rPr>
                <w:rFonts w:ascii="Times New Roman"/>
                <w:b/>
                <w:i w:val="false"/>
                <w:color w:val="000000"/>
                <w:sz w:val="20"/>
              </w:rPr>
              <w:t xml:space="preserve">нен </w:t>
            </w:r>
            <w:r>
              <w:br/>
            </w:r>
            <w:r>
              <w:rPr>
                <w:rFonts w:ascii="Times New Roman"/>
                <w:b w:val="false"/>
                <w:i w:val="false"/>
                <w:color w:val="000000"/>
                <w:sz w:val="20"/>
              </w:rPr>
              <w:t>
</w:t>
            </w:r>
            <w:r>
              <w:rPr>
                <w:rFonts w:ascii="Times New Roman"/>
                <w:b/>
                <w:i w:val="false"/>
                <w:color w:val="000000"/>
                <w:sz w:val="20"/>
              </w:rPr>
              <w:t xml:space="preserve">(шығыстар сметасынан </w:t>
            </w:r>
            <w:r>
              <w:rPr>
                <w:rFonts w:ascii="Times New Roman"/>
                <w:b/>
                <w:i w:val="false"/>
                <w:color w:val="000000"/>
                <w:sz w:val="20"/>
              </w:rPr>
              <w:t xml:space="preserve">) </w:t>
            </w:r>
            <w:r>
              <w:rPr>
                <w:rFonts w:ascii="Times New Roman"/>
                <w:b/>
                <w:i w:val="false"/>
                <w:color w:val="000000"/>
                <w:sz w:val="20"/>
              </w:rPr>
              <w:t xml:space="preserve">ұсталатын </w:t>
            </w:r>
            <w:r>
              <w:br/>
            </w:r>
            <w:r>
              <w:rPr>
                <w:rFonts w:ascii="Times New Roman"/>
                <w:b w:val="false"/>
                <w:i w:val="false"/>
                <w:color w:val="000000"/>
                <w:sz w:val="20"/>
              </w:rPr>
              <w:t>
</w:t>
            </w:r>
            <w:r>
              <w:rPr>
                <w:rFonts w:ascii="Times New Roman"/>
                <w:b/>
                <w:i w:val="false"/>
                <w:color w:val="000000"/>
                <w:sz w:val="20"/>
              </w:rPr>
              <w:t xml:space="preserve">жә </w:t>
            </w:r>
            <w:r>
              <w:rPr>
                <w:rFonts w:ascii="Times New Roman"/>
                <w:b/>
                <w:i w:val="false"/>
                <w:color w:val="000000"/>
                <w:sz w:val="20"/>
              </w:rPr>
              <w:t xml:space="preserve">не қаржыландырылатын мемлекеттік мекемелер салатын айыппұлдар, </w:t>
            </w:r>
            <w:r>
              <w:br/>
            </w:r>
            <w:r>
              <w:rPr>
                <w:rFonts w:ascii="Times New Roman"/>
                <w:b w:val="false"/>
                <w:i w:val="false"/>
                <w:color w:val="000000"/>
                <w:sz w:val="20"/>
              </w:rPr>
              <w:t>
</w:t>
            </w:r>
            <w:r>
              <w:rPr>
                <w:rFonts w:ascii="Times New Roman"/>
                <w:b/>
                <w:i w:val="false"/>
                <w:color w:val="000000"/>
                <w:sz w:val="20"/>
              </w:rPr>
              <w:t xml:space="preserve">ө </w:t>
            </w:r>
            <w:r>
              <w:rPr>
                <w:rFonts w:ascii="Times New Roman"/>
                <w:b/>
                <w:i w:val="false"/>
                <w:color w:val="000000"/>
                <w:sz w:val="20"/>
              </w:rPr>
              <w:t xml:space="preserve">с </w:t>
            </w:r>
            <w:r>
              <w:rPr>
                <w:rFonts w:ascii="Times New Roman"/>
                <w:b/>
                <w:i w:val="false"/>
                <w:color w:val="000000"/>
                <w:sz w:val="20"/>
              </w:rPr>
              <w:t xml:space="preserve">і </w:t>
            </w:r>
            <w:r>
              <w:rPr>
                <w:rFonts w:ascii="Times New Roman"/>
                <w:b/>
                <w:i w:val="false"/>
                <w:color w:val="000000"/>
                <w:sz w:val="20"/>
              </w:rPr>
              <w:t xml:space="preserve">мп </w:t>
            </w:r>
            <w:r>
              <w:rPr>
                <w:rFonts w:ascii="Times New Roman"/>
                <w:b/>
                <w:i w:val="false"/>
                <w:color w:val="000000"/>
                <w:sz w:val="20"/>
              </w:rPr>
              <w:t xml:space="preserve">ұлдар, санкциялар, </w:t>
            </w:r>
            <w:r>
              <w:rPr>
                <w:rFonts w:ascii="Times New Roman"/>
                <w:b/>
                <w:i w:val="false"/>
                <w:color w:val="000000"/>
                <w:sz w:val="20"/>
              </w:rPr>
              <w:t xml:space="preserve">ө </w:t>
            </w:r>
            <w:r>
              <w:rPr>
                <w:rFonts w:ascii="Times New Roman"/>
                <w:b/>
                <w:i w:val="false"/>
                <w:color w:val="000000"/>
                <w:sz w:val="20"/>
              </w:rPr>
              <w:t xml:space="preserve">нд </w:t>
            </w:r>
            <w:r>
              <w:rPr>
                <w:rFonts w:ascii="Times New Roman"/>
                <w:b/>
                <w:i w:val="false"/>
                <w:color w:val="000000"/>
                <w:sz w:val="20"/>
              </w:rPr>
              <w:t xml:space="preserve">і </w:t>
            </w:r>
            <w:r>
              <w:rPr>
                <w:rFonts w:ascii="Times New Roman"/>
                <w:b/>
                <w:i w:val="false"/>
                <w:color w:val="000000"/>
                <w:sz w:val="20"/>
              </w:rPr>
              <w:t xml:space="preserve">р </w:t>
            </w:r>
            <w:r>
              <w:rPr>
                <w:rFonts w:ascii="Times New Roman"/>
                <w:b/>
                <w:i w:val="false"/>
                <w:color w:val="000000"/>
                <w:sz w:val="20"/>
              </w:rPr>
              <w:t xml:space="preserve">і </w:t>
            </w:r>
            <w:r>
              <w:rPr>
                <w:rFonts w:ascii="Times New Roman"/>
                <w:b/>
                <w:i w:val="false"/>
                <w:color w:val="000000"/>
                <w:sz w:val="20"/>
              </w:rPr>
              <w:t xml:space="preserve">п алулар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220000 </w:t>
            </w:r>
          </w:p>
        </w:tc>
      </w:tr>
      <w:tr>
        <w:trPr>
          <w:trHeight w:val="199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w:t>
            </w:r>
            <w:r>
              <w:br/>
            </w:r>
            <w:r>
              <w:rPr>
                <w:rFonts w:ascii="Times New Roman"/>
                <w:b w:val="false"/>
                <w:i w:val="false"/>
                <w:color w:val="000000"/>
                <w:sz w:val="20"/>
              </w:rPr>
              <w:t xml:space="preserve">
Қазақстан Республикасы Ұлттық </w:t>
            </w:r>
            <w:r>
              <w:br/>
            </w:r>
            <w:r>
              <w:rPr>
                <w:rFonts w:ascii="Times New Roman"/>
                <w:b w:val="false"/>
                <w:i w:val="false"/>
                <w:color w:val="000000"/>
                <w:sz w:val="20"/>
              </w:rPr>
              <w:t xml:space="preserve">
Банкінің бюджетінен (шығыстар сметасынан) ұсталатын және </w:t>
            </w:r>
            <w:r>
              <w:br/>
            </w:r>
            <w:r>
              <w:rPr>
                <w:rFonts w:ascii="Times New Roman"/>
                <w:b w:val="false"/>
                <w:i w:val="false"/>
                <w:color w:val="000000"/>
                <w:sz w:val="20"/>
              </w:rPr>
              <w:t xml:space="preserve">
қаржыландырылатын мемлекеттік мекемелер салатын айыппұлдар, </w:t>
            </w:r>
            <w:r>
              <w:br/>
            </w:r>
            <w:r>
              <w:rPr>
                <w:rFonts w:ascii="Times New Roman"/>
                <w:b w:val="false"/>
                <w:i w:val="false"/>
                <w:color w:val="000000"/>
                <w:sz w:val="20"/>
              </w:rPr>
              <w:t xml:space="preserve">
өсімпұлдар, санкциялар, өндіріп алулар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мемлекеттік органдар салатын әкімшілік айыппұлдар, </w:t>
            </w:r>
            <w:r>
              <w:br/>
            </w:r>
            <w:r>
              <w:rPr>
                <w:rFonts w:ascii="Times New Roman"/>
                <w:b w:val="false"/>
                <w:i w:val="false"/>
                <w:color w:val="000000"/>
                <w:sz w:val="20"/>
              </w:rPr>
              <w:t xml:space="preserve">
өсімпұлдар, санкциялар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 да салық </w:t>
            </w:r>
            <w:r>
              <w:rPr>
                <w:rFonts w:ascii="Times New Roman"/>
                <w:b/>
                <w:i w:val="false"/>
                <w:color w:val="000000"/>
                <w:sz w:val="20"/>
              </w:rPr>
              <w:t xml:space="preserve">ты </w:t>
            </w:r>
            <w:r>
              <w:rPr>
                <w:rFonts w:ascii="Times New Roman"/>
                <w:b/>
                <w:i w:val="false"/>
                <w:color w:val="000000"/>
                <w:sz w:val="20"/>
              </w:rPr>
              <w:t xml:space="preserve">қ </w:t>
            </w:r>
            <w:r>
              <w:rPr>
                <w:rFonts w:ascii="Times New Roman"/>
                <w:b/>
                <w:i w:val="false"/>
                <w:color w:val="000000"/>
                <w:sz w:val="20"/>
              </w:rPr>
              <w:t xml:space="preserve">емес </w:t>
            </w:r>
            <w:r>
              <w:rPr>
                <w:rFonts w:ascii="Times New Roman"/>
                <w:b/>
                <w:i w:val="false"/>
                <w:color w:val="000000"/>
                <w:sz w:val="20"/>
              </w:rPr>
              <w:t xml:space="preserve">түсімдер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172671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 да </w:t>
            </w:r>
            <w:r>
              <w:rPr>
                <w:rFonts w:ascii="Times New Roman"/>
                <w:b/>
                <w:i w:val="false"/>
                <w:color w:val="000000"/>
                <w:sz w:val="20"/>
              </w:rPr>
              <w:t xml:space="preserve">салы </w:t>
            </w:r>
            <w:r>
              <w:rPr>
                <w:rFonts w:ascii="Times New Roman"/>
                <w:b/>
                <w:i w:val="false"/>
                <w:color w:val="000000"/>
                <w:sz w:val="20"/>
              </w:rPr>
              <w:t xml:space="preserve">қ </w:t>
            </w:r>
            <w:r>
              <w:rPr>
                <w:rFonts w:ascii="Times New Roman"/>
                <w:b/>
                <w:i w:val="false"/>
                <w:color w:val="000000"/>
                <w:sz w:val="20"/>
              </w:rPr>
              <w:t xml:space="preserve">ты </w:t>
            </w:r>
            <w:r>
              <w:rPr>
                <w:rFonts w:ascii="Times New Roman"/>
                <w:b/>
                <w:i w:val="false"/>
                <w:color w:val="000000"/>
                <w:sz w:val="20"/>
              </w:rPr>
              <w:t xml:space="preserve">қ </w:t>
            </w:r>
            <w:r>
              <w:rPr>
                <w:rFonts w:ascii="Times New Roman"/>
                <w:b/>
                <w:i w:val="false"/>
                <w:color w:val="000000"/>
                <w:sz w:val="20"/>
              </w:rPr>
              <w:t xml:space="preserve">емес </w:t>
            </w:r>
            <w:r>
              <w:rPr>
                <w:rFonts w:ascii="Times New Roman"/>
                <w:b/>
                <w:i w:val="false"/>
                <w:color w:val="000000"/>
                <w:sz w:val="20"/>
              </w:rPr>
              <w:t xml:space="preserve">түсімдер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172671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Жергіліктік бюджетке түсетін салықтық </w:t>
            </w:r>
            <w:r>
              <w:br/>
            </w:r>
            <w:r>
              <w:rPr>
                <w:rFonts w:ascii="Times New Roman"/>
                <w:b w:val="false"/>
                <w:i w:val="false"/>
                <w:color w:val="000000"/>
                <w:sz w:val="20"/>
              </w:rPr>
              <w:t xml:space="preserve">
емес басқа да түсімдер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172671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 xml:space="preserve">КАПИТАЛДЫ </w:t>
            </w:r>
            <w:r>
              <w:br/>
            </w:r>
            <w:r>
              <w:rPr>
                <w:rFonts w:ascii="Times New Roman"/>
                <w:b w:val="false"/>
                <w:i w:val="false"/>
                <w:color w:val="000000"/>
                <w:sz w:val="20"/>
              </w:rPr>
              <w:t>
</w:t>
            </w:r>
            <w:r>
              <w:rPr>
                <w:rFonts w:ascii="Times New Roman"/>
                <w:b/>
                <w:i w:val="false"/>
                <w:color w:val="000000"/>
                <w:sz w:val="20"/>
              </w:rPr>
              <w:t xml:space="preserve">САТУДАН ТҮСЕТІН ТҮСІМДЕР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5747473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 </w:t>
            </w:r>
            <w:r>
              <w:rPr>
                <w:rFonts w:ascii="Times New Roman"/>
                <w:b/>
                <w:i w:val="false"/>
                <w:color w:val="000000"/>
                <w:sz w:val="20"/>
              </w:rPr>
              <w:t xml:space="preserve">к мекемелерге бек </w:t>
            </w:r>
            <w:r>
              <w:rPr>
                <w:rFonts w:ascii="Times New Roman"/>
                <w:b/>
                <w:i w:val="false"/>
                <w:color w:val="000000"/>
                <w:sz w:val="20"/>
              </w:rPr>
              <w:t xml:space="preserve">і </w:t>
            </w:r>
            <w:r>
              <w:rPr>
                <w:rFonts w:ascii="Times New Roman"/>
                <w:b/>
                <w:i w:val="false"/>
                <w:color w:val="000000"/>
                <w:sz w:val="20"/>
              </w:rPr>
              <w:t xml:space="preserve">т </w:t>
            </w:r>
            <w:r>
              <w:rPr>
                <w:rFonts w:ascii="Times New Roman"/>
                <w:b/>
                <w:i w:val="false"/>
                <w:color w:val="000000"/>
                <w:sz w:val="20"/>
              </w:rPr>
              <w:t xml:space="preserve">ілген мемлекетті </w:t>
            </w:r>
            <w:r>
              <w:rPr>
                <w:rFonts w:ascii="Times New Roman"/>
                <w:b/>
                <w:i w:val="false"/>
                <w:color w:val="000000"/>
                <w:sz w:val="20"/>
              </w:rPr>
              <w:t xml:space="preserve">к м </w:t>
            </w:r>
            <w:r>
              <w:rPr>
                <w:rFonts w:ascii="Times New Roman"/>
                <w:b/>
                <w:i w:val="false"/>
                <w:color w:val="000000"/>
                <w:sz w:val="20"/>
              </w:rPr>
              <w:t xml:space="preserve">ү </w:t>
            </w:r>
            <w:r>
              <w:rPr>
                <w:rFonts w:ascii="Times New Roman"/>
                <w:b/>
                <w:i w:val="false"/>
                <w:color w:val="000000"/>
                <w:sz w:val="20"/>
              </w:rPr>
              <w:t xml:space="preserve">л </w:t>
            </w:r>
            <w:r>
              <w:rPr>
                <w:rFonts w:ascii="Times New Roman"/>
                <w:b/>
                <w:i w:val="false"/>
                <w:color w:val="000000"/>
                <w:sz w:val="20"/>
              </w:rPr>
              <w:t xml:space="preserve">і </w:t>
            </w:r>
            <w:r>
              <w:rPr>
                <w:rFonts w:ascii="Times New Roman"/>
                <w:b/>
                <w:i w:val="false"/>
                <w:color w:val="000000"/>
                <w:sz w:val="20"/>
              </w:rPr>
              <w:t xml:space="preserve">кт </w:t>
            </w:r>
            <w:r>
              <w:rPr>
                <w:rFonts w:ascii="Times New Roman"/>
                <w:b/>
                <w:i w:val="false"/>
                <w:color w:val="000000"/>
                <w:sz w:val="20"/>
              </w:rPr>
              <w:t xml:space="preserve">і </w:t>
            </w:r>
            <w:r>
              <w:rPr>
                <w:rFonts w:ascii="Times New Roman"/>
                <w:b/>
                <w:i w:val="false"/>
                <w:color w:val="000000"/>
                <w:sz w:val="20"/>
              </w:rPr>
              <w:t xml:space="preserve">сату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4347473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 </w:t>
            </w:r>
            <w:r>
              <w:rPr>
                <w:rFonts w:ascii="Times New Roman"/>
                <w:b/>
                <w:i w:val="false"/>
                <w:color w:val="000000"/>
                <w:sz w:val="20"/>
              </w:rPr>
              <w:t xml:space="preserve">к мекемелерге бек </w:t>
            </w:r>
            <w:r>
              <w:rPr>
                <w:rFonts w:ascii="Times New Roman"/>
                <w:b/>
                <w:i w:val="false"/>
                <w:color w:val="000000"/>
                <w:sz w:val="20"/>
              </w:rPr>
              <w:t xml:space="preserve">і </w:t>
            </w:r>
            <w:r>
              <w:rPr>
                <w:rFonts w:ascii="Times New Roman"/>
                <w:b/>
                <w:i w:val="false"/>
                <w:color w:val="000000"/>
                <w:sz w:val="20"/>
              </w:rPr>
              <w:t xml:space="preserve">т </w:t>
            </w:r>
            <w:r>
              <w:rPr>
                <w:rFonts w:ascii="Times New Roman"/>
                <w:b/>
                <w:i w:val="false"/>
                <w:color w:val="000000"/>
                <w:sz w:val="20"/>
              </w:rPr>
              <w:t xml:space="preserve">ілген мемлекетті </w:t>
            </w:r>
            <w:r>
              <w:rPr>
                <w:rFonts w:ascii="Times New Roman"/>
                <w:b/>
                <w:i w:val="false"/>
                <w:color w:val="000000"/>
                <w:sz w:val="20"/>
              </w:rPr>
              <w:t xml:space="preserve">к м </w:t>
            </w:r>
            <w:r>
              <w:rPr>
                <w:rFonts w:ascii="Times New Roman"/>
                <w:b/>
                <w:i w:val="false"/>
                <w:color w:val="000000"/>
                <w:sz w:val="20"/>
              </w:rPr>
              <w:t xml:space="preserve">ү </w:t>
            </w:r>
            <w:r>
              <w:rPr>
                <w:rFonts w:ascii="Times New Roman"/>
                <w:b/>
                <w:i w:val="false"/>
                <w:color w:val="000000"/>
                <w:sz w:val="20"/>
              </w:rPr>
              <w:t xml:space="preserve">л </w:t>
            </w:r>
            <w:r>
              <w:rPr>
                <w:rFonts w:ascii="Times New Roman"/>
                <w:b/>
                <w:i w:val="false"/>
                <w:color w:val="000000"/>
                <w:sz w:val="20"/>
              </w:rPr>
              <w:t xml:space="preserve">і </w:t>
            </w:r>
            <w:r>
              <w:rPr>
                <w:rFonts w:ascii="Times New Roman"/>
                <w:b/>
                <w:i w:val="false"/>
                <w:color w:val="000000"/>
                <w:sz w:val="20"/>
              </w:rPr>
              <w:t xml:space="preserve">кт </w:t>
            </w:r>
            <w:r>
              <w:rPr>
                <w:rFonts w:ascii="Times New Roman"/>
                <w:b/>
                <w:i w:val="false"/>
                <w:color w:val="000000"/>
                <w:sz w:val="20"/>
              </w:rPr>
              <w:t xml:space="preserve">і </w:t>
            </w:r>
            <w:r>
              <w:rPr>
                <w:rFonts w:ascii="Times New Roman"/>
                <w:b/>
                <w:i w:val="false"/>
                <w:color w:val="000000"/>
                <w:sz w:val="20"/>
              </w:rPr>
              <w:t xml:space="preserve">сату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4347473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Азаматтарға тұрғын үй құрылысының </w:t>
            </w:r>
            <w:r>
              <w:br/>
            </w:r>
            <w:r>
              <w:rPr>
                <w:rFonts w:ascii="Times New Roman"/>
                <w:b w:val="false"/>
                <w:i w:val="false"/>
                <w:color w:val="000000"/>
                <w:sz w:val="20"/>
              </w:rPr>
              <w:t xml:space="preserve">
мемлекеттік бағдарламасының шегінде пәтерлер сатудан түсетін түсімдер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4347473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Жерді </w:t>
            </w:r>
            <w:r>
              <w:rPr>
                <w:rFonts w:ascii="Times New Roman"/>
                <w:b/>
                <w:i w:val="false"/>
                <w:color w:val="000000"/>
                <w:sz w:val="20"/>
              </w:rPr>
              <w:t xml:space="preserve">ж </w:t>
            </w:r>
            <w:r>
              <w:rPr>
                <w:rFonts w:ascii="Times New Roman"/>
                <w:b/>
                <w:i w:val="false"/>
                <w:color w:val="000000"/>
                <w:sz w:val="20"/>
              </w:rPr>
              <w:t xml:space="preserve">ә </w:t>
            </w:r>
            <w:r>
              <w:rPr>
                <w:rFonts w:ascii="Times New Roman"/>
                <w:b/>
                <w:i w:val="false"/>
                <w:color w:val="000000"/>
                <w:sz w:val="20"/>
              </w:rPr>
              <w:t xml:space="preserve">не материалдық емес активтерді </w:t>
            </w:r>
            <w:r>
              <w:rPr>
                <w:rFonts w:ascii="Times New Roman"/>
                <w:b/>
                <w:i w:val="false"/>
                <w:color w:val="000000"/>
                <w:sz w:val="20"/>
              </w:rPr>
              <w:t xml:space="preserve">сату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Жерді сату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ТРАНСФЕРТТЕРД </w:t>
            </w:r>
            <w:r>
              <w:rPr>
                <w:rFonts w:ascii="Times New Roman"/>
                <w:b/>
                <w:i w:val="false"/>
                <w:color w:val="000000"/>
                <w:sz w:val="20"/>
              </w:rPr>
              <w:t xml:space="preserve">ІҢ ТҮСІМДЕРІ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8233810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 </w:t>
            </w:r>
            <w:r>
              <w:rPr>
                <w:rFonts w:ascii="Times New Roman"/>
                <w:b/>
                <w:i w:val="false"/>
                <w:color w:val="000000"/>
                <w:sz w:val="20"/>
              </w:rPr>
              <w:t xml:space="preserve">к бас </w:t>
            </w:r>
            <w:r>
              <w:rPr>
                <w:rFonts w:ascii="Times New Roman"/>
                <w:b/>
                <w:i w:val="false"/>
                <w:color w:val="000000"/>
                <w:sz w:val="20"/>
              </w:rPr>
              <w:t xml:space="preserve">қ </w:t>
            </w:r>
            <w:r>
              <w:rPr>
                <w:rFonts w:ascii="Times New Roman"/>
                <w:b/>
                <w:i w:val="false"/>
                <w:color w:val="000000"/>
                <w:sz w:val="20"/>
              </w:rPr>
              <w:t xml:space="preserve">аруды </w:t>
            </w:r>
            <w:r>
              <w:rPr>
                <w:rFonts w:ascii="Times New Roman"/>
                <w:b/>
                <w:i w:val="false"/>
                <w:color w:val="000000"/>
                <w:sz w:val="20"/>
              </w:rPr>
              <w:t xml:space="preserve">ң </w:t>
            </w:r>
            <w:r>
              <w:rPr>
                <w:rFonts w:ascii="Times New Roman"/>
                <w:b/>
                <w:i w:val="false"/>
                <w:color w:val="000000"/>
                <w:sz w:val="20"/>
              </w:rPr>
              <w:t xml:space="preserve">жо </w:t>
            </w:r>
            <w:r>
              <w:rPr>
                <w:rFonts w:ascii="Times New Roman"/>
                <w:b/>
                <w:i w:val="false"/>
                <w:color w:val="000000"/>
                <w:sz w:val="20"/>
              </w:rPr>
              <w:t xml:space="preserve">ғ </w:t>
            </w:r>
            <w:r>
              <w:rPr>
                <w:rFonts w:ascii="Times New Roman"/>
                <w:b/>
                <w:i w:val="false"/>
                <w:color w:val="000000"/>
                <w:sz w:val="20"/>
              </w:rPr>
              <w:t xml:space="preserve">ар </w:t>
            </w:r>
            <w:r>
              <w:rPr>
                <w:rFonts w:ascii="Times New Roman"/>
                <w:b/>
                <w:i w:val="false"/>
                <w:color w:val="000000"/>
                <w:sz w:val="20"/>
              </w:rPr>
              <w:t xml:space="preserve">ғ </w:t>
            </w:r>
            <w:r>
              <w:rPr>
                <w:rFonts w:ascii="Times New Roman"/>
                <w:b/>
                <w:i w:val="false"/>
                <w:color w:val="000000"/>
                <w:sz w:val="20"/>
              </w:rPr>
              <w:t xml:space="preserve">ы </w:t>
            </w:r>
            <w:r>
              <w:br/>
            </w:r>
            <w:r>
              <w:rPr>
                <w:rFonts w:ascii="Times New Roman"/>
                <w:b w:val="false"/>
                <w:i w:val="false"/>
                <w:color w:val="000000"/>
                <w:sz w:val="20"/>
              </w:rPr>
              <w:t>
</w:t>
            </w:r>
            <w:r>
              <w:rPr>
                <w:rFonts w:ascii="Times New Roman"/>
                <w:b/>
                <w:i w:val="false"/>
                <w:color w:val="000000"/>
                <w:sz w:val="20"/>
              </w:rPr>
              <w:t xml:space="preserve">тұ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ан органдарынан түсетін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8233810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бюджеттен түсетін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8233810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Ағымдағы нысаналы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3331880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даму трансферттері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4901930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 xml:space="preserve">ҚАРАЖАТЫ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АЛДЫ </w:t>
            </w:r>
            <w:r>
              <w:rPr>
                <w:rFonts w:ascii="Times New Roman"/>
                <w:b/>
                <w:i w:val="false"/>
                <w:color w:val="000000"/>
                <w:sz w:val="20"/>
              </w:rPr>
              <w:t xml:space="preserve">Қ </w:t>
            </w:r>
            <w:r>
              <w:rPr>
                <w:rFonts w:ascii="Times New Roman"/>
                <w:b/>
                <w:i w:val="false"/>
                <w:color w:val="000000"/>
                <w:sz w:val="20"/>
              </w:rPr>
              <w:t xml:space="preserve">ТАРЫНЫ </w:t>
            </w:r>
            <w:r>
              <w:rPr>
                <w:rFonts w:ascii="Times New Roman"/>
                <w:b/>
                <w:i w:val="false"/>
                <w:color w:val="000000"/>
                <w:sz w:val="20"/>
              </w:rPr>
              <w:t xml:space="preserve">Е </w:t>
            </w:r>
            <w:r>
              <w:rPr>
                <w:rFonts w:ascii="Times New Roman"/>
                <w:b/>
                <w:i w:val="false"/>
                <w:color w:val="000000"/>
                <w:sz w:val="20"/>
              </w:rPr>
              <w:t xml:space="preserve">ҚОЗҒАЛЫСЫ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5021 </w:t>
            </w:r>
            <w:r>
              <w:rPr>
                <w:rFonts w:ascii="Times New Roman"/>
                <w:b/>
                <w:i w:val="false"/>
                <w:color w:val="000000"/>
                <w:sz w:val="20"/>
              </w:rPr>
              <w:t xml:space="preserve">55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 xml:space="preserve">қаражаты қ </w:t>
            </w:r>
            <w:r>
              <w:rPr>
                <w:rFonts w:ascii="Times New Roman"/>
                <w:b/>
                <w:i w:val="false"/>
                <w:color w:val="000000"/>
                <w:sz w:val="20"/>
              </w:rPr>
              <w:t xml:space="preserve">алды </w:t>
            </w:r>
            <w:r>
              <w:rPr>
                <w:rFonts w:ascii="Times New Roman"/>
                <w:b/>
                <w:i w:val="false"/>
                <w:color w:val="000000"/>
                <w:sz w:val="20"/>
              </w:rPr>
              <w:t xml:space="preserve">қ </w:t>
            </w:r>
            <w:r>
              <w:rPr>
                <w:rFonts w:ascii="Times New Roman"/>
                <w:b/>
                <w:i w:val="false"/>
                <w:color w:val="000000"/>
                <w:sz w:val="20"/>
              </w:rPr>
              <w:t xml:space="preserve">тары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5021 </w:t>
            </w:r>
            <w:r>
              <w:rPr>
                <w:rFonts w:ascii="Times New Roman"/>
                <w:b/>
                <w:i w:val="false"/>
                <w:color w:val="000000"/>
                <w:sz w:val="20"/>
              </w:rPr>
              <w:t xml:space="preserve">55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қаражатының бос қалдықтары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33"/>
        <w:gridCol w:w="773"/>
        <w:gridCol w:w="7033"/>
        <w:gridCol w:w="2573"/>
      </w:tblGrid>
      <w:tr>
        <w:trPr/>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топ </w:t>
            </w:r>
          </w:p>
        </w:tc>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Мемл.мекеме-ББА </w:t>
            </w: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Бағдарлама </w:t>
            </w:r>
          </w:p>
        </w:tc>
        <w:tc>
          <w:tcPr>
            <w:tcW w:w="7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 </w:t>
            </w:r>
            <w:r>
              <w:rPr>
                <w:rFonts w:ascii="Times New Roman"/>
                <w:b/>
                <w:i w:val="false"/>
                <w:color w:val="000000"/>
                <w:sz w:val="20"/>
              </w:rPr>
              <w:t xml:space="preserve">ғ </w:t>
            </w:r>
            <w:r>
              <w:rPr>
                <w:rFonts w:ascii="Times New Roman"/>
                <w:b/>
                <w:i w:val="false"/>
                <w:color w:val="000000"/>
                <w:sz w:val="20"/>
              </w:rPr>
              <w:t xml:space="preserve">ын атаулары </w:t>
            </w:r>
          </w:p>
        </w:tc>
        <w:tc>
          <w:tcPr>
            <w:tcW w:w="2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2008 жылға нақтыланған бюджет </w:t>
            </w:r>
          </w:p>
        </w:tc>
      </w:tr>
      <w:tr>
        <w:trPr/>
      </w:tr>
      <w:tr>
        <w:trPr/>
      </w:tr>
      <w:tr>
        <w:trPr/>
      </w:tr>
      <w:tr>
        <w:trPr>
          <w:trHeight w:val="315" w:hRule="atLeast"/>
        </w:trPr>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Шығындар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20673461,0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 </w:t>
            </w:r>
            <w:r>
              <w:rPr>
                <w:rFonts w:ascii="Times New Roman"/>
                <w:b/>
                <w:i w:val="false"/>
                <w:color w:val="000000"/>
                <w:sz w:val="20"/>
              </w:rPr>
              <w:t xml:space="preserve">ғ </w:t>
            </w:r>
            <w:r>
              <w:rPr>
                <w:rFonts w:ascii="Times New Roman"/>
                <w:b/>
                <w:i w:val="false"/>
                <w:color w:val="000000"/>
                <w:sz w:val="20"/>
              </w:rPr>
              <w:t xml:space="preserve">ы мемлекеттік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291295,0 </w:t>
            </w:r>
          </w:p>
        </w:tc>
      </w:tr>
      <w:tr>
        <w:trPr>
          <w:trHeight w:val="66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басқаруды </w:t>
            </w:r>
            <w:r>
              <w:rPr>
                <w:rFonts w:ascii="Times New Roman"/>
                <w:b/>
                <w:i w:val="false"/>
                <w:color w:val="000000"/>
                <w:sz w:val="20"/>
              </w:rPr>
              <w:t xml:space="preserve">ң </w:t>
            </w:r>
            <w:r>
              <w:rPr>
                <w:rFonts w:ascii="Times New Roman"/>
                <w:b/>
                <w:i w:val="false"/>
                <w:color w:val="000000"/>
                <w:sz w:val="20"/>
              </w:rPr>
              <w:t xml:space="preserve">жалпы функцияларын орындайтын өкілді, атқарушы және басқа органдар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204007,0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мәслихатыны </w:t>
            </w:r>
            <w:r>
              <w:rPr>
                <w:rFonts w:ascii="Times New Roman"/>
                <w:b/>
                <w:i w:val="false"/>
                <w:color w:val="000000"/>
                <w:sz w:val="20"/>
              </w:rPr>
              <w:t xml:space="preserve">ң </w:t>
            </w:r>
            <w:r>
              <w:rPr>
                <w:rFonts w:ascii="Times New Roman"/>
                <w:b/>
                <w:i w:val="false"/>
                <w:color w:val="000000"/>
                <w:sz w:val="20"/>
              </w:rPr>
              <w:t xml:space="preserve">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14986,0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14986,0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w:t>
            </w:r>
            <w:r>
              <w:rPr>
                <w:rFonts w:ascii="Times New Roman"/>
                <w:b/>
                <w:i w:val="false"/>
                <w:color w:val="000000"/>
                <w:sz w:val="20"/>
              </w:rPr>
              <w:t xml:space="preserve">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189021,0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179972,0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9049,0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w:t>
            </w:r>
            <w:r>
              <w:rPr>
                <w:rFonts w:ascii="Times New Roman"/>
                <w:b/>
                <w:i w:val="false"/>
                <w:color w:val="000000"/>
                <w:sz w:val="20"/>
              </w:rPr>
              <w:t xml:space="preserve">қызмет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57856,0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қаржы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57856,0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30092,0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2343,0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25421,0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Жоспарлау және статистикалық </w:t>
            </w:r>
            <w:r>
              <w:rPr>
                <w:rFonts w:ascii="Times New Roman"/>
                <w:b/>
                <w:i w:val="false"/>
                <w:color w:val="000000"/>
                <w:sz w:val="20"/>
              </w:rPr>
              <w:t xml:space="preserve">қызмет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22124,0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экономика және бюджеттік жоспарлау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22124,0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w:t>
            </w:r>
            <w:r>
              <w:br/>
            </w:r>
            <w:r>
              <w:rPr>
                <w:rFonts w:ascii="Times New Roman"/>
                <w:b w:val="false"/>
                <w:i w:val="false"/>
                <w:color w:val="000000"/>
                <w:sz w:val="20"/>
              </w:rPr>
              <w:t xml:space="preserve">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22124,0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 </w:t>
            </w:r>
            <w:r>
              <w:rPr>
                <w:rFonts w:ascii="Times New Roman"/>
                <w:b/>
                <w:i w:val="false"/>
                <w:color w:val="000000"/>
                <w:sz w:val="20"/>
              </w:rPr>
              <w:t xml:space="preserve">ғ </w:t>
            </w:r>
            <w:r>
              <w:rPr>
                <w:rFonts w:ascii="Times New Roman"/>
                <w:b/>
                <w:i w:val="false"/>
                <w:color w:val="000000"/>
                <w:sz w:val="20"/>
              </w:rPr>
              <w:t xml:space="preserve">ы өзге де мемлекеттік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7308,0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w:t>
            </w:r>
            <w:r>
              <w:rPr>
                <w:rFonts w:ascii="Times New Roman"/>
                <w:b/>
                <w:i w:val="false"/>
                <w:color w:val="000000"/>
                <w:sz w:val="20"/>
              </w:rPr>
              <w:t xml:space="preserve">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7308,0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Қорғаныс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13934,0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Әскери мұқтаждар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7796,0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w:t>
            </w:r>
            <w:r>
              <w:rPr>
                <w:rFonts w:ascii="Times New Roman"/>
                <w:b/>
                <w:i w:val="false"/>
                <w:color w:val="000000"/>
                <w:sz w:val="20"/>
              </w:rPr>
              <w:t xml:space="preserve">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7796,0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7796,0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Төтенше жағдайлар жөнiндегi </w:t>
            </w:r>
            <w:r>
              <w:br/>
            </w:r>
            <w:r>
              <w:rPr>
                <w:rFonts w:ascii="Times New Roman"/>
                <w:b w:val="false"/>
                <w:i w:val="false"/>
                <w:color w:val="000000"/>
                <w:sz w:val="20"/>
              </w:rPr>
              <w:t>
</w:t>
            </w:r>
            <w:r>
              <w:rPr>
                <w:rFonts w:ascii="Times New Roman"/>
                <w:b/>
                <w:i w:val="false"/>
                <w:color w:val="000000"/>
                <w:sz w:val="20"/>
              </w:rPr>
              <w:t xml:space="preserve">ж </w:t>
            </w:r>
            <w:r>
              <w:rPr>
                <w:rFonts w:ascii="Times New Roman"/>
                <w:b/>
                <w:i w:val="false"/>
                <w:color w:val="000000"/>
                <w:sz w:val="20"/>
              </w:rPr>
              <w:t xml:space="preserve">ұ </w:t>
            </w:r>
            <w:r>
              <w:rPr>
                <w:rFonts w:ascii="Times New Roman"/>
                <w:b/>
                <w:i w:val="false"/>
                <w:color w:val="000000"/>
                <w:sz w:val="20"/>
              </w:rPr>
              <w:t xml:space="preserve">мыстарды </w:t>
            </w:r>
            <w:r>
              <w:rPr>
                <w:rFonts w:ascii="Times New Roman"/>
                <w:b/>
                <w:i w:val="false"/>
                <w:color w:val="000000"/>
                <w:sz w:val="20"/>
              </w:rPr>
              <w:t xml:space="preserve">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6138,0 </w:t>
            </w:r>
          </w:p>
        </w:tc>
      </w:tr>
      <w:tr>
        <w:trPr>
          <w:trHeight w:val="66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w:t>
            </w:r>
            <w:r>
              <w:rPr>
                <w:rFonts w:ascii="Times New Roman"/>
                <w:b/>
                <w:i w:val="false"/>
                <w:color w:val="000000"/>
                <w:sz w:val="20"/>
              </w:rPr>
              <w:t xml:space="preserve">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6138,0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w:t>
            </w:r>
            <w:r>
              <w:br/>
            </w:r>
            <w:r>
              <w:rPr>
                <w:rFonts w:ascii="Times New Roman"/>
                <w:b w:val="false"/>
                <w:i w:val="false"/>
                <w:color w:val="000000"/>
                <w:sz w:val="20"/>
              </w:rPr>
              <w:t xml:space="preserve">
алдын алу және оларды жою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6138,0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Қоғамдық тәртіп, қауіпсіздік, </w:t>
            </w:r>
            <w:r>
              <w:br/>
            </w:r>
            <w:r>
              <w:rPr>
                <w:rFonts w:ascii="Times New Roman"/>
                <w:b w:val="false"/>
                <w:i w:val="false"/>
                <w:color w:val="000000"/>
                <w:sz w:val="20"/>
              </w:rPr>
              <w:t>
</w:t>
            </w:r>
            <w:r>
              <w:rPr>
                <w:rFonts w:ascii="Times New Roman"/>
                <w:b/>
                <w:i w:val="false"/>
                <w:color w:val="000000"/>
                <w:sz w:val="20"/>
              </w:rPr>
              <w:t xml:space="preserve">құқық, сот, қылмыстық-атқару қызметі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190708,0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Құқық қор </w:t>
            </w:r>
            <w:r>
              <w:rPr>
                <w:rFonts w:ascii="Times New Roman"/>
                <w:b/>
                <w:i w:val="false"/>
                <w:color w:val="000000"/>
                <w:sz w:val="20"/>
              </w:rPr>
              <w:t xml:space="preserve">ғ </w:t>
            </w:r>
            <w:r>
              <w:rPr>
                <w:rFonts w:ascii="Times New Roman"/>
                <w:b/>
                <w:i w:val="false"/>
                <w:color w:val="000000"/>
                <w:sz w:val="20"/>
              </w:rPr>
              <w:t xml:space="preserve">ау қызметі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190708,0 </w:t>
            </w:r>
          </w:p>
        </w:tc>
      </w:tr>
      <w:tr>
        <w:trPr>
          <w:trHeight w:val="9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тұрғын-үй коммуналдық шаруашылығ </w:t>
            </w:r>
            <w:r>
              <w:rPr>
                <w:rFonts w:ascii="Times New Roman"/>
                <w:b/>
                <w:i w:val="false"/>
                <w:color w:val="000000"/>
                <w:sz w:val="20"/>
              </w:rPr>
              <w:t xml:space="preserve">ы,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190708,0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190708,0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6324920,0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Мектепке дейінгі тәрбие және оқыту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831349,0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білім беру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831349,0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831349,0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Бастауыш, негізгі орта және жалпы орта білім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3715537,0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білім беру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3715537,0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3356915,0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үшін қосымша білім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222555,0 </w:t>
            </w:r>
          </w:p>
        </w:tc>
      </w:tr>
      <w:tr>
        <w:trPr>
          <w:trHeight w:val="66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Бастауыш, негізге орта және жалпы орта білім берудің мемлекеттік жүйесіне интерактивті оқыту жүйесін енгізу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136067,0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саласында </w:t>
            </w:r>
            <w:r>
              <w:rPr>
                <w:rFonts w:ascii="Times New Roman"/>
                <w:b/>
                <w:i w:val="false"/>
                <w:color w:val="000000"/>
                <w:sz w:val="20"/>
              </w:rPr>
              <w:t xml:space="preserve">ғ </w:t>
            </w:r>
            <w:r>
              <w:rPr>
                <w:rFonts w:ascii="Times New Roman"/>
                <w:b/>
                <w:i w:val="false"/>
                <w:color w:val="000000"/>
                <w:sz w:val="20"/>
              </w:rPr>
              <w:t xml:space="preserve">ы 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1778034,0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білім беру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67672,0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17852,0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оқу-әдістемелік кешендерді сатып алу және жеткізу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31088,0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12782,0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5950,0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1710362,0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1710362,0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717012,0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619988,0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ж </w:t>
            </w:r>
            <w:r>
              <w:rPr>
                <w:rFonts w:ascii="Times New Roman"/>
                <w:b/>
                <w:i w:val="false"/>
                <w:color w:val="000000"/>
                <w:sz w:val="20"/>
              </w:rPr>
              <w:t xml:space="preserve">ұ </w:t>
            </w:r>
            <w:r>
              <w:rPr>
                <w:rFonts w:ascii="Times New Roman"/>
                <w:b/>
                <w:i w:val="false"/>
                <w:color w:val="000000"/>
                <w:sz w:val="20"/>
              </w:rPr>
              <w:t xml:space="preserve">мыспен қамту және әлеуметтік бағдарламалар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619988,0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31600,0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көмегі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өкілетті органдардың </w:t>
            </w:r>
            <w:r>
              <w:br/>
            </w:r>
            <w:r>
              <w:rPr>
                <w:rFonts w:ascii="Times New Roman"/>
                <w:b w:val="false"/>
                <w:i w:val="false"/>
                <w:color w:val="000000"/>
                <w:sz w:val="20"/>
              </w:rPr>
              <w:t xml:space="preserve">
шешімі бойынша азаматтардың </w:t>
            </w:r>
            <w:r>
              <w:br/>
            </w:r>
            <w:r>
              <w:rPr>
                <w:rFonts w:ascii="Times New Roman"/>
                <w:b w:val="false"/>
                <w:i w:val="false"/>
                <w:color w:val="000000"/>
                <w:sz w:val="20"/>
              </w:rPr>
              <w:t xml:space="preserve">
жекелеген топтарына әлеуметтік көмек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350613,0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әскерлер мен мерзімді </w:t>
            </w:r>
            <w:r>
              <w:br/>
            </w:r>
            <w:r>
              <w:rPr>
                <w:rFonts w:ascii="Times New Roman"/>
                <w:b w:val="false"/>
                <w:i w:val="false"/>
                <w:color w:val="000000"/>
                <w:sz w:val="20"/>
              </w:rPr>
              <w:t xml:space="preserve">
қызметтегі әскери қызметкерлерді </w:t>
            </w:r>
            <w:r>
              <w:br/>
            </w:r>
            <w:r>
              <w:rPr>
                <w:rFonts w:ascii="Times New Roman"/>
                <w:b w:val="false"/>
                <w:i w:val="false"/>
                <w:color w:val="000000"/>
                <w:sz w:val="20"/>
              </w:rPr>
              <w:t xml:space="preserve">
әлеуметтік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3780,0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1999 жылдың 26 шілдесінде </w:t>
            </w:r>
            <w:r>
              <w:br/>
            </w:r>
            <w:r>
              <w:rPr>
                <w:rFonts w:ascii="Times New Roman"/>
                <w:b w:val="false"/>
                <w:i w:val="false"/>
                <w:color w:val="000000"/>
                <w:sz w:val="20"/>
              </w:rPr>
              <w:t xml:space="preserve">
"Отан",»"Даңқ" ордендерімен марапатталған,»"Халық Қаһарманы"» атағын және республиканың құрметті </w:t>
            </w:r>
            <w:r>
              <w:br/>
            </w:r>
            <w:r>
              <w:rPr>
                <w:rFonts w:ascii="Times New Roman"/>
                <w:b w:val="false"/>
                <w:i w:val="false"/>
                <w:color w:val="000000"/>
                <w:sz w:val="20"/>
              </w:rPr>
              <w:t xml:space="preserve">
атақтарын алған азаматтарды әлеуметтік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w:t>
            </w:r>
            <w:r>
              <w:br/>
            </w:r>
            <w:r>
              <w:rPr>
                <w:rFonts w:ascii="Times New Roman"/>
                <w:b w:val="false"/>
                <w:i w:val="false"/>
                <w:color w:val="000000"/>
                <w:sz w:val="20"/>
              </w:rPr>
              <w:t xml:space="preserve">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60757,0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56000,0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w:t>
            </w:r>
            <w:r>
              <w:br/>
            </w:r>
            <w:r>
              <w:rPr>
                <w:rFonts w:ascii="Times New Roman"/>
                <w:b w:val="false"/>
                <w:i w:val="false"/>
                <w:color w:val="000000"/>
                <w:sz w:val="20"/>
              </w:rPr>
              <w:t xml:space="preserve">
құралдармен қамтамасыз етуге, және ымдау тілі мамандарының, жеке көмекшілердің қызмет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23373,0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 </w:t>
            </w:r>
            <w:r>
              <w:rPr>
                <w:rFonts w:ascii="Times New Roman"/>
                <w:b/>
                <w:i w:val="false"/>
                <w:color w:val="000000"/>
                <w:sz w:val="20"/>
              </w:rPr>
              <w:t xml:space="preserve">ғ </w:t>
            </w:r>
            <w:r>
              <w:rPr>
                <w:rFonts w:ascii="Times New Roman"/>
                <w:b/>
                <w:i w:val="false"/>
                <w:color w:val="000000"/>
                <w:sz w:val="20"/>
              </w:rPr>
              <w:t xml:space="preserve">ы 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97024,0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ж </w:t>
            </w:r>
            <w:r>
              <w:rPr>
                <w:rFonts w:ascii="Times New Roman"/>
                <w:b/>
                <w:i w:val="false"/>
                <w:color w:val="000000"/>
                <w:sz w:val="20"/>
              </w:rPr>
              <w:t xml:space="preserve">ұ </w:t>
            </w:r>
            <w:r>
              <w:rPr>
                <w:rFonts w:ascii="Times New Roman"/>
                <w:b/>
                <w:i w:val="false"/>
                <w:color w:val="000000"/>
                <w:sz w:val="20"/>
              </w:rPr>
              <w:t xml:space="preserve">мыспен қамту және әлеуметтік бағдарламалар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97024,0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66305,0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29969,0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 </w:t>
            </w:r>
            <w:r>
              <w:rPr>
                <w:rFonts w:ascii="Times New Roman"/>
                <w:b/>
                <w:i w:val="false"/>
                <w:color w:val="000000"/>
                <w:sz w:val="20"/>
              </w:rPr>
              <w:t xml:space="preserve">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ын үй -коммуналдық шаруашылық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8035743,0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 шаруашылығ </w:t>
            </w:r>
            <w:r>
              <w:rPr>
                <w:rFonts w:ascii="Times New Roman"/>
                <w:b/>
                <w:i w:val="false"/>
                <w:color w:val="000000"/>
                <w:sz w:val="20"/>
              </w:rPr>
              <w:t xml:space="preserve">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4798558,0 </w:t>
            </w:r>
          </w:p>
        </w:tc>
      </w:tr>
      <w:tr>
        <w:trPr>
          <w:trHeight w:val="88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тұрғын-үй коммуналдық шаруашылығ </w:t>
            </w:r>
            <w:r>
              <w:rPr>
                <w:rFonts w:ascii="Times New Roman"/>
                <w:b/>
                <w:i w:val="false"/>
                <w:color w:val="000000"/>
                <w:sz w:val="20"/>
              </w:rPr>
              <w:t xml:space="preserve">ы,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5617,0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тұрғын үй қорының </w:t>
            </w:r>
            <w:r>
              <w:br/>
            </w:r>
            <w:r>
              <w:rPr>
                <w:rFonts w:ascii="Times New Roman"/>
                <w:b w:val="false"/>
                <w:i w:val="false"/>
                <w:color w:val="000000"/>
                <w:sz w:val="20"/>
              </w:rPr>
              <w:t xml:space="preserve">
сақталуын үйымдастыру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4792941,0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3076166,0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1716775,0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Коммуналдық шаруашылық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1801272,0 </w:t>
            </w:r>
          </w:p>
        </w:tc>
      </w:tr>
      <w:tr>
        <w:trPr>
          <w:trHeight w:val="90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тұрғын-үй коммуналдық шаруашылығ </w:t>
            </w:r>
            <w:r>
              <w:rPr>
                <w:rFonts w:ascii="Times New Roman"/>
                <w:b/>
                <w:i w:val="false"/>
                <w:color w:val="000000"/>
                <w:sz w:val="20"/>
              </w:rPr>
              <w:t xml:space="preserve">ы,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1800000,0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1272,0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Елді-мекендерді көркейту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1435913,0 </w:t>
            </w:r>
          </w:p>
        </w:tc>
      </w:tr>
      <w:tr>
        <w:trPr>
          <w:trHeight w:val="9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тұрғын-үй коммуналдық шаруашылығ </w:t>
            </w:r>
            <w:r>
              <w:rPr>
                <w:rFonts w:ascii="Times New Roman"/>
                <w:b/>
                <w:i w:val="false"/>
                <w:color w:val="000000"/>
                <w:sz w:val="20"/>
              </w:rPr>
              <w:t xml:space="preserve">ы,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1211306,0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261443,0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407736,0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Жерлеу орындарын күтіп-ұстау және туысы жоқтарды жерлеу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524127,0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224607,0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224607,0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507698,0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саласында </w:t>
            </w:r>
            <w:r>
              <w:rPr>
                <w:rFonts w:ascii="Times New Roman"/>
                <w:b/>
                <w:i w:val="false"/>
                <w:color w:val="000000"/>
                <w:sz w:val="20"/>
              </w:rPr>
              <w:t xml:space="preserve">ғ </w:t>
            </w:r>
            <w:r>
              <w:rPr>
                <w:rFonts w:ascii="Times New Roman"/>
                <w:b/>
                <w:i w:val="false"/>
                <w:color w:val="000000"/>
                <w:sz w:val="20"/>
              </w:rPr>
              <w:t xml:space="preserve">ы қызмет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294163,0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мәдениет және тілдерді дамыту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294163,0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294163,0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121370,0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дене шынықтыру және спорт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107647,0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100846,0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6801,0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13723,0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13723,0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Ақпараттық кеңістік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56759,0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мәдениет және тілдерді дамыту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42337,0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39037,0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тілді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3300,0 </w:t>
            </w:r>
          </w:p>
        </w:tc>
      </w:tr>
      <w:tr>
        <w:trPr>
          <w:trHeight w:val="3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ішкі саясат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14422,0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14422,0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кеңістікті ұйымдастыру жөніндегі </w:t>
            </w:r>
            <w:r>
              <w:rPr>
                <w:rFonts w:ascii="Times New Roman"/>
                <w:b/>
                <w:i w:val="false"/>
                <w:color w:val="000000"/>
                <w:sz w:val="20"/>
              </w:rPr>
              <w:t xml:space="preserve">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35406,0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мәдениет және тілдерді дамыту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9331,0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9331,0 </w:t>
            </w:r>
          </w:p>
        </w:tc>
      </w:tr>
      <w:tr>
        <w:trPr>
          <w:trHeight w:val="3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ішкі  саясат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18951,0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9051,0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дене шынықтыру және спорт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7124,0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бөлімі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7124,0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шаруашылығы, ерекше қорғалатын табиғи аумақтар, қоршаған ортаны және жануарлар дүниесін қор </w:t>
            </w:r>
            <w:r>
              <w:rPr>
                <w:rFonts w:ascii="Times New Roman"/>
                <w:b/>
                <w:i w:val="false"/>
                <w:color w:val="000000"/>
                <w:sz w:val="20"/>
              </w:rPr>
              <w:t xml:space="preserve">ғ </w:t>
            </w:r>
            <w:r>
              <w:rPr>
                <w:rFonts w:ascii="Times New Roman"/>
                <w:b/>
                <w:i w:val="false"/>
                <w:color w:val="000000"/>
                <w:sz w:val="20"/>
              </w:rPr>
              <w:t xml:space="preserve">ау, жер қатынастары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233511,0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шаруашылығ </w:t>
            </w:r>
            <w:r>
              <w:rPr>
                <w:rFonts w:ascii="Times New Roman"/>
                <w:b/>
                <w:i w:val="false"/>
                <w:color w:val="000000"/>
                <w:sz w:val="20"/>
              </w:rPr>
              <w:t xml:space="preserve">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9906,0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ауыл шаруашылық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9906,0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6288,0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 шаруашылығ </w:t>
            </w:r>
            <w:r>
              <w:rPr>
                <w:rFonts w:ascii="Times New Roman"/>
                <w:b/>
                <w:i w:val="false"/>
                <w:color w:val="000000"/>
                <w:sz w:val="20"/>
              </w:rPr>
              <w:t xml:space="preserve">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205405,0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205405,0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155258,0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қатынастары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18200,0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жер қатынастары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18200,0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бөлімінің қызметін </w:t>
            </w:r>
            <w:r>
              <w:br/>
            </w:r>
            <w:r>
              <w:rPr>
                <w:rFonts w:ascii="Times New Roman"/>
                <w:b w:val="false"/>
                <w:i w:val="false"/>
                <w:color w:val="000000"/>
                <w:sz w:val="20"/>
              </w:rPr>
              <w:t xml:space="preserve">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12594,0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алқаптарын бір түрден екіншісіне ауыстыру жөніндегі жұмыстар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1706,0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жер-шаруашылық орналастыру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2100,0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w:t>
            </w:r>
            <w:r>
              <w:br/>
            </w:r>
            <w:r>
              <w:rPr>
                <w:rFonts w:ascii="Times New Roman"/>
                <w:b w:val="false"/>
                <w:i w:val="false"/>
                <w:color w:val="000000"/>
                <w:sz w:val="20"/>
              </w:rPr>
              <w:t xml:space="preserve">
(селолардың), ауылдық (селолық) округтердің шекарасын белгілеу кезінде жүргізілетін жерге орналастыру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Өнеркәсіп, сәулет, қала </w:t>
            </w:r>
            <w:r>
              <w:br/>
            </w:r>
            <w:r>
              <w:rPr>
                <w:rFonts w:ascii="Times New Roman"/>
                <w:b w:val="false"/>
                <w:i w:val="false"/>
                <w:color w:val="000000"/>
                <w:sz w:val="20"/>
              </w:rPr>
              <w:t>
</w:t>
            </w:r>
            <w:r>
              <w:rPr>
                <w:rFonts w:ascii="Times New Roman"/>
                <w:b/>
                <w:i w:val="false"/>
                <w:color w:val="000000"/>
                <w:sz w:val="20"/>
              </w:rPr>
              <w:t xml:space="preserve">құрылысы және құрылыс қызметі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126189,0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Сәулет, қала құрылысы және </w:t>
            </w:r>
            <w:r>
              <w:br/>
            </w:r>
            <w:r>
              <w:rPr>
                <w:rFonts w:ascii="Times New Roman"/>
                <w:b w:val="false"/>
                <w:i w:val="false"/>
                <w:color w:val="000000"/>
                <w:sz w:val="20"/>
              </w:rPr>
              <w:t>
</w:t>
            </w:r>
            <w:r>
              <w:rPr>
                <w:rFonts w:ascii="Times New Roman"/>
                <w:b/>
                <w:i w:val="false"/>
                <w:color w:val="000000"/>
                <w:sz w:val="20"/>
              </w:rPr>
              <w:t xml:space="preserve">құрылыс қызметі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126189,0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13297,0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13297,0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сәулет және қала </w:t>
            </w:r>
            <w:r>
              <w:br/>
            </w:r>
            <w:r>
              <w:rPr>
                <w:rFonts w:ascii="Times New Roman"/>
                <w:b w:val="false"/>
                <w:i w:val="false"/>
                <w:color w:val="000000"/>
                <w:sz w:val="20"/>
              </w:rPr>
              <w:t>
</w:t>
            </w:r>
            <w:r>
              <w:rPr>
                <w:rFonts w:ascii="Times New Roman"/>
                <w:b/>
                <w:i w:val="false"/>
                <w:color w:val="000000"/>
                <w:sz w:val="20"/>
              </w:rPr>
              <w:t xml:space="preserve">құрылысы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112892,0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10992,0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101900,0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2332331,0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 көлігі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1598331,0 </w:t>
            </w:r>
          </w:p>
        </w:tc>
      </w:tr>
      <w:tr>
        <w:trPr>
          <w:trHeight w:val="87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т </w:t>
            </w:r>
            <w:r>
              <w:rPr>
                <w:rFonts w:ascii="Times New Roman"/>
                <w:b/>
                <w:i w:val="false"/>
                <w:color w:val="000000"/>
                <w:sz w:val="20"/>
              </w:rPr>
              <w:t xml:space="preserve">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ын-үй коммуналдық шаруашылық,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1598331,0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447824,0 </w:t>
            </w:r>
          </w:p>
        </w:tc>
      </w:tr>
      <w:tr>
        <w:trPr>
          <w:trHeight w:val="3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1150507,0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коммуникациялар саласында </w:t>
            </w:r>
            <w:r>
              <w:rPr>
                <w:rFonts w:ascii="Times New Roman"/>
                <w:b/>
                <w:i w:val="false"/>
                <w:color w:val="000000"/>
                <w:sz w:val="20"/>
              </w:rPr>
              <w:t xml:space="preserve">ғ </w:t>
            </w:r>
            <w:r>
              <w:rPr>
                <w:rFonts w:ascii="Times New Roman"/>
                <w:b/>
                <w:i w:val="false"/>
                <w:color w:val="000000"/>
                <w:sz w:val="20"/>
              </w:rPr>
              <w:t xml:space="preserve">ы 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734000,0 </w:t>
            </w:r>
          </w:p>
        </w:tc>
      </w:tr>
      <w:tr>
        <w:trPr>
          <w:trHeight w:val="9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т </w:t>
            </w:r>
            <w:r>
              <w:rPr>
                <w:rFonts w:ascii="Times New Roman"/>
                <w:b/>
                <w:i w:val="false"/>
                <w:color w:val="000000"/>
                <w:sz w:val="20"/>
              </w:rPr>
              <w:t xml:space="preserve">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ын-үй коммуналдық шаруашылық,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73400,0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125503,0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қызметті </w:t>
            </w:r>
            <w:r>
              <w:rPr>
                <w:rFonts w:ascii="Times New Roman"/>
                <w:b/>
                <w:i w:val="false"/>
                <w:color w:val="000000"/>
                <w:sz w:val="20"/>
              </w:rPr>
              <w:t xml:space="preserve">қолдау және бәсекелестікті </w:t>
            </w:r>
            <w:r>
              <w:rPr>
                <w:rFonts w:ascii="Times New Roman"/>
                <w:b/>
                <w:i w:val="false"/>
                <w:color w:val="000000"/>
                <w:sz w:val="20"/>
              </w:rPr>
              <w:t xml:space="preserve">қор </w:t>
            </w:r>
            <w:r>
              <w:rPr>
                <w:rFonts w:ascii="Times New Roman"/>
                <w:b/>
                <w:i w:val="false"/>
                <w:color w:val="000000"/>
                <w:sz w:val="20"/>
              </w:rPr>
              <w:t xml:space="preserve">ғ </w:t>
            </w:r>
            <w:r>
              <w:rPr>
                <w:rFonts w:ascii="Times New Roman"/>
                <w:b/>
                <w:i w:val="false"/>
                <w:color w:val="000000"/>
                <w:sz w:val="20"/>
              </w:rPr>
              <w:t xml:space="preserve">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29890,0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кәсіпкерлік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29890,0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12390,0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95613,0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қаржы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54754,0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54754,0 </w:t>
            </w:r>
          </w:p>
        </w:tc>
      </w:tr>
      <w:tr>
        <w:trPr>
          <w:trHeight w:val="9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т </w:t>
            </w:r>
            <w:r>
              <w:rPr>
                <w:rFonts w:ascii="Times New Roman"/>
                <w:b/>
                <w:i w:val="false"/>
                <w:color w:val="000000"/>
                <w:sz w:val="20"/>
              </w:rPr>
              <w:t xml:space="preserve">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ын-үй коммуналдық шаруашылық, жолаушылар көлігі және автомобиль жолдары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40859,0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35859,0 </w:t>
            </w:r>
          </w:p>
        </w:tc>
      </w:tr>
      <w:tr>
        <w:trPr>
          <w:trHeight w:val="94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w:t>
            </w:r>
            <w:r>
              <w:br/>
            </w:r>
            <w:r>
              <w:rPr>
                <w:rFonts w:ascii="Times New Roman"/>
                <w:b w:val="false"/>
                <w:i w:val="false"/>
                <w:color w:val="000000"/>
                <w:sz w:val="20"/>
              </w:rPr>
              <w:t xml:space="preserve">
(бағдарламалардың) техникалық-экономикалық негіздемелерін әзірлеу және оларға сараптама жасау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1774617,0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1774617,0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қаржы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1774617,0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w:t>
            </w:r>
            <w:r>
              <w:br/>
            </w:r>
            <w:r>
              <w:rPr>
                <w:rFonts w:ascii="Times New Roman"/>
                <w:b w:val="false"/>
                <w:i w:val="false"/>
                <w:color w:val="000000"/>
                <w:sz w:val="20"/>
              </w:rPr>
              <w:t xml:space="preserve">
қайтару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алулар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1773649,0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Операциялық сальдо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1900718,0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Таза бюджеттік несиелеу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несиелерді өтеу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w:t>
            </w:r>
            <w:r>
              <w:rPr>
                <w:rFonts w:ascii="Times New Roman"/>
                <w:b/>
                <w:i w:val="false"/>
                <w:color w:val="000000"/>
                <w:sz w:val="20"/>
              </w:rPr>
              <w:t xml:space="preserve">Қаржылық активтермен операциялар бойынша сальдо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442873,0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активтерді сатып алу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қаржы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455000,0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w:t>
            </w:r>
            <w:r>
              <w:br/>
            </w:r>
            <w:r>
              <w:rPr>
                <w:rFonts w:ascii="Times New Roman"/>
                <w:b w:val="false"/>
                <w:i w:val="false"/>
                <w:color w:val="000000"/>
                <w:sz w:val="20"/>
              </w:rPr>
              <w:t xml:space="preserve">
ұлғайту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455000,0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 </w:t>
            </w:r>
            <w:r>
              <w:rPr>
                <w:rFonts w:ascii="Times New Roman"/>
                <w:b/>
                <w:i w:val="false"/>
                <w:color w:val="000000"/>
                <w:sz w:val="20"/>
              </w:rPr>
              <w:t xml:space="preserve">ң </w:t>
            </w:r>
            <w:r>
              <w:rPr>
                <w:rFonts w:ascii="Times New Roman"/>
                <w:b/>
                <w:i w:val="false"/>
                <w:color w:val="000000"/>
                <w:sz w:val="20"/>
              </w:rPr>
              <w:t xml:space="preserve">қаржылық активтерін сатудан түскен түсімдер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12127,0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12127,0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12127,0 </w:t>
            </w:r>
          </w:p>
        </w:tc>
      </w:tr>
      <w:tr>
        <w:trPr>
          <w:trHeight w:val="126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12127,0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Бюджет тапшылығы (профицит)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1457845,0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-1457845,0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w:t>
            </w:r>
            <w:r>
              <w:rPr>
                <w:rFonts w:ascii="Times New Roman"/>
                <w:b/>
                <w:i w:val="false"/>
                <w:color w:val="000000"/>
                <w:sz w:val="20"/>
              </w:rPr>
              <w:t xml:space="preserve">ң </w:t>
            </w:r>
            <w:r>
              <w:rPr>
                <w:rFonts w:ascii="Times New Roman"/>
                <w:b/>
                <w:i w:val="false"/>
                <w:color w:val="000000"/>
                <w:sz w:val="20"/>
              </w:rPr>
              <w:t xml:space="preserve">түсуі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488000,0 </w:t>
            </w:r>
          </w:p>
        </w:tc>
      </w:tr>
      <w:tr>
        <w:trPr>
          <w:trHeight w:val="6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2448000,0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2448000,0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қаржы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2448000,0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w:t>
            </w:r>
            <w:r>
              <w:br/>
            </w:r>
            <w:r>
              <w:rPr>
                <w:rFonts w:ascii="Times New Roman"/>
                <w:b w:val="false"/>
                <w:i w:val="false"/>
                <w:color w:val="000000"/>
                <w:sz w:val="20"/>
              </w:rPr>
              <w:t xml:space="preserve">
борышын өтеу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2448000,0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қаржылары қалдықтарыны </w:t>
            </w:r>
            <w:r>
              <w:rPr>
                <w:rFonts w:ascii="Times New Roman"/>
                <w:b/>
                <w:i w:val="false"/>
                <w:color w:val="000000"/>
                <w:sz w:val="20"/>
              </w:rPr>
              <w:t xml:space="preserve">ң қозғалысы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502155,0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қалдықтары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