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ab03" w14:textId="333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қаласындағы кейбір көшелерді қайта атау, қала аумағындағы елді мекендердің және шағын аудандардың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Ақтөбе қаласының әкімдігінің 2008 жылғы 28 наурыздағы № 868 қаулысы және Ақтөбе облысы Ақтөбе қалалық мәслихатының 2008 жылғы 28 наурыздағы № 60 шешімі. Ақтөбе облысы Ақтөбе қаласының Әділет басқармасында 2008 жылғы 24 сәуірде № 3-1-87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қаулысының және шешімінің бүкіл мәтін бойынша "Благодар селолық округінің" деген сөздері "Ақтөбе қаласы "Алматы" ауданының" деген сөздерімен ауыстырылды -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қаулысының және шешімінің бүкіл мәтін бойынша қазақ тілінде "ауылының" деген сөздері "ауылының" деген сөздерімен ауыстырылды, орыс тіліндегі мәтіні өзгермейді -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4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және Қазақстан Республикасының 1993 жылғы 8 желтоқсандағы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мынадай көшелері: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Скулкин көшесі Шәмші Қалдаяқов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Клубная көшесі Төлеу Алдияров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Новочеркасская көшесі Төлеген Айбергенов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Пионерский көшесі Александр Яншин көшесі болып қайта аталсын.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Батыс-Қазақстан жәрмеңкесі орналасқан айналма тас жол Кеңес Нокин атындағы даңғыл болып аталсын.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"Заречный"-2" шағын ауданының атаусыз көшелеріне Қамбар Медетов, Василий Мощенский, Байдалы Өмірұлы есімдері берілсін.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"Оңтүстік-Батыс-1" шағын ауданының атаусыз көшелеріне Көтібар батыр және Арыстан батыр есімдері берілсін.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қаласы "Алматы" ауданының Кеңес Нокин ауылының көшесіне Ілияс Есенберлин есімі берілсін.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–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қаласы "Алматы" ауданының Украинка ауылының көшелеріне "Шапағат", "Табиғат" және "Наурыз" атаулары берілсін.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 "Алматы" ауданының Кеңес Нокин ауылының көшесіне "Достық" атауы берілсін.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Ақтөбе қаласы "Алматы" ауданының Ясное ауылының көшесіне Ахметжан Қойшығұлов есімі берілсін.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–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Шешім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С.Нокин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