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1b33" w14:textId="c4c1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қоршаған ортаға эмиссиялар үшін төлемақы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10 желтоқсандағы N 135 шешімі. Ақтөбе облысының Әділет департаментінде 2008 жылғы 29 желтоқсанда N 3277 тіркелді. Күші жойылды - Ақтөбе облыстық мәслихатының 2009 жылғы 21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облыстық мәслихатының 2009.12.21 № 234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"Салық және бюджетке төленетін басқа да міндетті төлемдер"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495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қоршаған ортаға эмиссиялар үшін төлемақы ставкалары қосымшаға сәйкес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6 тармағының 1.3.6. тармақшаларынан басқа 2, 4, 5, 6 тармақтарындағы қоршаған ортаға эмиссиялар үшін төлемақы ставкалары екі есеге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3 тармағындағы қоршаған ортаға эмиссиялар үшін төлемақы ставкалары он төрт рет есеге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өзгерту енгізілді - Ақтөбе облыстық мәслихатының 2009.07.15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"Табиғи ресурстар және табиғатты пайдалануды реттеу басқармасы" ММ 2009 жылға арналған қоршаған ортаға эмиссиялар үшін төлемақы ставкаларын төлеушілерге жеткізсін.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мәслихаттың Ақтөбе облысының әділет департаментінде 2008 жылғы 4 сәуірде N 3241 тіркелген "2008 жылға арналған қоршаған ортаға эмиссиялар үшін төлемақы ставкаларын белгілеу туралы"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облысының әділет департаментінде 2008 жылғы 4 мамырда N 3252 тіркелген "2008 жылғы 26 наурыздағы N 51 "2008 жылға арналған қоршаған ортаға эмиссиялар үшін төлемақы ставкаларын белгілеу туралы" шешіміне өзгерістер мен толықтырулар енгізу туралы" 2008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шешімдерінің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сессия төрайымы      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М. ТҰЯҚОВА            А. ЕСІРКЕПОВ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қоршаған ортаға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үшін төлем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Төлемақы ставкалары тиісті қаржы жылына арналған республикалық бюджет туралы заңда белгіленген айлық есептік көрсеткіш (бұдан әрі – АЕК) мөлшеріне негізделе отырып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Тұрақты көздерден ластағыш заттардың шығарындылары үшін төлемақы ставкалары мынаны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53"/>
        <w:gridCol w:w="3053"/>
        <w:gridCol w:w="2713"/>
      </w:tblGrid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үшін төлемақы ставкалары (АЕК)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тотықтары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Фенолдар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Көміртек тотықтары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тотықтары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тотықтары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6415"/>
        <w:gridCol w:w="4108"/>
      </w:tblGrid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тоннаға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төлемақы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(АЕҚ)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сутегі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31,22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Коміртегі тотықтары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10,22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диоксиді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диоксиді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12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 тармақтың кестесіне өзгерту енгізілді - Ақтөбе облыстық мәслихатының 2009.07.15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Жылжымалы көздерден атмосфералық ауаға ластағыш заттардың шығарындылары үшін төлемақы ставкалары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13"/>
        <w:gridCol w:w="3593"/>
      </w:tblGrid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отынның 1 тоннасы үшін ставка (АЕК)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үшін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Ластағыш заттардың төгінділері үшін төлемақы ставкалары мынаны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3"/>
        <w:gridCol w:w="3573"/>
      </w:tblGrid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Оттекке биологиялық сұраныс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(анион)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Өлшенген заттар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бетүсті-белсенді заттар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(анион)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Өндіріс және тұтыну қалдықтарын орналастырғаны үшін төлемақы ставкалары мынаны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593"/>
        <w:gridCol w:w="1773"/>
        <w:gridCol w:w="1813"/>
      </w:tblGrid>
      <w:tr>
        <w:trPr>
          <w:trHeight w:val="12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ставкалары (АЕК)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гигабеккерель (Гбк) үшін 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қалдықтарын полигондарда, жинақтауыштарда, санкцияланған үйінділерде және арнайы берілген орындарда орналастырғаны үшін: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тұрмыстық) қалдықтар, тазарту құрылғыларының кәріздік тұнбасы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деңгейін ескере отырып, өнеркәсіптік қалдықтар: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қалдықтар: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Сыйғызу жыныстары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өндірісінің қалдықтары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элементарлық күкірт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қалдықтарды орналастырғаны үшін, гигабеккерельмен (Гбк):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1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Шешімнің 6 тармақтың кестесіне өзгерту енгізілді - Ақтөбе облыстық мәслихатының 2009.03.13 </w:t>
      </w:r>
      <w:r>
        <w:rPr>
          <w:rFonts w:ascii="Times New Roman"/>
          <w:b w:val="false"/>
          <w:i w:val="false"/>
          <w:color w:val="000000"/>
          <w:sz w:val="28"/>
        </w:rPr>
        <w:t>N 176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