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14e1" w14:textId="7b01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2007 жылғы 14 желтоқсандағы N 40 "2008 жылға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2008 жылғы 8 қазандағы N 120 шешімі. Ақтөбе облысының Әділет департаментінде 2008 жылдың 23 қазанда N 3271 тіркелді. Күші жойылды - Ақтөбе облысы мәслихатының 2009 жылғы 15 шілдедегі N 221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Ақтөбе облысы мәслихатының 2009 жылғы 15 шілдедегі N 221 шешімімен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N 148 "Қазақстан Республикасындағы жергілікті мемлекеттік басқару туралы"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6-бабына </w:t>
      </w:r>
      <w:r>
        <w:rPr>
          <w:rFonts w:ascii="Times New Roman"/>
          <w:b w:val="false"/>
          <w:i w:val="false"/>
          <w:color w:val="000000"/>
          <w:sz w:val="28"/>
        </w:rPr>
        <w:t>
 және Қазақстан Республикасының 2004 жылғы 24 сәуірдегі N 548 Бюджеттік Кодексінің 111-бабының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4-1 тармағына </w:t>
      </w:r>
      <w:r>
        <w:rPr>
          <w:rFonts w:ascii="Times New Roman"/>
          <w:b w:val="false"/>
          <w:i w:val="false"/>
          <w:color w:val="000000"/>
          <w:sz w:val="28"/>
        </w:rPr>
        <w:t>
 сәйкес 
</w:t>
      </w:r>
      <w:r>
        <w:rPr>
          <w:rFonts w:ascii="Times New Roman"/>
          <w:b/>
          <w:i w:val="false"/>
          <w:color w:val="000000"/>
          <w:sz w:val="28"/>
        </w:rPr>
        <w:t>
облыстық мәслихат ШЕШІМ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Ақтөбе облысының әділет департаментінде 2008 жылғы 8 қаңтарда N 3236 тіркелген, 2008 жылғы 22 қаңтарда "Ақтөбе" және "Актюбинский вестник" газеттерінің N 8 жарияланған 2007 жылғы 14 желтоқсандағы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 </w:t>
      </w:r>
      <w:r>
        <w:rPr>
          <w:rFonts w:ascii="Times New Roman"/>
          <w:b w:val="false"/>
          <w:i w:val="false"/>
          <w:color w:val="000000"/>
          <w:sz w:val="28"/>
        </w:rPr>
        <w:t>
 "2008 жылға арналған облыстық бюджет туралы" 
</w:t>
      </w:r>
      <w:r>
        <w:rPr>
          <w:rFonts w:ascii="Times New Roman"/>
          <w:b w:val="false"/>
          <w:i w:val="false"/>
          <w:color w:val="000000"/>
          <w:sz w:val="28"/>
        </w:rPr>
        <w:t>
шешіміне
</w:t>
      </w:r>
      <w:r>
        <w:rPr>
          <w:rFonts w:ascii="Times New Roman"/>
          <w:b w:val="false"/>
          <w:i w:val="false"/>
          <w:color w:val="000000"/>
          <w:sz w:val="28"/>
        </w:rPr>
        <w:t>
 (Ақтөбе облысының әділет департаментінде 2008 жылғы 3 сәуірде N 3239 тіркелген, 2008 жылғы 8 сәуірде "Ақтөбе" және "Актюбинский вестник" газеттерінің N 41 жарияланған 2008 жылғы 26 наурыздағы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, Ақтөбе облысының әділет департаментінде 2008 жылғы 23 сәуірде N 3249 тіркелген, 2008 жылғы 6 мамырда "Ақтөбе" және "Актюбинский вестник" газеттерінің N 53 жарияланған 2008 жылғы 4 сәуірдегі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, Ақтөбе облысының әділет департаментінде 2008 жылғы 11 шілдеде N 3257 тіркелген, 2008 жылғы 17 шілдеде "Ақтөбе" және "Актюбинский вестник" газеттерінің N 84-85 жарияланған 2008 жылғы 18 маусымдағы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87 </w:t>
      </w:r>
      <w:r>
        <w:rPr>
          <w:rFonts w:ascii="Times New Roman"/>
          <w:b w:val="false"/>
          <w:i w:val="false"/>
          <w:color w:val="000000"/>
          <w:sz w:val="28"/>
        </w:rPr>
        <w:t>
, Ақтөбе облысының әділет департаментінде 2008 жылғы 1 тамызда N 3266 тіркелген, 2008 жылғы 12 тамызда "Ақтөбе" және "Актюбинский вестник" газеттерінің N 95 жарияланған 2008 жылғы 15 шілдедегі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107 </w:t>
      </w:r>
      <w:r>
        <w:rPr>
          <w:rFonts w:ascii="Times New Roman"/>
          <w:b w:val="false"/>
          <w:i w:val="false"/>
          <w:color w:val="000000"/>
          <w:sz w:val="28"/>
        </w:rPr>
        <w:t>
 шешімдерімен енгізілген өзгерістер мен толықтыруларды еске ала отырып), мынадай өзгерістер мен толықтырулар енгізілсін: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"67 363 052,5" деген цифрлар "67 363 053,5"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"34 617 821,8" деген цифрлар "34 617 822,8"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"64 621 849" деген цифрлар "65 595 926"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операциялық сальдо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"2 741 203,5" деген цифрлар "1 767 127,5"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"- 206 813" деген цифрлар "- 1 106 813"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"2 258 000" деген цифрлар "1 358 000" деген цифрлармен ауыстырылсын;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активтерiмен жасалатын операциялар бойынша сальдо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"1 145 789" деген цифрлар "1 071 713" деген цифрлармен ауыстырылсын.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8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"1 202 440" деген цифрлар "1 441 000" деген цифрлармен ауыстырылсын.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11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"193 065" деген цифрлар "200 443"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абзацтың бөлігінде: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"88 825" деген цифрлар "96 203" деген цифрлармен ауыстырылсын, оның ішінде, аудандарға: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Әйтекебиге "11300" деген цифрлар "12398,7"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Байғанинге "7141" деген цифрлар "7239,3"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Ырғызға "19 926" деген цифрлар "21531,8"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Мәртөкке "2912" деген цифрлар "3180"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Мұғалжарға "16 825" деген цифрлар "19708,3"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Темірге "4 287" деген цифрлар "4434,5"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Ойылға "20259" деген цифрлар "21255,7"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Шалқарға "1950" деген цифрлар "2229,7" деген цифрлармен ауыстырылсын. 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12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абзацтың бөлігінде: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"1 438 575" деген цифрлар "1 777 291"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"929 081" деген цифрлар "990 859" деген цифрлармен ауыстырылсын, оның ішінде, аудандарға: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Байғанинге "74995" деген цифрлар "79788,3"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Ырғызға "84868" деген цифрлар "92587,3"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Қобдаға "74423" деген цифрлар "76199,7"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Мәртөкке "73 597" деген цифрлар "73058,4"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Мұғалжарға "124709" деген цифрлар "131544"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Темірге "52425" деген цифрлар "52867,5"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Ойылға "150 818" деген цифрлар "165296,4"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Хромтауға "63076" деген цифрлар "70244,4"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Шалқарға "107404" деген цифрлар "126507"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"Күрделі жөндеуге және материалдық-техникалық жарақтандыруға Ақтөбе қаласының N 22 "Балдырған" бала-бақшасына – 75 000 мың теңге және N 2 "Бұлбұл" бала-бақшасына – 15 000 мың теңге" деген жолы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"Ақтөбе қаласының бала-бақшаларының күрделі жөндеуіне және материалдық-техникалық жарақтандыруға: N 22 "Балдырған" - 36 400 мың теңге, N 26 "Үміт" - 25 000 мың теңге, N 7 "Арман" - 20 000 мың теңге, N 14 "Қонжық" - 8 600 мың теңге";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"128 000" деген цифрлар "31 492"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мекемелерінің қызметкерлеріне жалақыға сомасы 373 446 мың теңге, оның ішінде, Ақтөбе қаласына және аудандарға: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қаласына 316 246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Ойылға            7 000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Шалқарға         50 200 мың теңге".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13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"275 918" деген цифрлар "260 827"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абзацтың бөлігінде: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"184 810" деген цифрлар "171 609" деген цифрлармен ауыстырылсын, оның ішінде, Ақтөбе қаласына және аудандарға: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Ақтөбеге "79475" деген цифрлар "65064"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Алғаға "12403" деген цифрлар "9603"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Мұғалжарға "15116" деген цифрлар "13166"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Темірге "7852" деген цифрлар "9382"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Ойылға "5152" деген цифрлар "4482"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Хромтауға "8879" деген цифрлар "11479"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Шалқарға "15645" деген цифрлар "18145" деген цифрлармен ауыстырылсын";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абзацтың бөлігінде: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"30 000" деген цифрлар "14 505" деген цифрлармен ауыстырылсын, оның ішінде, Ақтөбе қаласына және аудандарға: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қаласына "4000" деген цифрлар "0"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Байғанинге "2000" деген цифрлар "300"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Ырғызға "3000" деген цифрлар "0"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Қарғалыға "1000" деген цифрлар "605"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Қобдаға "2000" деген цифрлар "1000"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Мәртөкке "2000" деген цифрлар "800"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Мұғалжарға "2000" деген цифрлар "0"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Темірге "2000" деген цифрлар "0"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Ойылға "3000" деген цифрлар "2800"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"86 500" деген цифрлар "85 300" деген цифрлармен ауыстырылсын, оның ішінде, ауданға: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Хромтауға "6 800" деген цифрлар "5 600" деген цифрлармен ауыстырылсын";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"3 333" деген цифрлар "2 643" деген цифрлармен ауыстырылсын, оның ішінде, Ақтөбе қаласына және аудандарға: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Ақтөбеге "1 638" деген цифрлар "1 038"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Алғаға "351" деген цифрлар "191"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Ырғызға "16" деген цифрлар "0"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Мұғалжарға "30" деген цифрлар "116" деген цифрлармен ауыстырылсын".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14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"1 673 930" деген цифрлар "1 634 675"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"85 000" деген цифрлар "96 945"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"20 000" деген цифрлар "50 000"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"124 000" деген цифрлар "126 400"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"124 000" деген цифрлар "41 000" деген цифрлармен ауыстырылсын;        "130 000" деген цифрлар "129 400" деген цифрлармен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абзацтың бөлігінде: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"140 746" деген цифрлар "155 630"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"50 000" деген цифрлар "61 364" деген цифрлармен ауыстырылсын;        "20 000" деген цифрлар "5 070" деген цифрлармен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"Хромтау ауданының Хромтау қаласында 200 орындық Балалар үйін салу бойынша жобалау-сметалық құжаттамасын әзірлеуге 18 450 мың теңге".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абзацтың бөлігінде: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"38 000" деген цифрлар "40 300" деген цифрлармен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абзацтың бөлігінде: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"234 000" деген цифрлар "279 368"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"Ақтөбе қаласының Құрашасай ауылында дәрігерлік амбулатория салуға – 13 000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 пункттар салуға: Әйтекеби ауданының Айке ауылында – 12 627,3 мың теңге, Тереңсай ауылында – 12 627,3 мың теңге және Белқопа ауылында – 12 627,3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Ырғыз ауданының Құрылыс ауылында медициналық пункт салуға 12 585,3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Қарғалы ауданының Ш.Қалдаяқов атындағы ауылында медициналық пункт салуға 12 585,3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Мәртөк ауданының Хазрет ауылында медициналық пункт салуға 12 585,3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 пункттар салуға: Ойыл ауданының Көсембай ауылында – 12 585,3 мың теңге, Сарбие ауылында – 12 585,3 мың теңге және Саралжын ауылында селолық дәрігерлік амбулатория салуға – 17 960,3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 ауданының Бөгетсай ауылында медициналық пункт салуға 12 585,3 мың теңге" деген жолдары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"Ақтөбе қаласының Құрашасай ауылында селолық дәрігерлік амбулатория салуға 20 669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 пункттар салуға: Әйтекеби ауданының Әйке ауылында – 17 478,3 мың теңге, Тереңсай ауылында - 18 163,8 мың теңге және Белқопа ауылында - 16 689,3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Ырғыз ауданының Қызылжар ауылында медициналық пункт салуға 16 123,8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Қарғалы ауданының Ш.Қалдаяқов атындағы ауылында медициналық пункт салуға 16 252,8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Мәртөк ауданының Хазрет ауылында медициналық пункт салуға 16 260,8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 пункттар салуға: Ойыл ауданының Көсембай ауылында - 15 040,5 мың теңге, Сарбие ауылында - 17 849,7 мың теңге және Саралжын ауылында селолық дәрігерлік амбулатория салуға – 19 071,3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 ауданының Бөгетсай ауылында медициналық пункт салуға – 15 695,7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Әйтекеби ауданының Жабасақ ауылындағы селолық дәрігерлік амбулаториясының құрылысы бойынша кредиторлық бережақты өтеуге 427 мың теңге".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абзацтың бөлігінде: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"597 400" деген цифрлар "647 586"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"90 000" деген цифрлар "140 186"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"Маресьев көшесінде" деген сөзден кейін "мүгедектік кресло-арбамен қозғалатын бірінші топтағы"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"қызметкерлеріне" деген сөзден кейін ", мемлекеттік қызметшілерге және бюджеттік ұйымдардың қызметкерлеріне, сондай-ақ, азаматтардың жекелеген санаттарына" деген сөздермен толықтырылсын".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абзацтың бөлігінде: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"83 000" деген цифрлар "99 550"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"15 000" деген цифрлар "31 550" деген цифрлармен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абзацтың бөлігінде: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"242 240" деген цифрлар "161 737"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"221 500" деген цифрлар "140 997" деген цифрлармен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абзацтың бөлігінде: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"846 315" деген цифрлар "814 791" деген цифрлармен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абзацтың бөлігінде: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"374 500" деген цифрлар "342 976" деген цифрлармен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абзацтың бөлігінде: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"179 800" деген цифрлар "241 792"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"64 800" деген цифрлар "114 792"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"Ойыл ауданының Сарбие ауылында скважина бұрғылауға 12 000 мың теңге".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абзацтың бөлігінде: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"325 262" деген цифрлар "497 262"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"Мәртөк ауданының Мәртөк ауылында ауылішілік газ құбырын салу бойынша жобалау-іздестіру жұмыстарына 30 000 мың теңге" деген сөздері "Мәртөк ауданының Мәртөк ауылында ауылішілік газ құбырын салуға және жобалау-іздестіру жұмыстарына 202 000 мың теңге" деген сөздерімен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 абзацтың бөлігінде: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"670 893" деген цифрлар "747 404"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"300 000" деген цифрлар "376 511" деген цифрлармен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 абзацтың бөлігінде: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"293 500" деген цифрлар "343 500"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"Ақтөбе қаласының Ақжар-2 ауылын электрлендіруге 50 000 мың теңге".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 абзацтың бөлігінде: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"28 620" деген цифрлар "29 420" деген цифрлармен ауыстырылсын, оның ішінде,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"28 620" деген цифрлар "29 420" деген цифрлармен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39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""Жылу-энергетикалық жүйені дамытуға аудандар (облыстық маңызы бар қалалар) бюджеттеріне нысаналы даму трансферттері" бағдарламасына Ақтөбе қаласының жылумен жабдықтау жүйесін дамытуға сомасы 100 000 мың теңге".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15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абзацтың бөлігінде: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"565 250" деген цифрлар "540 997"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"428 250" деген цифрлар "410 441" деген цифрлармен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"57 000" деген цифрлар "56 936"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"10 000" деген цифрлар "4 600"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"10 000" деген цифрлар "9 020" деген цифрлармен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абзацтың бөлігінде: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"120 400" деген цифрлар "220 400"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"күрделі" деген сөзден кейін "және орташа"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"Ақтөбе қаласының Ә.Молдағұлова даңғылы бойындағы автожолының күрделі жөндеуіне - 78 000 мың теңге және Ақтөбе суқоймасына апаратын автожолының орташа жөндеуіне - 22 000 мың теңге".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абзацтың бөлігінде: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"1 579 600" деген цифрлар "1 578 692"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"1 169 600" деген цифрлар "1 168 692" деген цифрлармен ауыстырылсын, оның ішінде, аудандарға: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Байғанинге "60 000" деген цифрлар "59 858"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Ырғызға "60 000" деген цифрлар "59 282"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Қобдаға "52 300" деген цифрлар "52 252" деген цифрлармен ауыстырылсын.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16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абзацтың бөлігінде: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"415 288" деген цифрлар "413 305"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"102 793" деген цифрлар "100 810" деген цифрлармен ауыстырылсын, оның ішінде, аудандарға: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Байғанинге "10465" деген цифрлар "12358"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Ырғызға "13 583" деген цифрлар "14025,5"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Қобдаға "12 768" деген цифрлар "13935,5"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Мәртөкке "23 018" деген цифрлар "14927"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Мұғалжарға "25 530" деген цифрлар "28642,4"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Ойылға "6 722" деген цифрлар "6127,6"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Хромтауға "1 641" деген цифрлар "1 728" деген цифрлармен ауыстырылсын.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17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абзацтың бөлігінде: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"619 585" деген цифрлар "613 369"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"36 540" деген цифрлар "26 053"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"53 000" деген цифрлар "43 171"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"газдандыру бойынша жобалау-сметалық құжаттамаларды дайындауға: Ақтөбе қаласының Кірпіш тұрғын үй алабына 500 мың теңге және Алға Балалар үйінің еңбек және демалыс жазғы лагеріне 1400 мың теңге, кварталішілік газ бөлу желілерін салу бойынша: Ақтөбе қаласының Ақшат ауылына - 1500 мың теңге, Ақтөбе қаласының Красносельское ауылына - 2000 мың теңге және Қарғалы ауданының Ш.Қалдаяқов атындағы ауылына жеткізуші газқұбырын және кварталішілік газ бөлу желілерін салуға 8700 мың теңге".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18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"1 770 000" деген цифрлар "870 000" деген цифрлармен ауыстырылсын.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19-1 тармағында: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"440 000" деген цифрлар "360 000"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"400 000" деген цифрлар "300 000"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"Қобда ауданының Қобда ауылындағы 18 - пәтерлік тұрғын үйдің күрделі жөндеуіне 20 000 мың теңге".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20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қаласына "7308" деген цифрлар "5501"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Әйтекеби "540" деген цифрлар "651,5"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Алғаға "506" деген цифрлар "624,5"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Байғанинге "436" деген цифрлар "605,4"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Ырғызға "386" деген цифрлар "547,4"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Қарғалыға "440" деген цифрлар "582,3"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Қобдаға "590" деген цифрлар "643,8"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Мәртөкке "529" деген цифрлар "616,8"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Мұғалжарға "683" деген цифрлар "917,5"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Темірге "502" деген цифрлар "651,5"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Ойылға "424" деген цифрлар "562,9"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Хромтауға "540" деген цифрлар "771"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Шалқарға "532" деген цифрлар "740,4" деген цифрлармен ауыстырылсын.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22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абзацтың бөлігінде: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"1 826" деген цифрлар "1 827" деген цифрлармен ауыстырылсын.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көрсетілген шешімдегі 1, 2 қосымшалары осы шешімдегі 1, 2 қосымшаларына сәйкес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Ақтөбе облысының әділет департаментінде мемлекеттік тіркеуден өткен күннен бастап күшіне енеді және 2008 жылғы 1 қаңтардан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Облыстық мәслихат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                    М. ТҰЯҚОВА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                                А. ЕСІРКЕПОВ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8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120 шешіміне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2008 жылға арналған облыстық бюджет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753"/>
        <w:gridCol w:w="853"/>
        <w:gridCol w:w="6493"/>
        <w:gridCol w:w="2913"/>
      </w:tblGrid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67 363 053,5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түс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32 390 087,2 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7 280 498 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7 280 498 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көзінен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салынатын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табыстардан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ұсталатын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6 947 998 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көзінен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салынатын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шетелдік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азаматтар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табыстарынан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ұсталатын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332 500 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8 140 511 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8 140 511 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8 140 511 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салынатын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16 969 078,2 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ресурстарды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пайдаланғаны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16 969 078,2 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бетіне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жақын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көздердегі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ресурстарын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пайдаланғаны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пайдаланғаны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эмиссия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төленетін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төлемақы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16 968 030,2  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емес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түс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355 143,5 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берілген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сыйақылар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(мүдделер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банктерге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берілген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сыйақылар (мүдделер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Ұлттық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Банкінің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бюджетінен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сметасынан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мекемелер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айыппұлдар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секторы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кәсіпорындарынан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қоспағанда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Ұлттық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Банкінің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бюджетінен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сметасынан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мекемелер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айыппұлдар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жұмыстарына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сотталғандардың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еңбекақысынан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ұсталатын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емес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352 520,5 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емес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352 520,5 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емес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352 520,5 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Трансферттердің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түсімдері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34 617 822,8 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басқару органдарынан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алынатын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4 003 866,8 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бюджеттерден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4 003 866,8 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алып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қоюлар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3 987 772 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пайдаланылмаған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пайдаланылмаған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қайтару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16 094,8 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басқарудың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жоғары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органдарынан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30 613 956 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30 613 956 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3 682 868 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11 208 398 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15 722 690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793"/>
        <w:gridCol w:w="813"/>
        <w:gridCol w:w="6553"/>
        <w:gridCol w:w="2833"/>
      </w:tblGrid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 тобы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функция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 әкім шісі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 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65 595 926,0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сипаттағы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мемлекетт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1 206 632,0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басқарудың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функцияларын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орындайтын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643 368,0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мәслихатының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мәслихатының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әкімінің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әкімнің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жүйелер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бюджеттерден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алынатын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482 154,0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482 154,0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талондарды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біржолға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талондарды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өткізуден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жиналуын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меншікті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меншікке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түскен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мүлікті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есепке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бюджеттерден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алынатын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статистикалық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жоспарлау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жоспарлау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қызметін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сипаттағы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өзге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әкімінің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қызметшілерді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сауаттылыққа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оқытуға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маңызы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217 431,0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мұқтаждар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жұмылдыру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дайындығы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дүлей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апаттардың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алдын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алуды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жоюды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бірдей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әскери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міндетті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шеңберіндегі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қорғанысты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дайындау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ауқымдағы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аумақтық 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жағдайлар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жөн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ндег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169 706,0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жұмылдыру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дайындығы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дүлей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апаттардың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алдын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алуды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жоюды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дайындығы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дүлей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апаттардың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алдын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алуды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жоюды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қызметін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ауқымдағы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жұмылдыру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дайындығы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жұмылдыру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ауқымдағы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төтенше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жағдайлардың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алдын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дайындығы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төтенше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жағдайлардың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объектілерін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Қоғамдық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тәртіп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қауіпсіздік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құқықтық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қылмыстық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атқару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2 563 474,0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2 563 474,0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2 373 474,0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2 291 893,0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аумағында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қоғамдық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қоғамдық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тәртіпті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қатысатын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азаматтарды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көтермелеу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объектілерін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11 632 828,9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3 171 345,1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шынықтыру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қосымша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2 302 409,1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688 540,0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ұйымдарында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дарынды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431 604,1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қосылатын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объектілерін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ұстауға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маңызы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берілетін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ағымдағы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маңызы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 саласында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жүйенің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жаңа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технологияларын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енгізуге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берілетін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ағымдағы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384 399,0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маңызы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 қалалардың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бастауыш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мекемелердегі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физика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кабинеттерін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жабдығымен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жарақтандыруға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берілетін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ағымдағы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549 787,0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маңызы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 қалалардың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бастауыш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мекемелерде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лингафондық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мультимедиалық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кабинеттер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берілетін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ағымдағы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кәсіптік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білімнен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кейінгі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1 706 902,8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денсаулық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96 150,8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кәсіптік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ұйымдарында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96 150,8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1 610 752,0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кәсіптік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ұйымдарында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1 610 752,0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қайта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біліктіліктерін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арттыру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152 963,0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біліктілігін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арттыру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қайта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денсаулық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біліктілігін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арттыру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қайта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біліктілігін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арттыру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қайта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саласындағы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өзге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6 601 618,0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2 187 702,0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берудің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мекемелерінде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жүйесін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ақпараттандыру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берудің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мекемелер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оқулықтар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стемел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кешендерді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сатып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ауқымда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олимпиадаларын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конкурстар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жеткіншектердің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психикалық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денсаулығын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зерттеу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халыққа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психологиялық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консультациялық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проблемалары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жеткіншектердің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оңалту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бейімдеу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маңызы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электрондық үкімет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шеңберінде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бюджеттерден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алынатын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1 777 291,0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үкімет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шеңберінде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4 413 916,0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объектілерін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қайта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жаңартуға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маңызы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берілетін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4 258 286,0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объектілерін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15 376 958,7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3 710 172,0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денсаулық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3 710 172,0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денсаулық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ұйымдары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жолдамасы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медициналық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3 710 172,0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денсаулығын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денсаулық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ұйымдары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құрамдас бөліктері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препараттарын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өмір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насихаттау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эпидемиологиялық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қадағалау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сатып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санитарлық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қадағалау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586 837,0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санитарлық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қадағалау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221 478,0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санитарлық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салауаттылығы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362 483,0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күрес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2 918 089,2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санитарлық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қадағалау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276 521,0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иммундық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алдын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алуды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дәрілік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иммунды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биологиялық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препараттарды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орталықтандырылған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сатып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276 521,0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денсаулық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2 641 568,2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елеулі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айналадағылар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қауіп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төндіретін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аурулармен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ауыратын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адамдарға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2 369 782,2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ауруларын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туберкулез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ауруларына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препараттарымен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ауруларын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диабетке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препараттарымен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ауруларды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химия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препараттарымен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жетімсіз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ауруларды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дәрі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құралдарымен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диализаторлармен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материалдарымен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бүйрегі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алмастырылған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ауруларды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дәрі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құралдарымен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4 510 899,8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денсаулық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4 510 899,8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бастапқы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3 638 218,8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жекелеген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санаттарын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амбулаториялық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дәрілік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заттармен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мамандандырылған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емдік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тамақ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өнімдерімен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872 681,0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түрлер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633 527,7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денсаулық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633 527,7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шұғыл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541 468,7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жағдайларда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халыққа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саласындағы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өзге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2 597 313,0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денсаулық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Республикасында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ЖҚТБ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індетінің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алдын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күрес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жөніндегі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союды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мекеннің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шегінен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емделуге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тегін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жеңілдетілген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жүрумен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орталықтарының қызметін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2 440 409,0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объектілерін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2 440 409,0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әлеуметт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1 028 455,8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559 238,4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жұмыспен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қамтылу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үйлестіру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216 026,0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үлгідегі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мүгедектер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қарттарды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216 026,0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313 792,4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қамқорлығынсыз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313 792,4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объектілерін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жұмыспен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қамтылу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үйлестіру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маңызы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төменгі күнкөрістің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мөлшері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өскеніне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байланысты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көмегін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дейінгі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айсайынғы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жәрдемақыға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берілетін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ағымдағы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салаларындағы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өзге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304 483,4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жұмыспен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қамтылу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үйлестіру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304 483,4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үйлестіру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43 656,4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бюджеттерден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алынатын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260 827,0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үй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8 846 992,0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3 151 086,0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3 151 086,0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үйін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маңызы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берілетін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1 221 586,0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маңызы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қалалардың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инженерлік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коммуникациялық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инфрақұрылымды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жайластыруға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берілетін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5 511 906,0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1 747 406,0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шаруашылықты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маңызы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нысаналы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мекендерді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1 486 119,0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объектілерін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161 737,0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энергетика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мекендерді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1 513 369,0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жабдықтау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жүйесін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инвестициялық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жобалардың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(бағдарламалардың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негіздемелерін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әзірлеу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оларға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сараптама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жасау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бюджеттерден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алынатын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көркейту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мекендерді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абаттандыруды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маңызы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ақпараттық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кеңіст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5 046 657,0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саласындағы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2 286 936,0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1 539 532,0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жұмысын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451 583,0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қайраткерлерін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мәңгі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есте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маңызы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тарихи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мұралардың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сақталуын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 оған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жетімді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болуын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маңызы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театр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 музыка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өнерін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389 366,0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инвестициялық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жобалардың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(бағдарламалардың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негіздемелерін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әзірлеу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оларға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сараптама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жасау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бюджеттерден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алынатын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объектілерін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2 228 982,0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шынықтыру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1 414 191,0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шынықтыру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деңгейінде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жарыстарын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түрлер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құрама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командаларының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мүшелер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дайындау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олардың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халықаралық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жарыстарына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қатысуы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1 374 688,0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инвестициялық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жобалардың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негіздемелерін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әзірлеу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оларға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сараптама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жасау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бюджеттерден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алынатын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814 791,0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шынықтыру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объектілерін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814 791,0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мұрағат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құжаттама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құжаттама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сақталуын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кітапханалардың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жұмыс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істеуін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саясат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ақпарат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құралдары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арқылы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ақпарат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саясатын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тілдерді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Қазақстан халықтарының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кәсіпкерлік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өнеркәсіп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ақпараттық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жөн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ндег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саясат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саясат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саясаты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саласында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өңірлік бағдарламаларды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энергетика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кешен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қойнауын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кешені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қойнауын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саласындағы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өзге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жүйені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маңызы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нысаналы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орман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ерекше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қорғалатын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табиғи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аумақтар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қоршаған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ортаны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жануарлар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дүниесін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3 443 355,0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795 135,0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795 135,0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меншікке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жатпайтын ауыл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ұйымдарының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банкроттық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рәсімдерін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өнімінің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шығымдылығын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сапасын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арттыру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егіс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егін жинау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жұмыстарын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қажетті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жанар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тауар-материалдық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құндылықтарының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құнын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арзандату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436 798,0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өнімдерінің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өнімділігін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сапасын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арттыру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тауарларын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өндірушілерге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жөніндегі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қызметтердің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құнын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субсидиялау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химикаттарды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1 740 951,0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табиғи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ресурстар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табиғатты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пайдалануды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аймақтары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белдеулер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белг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1 731 010,0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жабдықтау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жүйесін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дамытуға аудандар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маңызы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берілетін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1 731 010,0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табиғи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ресурстар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табиғатты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пайдалануды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орман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дүниесін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582 714,0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табиғи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ресурстар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табиғатты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пайдалануды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ресурстар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табиғатты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пайдалануды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басқармасының қызметін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жөнінде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184 395,0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табиғи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аумақтарды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күтіп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инвестициялық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жобалардың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(бағдарламалардың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негіздемелерін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әзірлеу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оларға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сараптама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жасау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объектілерін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қатынастарын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жүзеге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асыруды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Өнеркәсіп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сәулет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құрылысы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93 147,0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сәулет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бақылауы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сәулет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бақылауы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инвестициялық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жобалардың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(бағдарламалардың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негіздемелерін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әзірлеу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оларға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сараптама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жасау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сәулет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коммуникация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6 203 462,0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3 834 480,0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жолаушылар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жолдары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3 834 480,0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жолдарының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жұмыс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істеуін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3 073 083,0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инфрақұрылымын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маңызы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берілетін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540 997,0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маңызы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маңызы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жолдарын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(қала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көшелерін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жөндеуден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өткізуге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берілетін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ағымдағы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коммуникациялар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саласындағы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өзге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2 368 982,0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жолаушылар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жолдары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2 368 982,0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жолдары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басқармасының қызметін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инфрақұрылымын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маңызы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ауданаралық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қалааралық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жолаушылар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тасымалын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бюджеттерден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алынатын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1 578 692,0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1 572 688,0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кәсіпкерлік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өнеркәсіп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өнеркәсіп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1 521 129,0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1 478 929,0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резерв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төменгі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мөлшерінің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ұлғаюына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байланысты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 (облыстық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маңызы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бюджеттердің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шығындарына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өтемақыға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берілетін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ағымдағы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кәсіпкерлік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өнеркәсіп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стратегиясын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Борышқа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49 450,0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борышына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8 214 394,6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8 214 394,6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8 214 394,6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8 184 242,0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пайдаланылмаған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пайдаланылмаған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қайтару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26 872,1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мақсатқа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пайдаланылмаған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қайтару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ІІІ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Операциялық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1 767 127,5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бюджеттік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кредит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-1 106 813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кредиттер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1 358 000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үй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сатып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маңызы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пкерл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 бәсекелестікті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кәсіпкерлік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өнеркәсіп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инвестициялық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саясатын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асыруға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"Шағын кәсіпкерлікті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қоры" АҚ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кредит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кредиттерді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2 464 813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кредиттерді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2 464 813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берілген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кредиттерді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2 464 813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органдарына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берілген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кредиттерді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банктерге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берілген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кредиттерді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активтерімен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жасалатын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операциялар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бойынша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1 071 713,0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активтерін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сатып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1 071 713,0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тұлғалардың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жарғылық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қалыптастыру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ұлғайту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тапшылығы (профициті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1 802 227,5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тапшылығын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қаржыландыру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профицитін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-1 802 227,5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түсімі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қарыздар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келісім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маңызы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қарыздар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Қарыздарды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2 448 000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борышын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қаражаты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қалдықтарының қозғалысы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157 772,5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қаражаты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қалдықтары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157 772,5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қаражатының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157 772,5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қаражатының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157 772,5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8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120 шешіміне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   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2008 жылға арналған облыстық бюджеттің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бюджеттік даму бағдарламаларының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13"/>
        <w:gridCol w:w="853"/>
        <w:gridCol w:w="833"/>
        <w:gridCol w:w="9213"/>
      </w:tblGrid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 тобы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функция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 әкім шісі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 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сипаттағы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мемлекетт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басқарудың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функцияларын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орындайтын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әкімінің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жүйелер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сипаттағы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өзге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әкімінің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қызметшілерді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сауаттылыққа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оқытуға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маңызы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берілетін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жағдайлар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жөн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ндег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дайындығы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төтенше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жағдайлардың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объектілерін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Қоғамдық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тәртіп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қауіпсіздік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қылмыстық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атқару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объектілерін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кәсіптік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білімнен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кейінгі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денсаулық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кәсіптік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ұйымдарында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кәсіптік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ұйымдарында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саласындағы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өзге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берудің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мекемелерінде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жүйесін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ақпараттандыру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маңызы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электрондық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үкімет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шеңберінде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үкімет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шеңберінде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объектілерін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қайта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жаңартуға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маңызы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берілетін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объектілерін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саласындағы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өзге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объектілерін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әлеуметт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объектілерін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үй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сатып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маңызы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үйін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маңызы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берілетін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маңызы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қалалардың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инженерлік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коммуникациялық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инфрақұрылымды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жайластыруға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берілетін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шаруашылықты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маңызы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мекендерді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объектілерін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энергетика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мекендерді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жабдықтау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жүйесін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көркейту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мекендерді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абаттандыруды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маңызы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ақпараттық кеңіст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шынықтыру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объектілерін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энергетика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кешен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қойнауын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кешені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қойнауын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саласындағы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өзге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жүйені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маңызы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орман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ерекше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қорғалатын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табиғи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аумақтар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қоршаған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ортаны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жануарлар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дүниесін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шаруашылығының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тауар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өндірушілеріне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жабдықтау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жүйесін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маңызы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берілетін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объектілерін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коммуникация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жолаушылар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жолдары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инфрақұрылымын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маңызы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берілетін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коммуникациялар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саласындағы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өзге 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жолаушылар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жолдары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инфрақұрылымын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пкерл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бәсекелестікті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кәсіпкерлік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өнеркәсіп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инвестициялық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саясатын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асыруға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кәсіпкерлікті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қоры" АҚ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тұлғалардың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жарғылық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қалыптастыру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ұлғайту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