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0fa74" w14:textId="510fa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маңызы бар балық шаруашылығы су айдындарының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облыстық әкімиятының 2008 жылғы 12 мамырдағы № 167 қаулысы. Ақтөбе облысының Әділет департаментінде 2008 жылғы 5 маусымда № 3254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Тақырыбы жаңа редакцияда – Ақтөбе облысының әкімдігінің 22.12.2017 </w:t>
      </w:r>
      <w:r>
        <w:rPr>
          <w:rFonts w:ascii="Times New Roman"/>
          <w:b w:val="false"/>
          <w:i w:val="false"/>
          <w:color w:val="ff0000"/>
          <w:sz w:val="28"/>
        </w:rPr>
        <w:t>№ 455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Жануарлар дүниесін қорғау, өсімін молайту және пайдалану туралы" Қазақстан Республикасы Заңының 10 - бабының </w:t>
      </w:r>
      <w:r>
        <w:rPr>
          <w:rFonts w:ascii="Times New Roman"/>
          <w:b w:val="false"/>
          <w:i w:val="false"/>
          <w:color w:val="000000"/>
          <w:sz w:val="28"/>
        </w:rPr>
        <w:t>2 -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– Ақтөбе облысы әкімдігінің 01.08.2024 </w:t>
      </w:r>
      <w:r>
        <w:rPr>
          <w:rFonts w:ascii="Times New Roman"/>
          <w:b w:val="false"/>
          <w:i w:val="false"/>
          <w:color w:val="00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</w:t>
      </w:r>
      <w:r>
        <w:rPr>
          <w:rFonts w:ascii="Times New Roman"/>
          <w:b w:val="false"/>
          <w:i w:val="false"/>
          <w:color w:val="000000"/>
          <w:sz w:val="28"/>
        </w:rPr>
        <w:t>жергілікті маңызы бар балық шаруашылығы су айдындарының 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Ақтөбе облысының әкімдігінің 22.12.2017 </w:t>
      </w:r>
      <w:r>
        <w:rPr>
          <w:rFonts w:ascii="Times New Roman"/>
          <w:b w:val="false"/>
          <w:i w:val="false"/>
          <w:color w:val="000000"/>
          <w:sz w:val="28"/>
        </w:rPr>
        <w:t>№ 455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ол ресми түрде жарияланғаннан кейін 10 күнтізбелік күн өткеннен соң әрекет етеді.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бірінші орынбасары Ш.Өмірзақовқа жүктелсін.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С.Сағындықов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12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167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Жергiлiктi маңызы бар балық шаруашылығы су айдындарының тiзбесi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– Ақтөбе облысы әкімдігінің 24.12.2025 </w:t>
      </w:r>
      <w:r>
        <w:rPr>
          <w:rFonts w:ascii="Times New Roman"/>
          <w:b w:val="false"/>
          <w:i w:val="false"/>
          <w:color w:val="ff0000"/>
          <w:sz w:val="28"/>
        </w:rPr>
        <w:t>№ 294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Өзендер: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Ұзындығы,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шаруашылығын жүргізу түрі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Елек (салаларымен)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 / әуесқойлық (спорттық) балық аулау / тор қоршамада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ауданы Жаңатаң ауылынан 3 шақырымдағы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Елек өзенінің ескі арнасы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(салаларымен)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 / 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Ембі (салаларымен)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 (салаларымен)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 / 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(салаларымен)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 / 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Қобда (салаларымен)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 / 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Торғай (салаларымен)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(салаларымен)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Сағыз (салаларымен)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(салаларымен)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 / 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Қобда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 / 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 / 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 / кәсіпшілік балық аулау / 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Сауқайың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Телқара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Өлкейік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Бақсайыс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 / 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Атжақсы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 / 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Ойсылқара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 Қобда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Тәңірберген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Қайрақты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Көлдер: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жері,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шаруашылығын жүргізу түрі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Шалқар-Қарашатау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 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Жаңадәуір (Шалбар)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 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Сасықкөл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 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Көренкөл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 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Жалаңаш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 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Жалаңаш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 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 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Сабындыкөл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 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 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Қаракөл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 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ауданы, Ырғыз-Торғай мемлекеттік табиғи қаумалы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ауданы, Ырғыз-Торғай мемлекеттік табиғи қаумалы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ауданы, Ырғыз-Торғай мемлекеттік табиғи қаумалы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Байтақкөл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ауданы, Ырғыз-Торғай мемлекеттік табиғи қаумалы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ауданы, Ырғыз-Торғай мемлекеттік табиғи қаумалы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Бөкенкөл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ауданы, Ырғыз-Торғай мемлекеттік табиғи қаумалы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Жаркөл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ауданы, Ырғыз-Торғай мемлекеттік табиғи қаумалы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Жаркөл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ауданы, Ырғыз-Торғай мемлекеттік табиғи қаумалы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Айкөл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ауданы, Ырғыз-Торғай мемлекеттік табиғи қаумалы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Айкөл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ауданы, Ырғыз-Торғай мемлекеттік табиғи қаумалы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ауданы, Ырғыз-Торғай мемлекеттік табиғи қаумалы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Тайпақкөл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ауданы, Ырғыз-Торғай мемлекеттік табиғи қаумалы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Асаубай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ауданы, Ырғыз-Торғай мемлекеттік табиғи қаумалы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Өтегенкөл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ауданы, Ырғыз-Торғай мемлекеттік табиғи қаумалы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Қырғынкөл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ауданы, Ырғыз-Торғай мемлекеттік табиғи қаумалы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ауданы, Ырғыз-Торғай мемлекеттік табиғи қаумалы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ауданы, Ырғыз-Торғай мемлекеттік табиғи қаумалы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ауданы, Ырғыз-Торғай мемлекеттік табиғи қаумалы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Сабындыкөл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 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 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 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 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Курттыкол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Көне Шалқар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 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 қоймалары: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жері,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шаруашылығын жүргізу түрі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аулау/тор қоршамада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 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қоршамада балық өсіру/ 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Әшібек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 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 / тор қоршамада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 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 / тор қоршамада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Ойсылқара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 / тор қоршамада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 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 / тор қоршамада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Мағаджан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 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 / тор қоршамада балық өсіру шаруашылығы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 тоғандар: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жері,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шаруашылығын жүргізу түрі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 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Беляевская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Облздравотдел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 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Көшбике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 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Ақай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Ақай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Қарақұдық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 / тор қоршамада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Алимбетов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Бурановский карьері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Чугаевский карьері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Бурановский карьері-2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Қалдаяқов атындағы ауылдың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Тайкеткен - 1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қоршамада балық өсіру шаруашылығы / 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Жаңа-Бадамша-1 карьері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Жаңа-Бадамша-2 карьері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Бадамша карьері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қоршамада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Бадамша (негізгі) карьері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қоршамада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Кемпірсай карьері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қоршамада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Чугаевский-2 карьері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қоршамада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Чугаевский-3 карьері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Тайкеткен-2 карьері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Тайкеткен-3 карьері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Жосалы-1 карьері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Жосалы-2 карьері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Жосалы-3 карьері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Жосалы-4 карьері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 карьері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Чапаевский карьері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Эрзурум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Краснополянский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Нововеденовка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Кемпірсай (Жосалы ауылы)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плотина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Птичник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Кенетайсай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Вознесенов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Сегізсай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Кузьмин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Жайсаң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 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Яблуновский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Бөгет №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Бөгет №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Егіз 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Кораблевский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Егіз ата 2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Айнақарасу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 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Никельтау карьері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 карьері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 2 карьері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 3 карьері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Шевченко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Қалаулыкөл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