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16304" w14:textId="37163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 көрсетудің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облыстық әкімиятының 2008 жылғы 4 сәуірдегі N 99 қаулысы. Ақтөбе облысының Әділет департаментінде 2008 жылғы 30 сәуірде N 3251 тіркелді. Күші жойылды - Ақтөбе облыстық әкімдігінің 2010 жылғы 19 наурыздағы № 90 қаулысымен</w:t>
      </w:r>
    </w:p>
    <w:p>
      <w:pPr>
        <w:spacing w:after="0"/>
        <w:ind w:left="0"/>
        <w:jc w:val="both"/>
      </w:pPr>
      <w:r>
        <w:rPr>
          <w:rFonts w:ascii="Times New Roman"/>
          <w:b w:val="false"/>
          <w:i w:val="false"/>
          <w:color w:val="000000"/>
          <w:sz w:val="28"/>
        </w:rPr>
        <w:t>      Еске</w:t>
      </w:r>
      <w:r>
        <w:rPr>
          <w:rFonts w:ascii="Times New Roman"/>
          <w:b w:val="false"/>
          <w:i/>
          <w:color w:val="800000"/>
          <w:sz w:val="28"/>
        </w:rPr>
        <w:t>рту. Күші жойылды - Ақтөбе облыстық әкімдігінің 2010.03.19 № 90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"Әкімшілік рәсімдер туралы" Қазақстан Республикасының 2000 жылғы 27 қарашадағы N 107 Заңының </w:t>
      </w:r>
      <w:r>
        <w:rPr>
          <w:rFonts w:ascii="Times New Roman"/>
          <w:b w:val="false"/>
          <w:i w:val="false"/>
          <w:color w:val="000000"/>
          <w:sz w:val="28"/>
        </w:rPr>
        <w:t>9-1 баптарына</w:t>
      </w:r>
      <w:r>
        <w:rPr>
          <w:rFonts w:ascii="Times New Roman"/>
          <w:b w:val="false"/>
          <w:i w:val="false"/>
          <w:color w:val="000000"/>
          <w:sz w:val="28"/>
        </w:rPr>
        <w:t xml:space="preserve"> сәйкес және Қазақстан Республикасы Үкіметінің 2007 жылғы 30 маусымдағы </w:t>
      </w:r>
      <w:r>
        <w:rPr>
          <w:rFonts w:ascii="Times New Roman"/>
          <w:b w:val="false"/>
          <w:i w:val="false"/>
          <w:color w:val="000000"/>
          <w:sz w:val="28"/>
        </w:rPr>
        <w:t>N 558</w:t>
      </w:r>
      <w:r>
        <w:rPr>
          <w:rFonts w:ascii="Times New Roman"/>
          <w:b w:val="false"/>
          <w:i w:val="false"/>
          <w:color w:val="000000"/>
          <w:sz w:val="28"/>
        </w:rPr>
        <w:t xml:space="preserve"> "Мемлекеттік қызмет көрсетудің үлгі стандартын бекіту туралы" және 2007 жылғы 30 маусымдағы </w:t>
      </w:r>
      <w:r>
        <w:rPr>
          <w:rFonts w:ascii="Times New Roman"/>
          <w:b w:val="false"/>
          <w:i w:val="false"/>
          <w:color w:val="000000"/>
          <w:sz w:val="28"/>
        </w:rPr>
        <w:t>N 561</w:t>
      </w:r>
      <w:r>
        <w:rPr>
          <w:rFonts w:ascii="Times New Roman"/>
          <w:b w:val="false"/>
          <w:i w:val="false"/>
          <w:color w:val="000000"/>
          <w:sz w:val="28"/>
        </w:rPr>
        <w:t xml:space="preserve"> "Жеке және заңды тұлғаларға көрсетілетін мемлекеттік қызметтердің тізілімін бекіту туралы" қаулыларын орындау мақсатында облыс әкімдігі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1. Облыстың - жергілікті атқарушы органдары көрсететін мемлекеттік қызметтердің қоса беріліп отырған:</w:t>
      </w:r>
      <w:r>
        <w:br/>
      </w:r>
      <w:r>
        <w:rPr>
          <w:rFonts w:ascii="Times New Roman"/>
          <w:b w:val="false"/>
          <w:i w:val="false"/>
          <w:color w:val="000000"/>
          <w:sz w:val="28"/>
        </w:rPr>
        <w:t>
</w:t>
      </w:r>
      <w:r>
        <w:rPr>
          <w:rFonts w:ascii="Times New Roman"/>
          <w:b w:val="false"/>
          <w:i w:val="false"/>
          <w:color w:val="000000"/>
          <w:sz w:val="28"/>
        </w:rPr>
        <w:t>      1)</w:t>
      </w:r>
      <w:r>
        <w:rPr>
          <w:rFonts w:ascii="Times New Roman"/>
          <w:b w:val="false"/>
          <w:i w:val="false"/>
          <w:color w:val="000000"/>
          <w:sz w:val="28"/>
        </w:rPr>
        <w:t xml:space="preserve"> мүгедектерге протездiк-ортопедиялық көмек ұсыну үшiн құжаттарды ресiмдеу;</w:t>
      </w:r>
      <w:r>
        <w:br/>
      </w:r>
      <w:r>
        <w:rPr>
          <w:rFonts w:ascii="Times New Roman"/>
          <w:b w:val="false"/>
          <w:i w:val="false"/>
          <w:color w:val="000000"/>
          <w:sz w:val="28"/>
        </w:rPr>
        <w:t>
</w:t>
      </w:r>
      <w:r>
        <w:rPr>
          <w:rFonts w:ascii="Times New Roman"/>
          <w:b w:val="false"/>
          <w:i w:val="false"/>
          <w:color w:val="000000"/>
          <w:sz w:val="28"/>
        </w:rPr>
        <w:t>      2)</w:t>
      </w:r>
      <w:r>
        <w:rPr>
          <w:rFonts w:ascii="Times New Roman"/>
          <w:b w:val="false"/>
          <w:i w:val="false"/>
          <w:color w:val="000000"/>
          <w:sz w:val="28"/>
        </w:rPr>
        <w:t xml:space="preserve"> мүгедектерді сурдо-тифлоқұралдармен және міндетті гигиеналық құралдармен қамсыздандыру үшін оларға құжаттар ресiмдеу;</w:t>
      </w:r>
      <w:r>
        <w:br/>
      </w:r>
      <w:r>
        <w:rPr>
          <w:rFonts w:ascii="Times New Roman"/>
          <w:b w:val="false"/>
          <w:i w:val="false"/>
          <w:color w:val="000000"/>
          <w:sz w:val="28"/>
        </w:rPr>
        <w:t>
</w:t>
      </w:r>
      <w:r>
        <w:rPr>
          <w:rFonts w:ascii="Times New Roman"/>
          <w:b w:val="false"/>
          <w:i w:val="false"/>
          <w:color w:val="000000"/>
          <w:sz w:val="28"/>
        </w:rPr>
        <w:t>      3)</w:t>
      </w:r>
      <w:r>
        <w:rPr>
          <w:rFonts w:ascii="Times New Roman"/>
          <w:b w:val="false"/>
          <w:i w:val="false"/>
          <w:color w:val="000000"/>
          <w:sz w:val="28"/>
        </w:rPr>
        <w:t xml:space="preserve"> 18 жасқа дейінгі балалары бар отбасыларға мемлекеттік жәрдемақылар тағайындау;</w:t>
      </w:r>
      <w:r>
        <w:br/>
      </w:r>
      <w:r>
        <w:rPr>
          <w:rFonts w:ascii="Times New Roman"/>
          <w:b w:val="false"/>
          <w:i w:val="false"/>
          <w:color w:val="000000"/>
          <w:sz w:val="28"/>
        </w:rPr>
        <w:t>
</w:t>
      </w:r>
      <w:r>
        <w:rPr>
          <w:rFonts w:ascii="Times New Roman"/>
          <w:b w:val="false"/>
          <w:i w:val="false"/>
          <w:color w:val="000000"/>
          <w:sz w:val="28"/>
        </w:rPr>
        <w:t>      4)</w:t>
      </w:r>
      <w:r>
        <w:rPr>
          <w:rFonts w:ascii="Times New Roman"/>
          <w:b w:val="false"/>
          <w:i w:val="false"/>
          <w:color w:val="000000"/>
          <w:sz w:val="28"/>
        </w:rPr>
        <w:t xml:space="preserve"> тұрғын үй көмегін тағайындау;</w:t>
      </w:r>
      <w:r>
        <w:br/>
      </w:r>
      <w:r>
        <w:rPr>
          <w:rFonts w:ascii="Times New Roman"/>
          <w:b w:val="false"/>
          <w:i w:val="false"/>
          <w:color w:val="000000"/>
          <w:sz w:val="28"/>
        </w:rPr>
        <w:t>
</w:t>
      </w:r>
      <w:r>
        <w:rPr>
          <w:rFonts w:ascii="Times New Roman"/>
          <w:b w:val="false"/>
          <w:i w:val="false"/>
          <w:color w:val="000000"/>
          <w:sz w:val="28"/>
        </w:rPr>
        <w:t>      5)</w:t>
      </w:r>
      <w:r>
        <w:rPr>
          <w:rFonts w:ascii="Times New Roman"/>
          <w:b w:val="false"/>
          <w:i w:val="false"/>
          <w:color w:val="000000"/>
          <w:sz w:val="28"/>
        </w:rPr>
        <w:t xml:space="preserve"> мемлекеттік және мемлекеттік емес медициналық-әлеуметтік мекемелерде әлеуметтік қызмет көрсетуге арналған құжаттарды ресімдеу;</w:t>
      </w:r>
      <w:r>
        <w:br/>
      </w:r>
      <w:r>
        <w:rPr>
          <w:rFonts w:ascii="Times New Roman"/>
          <w:b w:val="false"/>
          <w:i w:val="false"/>
          <w:color w:val="000000"/>
          <w:sz w:val="28"/>
        </w:rPr>
        <w:t>
</w:t>
      </w:r>
      <w:r>
        <w:rPr>
          <w:rFonts w:ascii="Times New Roman"/>
          <w:b w:val="false"/>
          <w:i w:val="false"/>
          <w:color w:val="000000"/>
          <w:sz w:val="28"/>
        </w:rPr>
        <w:t>      6)</w:t>
      </w:r>
      <w:r>
        <w:rPr>
          <w:rFonts w:ascii="Times New Roman"/>
          <w:b w:val="false"/>
          <w:i w:val="false"/>
          <w:color w:val="000000"/>
          <w:sz w:val="28"/>
        </w:rPr>
        <w:t xml:space="preserve"> мүгедектерге үйінде, оның ішінде бөгде адамның күтіміне және жәрдеміне мұқтаж мүгедек балаларға әлеуметтік қызмет көрсетуге арналған құжаттарды ресімдеу;</w:t>
      </w:r>
      <w:r>
        <w:br/>
      </w:r>
      <w:r>
        <w:rPr>
          <w:rFonts w:ascii="Times New Roman"/>
          <w:b w:val="false"/>
          <w:i w:val="false"/>
          <w:color w:val="000000"/>
          <w:sz w:val="28"/>
        </w:rPr>
        <w:t>
</w:t>
      </w:r>
      <w:r>
        <w:rPr>
          <w:rFonts w:ascii="Times New Roman"/>
          <w:b w:val="false"/>
          <w:i w:val="false"/>
          <w:color w:val="000000"/>
          <w:sz w:val="28"/>
        </w:rPr>
        <w:t>      7)</w:t>
      </w:r>
      <w:r>
        <w:rPr>
          <w:rFonts w:ascii="Times New Roman"/>
          <w:b w:val="false"/>
          <w:i w:val="false"/>
          <w:color w:val="000000"/>
          <w:sz w:val="28"/>
        </w:rPr>
        <w:t xml:space="preserve"> жергілікті өкілетті органдардың шешімдері бойынша мұқтаж азаматтардың жекелеген санаттарына әлеуметтік көмек тағайындау және төлеу;</w:t>
      </w:r>
      <w:r>
        <w:br/>
      </w:r>
      <w:r>
        <w:rPr>
          <w:rFonts w:ascii="Times New Roman"/>
          <w:b w:val="false"/>
          <w:i w:val="false"/>
          <w:color w:val="000000"/>
          <w:sz w:val="28"/>
        </w:rPr>
        <w:t>
</w:t>
      </w:r>
      <w:r>
        <w:rPr>
          <w:rFonts w:ascii="Times New Roman"/>
          <w:b w:val="false"/>
          <w:i w:val="false"/>
          <w:color w:val="000000"/>
          <w:sz w:val="28"/>
        </w:rPr>
        <w:t>      8)</w:t>
      </w:r>
      <w:r>
        <w:rPr>
          <w:rFonts w:ascii="Times New Roman"/>
          <w:b w:val="false"/>
          <w:i w:val="false"/>
          <w:color w:val="000000"/>
          <w:sz w:val="28"/>
        </w:rPr>
        <w:t xml:space="preserve"> үйде тәрбиеленетін және оқитын мүгедек балаларды материалдық қамтамасыз ету үшін құжаттар ресімдеу;</w:t>
      </w:r>
      <w:r>
        <w:br/>
      </w:r>
      <w:r>
        <w:rPr>
          <w:rFonts w:ascii="Times New Roman"/>
          <w:b w:val="false"/>
          <w:i w:val="false"/>
          <w:color w:val="000000"/>
          <w:sz w:val="28"/>
        </w:rPr>
        <w:t>
</w:t>
      </w:r>
      <w:r>
        <w:rPr>
          <w:rFonts w:ascii="Times New Roman"/>
          <w:b w:val="false"/>
          <w:i w:val="false"/>
          <w:color w:val="000000"/>
          <w:sz w:val="28"/>
        </w:rPr>
        <w:t>      9)</w:t>
      </w:r>
      <w:r>
        <w:rPr>
          <w:rFonts w:ascii="Times New Roman"/>
          <w:b w:val="false"/>
          <w:i w:val="false"/>
          <w:color w:val="000000"/>
          <w:sz w:val="28"/>
        </w:rPr>
        <w:t xml:space="preserve"> отын сатып алу бойынша ауылдық жерде тұратын әлеуметтік сала мамандарына әлеуметтік көмек тағайындау;</w:t>
      </w:r>
      <w:r>
        <w:br/>
      </w:r>
      <w:r>
        <w:rPr>
          <w:rFonts w:ascii="Times New Roman"/>
          <w:b w:val="false"/>
          <w:i w:val="false"/>
          <w:color w:val="000000"/>
          <w:sz w:val="28"/>
        </w:rPr>
        <w:t>
</w:t>
      </w:r>
      <w:r>
        <w:rPr>
          <w:rFonts w:ascii="Times New Roman"/>
          <w:b w:val="false"/>
          <w:i w:val="false"/>
          <w:color w:val="000000"/>
          <w:sz w:val="28"/>
        </w:rPr>
        <w:t>      10)</w:t>
      </w:r>
      <w:r>
        <w:rPr>
          <w:rFonts w:ascii="Times New Roman"/>
          <w:b w:val="false"/>
          <w:i w:val="false"/>
          <w:color w:val="000000"/>
          <w:sz w:val="28"/>
        </w:rPr>
        <w:t xml:space="preserve"> мемлекеттік атаулы әлеуметтік көмек тағайындау;</w:t>
      </w:r>
      <w:r>
        <w:br/>
      </w:r>
      <w:r>
        <w:rPr>
          <w:rFonts w:ascii="Times New Roman"/>
          <w:b w:val="false"/>
          <w:i w:val="false"/>
          <w:color w:val="000000"/>
          <w:sz w:val="28"/>
        </w:rPr>
        <w:t>
</w:t>
      </w:r>
      <w:r>
        <w:rPr>
          <w:rFonts w:ascii="Times New Roman"/>
          <w:b w:val="false"/>
          <w:i w:val="false"/>
          <w:color w:val="000000"/>
          <w:sz w:val="28"/>
        </w:rPr>
        <w:t>      11)</w:t>
      </w:r>
      <w:r>
        <w:rPr>
          <w:rFonts w:ascii="Times New Roman"/>
          <w:b w:val="false"/>
          <w:i w:val="false"/>
          <w:color w:val="000000"/>
          <w:sz w:val="28"/>
        </w:rPr>
        <w:t xml:space="preserve"> жұмыссыз азаматтарды есепке қою және тіркеу;</w:t>
      </w:r>
      <w:r>
        <w:br/>
      </w:r>
      <w:r>
        <w:rPr>
          <w:rFonts w:ascii="Times New Roman"/>
          <w:b w:val="false"/>
          <w:i w:val="false"/>
          <w:color w:val="000000"/>
          <w:sz w:val="28"/>
        </w:rPr>
        <w:t>
</w:t>
      </w:r>
      <w:r>
        <w:rPr>
          <w:rFonts w:ascii="Times New Roman"/>
          <w:b w:val="false"/>
          <w:i w:val="false"/>
          <w:color w:val="000000"/>
          <w:sz w:val="28"/>
        </w:rPr>
        <w:t>      12)</w:t>
      </w:r>
      <w:r>
        <w:rPr>
          <w:rFonts w:ascii="Times New Roman"/>
          <w:b w:val="false"/>
          <w:i w:val="false"/>
          <w:color w:val="000000"/>
          <w:sz w:val="28"/>
        </w:rPr>
        <w:t xml:space="preserve"> семей ядролық сынақ полигонында ядролық сынақтардың салдарынан зардап шеккен азаматтарды тіркеу және есепке алу;</w:t>
      </w:r>
      <w:r>
        <w:br/>
      </w:r>
      <w:r>
        <w:rPr>
          <w:rFonts w:ascii="Times New Roman"/>
          <w:b w:val="false"/>
          <w:i w:val="false"/>
          <w:color w:val="000000"/>
          <w:sz w:val="28"/>
        </w:rPr>
        <w:t>
</w:t>
      </w:r>
      <w:r>
        <w:rPr>
          <w:rFonts w:ascii="Times New Roman"/>
          <w:b w:val="false"/>
          <w:i w:val="false"/>
          <w:color w:val="000000"/>
          <w:sz w:val="28"/>
        </w:rPr>
        <w:t>      13)</w:t>
      </w:r>
      <w:r>
        <w:rPr>
          <w:rFonts w:ascii="Times New Roman"/>
          <w:b w:val="false"/>
          <w:i w:val="false"/>
          <w:color w:val="000000"/>
          <w:sz w:val="28"/>
        </w:rPr>
        <w:t xml:space="preserve"> патронаттық тәрбиелеуге балаларды алуға тілек білдірген отбасылардан өтініштер қабылдау;</w:t>
      </w:r>
      <w:r>
        <w:br/>
      </w:r>
      <w:r>
        <w:rPr>
          <w:rFonts w:ascii="Times New Roman"/>
          <w:b w:val="false"/>
          <w:i w:val="false"/>
          <w:color w:val="000000"/>
          <w:sz w:val="28"/>
        </w:rPr>
        <w:t>
</w:t>
      </w:r>
      <w:r>
        <w:rPr>
          <w:rFonts w:ascii="Times New Roman"/>
          <w:b w:val="false"/>
          <w:i w:val="false"/>
          <w:color w:val="000000"/>
          <w:sz w:val="28"/>
        </w:rPr>
        <w:t>      14)</w:t>
      </w:r>
      <w:r>
        <w:rPr>
          <w:rFonts w:ascii="Times New Roman"/>
          <w:b w:val="false"/>
          <w:i w:val="false"/>
          <w:color w:val="000000"/>
          <w:sz w:val="28"/>
        </w:rPr>
        <w:t xml:space="preserve"> жетім балаларды және ата-анасының қамқорлығынсыз қалған балаларды өңірлік есепке қою;</w:t>
      </w:r>
      <w:r>
        <w:br/>
      </w:r>
      <w:r>
        <w:rPr>
          <w:rFonts w:ascii="Times New Roman"/>
          <w:b w:val="false"/>
          <w:i w:val="false"/>
          <w:color w:val="000000"/>
          <w:sz w:val="28"/>
        </w:rPr>
        <w:t>
</w:t>
      </w:r>
      <w:r>
        <w:rPr>
          <w:rFonts w:ascii="Times New Roman"/>
          <w:b w:val="false"/>
          <w:i w:val="false"/>
          <w:color w:val="000000"/>
          <w:sz w:val="28"/>
        </w:rPr>
        <w:t>      15)</w:t>
      </w:r>
      <w:r>
        <w:rPr>
          <w:rFonts w:ascii="Times New Roman"/>
          <w:b w:val="false"/>
          <w:i w:val="false"/>
          <w:color w:val="000000"/>
          <w:sz w:val="28"/>
        </w:rPr>
        <w:t xml:space="preserve"> мектепке дейінгі балалар мекемелеріне жіберу үшін мектепке дейінгі (7 жасқа дейін) жастағы балаларды тіркеу;</w:t>
      </w:r>
      <w:r>
        <w:br/>
      </w:r>
      <w:r>
        <w:rPr>
          <w:rFonts w:ascii="Times New Roman"/>
          <w:b w:val="false"/>
          <w:i w:val="false"/>
          <w:color w:val="000000"/>
          <w:sz w:val="28"/>
        </w:rPr>
        <w:t>
</w:t>
      </w:r>
      <w:r>
        <w:rPr>
          <w:rFonts w:ascii="Times New Roman"/>
          <w:b w:val="false"/>
          <w:i w:val="false"/>
          <w:color w:val="000000"/>
          <w:sz w:val="28"/>
        </w:rPr>
        <w:t>      16)</w:t>
      </w:r>
      <w:r>
        <w:rPr>
          <w:rFonts w:ascii="Times New Roman"/>
          <w:b w:val="false"/>
          <w:i w:val="false"/>
          <w:color w:val="000000"/>
          <w:sz w:val="28"/>
        </w:rPr>
        <w:t xml:space="preserve">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w:t>
      </w:r>
      <w:r>
        <w:br/>
      </w:r>
      <w:r>
        <w:rPr>
          <w:rFonts w:ascii="Times New Roman"/>
          <w:b w:val="false"/>
          <w:i w:val="false"/>
          <w:color w:val="000000"/>
          <w:sz w:val="28"/>
        </w:rPr>
        <w:t>
</w:t>
      </w:r>
      <w:r>
        <w:rPr>
          <w:rFonts w:ascii="Times New Roman"/>
          <w:b w:val="false"/>
          <w:i w:val="false"/>
          <w:color w:val="000000"/>
          <w:sz w:val="28"/>
        </w:rPr>
        <w:t>      17)</w:t>
      </w:r>
      <w:r>
        <w:rPr>
          <w:rFonts w:ascii="Times New Roman"/>
          <w:b w:val="false"/>
          <w:i w:val="false"/>
          <w:color w:val="000000"/>
          <w:sz w:val="28"/>
        </w:rPr>
        <w:t xml:space="preserve"> жетімдерді, ата-анасының қамқорлығынсыз қалған балаларды әлеуметтік қамсыздандыруға құжаттар ресімдеу;</w:t>
      </w:r>
      <w:r>
        <w:br/>
      </w:r>
      <w:r>
        <w:rPr>
          <w:rFonts w:ascii="Times New Roman"/>
          <w:b w:val="false"/>
          <w:i w:val="false"/>
          <w:color w:val="000000"/>
          <w:sz w:val="28"/>
        </w:rPr>
        <w:t>
</w:t>
      </w:r>
      <w:r>
        <w:rPr>
          <w:rFonts w:ascii="Times New Roman"/>
          <w:b w:val="false"/>
          <w:i w:val="false"/>
          <w:color w:val="000000"/>
          <w:sz w:val="28"/>
        </w:rPr>
        <w:t>      18)</w:t>
      </w:r>
      <w:r>
        <w:rPr>
          <w:rFonts w:ascii="Times New Roman"/>
          <w:b w:val="false"/>
          <w:i w:val="false"/>
          <w:color w:val="000000"/>
          <w:sz w:val="28"/>
        </w:rPr>
        <w:t xml:space="preserve"> қорғаншылық және қамқоршылық жөнінде анықтама беру;</w:t>
      </w:r>
      <w:r>
        <w:br/>
      </w:r>
      <w:r>
        <w:rPr>
          <w:rFonts w:ascii="Times New Roman"/>
          <w:b w:val="false"/>
          <w:i w:val="false"/>
          <w:color w:val="000000"/>
          <w:sz w:val="28"/>
        </w:rPr>
        <w:t>
</w:t>
      </w:r>
      <w:r>
        <w:rPr>
          <w:rFonts w:ascii="Times New Roman"/>
          <w:b w:val="false"/>
          <w:i w:val="false"/>
          <w:color w:val="000000"/>
          <w:sz w:val="28"/>
        </w:rPr>
        <w:t>      19)</w:t>
      </w:r>
      <w:r>
        <w:rPr>
          <w:rFonts w:ascii="Times New Roman"/>
          <w:b w:val="false"/>
          <w:i w:val="false"/>
          <w:color w:val="000000"/>
          <w:sz w:val="28"/>
        </w:rPr>
        <w:t xml:space="preserve"> кәмелетке толмаған балаларға тиесілі тұрғын үй алаңын ауыстыруға немесе сатуға рұқсат беру үшін нотариалды кеңсеге анықтама беру;</w:t>
      </w:r>
      <w:r>
        <w:br/>
      </w:r>
      <w:r>
        <w:rPr>
          <w:rFonts w:ascii="Times New Roman"/>
          <w:b w:val="false"/>
          <w:i w:val="false"/>
          <w:color w:val="000000"/>
          <w:sz w:val="28"/>
        </w:rPr>
        <w:t>
</w:t>
      </w:r>
      <w:r>
        <w:rPr>
          <w:rFonts w:ascii="Times New Roman"/>
          <w:b w:val="false"/>
          <w:i w:val="false"/>
          <w:color w:val="000000"/>
          <w:sz w:val="28"/>
        </w:rPr>
        <w:t>      20)</w:t>
      </w:r>
      <w:r>
        <w:rPr>
          <w:rFonts w:ascii="Times New Roman"/>
          <w:b w:val="false"/>
          <w:i w:val="false"/>
          <w:color w:val="000000"/>
          <w:sz w:val="28"/>
        </w:rPr>
        <w:t xml:space="preserve"> зейнеткерлік қорларға, ІІМ Жол полициясы комитетінің аумақтық бөлімшелеріне кәмелетке толмаған балаларға мұраны ресімдеу үшін анықтама беру;</w:t>
      </w:r>
      <w:r>
        <w:br/>
      </w:r>
      <w:r>
        <w:rPr>
          <w:rFonts w:ascii="Times New Roman"/>
          <w:b w:val="false"/>
          <w:i w:val="false"/>
          <w:color w:val="000000"/>
          <w:sz w:val="28"/>
        </w:rPr>
        <w:t>
</w:t>
      </w:r>
      <w:r>
        <w:rPr>
          <w:rFonts w:ascii="Times New Roman"/>
          <w:b w:val="false"/>
          <w:i w:val="false"/>
          <w:color w:val="000000"/>
          <w:sz w:val="28"/>
        </w:rPr>
        <w:t>      21)</w:t>
      </w:r>
      <w:r>
        <w:rPr>
          <w:rFonts w:ascii="Times New Roman"/>
          <w:b w:val="false"/>
          <w:i w:val="false"/>
          <w:color w:val="000000"/>
          <w:sz w:val="28"/>
        </w:rPr>
        <w:t xml:space="preserve"> кәмелетке толмағандарға тиесілі тұрғын үйді банкке несие ресімдеу үшін кепілге қоюға рұқсат беру;</w:t>
      </w:r>
      <w:r>
        <w:br/>
      </w:r>
      <w:r>
        <w:rPr>
          <w:rFonts w:ascii="Times New Roman"/>
          <w:b w:val="false"/>
          <w:i w:val="false"/>
          <w:color w:val="000000"/>
          <w:sz w:val="28"/>
        </w:rPr>
        <w:t>
</w:t>
      </w:r>
      <w:r>
        <w:rPr>
          <w:rFonts w:ascii="Times New Roman"/>
          <w:b w:val="false"/>
          <w:i w:val="false"/>
          <w:color w:val="000000"/>
          <w:sz w:val="28"/>
        </w:rPr>
        <w:t>      22)</w:t>
      </w:r>
      <w:r>
        <w:rPr>
          <w:rFonts w:ascii="Times New Roman"/>
          <w:b w:val="false"/>
          <w:i w:val="false"/>
          <w:color w:val="000000"/>
          <w:sz w:val="28"/>
        </w:rPr>
        <w:t xml:space="preserve"> қосалқы шаруашылығының бар екендігі туралы анықтама беру;</w:t>
      </w:r>
      <w:r>
        <w:br/>
      </w:r>
      <w:r>
        <w:rPr>
          <w:rFonts w:ascii="Times New Roman"/>
          <w:b w:val="false"/>
          <w:i w:val="false"/>
          <w:color w:val="000000"/>
          <w:sz w:val="28"/>
        </w:rPr>
        <w:t>
</w:t>
      </w:r>
      <w:r>
        <w:rPr>
          <w:rFonts w:ascii="Times New Roman"/>
          <w:b w:val="false"/>
          <w:i w:val="false"/>
          <w:color w:val="000000"/>
          <w:sz w:val="28"/>
        </w:rPr>
        <w:t>      23)</w:t>
      </w:r>
      <w:r>
        <w:rPr>
          <w:rFonts w:ascii="Times New Roman"/>
          <w:b w:val="false"/>
          <w:i w:val="false"/>
          <w:color w:val="000000"/>
          <w:sz w:val="28"/>
        </w:rPr>
        <w:t xml:space="preserve"> мал басы туралы мәліметтер;</w:t>
      </w:r>
      <w:r>
        <w:br/>
      </w:r>
      <w:r>
        <w:rPr>
          <w:rFonts w:ascii="Times New Roman"/>
          <w:b w:val="false"/>
          <w:i w:val="false"/>
          <w:color w:val="000000"/>
          <w:sz w:val="28"/>
        </w:rPr>
        <w:t>
</w:t>
      </w:r>
      <w:r>
        <w:rPr>
          <w:rFonts w:ascii="Times New Roman"/>
          <w:b w:val="false"/>
          <w:i w:val="false"/>
          <w:color w:val="000000"/>
          <w:sz w:val="28"/>
        </w:rPr>
        <w:t>      24)</w:t>
      </w:r>
      <w:r>
        <w:rPr>
          <w:rFonts w:ascii="Times New Roman"/>
          <w:b w:val="false"/>
          <w:i w:val="false"/>
          <w:color w:val="000000"/>
          <w:sz w:val="28"/>
        </w:rPr>
        <w:t xml:space="preserve"> лизингке техниканы сатып алу үшін анықтама беру;</w:t>
      </w:r>
      <w:r>
        <w:br/>
      </w:r>
      <w:r>
        <w:rPr>
          <w:rFonts w:ascii="Times New Roman"/>
          <w:b w:val="false"/>
          <w:i w:val="false"/>
          <w:color w:val="000000"/>
          <w:sz w:val="28"/>
        </w:rPr>
        <w:t>
</w:t>
      </w:r>
      <w:r>
        <w:rPr>
          <w:rFonts w:ascii="Times New Roman"/>
          <w:b w:val="false"/>
          <w:i w:val="false"/>
          <w:color w:val="000000"/>
          <w:sz w:val="28"/>
        </w:rPr>
        <w:t>      25)</w:t>
      </w:r>
      <w:r>
        <w:rPr>
          <w:rFonts w:ascii="Times New Roman"/>
          <w:b w:val="false"/>
          <w:i w:val="false"/>
          <w:color w:val="000000"/>
          <w:sz w:val="28"/>
        </w:rPr>
        <w:t xml:space="preserve"> мемлекеттік тұрғын үй қорынан тұрғын үйге мұқтаж азаматтарды есепке алу және кезекке қою стандарттары бекітілсін.</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қаулының орындалуын бақылау облыс әкімінің бірінші орынбасары І.Қ. Өмірзақовқа жүктелсін.</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алғаш рет ресми жарияланған күннен бастап күнтізбелік күн өткен соң қолданысқа енгізіледі.</w:t>
      </w:r>
    </w:p>
    <w:p>
      <w:pPr>
        <w:spacing w:after="0"/>
        <w:ind w:left="0"/>
        <w:jc w:val="both"/>
      </w:pPr>
      <w:r>
        <w:rPr>
          <w:rFonts w:ascii="Times New Roman"/>
          <w:b w:val="false"/>
          <w:i/>
          <w:color w:val="000000"/>
          <w:sz w:val="28"/>
        </w:rPr>
        <w:t>      Облыс әкімі                                 Е.Сағындықов</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Облыс әкімдігінің   </w:t>
      </w:r>
      <w:r>
        <w:br/>
      </w:r>
      <w:r>
        <w:rPr>
          <w:rFonts w:ascii="Times New Roman"/>
          <w:b w:val="false"/>
          <w:i w:val="false"/>
          <w:color w:val="000000"/>
          <w:sz w:val="28"/>
        </w:rPr>
        <w:t xml:space="preserve">
2008 жылғы 4 сәуірдегі </w:t>
      </w:r>
      <w:r>
        <w:br/>
      </w:r>
      <w:r>
        <w:rPr>
          <w:rFonts w:ascii="Times New Roman"/>
          <w:b w:val="false"/>
          <w:i w:val="false"/>
          <w:color w:val="000000"/>
          <w:sz w:val="28"/>
        </w:rPr>
        <w:t xml:space="preserve">
N 99 қаулысына   </w:t>
      </w:r>
      <w:r>
        <w:br/>
      </w:r>
      <w:r>
        <w:rPr>
          <w:rFonts w:ascii="Times New Roman"/>
          <w:b w:val="false"/>
          <w:i w:val="false"/>
          <w:color w:val="000000"/>
          <w:sz w:val="28"/>
        </w:rPr>
        <w:t xml:space="preserve">
қосымша       </w:t>
      </w:r>
    </w:p>
    <w:p>
      <w:pPr>
        <w:spacing w:after="0"/>
        <w:ind w:left="0"/>
        <w:jc w:val="both"/>
      </w:pPr>
      <w:r>
        <w:rPr>
          <w:rFonts w:ascii="Times New Roman"/>
          <w:b/>
          <w:i w:val="false"/>
          <w:color w:val="000080"/>
          <w:sz w:val="28"/>
        </w:rPr>
        <w:t>Мемлекеттік қызмет көрсетудің стандарты:</w:t>
      </w:r>
      <w:r>
        <w:br/>
      </w:r>
      <w:r>
        <w:rPr>
          <w:rFonts w:ascii="Times New Roman"/>
          <w:b w:val="false"/>
          <w:i w:val="false"/>
          <w:color w:val="000000"/>
          <w:sz w:val="28"/>
        </w:rPr>
        <w:t>
</w:t>
      </w:r>
      <w:r>
        <w:rPr>
          <w:rFonts w:ascii="Times New Roman"/>
          <w:b/>
          <w:i w:val="false"/>
          <w:color w:val="000080"/>
          <w:sz w:val="28"/>
        </w:rPr>
        <w:t>"Мүгедектерге протездiк-ортопедиялық көмек ұсыну үшiн</w:t>
      </w:r>
      <w:r>
        <w:br/>
      </w:r>
      <w:r>
        <w:rPr>
          <w:rFonts w:ascii="Times New Roman"/>
          <w:b w:val="false"/>
          <w:i w:val="false"/>
          <w:color w:val="000000"/>
          <w:sz w:val="28"/>
        </w:rPr>
        <w:t>
</w:t>
      </w:r>
      <w:r>
        <w:rPr>
          <w:rFonts w:ascii="Times New Roman"/>
          <w:b/>
          <w:i w:val="false"/>
          <w:color w:val="000080"/>
          <w:sz w:val="28"/>
        </w:rPr>
        <w:t>құжаттарды ресiмдеу"</w:t>
      </w:r>
    </w:p>
    <w:p>
      <w:pPr>
        <w:spacing w:after="0"/>
        <w:ind w:left="0"/>
        <w:jc w:val="both"/>
      </w:pP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Мемлекеттік қызметтің анықтамасы:мүгедектерге протездiк-ортопедиялық көмек ұсыну үшiн құжаттарды ресiмдеу.</w:t>
      </w:r>
      <w:r>
        <w:br/>
      </w:r>
      <w:r>
        <w:rPr>
          <w:rFonts w:ascii="Times New Roman"/>
          <w:b w:val="false"/>
          <w:i w:val="false"/>
          <w:color w:val="000000"/>
          <w:sz w:val="28"/>
        </w:rPr>
        <w:t>
      </w:t>
      </w:r>
      <w:r>
        <w:br/>
      </w:r>
      <w:r>
        <w:rPr>
          <w:rFonts w:ascii="Times New Roman"/>
          <w:b w:val="false"/>
          <w:i w:val="false"/>
          <w:color w:val="000000"/>
          <w:sz w:val="28"/>
        </w:rPr>
        <w:t>
      2. Көрсетілген мемлекеттік қызметтің нысаны: автоматтандырылмаған.</w:t>
      </w:r>
      <w:r>
        <w:br/>
      </w:r>
      <w:r>
        <w:rPr>
          <w:rFonts w:ascii="Times New Roman"/>
          <w:b w:val="false"/>
          <w:i w:val="false"/>
          <w:color w:val="000000"/>
          <w:sz w:val="28"/>
        </w:rPr>
        <w:t>
      </w:t>
      </w:r>
      <w:r>
        <w:br/>
      </w:r>
      <w:r>
        <w:rPr>
          <w:rFonts w:ascii="Times New Roman"/>
          <w:b w:val="false"/>
          <w:i w:val="false"/>
          <w:color w:val="000000"/>
          <w:sz w:val="28"/>
        </w:rPr>
        <w:t>
      3. Мемлекеттік қызмет көрсету:</w:t>
      </w:r>
      <w:r>
        <w:br/>
      </w:r>
      <w:r>
        <w:rPr>
          <w:rFonts w:ascii="Times New Roman"/>
          <w:b w:val="false"/>
          <w:i w:val="false"/>
          <w:color w:val="000000"/>
          <w:sz w:val="28"/>
        </w:rPr>
        <w:t xml:space="preserve">
      1) "Қазақстан Республикасында мүгедектерді әлеуметтік қорғау туралы" Қазақстан Республикасының 2005 жылғы 13 сәуірдегі N 39 Заңының </w:t>
      </w:r>
      <w:r>
        <w:rPr>
          <w:rFonts w:ascii="Times New Roman"/>
          <w:b w:val="false"/>
          <w:i w:val="false"/>
          <w:color w:val="000000"/>
          <w:sz w:val="28"/>
        </w:rPr>
        <w:t>20-бабы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 Үкіметінің 2005 жылғы 20 шілдедегі N 754 </w:t>
      </w:r>
      <w:r>
        <w:rPr>
          <w:rFonts w:ascii="Times New Roman"/>
          <w:b w:val="false"/>
          <w:i w:val="false"/>
          <w:color w:val="000000"/>
          <w:sz w:val="28"/>
        </w:rPr>
        <w:t>қаулысымен</w:t>
      </w:r>
      <w:r>
        <w:rPr>
          <w:rFonts w:ascii="Times New Roman"/>
          <w:b w:val="false"/>
          <w:i w:val="false"/>
          <w:color w:val="000000"/>
          <w:sz w:val="28"/>
        </w:rPr>
        <w:t xml:space="preserve"> бекітілген мүгедектердi протездік-ортопедиялық көмекпен және техникалық көмекшi (орнын толтырушы) құралдармен қамтамасыз ету ережесi;</w:t>
      </w:r>
      <w:r>
        <w:br/>
      </w:r>
      <w:r>
        <w:rPr>
          <w:rFonts w:ascii="Times New Roman"/>
          <w:b w:val="false"/>
          <w:i w:val="false"/>
          <w:color w:val="000000"/>
          <w:sz w:val="28"/>
        </w:rPr>
        <w:t xml:space="preserve">
      3) Қазақстан Республикасы Үкіметінің 2007 жылғы 30 маусымдағы N 561 </w:t>
      </w:r>
      <w:r>
        <w:rPr>
          <w:rFonts w:ascii="Times New Roman"/>
          <w:b w:val="false"/>
          <w:i w:val="false"/>
          <w:color w:val="000000"/>
          <w:sz w:val="28"/>
        </w:rPr>
        <w:t>қаулысымен</w:t>
      </w:r>
      <w:r>
        <w:rPr>
          <w:rFonts w:ascii="Times New Roman"/>
          <w:b w:val="false"/>
          <w:i w:val="false"/>
          <w:color w:val="000000"/>
          <w:sz w:val="28"/>
        </w:rPr>
        <w:t xml:space="preserve"> бекітілген жеке және заңды тұлғаларға көрсетілетін мемлекеттік қызметтердің тізілімі 82 тармағы негізінде жүзеге асырылады.</w:t>
      </w:r>
      <w:r>
        <w:br/>
      </w:r>
      <w:r>
        <w:rPr>
          <w:rFonts w:ascii="Times New Roman"/>
          <w:b w:val="false"/>
          <w:i w:val="false"/>
          <w:color w:val="000000"/>
          <w:sz w:val="28"/>
        </w:rPr>
        <w:t>
      </w:t>
      </w:r>
      <w:r>
        <w:br/>
      </w:r>
      <w:r>
        <w:rPr>
          <w:rFonts w:ascii="Times New Roman"/>
          <w:b w:val="false"/>
          <w:i w:val="false"/>
          <w:color w:val="000000"/>
          <w:sz w:val="28"/>
        </w:rPr>
        <w:t xml:space="preserve">
      4. Мемлекеттік қызмет қызметті тұтынушының тұрғылықты жеріндегі жұмыспен қамту және әлеуметтік бағдарламалар бөлімдерімен (одан әрі Бөлім) көрсетіледі (осы стандартқа </w:t>
      </w:r>
      <w:r>
        <w:rPr>
          <w:rFonts w:ascii="Times New Roman"/>
          <w:b w:val="false"/>
          <w:i w:val="false"/>
          <w:color w:val="000000"/>
          <w:sz w:val="28"/>
        </w:rPr>
        <w:t>1-қосымша</w:t>
      </w:r>
      <w:r>
        <w:rPr>
          <w:rFonts w:ascii="Times New Roman"/>
          <w:b w:val="false"/>
          <w:i w:val="false"/>
          <w:color w:val="000000"/>
          <w:sz w:val="28"/>
        </w:rPr>
        <w:t>).</w:t>
      </w:r>
      <w:r>
        <w:br/>
      </w:r>
      <w:r>
        <w:rPr>
          <w:rFonts w:ascii="Times New Roman"/>
          <w:b w:val="false"/>
          <w:i w:val="false"/>
          <w:color w:val="000000"/>
          <w:sz w:val="28"/>
        </w:rPr>
        <w:t>
      </w:t>
      </w:r>
      <w:r>
        <w:br/>
      </w:r>
      <w:r>
        <w:rPr>
          <w:rFonts w:ascii="Times New Roman"/>
          <w:b w:val="false"/>
          <w:i w:val="false"/>
          <w:color w:val="000000"/>
          <w:sz w:val="28"/>
        </w:rPr>
        <w:t>
      5. Тұтынушы алатын көрсетілетін мемлекеттік қызметті көрсетуді аяқтау нысаны (нәтижесі): құжаттарды ресiмдеу, мүгедектердi протезді - ортопедиялық құралдармен қамтамасыз ету.</w:t>
      </w:r>
    </w:p>
    <w:p>
      <w:pPr>
        <w:spacing w:after="0"/>
        <w:ind w:left="0"/>
        <w:jc w:val="both"/>
      </w:pPr>
      <w:r>
        <w:rPr>
          <w:rFonts w:ascii="Times New Roman"/>
          <w:b w:val="false"/>
          <w:i w:val="false"/>
          <w:color w:val="000000"/>
          <w:sz w:val="28"/>
        </w:rPr>
        <w:t>      6. Мемлекеттік қызмет көрсетіледі:</w:t>
      </w:r>
      <w:r>
        <w:br/>
      </w:r>
      <w:r>
        <w:rPr>
          <w:rFonts w:ascii="Times New Roman"/>
          <w:b w:val="false"/>
          <w:i w:val="false"/>
          <w:color w:val="000000"/>
          <w:sz w:val="28"/>
        </w:rPr>
        <w:t>
      1) Ұлы Отан соғысының қатысушылары,мүгедектері сондай-ақ жеңілдіктер мен кепілдіктер бойынша Ұлы Отан соғысының мүгедектеріне теңестірілген адамдар;</w:t>
      </w:r>
      <w:r>
        <w:br/>
      </w:r>
      <w:r>
        <w:rPr>
          <w:rFonts w:ascii="Times New Roman"/>
          <w:b w:val="false"/>
          <w:i w:val="false"/>
          <w:color w:val="000000"/>
          <w:sz w:val="28"/>
        </w:rPr>
        <w:t>
      2) Қазақстан Республикасының Қарулы күштерінде әскери қызмет міндеттерін атқарумен байланысты мүгедек болған әскери қызметшілер;</w:t>
      </w:r>
      <w:r>
        <w:br/>
      </w:r>
      <w:r>
        <w:rPr>
          <w:rFonts w:ascii="Times New Roman"/>
          <w:b w:val="false"/>
          <w:i w:val="false"/>
          <w:color w:val="000000"/>
          <w:sz w:val="28"/>
        </w:rPr>
        <w:t>
      3) iшкі істер органдарының, ұлттық қауіпсіздік органдарының басшы және қатардағы құрамының қызметтік міндеттерін атқарумен байланысты болған адамдар;</w:t>
      </w:r>
      <w:r>
        <w:br/>
      </w:r>
      <w:r>
        <w:rPr>
          <w:rFonts w:ascii="Times New Roman"/>
          <w:b w:val="false"/>
          <w:i w:val="false"/>
          <w:color w:val="000000"/>
          <w:sz w:val="28"/>
        </w:rPr>
        <w:t>
      4) жалпы аурудан мүгедектер;</w:t>
      </w:r>
      <w:r>
        <w:br/>
      </w:r>
      <w:r>
        <w:rPr>
          <w:rFonts w:ascii="Times New Roman"/>
          <w:b w:val="false"/>
          <w:i w:val="false"/>
          <w:color w:val="000000"/>
          <w:sz w:val="28"/>
        </w:rPr>
        <w:t>
      5) бала жасынан мүгедектер;</w:t>
      </w:r>
      <w:r>
        <w:br/>
      </w:r>
      <w:r>
        <w:rPr>
          <w:rFonts w:ascii="Times New Roman"/>
          <w:b w:val="false"/>
          <w:i w:val="false"/>
          <w:color w:val="000000"/>
          <w:sz w:val="28"/>
        </w:rPr>
        <w:t>
      6) мүгедек балаларға.</w:t>
      </w:r>
    </w:p>
    <w:p>
      <w:pPr>
        <w:spacing w:after="0"/>
        <w:ind w:left="0"/>
        <w:jc w:val="both"/>
      </w:pP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мемлекеттік қызмет көрсету мерзімдері - 1 күн;</w:t>
      </w:r>
      <w:r>
        <w:br/>
      </w:r>
      <w:r>
        <w:rPr>
          <w:rFonts w:ascii="Times New Roman"/>
          <w:b w:val="false"/>
          <w:i w:val="false"/>
          <w:color w:val="000000"/>
          <w:sz w:val="28"/>
        </w:rPr>
        <w:t>
      2) құжаттарды тапсырған кезде кезек күтуге рұқсат берілген уақыт - 30 минут.</w:t>
      </w:r>
      <w:r>
        <w:br/>
      </w:r>
      <w:r>
        <w:rPr>
          <w:rFonts w:ascii="Times New Roman"/>
          <w:b w:val="false"/>
          <w:i w:val="false"/>
          <w:color w:val="000000"/>
          <w:sz w:val="28"/>
        </w:rPr>
        <w:t>
      3) мемлекеттік қызметтi алу кезінде жіберілетін күту уақыты: ұсыныс жасаған кезде қызмет көрсетiледi.</w:t>
      </w:r>
    </w:p>
    <w:p>
      <w:pPr>
        <w:spacing w:after="0"/>
        <w:ind w:left="0"/>
        <w:jc w:val="both"/>
      </w:pPr>
      <w:r>
        <w:rPr>
          <w:rFonts w:ascii="Times New Roman"/>
          <w:b w:val="false"/>
          <w:i w:val="false"/>
          <w:color w:val="000000"/>
          <w:sz w:val="28"/>
        </w:rPr>
        <w:t>      8. Мемлекеттік қызмет көрсету тегін.</w:t>
      </w:r>
    </w:p>
    <w:p>
      <w:pPr>
        <w:spacing w:after="0"/>
        <w:ind w:left="0"/>
        <w:jc w:val="both"/>
      </w:pPr>
      <w:r>
        <w:rPr>
          <w:rFonts w:ascii="Times New Roman"/>
          <w:b w:val="false"/>
          <w:i w:val="false"/>
          <w:color w:val="000000"/>
          <w:sz w:val="28"/>
        </w:rPr>
        <w:t>      9. Осы стандартқа 1-қосымшада көрсетілген тізімдер, сондай-ақ арнайы ақпарат көздері, мемлекеттік қызмет көрсетудің тәртібі туралы толық мәліметтер Бөлімнің стендтерінде, www.akimat.info веб-сайтында жазылған.</w:t>
      </w:r>
    </w:p>
    <w:p>
      <w:pPr>
        <w:spacing w:after="0"/>
        <w:ind w:left="0"/>
        <w:jc w:val="both"/>
      </w:pPr>
      <w:r>
        <w:rPr>
          <w:rFonts w:ascii="Times New Roman"/>
          <w:b w:val="false"/>
          <w:i w:val="false"/>
          <w:color w:val="000000"/>
          <w:sz w:val="28"/>
        </w:rPr>
        <w:t>      10. Мемлекеттік қызмет сенбі, жексенбі күндерінен басқа аптадағы 5 күн iшiнде ұсынылады. Жұмыс кестесі сағат 9.00-ден 18.00-ге дейін. Үзіліс уақыты: сағат 13.00-14.00-ге дейін. Қабылдау алдын-ала тіркеусіз жүргізіледі және жедел қызмет көрсетілмейді.</w:t>
      </w:r>
    </w:p>
    <w:p>
      <w:pPr>
        <w:spacing w:after="0"/>
        <w:ind w:left="0"/>
        <w:jc w:val="both"/>
      </w:pPr>
      <w:r>
        <w:rPr>
          <w:rFonts w:ascii="Times New Roman"/>
          <w:b w:val="false"/>
          <w:i w:val="false"/>
          <w:color w:val="000000"/>
          <w:sz w:val="28"/>
        </w:rPr>
        <w:t>      11. Мемлекеттік қызмет көрсету тұтынушының тұрғылықты жеріндегі Бөлім ғимаратында көрсетіледі, қабылдауды күткендер үшін орындықтар, құжаттарды толтыруға арналған үстелдер, бланкті толтыру үлгілері қойылған ақпаратты стендтер бар.</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Мемлекеттік қызмет алу үшін мынадай құжаттар дайындауы қажет:</w:t>
      </w:r>
      <w:r>
        <w:br/>
      </w:r>
      <w:r>
        <w:rPr>
          <w:rFonts w:ascii="Times New Roman"/>
          <w:b w:val="false"/>
          <w:i w:val="false"/>
          <w:color w:val="000000"/>
          <w:sz w:val="28"/>
        </w:rPr>
        <w:t>
      1) өтініш;</w:t>
      </w:r>
      <w:r>
        <w:br/>
      </w:r>
      <w:r>
        <w:rPr>
          <w:rFonts w:ascii="Times New Roman"/>
          <w:b w:val="false"/>
          <w:i w:val="false"/>
          <w:color w:val="000000"/>
          <w:sz w:val="28"/>
        </w:rPr>
        <w:t>
      2) жеке куәлік көшірмесі;</w:t>
      </w:r>
      <w:r>
        <w:br/>
      </w:r>
      <w:r>
        <w:rPr>
          <w:rFonts w:ascii="Times New Roman"/>
          <w:b w:val="false"/>
          <w:i w:val="false"/>
          <w:color w:val="000000"/>
          <w:sz w:val="28"/>
        </w:rPr>
        <w:t>
      3) азаматтарды тіркеу кітабының көшірмесі;</w:t>
      </w:r>
      <w:r>
        <w:br/>
      </w:r>
      <w:r>
        <w:rPr>
          <w:rFonts w:ascii="Times New Roman"/>
          <w:b w:val="false"/>
          <w:i w:val="false"/>
          <w:color w:val="000000"/>
          <w:sz w:val="28"/>
        </w:rPr>
        <w:t>
      4) мүгедектігі туралы анықтаманың көшірмесі;</w:t>
      </w:r>
      <w:r>
        <w:br/>
      </w:r>
      <w:r>
        <w:rPr>
          <w:rFonts w:ascii="Times New Roman"/>
          <w:b w:val="false"/>
          <w:i w:val="false"/>
          <w:color w:val="000000"/>
          <w:sz w:val="28"/>
        </w:rPr>
        <w:t>
      5) 16 жасқа дейінгі балалар үшін тууы туралы куәліктің көшірмесі;</w:t>
      </w:r>
      <w:r>
        <w:br/>
      </w:r>
      <w:r>
        <w:rPr>
          <w:rFonts w:ascii="Times New Roman"/>
          <w:b w:val="false"/>
          <w:i w:val="false"/>
          <w:color w:val="000000"/>
          <w:sz w:val="28"/>
        </w:rPr>
        <w:t>
      6) зейнеткер куәлігі;</w:t>
      </w:r>
      <w:r>
        <w:br/>
      </w:r>
      <w:r>
        <w:rPr>
          <w:rFonts w:ascii="Times New Roman"/>
          <w:b w:val="false"/>
          <w:i w:val="false"/>
          <w:color w:val="000000"/>
          <w:sz w:val="28"/>
        </w:rPr>
        <w:t>
      7) мүгедекті жеке оңалту бағдарламасы.</w:t>
      </w:r>
    </w:p>
    <w:p>
      <w:pPr>
        <w:spacing w:after="0"/>
        <w:ind w:left="0"/>
        <w:jc w:val="both"/>
      </w:pPr>
      <w:r>
        <w:rPr>
          <w:rFonts w:ascii="Times New Roman"/>
          <w:b w:val="false"/>
          <w:i w:val="false"/>
          <w:color w:val="000000"/>
          <w:sz w:val="28"/>
        </w:rPr>
        <w:t>      13. Мүгедектерге протездi-ортопедиялық көмек ұсыну үшiн бланкiлер толтыру қажет емес.</w:t>
      </w:r>
    </w:p>
    <w:p>
      <w:pPr>
        <w:spacing w:after="0"/>
        <w:ind w:left="0"/>
        <w:jc w:val="both"/>
      </w:pPr>
      <w:r>
        <w:rPr>
          <w:rFonts w:ascii="Times New Roman"/>
          <w:b w:val="false"/>
          <w:i w:val="false"/>
          <w:color w:val="000000"/>
          <w:sz w:val="28"/>
        </w:rPr>
        <w:t>      14. Мемлекеттік қызметті алу үшін өтініш беруші осы стандартқа 1 қосымшада көрсетілген адрестер бойынша жүгінуі қажет.</w:t>
      </w:r>
    </w:p>
    <w:p>
      <w:pPr>
        <w:spacing w:after="0"/>
        <w:ind w:left="0"/>
        <w:jc w:val="both"/>
      </w:pPr>
      <w:r>
        <w:rPr>
          <w:rFonts w:ascii="Times New Roman"/>
          <w:b w:val="false"/>
          <w:i w:val="false"/>
          <w:color w:val="000000"/>
          <w:sz w:val="28"/>
        </w:rPr>
        <w:t>      15. Тұтынушыға барлық құжаттары толық қабылданған жағдайда мемлекеттік қызмет алу үшін тіркеу нөмірі көрсетілген растау қағазы беріледі.</w:t>
      </w:r>
    </w:p>
    <w:p>
      <w:pPr>
        <w:spacing w:after="0"/>
        <w:ind w:left="0"/>
        <w:jc w:val="both"/>
      </w:pPr>
      <w:r>
        <w:rPr>
          <w:rFonts w:ascii="Times New Roman"/>
          <w:b w:val="false"/>
          <w:i w:val="false"/>
          <w:color w:val="000000"/>
          <w:sz w:val="28"/>
        </w:rPr>
        <w:t>      16. Құжаттарды беру бөлімдердің басшылары бекіткен кестелер бойынша жүргізіледі. Құжаттарды беруге мемлекеттік қызметтер көрсетуге өкілетті қызметкерлер жауапты.</w:t>
      </w:r>
      <w:r>
        <w:br/>
      </w:r>
      <w:r>
        <w:rPr>
          <w:rFonts w:ascii="Times New Roman"/>
          <w:b w:val="false"/>
          <w:i w:val="false"/>
          <w:color w:val="000000"/>
          <w:sz w:val="28"/>
        </w:rPr>
        <w:t xml:space="preserve">
      Мемлекеттік қызметтің нәтижесін алу үшін тұтынушылардың жеке немесе олардың сенім берілген тұлғалары келуі талап етілді. </w:t>
      </w:r>
    </w:p>
    <w:p>
      <w:pPr>
        <w:spacing w:after="0"/>
        <w:ind w:left="0"/>
        <w:jc w:val="both"/>
      </w:pPr>
      <w:r>
        <w:rPr>
          <w:rFonts w:ascii="Times New Roman"/>
          <w:b w:val="false"/>
          <w:i w:val="false"/>
          <w:color w:val="000000"/>
          <w:sz w:val="28"/>
        </w:rPr>
        <w:t>      17. Құжаттарды рәсімдеу кезінде қателер анықталып, құжаттар толық болмаса, сондай-ақ жеке оңалту бағдарламасында бұл қызмет қарастырылмаған болса мемлекеттiк қызмет көрсетуден бас тартылады.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Жұмыстың қағидаттары</w:t>
      </w:r>
    </w:p>
    <w:p>
      <w:pPr>
        <w:spacing w:after="0"/>
        <w:ind w:left="0"/>
        <w:jc w:val="both"/>
      </w:pPr>
      <w:r>
        <w:rPr>
          <w:rFonts w:ascii="Times New Roman"/>
          <w:b w:val="false"/>
          <w:i w:val="false"/>
          <w:color w:val="000000"/>
          <w:sz w:val="28"/>
        </w:rPr>
        <w:t>      18. Қызметті тұтынушыға қатысты Бөлім қызметі мынадай қағидаттарға негізделеді:</w:t>
      </w:r>
      <w:r>
        <w:br/>
      </w:r>
      <w:r>
        <w:rPr>
          <w:rFonts w:ascii="Times New Roman"/>
          <w:b w:val="false"/>
          <w:i w:val="false"/>
          <w:color w:val="000000"/>
          <w:sz w:val="28"/>
        </w:rPr>
        <w:t>
      1) адамның конституциялық құқығы мен бостандығын сақтау;</w:t>
      </w:r>
      <w:r>
        <w:br/>
      </w:r>
      <w:r>
        <w:rPr>
          <w:rFonts w:ascii="Times New Roman"/>
          <w:b w:val="false"/>
          <w:i w:val="false"/>
          <w:color w:val="000000"/>
          <w:sz w:val="28"/>
        </w:rPr>
        <w:t>
      2) қызмет міндетін орындау кезінде заңдылықты сақтау;</w:t>
      </w:r>
      <w:r>
        <w:br/>
      </w:r>
      <w:r>
        <w:rPr>
          <w:rFonts w:ascii="Times New Roman"/>
          <w:b w:val="false"/>
          <w:i w:val="false"/>
          <w:color w:val="000000"/>
          <w:sz w:val="28"/>
        </w:rPr>
        <w:t>
      3) сыпайылық;</w:t>
      </w:r>
      <w:r>
        <w:br/>
      </w:r>
      <w:r>
        <w:rPr>
          <w:rFonts w:ascii="Times New Roman"/>
          <w:b w:val="false"/>
          <w:i w:val="false"/>
          <w:color w:val="000000"/>
          <w:sz w:val="28"/>
        </w:rPr>
        <w:t>
      4) толық ақпараттар беру;</w:t>
      </w:r>
      <w:r>
        <w:br/>
      </w:r>
      <w:r>
        <w:rPr>
          <w:rFonts w:ascii="Times New Roman"/>
          <w:b w:val="false"/>
          <w:i w:val="false"/>
          <w:color w:val="000000"/>
          <w:sz w:val="28"/>
        </w:rPr>
        <w:t>
      5) ақпараттың сақталуын, қорғалуын және құпиялылығын қамтамасыз ету.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2-қосымшаға сәйкес сапа және қол жетімділік көрсеткіштерімен өлшенеді.</w:t>
      </w:r>
    </w:p>
    <w:p>
      <w:pPr>
        <w:spacing w:after="0"/>
        <w:ind w:left="0"/>
        <w:jc w:val="both"/>
      </w:pP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қызметкердің сапа және қол жетімділік көрсеткіштерінің нысаналы мәнін жыл сайын арнайы құрылған жұмыс топтары бекітеді.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Шағымдар ауызша немесе жазбаша пошта арқылы немесе қолма қол қызмет көрсетілетін жердегі бөлімдерде қабылданады. Бөлімдер адрестері осы стандартқа 1 қосымшада көрсетілген.</w:t>
      </w:r>
    </w:p>
    <w:p>
      <w:pPr>
        <w:spacing w:after="0"/>
        <w:ind w:left="0"/>
        <w:jc w:val="both"/>
      </w:pPr>
      <w:r>
        <w:rPr>
          <w:rFonts w:ascii="Times New Roman"/>
          <w:b w:val="false"/>
          <w:i w:val="false"/>
          <w:color w:val="000000"/>
          <w:sz w:val="28"/>
        </w:rPr>
        <w:t>      22. Мемлекеттік қызметтер көрсетудің сапасы жөнінде наразылық білдірілген жағдайда шағым мемлекеттік қызметтер көрсететін жердегі бөлімдер басшылығының атына немесе тиісті жергілікті атқарушы орган басшылығының атына беріледі.</w:t>
      </w:r>
    </w:p>
    <w:p>
      <w:pPr>
        <w:spacing w:after="0"/>
        <w:ind w:left="0"/>
        <w:jc w:val="both"/>
      </w:pPr>
      <w:r>
        <w:rPr>
          <w:rFonts w:ascii="Times New Roman"/>
          <w:b w:val="false"/>
          <w:i w:val="false"/>
          <w:color w:val="000000"/>
          <w:sz w:val="28"/>
        </w:rPr>
        <w:t>      23. Қабылданған шағым қызмет тұтынушы тұратын жері бойынша бөлімдердің шағымдар мен өтініштерді есепке алу журналында тіркеледі және заңнамада белгіленген мерзімде қаралады.</w:t>
      </w:r>
      <w:r>
        <w:br/>
      </w:r>
      <w:r>
        <w:rPr>
          <w:rFonts w:ascii="Times New Roman"/>
          <w:b w:val="false"/>
          <w:i w:val="false"/>
          <w:color w:val="000000"/>
          <w:sz w:val="28"/>
        </w:rPr>
        <w:t xml:space="preserve">
      Шағыммен келген адамға белгіленген үлгіде талон беріледі, онда түскен күні және тіркелген уақыты, шағымды қабылдап алған адамның аты-жөні көрсетіледі. Берілген шағымға жауап алудың мерзімі мен орнын, оның қаралу барысын мемлекеттік қызмет көрсететін жердегі бөлімнен білуге болады. Бөлімдер адресі осы стандартқа 1 қосымшада көрсетілген.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Бөлімдер мен тиісті атқарушы органдар басшыларының жұмыс және қабылдау кестесі олардың жұмыс регламентіне сәйкес белгіленеді. Мемлекеттік қызмет көрсетуші бөлімдердің байланыс деректері осы стандартқа 1 қосымшада көрсетілген.</w:t>
      </w:r>
    </w:p>
    <w:p>
      <w:pPr>
        <w:spacing w:after="0"/>
        <w:ind w:left="0"/>
        <w:jc w:val="both"/>
      </w:pPr>
      <w:r>
        <w:rPr>
          <w:rFonts w:ascii="Times New Roman"/>
          <w:b w:val="false"/>
          <w:i w:val="false"/>
          <w:color w:val="000000"/>
          <w:sz w:val="28"/>
        </w:rPr>
        <w:t xml:space="preserve">      25. Сізді қызықтыратын басқа мәліметтерді қызметті тұтынушының тұрғылықты жеріндегі Бөлімнің ғимараттарында орналасқан стендтерде көрсетілген сенім телефоны немесе тиісті әкімдер аппараттарының мемлекеттік қызмет көрсету сапасын қадағалайтын бөлімдері арқылы ала аласыз.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w:t>
      </w:r>
      <w:r>
        <w:br/>
      </w:r>
      <w:r>
        <w:rPr>
          <w:rFonts w:ascii="Times New Roman"/>
          <w:b w:val="false"/>
          <w:i w:val="false"/>
          <w:color w:val="000000"/>
          <w:sz w:val="28"/>
        </w:rPr>
        <w:t>
көрсету стандартына</w:t>
      </w:r>
      <w:r>
        <w:br/>
      </w:r>
      <w:r>
        <w:rPr>
          <w:rFonts w:ascii="Times New Roman"/>
          <w:b w:val="false"/>
          <w:i w:val="false"/>
          <w:color w:val="000000"/>
          <w:sz w:val="28"/>
        </w:rPr>
        <w:t xml:space="preserve">
1 қосымша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5493"/>
        <w:gridCol w:w="3873"/>
        <w:gridCol w:w="2573"/>
      </w:tblGrid>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Бөлімдерді</w:t>
            </w:r>
            <w:r>
              <w:rPr>
                <w:rFonts w:ascii="Times New Roman"/>
                <w:b/>
                <w:i w:val="false"/>
                <w:color w:val="000000"/>
                <w:sz w:val="20"/>
              </w:rPr>
              <w:t>ң</w:t>
            </w:r>
            <w:r>
              <w:rPr>
                <w:rFonts w:ascii="Times New Roman"/>
                <w:b/>
                <w:i w:val="false"/>
                <w:color w:val="000000"/>
                <w:sz w:val="20"/>
              </w:rPr>
              <w:t>  атауы</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Мекен-жайы</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телефондары</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"Қалалық жұмыспен қамту және әлеуметтік</w:t>
            </w:r>
            <w:r>
              <w:br/>
            </w:r>
            <w:r>
              <w:rPr>
                <w:rFonts w:ascii="Times New Roman"/>
                <w:b w:val="false"/>
                <w:i w:val="false"/>
                <w:color w:val="000000"/>
                <w:sz w:val="20"/>
              </w:rPr>
              <w:t xml:space="preserve">
бағдарламалар бөлімі" ММ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Ақтөбе қаласы,</w:t>
            </w:r>
          </w:p>
          <w:p>
            <w:pPr>
              <w:spacing w:after="20"/>
              <w:ind w:left="20"/>
              <w:jc w:val="both"/>
            </w:pPr>
            <w:r>
              <w:rPr>
                <w:rFonts w:ascii="Times New Roman"/>
                <w:b w:val="false"/>
                <w:i w:val="false"/>
                <w:color w:val="000000"/>
                <w:sz w:val="20"/>
              </w:rPr>
              <w:t>Ағ.Жұбановтар көшесі, 289 "А"</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(7132)</w:t>
            </w:r>
            <w:r>
              <w:br/>
            </w:r>
            <w:r>
              <w:rPr>
                <w:rFonts w:ascii="Times New Roman"/>
                <w:b w:val="false"/>
                <w:i w:val="false"/>
                <w:color w:val="000000"/>
                <w:sz w:val="20"/>
              </w:rPr>
              <w:t>
51-22-49</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"Әйтеке аудандық жұмыспен қамту және әлеуметтік</w:t>
            </w:r>
            <w:r>
              <w:br/>
            </w:r>
            <w:r>
              <w:rPr>
                <w:rFonts w:ascii="Times New Roman"/>
                <w:b w:val="false"/>
                <w:i w:val="false"/>
                <w:color w:val="000000"/>
                <w:sz w:val="20"/>
              </w:rPr>
              <w:t>
бағдарламалар бөлімі" ММ</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Комсомол селосы,</w:t>
            </w:r>
          </w:p>
          <w:p>
            <w:pPr>
              <w:spacing w:after="20"/>
              <w:ind w:left="20"/>
              <w:jc w:val="both"/>
            </w:pPr>
            <w:r>
              <w:rPr>
                <w:rFonts w:ascii="Times New Roman"/>
                <w:b w:val="false"/>
                <w:i w:val="false"/>
                <w:color w:val="000000"/>
                <w:sz w:val="20"/>
              </w:rPr>
              <w:t>Балдырған көшесі, 10</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(71339)</w:t>
            </w:r>
            <w:r>
              <w:br/>
            </w:r>
            <w:r>
              <w:rPr>
                <w:rFonts w:ascii="Times New Roman"/>
                <w:b w:val="false"/>
                <w:i w:val="false"/>
                <w:color w:val="000000"/>
                <w:sz w:val="20"/>
              </w:rPr>
              <w:t>
21-4-69</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"Алға аудандық жұмыспен қамту және әлеуметтік</w:t>
            </w:r>
            <w:r>
              <w:br/>
            </w:r>
            <w:r>
              <w:rPr>
                <w:rFonts w:ascii="Times New Roman"/>
                <w:b w:val="false"/>
                <w:i w:val="false"/>
                <w:color w:val="000000"/>
                <w:sz w:val="20"/>
              </w:rPr>
              <w:t>
бағдарламалар бөлімі" ММ</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Алға қаласы,</w:t>
            </w:r>
          </w:p>
          <w:p>
            <w:pPr>
              <w:spacing w:after="20"/>
              <w:ind w:left="20"/>
              <w:jc w:val="both"/>
            </w:pPr>
            <w:r>
              <w:rPr>
                <w:rFonts w:ascii="Times New Roman"/>
                <w:b w:val="false"/>
                <w:i w:val="false"/>
                <w:color w:val="000000"/>
                <w:sz w:val="20"/>
              </w:rPr>
              <w:t>Сейфуллин көшесі, 17</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(71337)</w:t>
            </w:r>
            <w:r>
              <w:br/>
            </w:r>
            <w:r>
              <w:rPr>
                <w:rFonts w:ascii="Times New Roman"/>
                <w:b w:val="false"/>
                <w:i w:val="false"/>
                <w:color w:val="000000"/>
                <w:sz w:val="20"/>
              </w:rPr>
              <w:t>
31-1-52</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"Байғанин аудандық</w:t>
            </w:r>
            <w:r>
              <w:br/>
            </w:r>
            <w:r>
              <w:rPr>
                <w:rFonts w:ascii="Times New Roman"/>
                <w:b w:val="false"/>
                <w:i w:val="false"/>
                <w:color w:val="000000"/>
                <w:sz w:val="20"/>
              </w:rPr>
              <w:t>
жұмыспен қамту және әлеуметтік бағдарламалар бөлімі" ММ</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Қарауылкелді ауылы,</w:t>
            </w:r>
          </w:p>
          <w:p>
            <w:pPr>
              <w:spacing w:after="20"/>
              <w:ind w:left="20"/>
              <w:jc w:val="both"/>
            </w:pPr>
            <w:r>
              <w:rPr>
                <w:rFonts w:ascii="Times New Roman"/>
                <w:b w:val="false"/>
                <w:i w:val="false"/>
                <w:color w:val="000000"/>
                <w:sz w:val="20"/>
              </w:rPr>
              <w:t>Қонаев көшесі, 37</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(71345)</w:t>
            </w:r>
            <w:r>
              <w:br/>
            </w:r>
            <w:r>
              <w:rPr>
                <w:rFonts w:ascii="Times New Roman"/>
                <w:b w:val="false"/>
                <w:i w:val="false"/>
                <w:color w:val="000000"/>
                <w:sz w:val="20"/>
              </w:rPr>
              <w:t>
22-5-73</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"Ырғыз аудандық жұмыспен қамту және әлеуметтік</w:t>
            </w:r>
            <w:r>
              <w:br/>
            </w:r>
            <w:r>
              <w:rPr>
                <w:rFonts w:ascii="Times New Roman"/>
                <w:b w:val="false"/>
                <w:i w:val="false"/>
                <w:color w:val="000000"/>
                <w:sz w:val="20"/>
              </w:rPr>
              <w:t>
бағдарламалар бөлімі" ММ</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Ырғыз селосы,</w:t>
            </w:r>
          </w:p>
          <w:p>
            <w:pPr>
              <w:spacing w:after="20"/>
              <w:ind w:left="20"/>
              <w:jc w:val="both"/>
            </w:pPr>
            <w:r>
              <w:rPr>
                <w:rFonts w:ascii="Times New Roman"/>
                <w:b w:val="false"/>
                <w:i w:val="false"/>
                <w:color w:val="000000"/>
                <w:sz w:val="20"/>
              </w:rPr>
              <w:t>Әбілқайыр-хан көшесі, 52</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(71343)</w:t>
            </w:r>
            <w:r>
              <w:br/>
            </w:r>
            <w:r>
              <w:rPr>
                <w:rFonts w:ascii="Times New Roman"/>
                <w:b w:val="false"/>
                <w:i w:val="false"/>
                <w:color w:val="000000"/>
                <w:sz w:val="20"/>
              </w:rPr>
              <w:t>
21-6-50</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"Қарғалы аудандық жұмыспен қамту және әлеуметтік бағдарламалар бөлімі" ММ</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Бадамша ауылы,</w:t>
            </w:r>
          </w:p>
          <w:p>
            <w:pPr>
              <w:spacing w:after="20"/>
              <w:ind w:left="20"/>
              <w:jc w:val="both"/>
            </w:pPr>
            <w:r>
              <w:rPr>
                <w:rFonts w:ascii="Times New Roman"/>
                <w:b w:val="false"/>
                <w:i w:val="false"/>
                <w:color w:val="000000"/>
                <w:sz w:val="20"/>
              </w:rPr>
              <w:t>Пацаев көшесі, 11 "А"</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(71342)</w:t>
            </w:r>
            <w:r>
              <w:br/>
            </w:r>
            <w:r>
              <w:rPr>
                <w:rFonts w:ascii="Times New Roman"/>
                <w:b w:val="false"/>
                <w:i w:val="false"/>
                <w:color w:val="000000"/>
                <w:sz w:val="20"/>
              </w:rPr>
              <w:t>
22-2-98</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"Қобда аудандық жұмыспен қамту және әлеуметтік</w:t>
            </w:r>
            <w:r>
              <w:br/>
            </w:r>
            <w:r>
              <w:rPr>
                <w:rFonts w:ascii="Times New Roman"/>
                <w:b w:val="false"/>
                <w:i w:val="false"/>
                <w:color w:val="000000"/>
                <w:sz w:val="20"/>
              </w:rPr>
              <w:t>
бағдарламалар бөлімі" ММ</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Қобда ауылы,</w:t>
            </w:r>
          </w:p>
          <w:p>
            <w:pPr>
              <w:spacing w:after="20"/>
              <w:ind w:left="20"/>
              <w:jc w:val="both"/>
            </w:pPr>
            <w:r>
              <w:rPr>
                <w:rFonts w:ascii="Times New Roman"/>
                <w:b w:val="false"/>
                <w:i w:val="false"/>
                <w:color w:val="000000"/>
                <w:sz w:val="20"/>
              </w:rPr>
              <w:t>Әбілқайыр-хан көшесі, 47</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(71341)</w:t>
            </w:r>
            <w:r>
              <w:br/>
            </w:r>
            <w:r>
              <w:rPr>
                <w:rFonts w:ascii="Times New Roman"/>
                <w:b w:val="false"/>
                <w:i w:val="false"/>
                <w:color w:val="000000"/>
                <w:sz w:val="20"/>
              </w:rPr>
              <w:t>
21-3-24</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"Мәртөк аудандық жұмыспен қамту және әлеуметтік</w:t>
            </w:r>
            <w:r>
              <w:br/>
            </w:r>
            <w:r>
              <w:rPr>
                <w:rFonts w:ascii="Times New Roman"/>
                <w:b w:val="false"/>
                <w:i w:val="false"/>
                <w:color w:val="000000"/>
                <w:sz w:val="20"/>
              </w:rPr>
              <w:t>
бағдарламалар бөлімі" ММ</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Мартук селосы,</w:t>
            </w:r>
          </w:p>
          <w:p>
            <w:pPr>
              <w:spacing w:after="20"/>
              <w:ind w:left="20"/>
              <w:jc w:val="both"/>
            </w:pPr>
            <w:r>
              <w:rPr>
                <w:rFonts w:ascii="Times New Roman"/>
                <w:b w:val="false"/>
                <w:i w:val="false"/>
                <w:color w:val="000000"/>
                <w:sz w:val="20"/>
              </w:rPr>
              <w:t>Сейфуллин көшесі, 38</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(71331)</w:t>
            </w:r>
            <w:r>
              <w:br/>
            </w:r>
            <w:r>
              <w:rPr>
                <w:rFonts w:ascii="Times New Roman"/>
                <w:b w:val="false"/>
                <w:i w:val="false"/>
                <w:color w:val="000000"/>
                <w:sz w:val="20"/>
              </w:rPr>
              <w:t>
22-8-13</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"Мұғалжар аудандық</w:t>
            </w:r>
            <w:r>
              <w:br/>
            </w:r>
            <w:r>
              <w:rPr>
                <w:rFonts w:ascii="Times New Roman"/>
                <w:b w:val="false"/>
                <w:i w:val="false"/>
                <w:color w:val="000000"/>
                <w:sz w:val="20"/>
              </w:rPr>
              <w:t>
жұмыспен қамту және әлеуметтік бағдарламалар бөлімі" ММ</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Қандыағаш қаласы,</w:t>
            </w:r>
          </w:p>
          <w:p>
            <w:pPr>
              <w:spacing w:after="20"/>
              <w:ind w:left="20"/>
              <w:jc w:val="both"/>
            </w:pPr>
            <w:r>
              <w:rPr>
                <w:rFonts w:ascii="Times New Roman"/>
                <w:b w:val="false"/>
                <w:i w:val="false"/>
                <w:color w:val="000000"/>
                <w:sz w:val="20"/>
              </w:rPr>
              <w:t>Шынтасов көшесі, 6</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(71333)</w:t>
            </w:r>
            <w:r>
              <w:br/>
            </w:r>
            <w:r>
              <w:rPr>
                <w:rFonts w:ascii="Times New Roman"/>
                <w:b w:val="false"/>
                <w:i w:val="false"/>
                <w:color w:val="000000"/>
                <w:sz w:val="20"/>
              </w:rPr>
              <w:t>
36-2-02</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"Темір аудандық жұмыспен қамту және әлеуметтік</w:t>
            </w:r>
            <w:r>
              <w:br/>
            </w:r>
            <w:r>
              <w:rPr>
                <w:rFonts w:ascii="Times New Roman"/>
                <w:b w:val="false"/>
                <w:i w:val="false"/>
                <w:color w:val="000000"/>
                <w:sz w:val="20"/>
              </w:rPr>
              <w:t>
бағдарламалар бөлімі" ММ</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Шұбарқұдық ауылы,</w:t>
            </w:r>
          </w:p>
          <w:p>
            <w:pPr>
              <w:spacing w:after="20"/>
              <w:ind w:left="20"/>
              <w:jc w:val="both"/>
            </w:pPr>
            <w:r>
              <w:rPr>
                <w:rFonts w:ascii="Times New Roman"/>
                <w:b w:val="false"/>
                <w:i w:val="false"/>
                <w:color w:val="000000"/>
                <w:sz w:val="20"/>
              </w:rPr>
              <w:t>Байғанин көшесі, 13</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(71346)</w:t>
            </w:r>
            <w:r>
              <w:br/>
            </w:r>
            <w:r>
              <w:rPr>
                <w:rFonts w:ascii="Times New Roman"/>
                <w:b w:val="false"/>
                <w:i w:val="false"/>
                <w:color w:val="000000"/>
                <w:sz w:val="20"/>
              </w:rPr>
              <w:t>
23-0-93</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"Хромтау аудандық жұмыспен қамту және әлеуметтік бағдарламалар бөлімі" ММ</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Хромтау қаласы,</w:t>
            </w:r>
          </w:p>
          <w:p>
            <w:pPr>
              <w:spacing w:after="20"/>
              <w:ind w:left="20"/>
              <w:jc w:val="both"/>
            </w:pPr>
            <w:r>
              <w:rPr>
                <w:rFonts w:ascii="Times New Roman"/>
                <w:b w:val="false"/>
                <w:i w:val="false"/>
                <w:color w:val="000000"/>
                <w:sz w:val="20"/>
              </w:rPr>
              <w:t>Бейбітшілік көшесі, 4</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(71336)</w:t>
            </w:r>
            <w:r>
              <w:br/>
            </w:r>
            <w:r>
              <w:rPr>
                <w:rFonts w:ascii="Times New Roman"/>
                <w:b w:val="false"/>
                <w:i w:val="false"/>
                <w:color w:val="000000"/>
                <w:sz w:val="20"/>
              </w:rPr>
              <w:t>
21-8-63</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"Шалқар аудандық жұмыспен қамту және әлеуметтік</w:t>
            </w:r>
            <w:r>
              <w:br/>
            </w:r>
            <w:r>
              <w:rPr>
                <w:rFonts w:ascii="Times New Roman"/>
                <w:b w:val="false"/>
                <w:i w:val="false"/>
                <w:color w:val="000000"/>
                <w:sz w:val="20"/>
              </w:rPr>
              <w:t>
бағдарламалар бөлімі" ММ</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Шалқар қаласы,</w:t>
            </w:r>
          </w:p>
          <w:p>
            <w:pPr>
              <w:spacing w:after="20"/>
              <w:ind w:left="20"/>
              <w:jc w:val="both"/>
            </w:pPr>
            <w:r>
              <w:rPr>
                <w:rFonts w:ascii="Times New Roman"/>
                <w:b w:val="false"/>
                <w:i w:val="false"/>
                <w:color w:val="000000"/>
                <w:sz w:val="20"/>
              </w:rPr>
              <w:t>Үргенішбаев көшесі, 13</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(71335)</w:t>
            </w:r>
            <w:r>
              <w:br/>
            </w:r>
            <w:r>
              <w:rPr>
                <w:rFonts w:ascii="Times New Roman"/>
                <w:b w:val="false"/>
                <w:i w:val="false"/>
                <w:color w:val="000000"/>
                <w:sz w:val="20"/>
              </w:rPr>
              <w:t>
23-0-11</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"Ойыл аудандық жұмыспен қамту және әлеуметтік</w:t>
            </w:r>
            <w:r>
              <w:br/>
            </w:r>
            <w:r>
              <w:rPr>
                <w:rFonts w:ascii="Times New Roman"/>
                <w:b w:val="false"/>
                <w:i w:val="false"/>
                <w:color w:val="000000"/>
                <w:sz w:val="20"/>
              </w:rPr>
              <w:t>
бағдарламалар бөлімі" ММ</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Ойыл ауылы,</w:t>
            </w:r>
          </w:p>
          <w:p>
            <w:pPr>
              <w:spacing w:after="20"/>
              <w:ind w:left="20"/>
              <w:jc w:val="both"/>
            </w:pPr>
            <w:r>
              <w:rPr>
                <w:rFonts w:ascii="Times New Roman"/>
                <w:b w:val="false"/>
                <w:i w:val="false"/>
                <w:color w:val="000000"/>
                <w:sz w:val="20"/>
              </w:rPr>
              <w:t>Шернияз көшесі, 66</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(71332)</w:t>
            </w:r>
            <w:r>
              <w:br/>
            </w:r>
            <w:r>
              <w:rPr>
                <w:rFonts w:ascii="Times New Roman"/>
                <w:b w:val="false"/>
                <w:i w:val="false"/>
                <w:color w:val="000000"/>
                <w:sz w:val="20"/>
              </w:rPr>
              <w:t>
21-9-45</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w:t>
      </w:r>
      <w:r>
        <w:br/>
      </w:r>
      <w:r>
        <w:rPr>
          <w:rFonts w:ascii="Times New Roman"/>
          <w:b w:val="false"/>
          <w:i w:val="false"/>
          <w:color w:val="000000"/>
          <w:sz w:val="28"/>
        </w:rPr>
        <w:t>
көрсету стандартына</w:t>
      </w:r>
      <w:r>
        <w:br/>
      </w:r>
      <w:r>
        <w:rPr>
          <w:rFonts w:ascii="Times New Roman"/>
          <w:b w:val="false"/>
          <w:i w:val="false"/>
          <w:color w:val="000000"/>
          <w:sz w:val="28"/>
        </w:rPr>
        <w:t xml:space="preserve">
2 қосымша </w:t>
      </w:r>
    </w:p>
    <w:p>
      <w:pPr>
        <w:spacing w:after="0"/>
        <w:ind w:left="0"/>
        <w:jc w:val="both"/>
      </w:pPr>
      <w:r>
        <w:rPr>
          <w:rFonts w:ascii="Times New Roman"/>
          <w:b w:val="false"/>
          <w:i/>
          <w:color w:val="800000"/>
          <w:sz w:val="28"/>
        </w:rPr>
        <w:t xml:space="preserve">      Ескерту. 2 қосымша жаңа редакцияда - Ақтөбе облысының әкімиятының 2008.12.03 </w:t>
      </w:r>
      <w:r>
        <w:rPr>
          <w:rFonts w:ascii="Times New Roman"/>
          <w:b w:val="false"/>
          <w:i w:val="false"/>
          <w:color w:val="000000"/>
          <w:sz w:val="28"/>
        </w:rPr>
        <w:t>N 410</w:t>
      </w:r>
      <w:r>
        <w:rPr>
          <w:rFonts w:ascii="Times New Roman"/>
          <w:b w:val="false"/>
          <w:i/>
          <w:color w:val="800000"/>
          <w:sz w:val="28"/>
        </w:rPr>
        <w:t xml:space="preserve"> Қ</w:t>
      </w:r>
      <w:r>
        <w:rPr>
          <w:rFonts w:ascii="Times New Roman"/>
          <w:b w:val="false"/>
          <w:i/>
          <w:color w:val="800000"/>
          <w:sz w:val="28"/>
        </w:rPr>
        <w:t>аулысымен</w:t>
      </w:r>
      <w:r>
        <w:rPr>
          <w:rFonts w:ascii="Times New Roman"/>
          <w:b w:val="false"/>
          <w:i/>
          <w:color w:val="800000"/>
          <w:sz w:val="28"/>
        </w:rPr>
        <w:t>.</w:t>
      </w:r>
    </w:p>
    <w:p>
      <w:pPr>
        <w:spacing w:after="0"/>
        <w:ind w:left="0"/>
        <w:jc w:val="both"/>
      </w:pPr>
      <w:r>
        <w:rPr>
          <w:rFonts w:ascii="Times New Roman"/>
          <w:b/>
          <w:i w:val="false"/>
          <w:color w:val="000080"/>
          <w:sz w:val="28"/>
        </w:rPr>
        <w:t>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5"/>
        <w:gridCol w:w="2141"/>
        <w:gridCol w:w="2242"/>
        <w:gridCol w:w="2182"/>
      </w:tblGrid>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және қол жетімділік</w:t>
            </w:r>
            <w:r>
              <w:br/>
            </w:r>
            <w:r>
              <w:rPr>
                <w:rFonts w:ascii="Times New Roman"/>
                <w:b w:val="false"/>
                <w:i w:val="false"/>
                <w:color w:val="000000"/>
                <w:sz w:val="20"/>
              </w:rPr>
              <w:t>
көрсеткіштері</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Көрсеткіштіңнормативтік</w:t>
            </w:r>
            <w:r>
              <w:br/>
            </w:r>
            <w:r>
              <w:rPr>
                <w:rFonts w:ascii="Times New Roman"/>
                <w:b w:val="false"/>
                <w:i w:val="false"/>
                <w:color w:val="000000"/>
                <w:sz w:val="20"/>
              </w:rPr>
              <w:t>
мәні</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жылдағы</w:t>
            </w:r>
            <w:r>
              <w:br/>
            </w:r>
            <w:r>
              <w:rPr>
                <w:rFonts w:ascii="Times New Roman"/>
                <w:b w:val="false"/>
                <w:i w:val="false"/>
                <w:color w:val="000000"/>
                <w:sz w:val="20"/>
              </w:rPr>
              <w:t>
нысаналы</w:t>
            </w:r>
            <w:r>
              <w:br/>
            </w:r>
            <w:r>
              <w:rPr>
                <w:rFonts w:ascii="Times New Roman"/>
                <w:b w:val="false"/>
                <w:i w:val="false"/>
                <w:color w:val="000000"/>
                <w:sz w:val="20"/>
              </w:rPr>
              <w:t>
мәні</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жылдағы</w:t>
            </w:r>
            <w:r>
              <w:br/>
            </w:r>
            <w:r>
              <w:rPr>
                <w:rFonts w:ascii="Times New Roman"/>
                <w:b w:val="false"/>
                <w:i w:val="false"/>
                <w:color w:val="000000"/>
                <w:sz w:val="20"/>
              </w:rPr>
              <w:t>
ағымдағы</w:t>
            </w:r>
            <w:r>
              <w:br/>
            </w:r>
            <w:r>
              <w:rPr>
                <w:rFonts w:ascii="Times New Roman"/>
                <w:b w:val="false"/>
                <w:i w:val="false"/>
                <w:color w:val="000000"/>
                <w:sz w:val="20"/>
              </w:rPr>
              <w:t>
мәні</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 Уақтылығы </w:t>
            </w:r>
          </w:p>
        </w:tc>
      </w:tr>
      <w:tr>
        <w:trPr>
          <w:trHeight w:val="75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84 %</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r>
      <w:tr>
        <w:trPr>
          <w:trHeight w:val="645"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58 %</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2. Сапасы</w:t>
            </w:r>
          </w:p>
        </w:tc>
      </w:tr>
      <w:tr>
        <w:trPr>
          <w:trHeight w:val="51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75 %</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w:t>
            </w:r>
          </w:p>
        </w:tc>
      </w:tr>
      <w:tr>
        <w:trPr>
          <w:trHeight w:val="675"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 құжаттарды лауазымды тұлға дұрыс ресімдеген жағдайдың (жүргізілген төлемдер, есеп айырысулар және т.б.) % (үлесі)</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84 %</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3. Қол жетімділік</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68 %</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w:t>
            </w:r>
          </w:p>
        </w:tc>
      </w:tr>
      <w:tr>
        <w:trPr>
          <w:trHeight w:val="855"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57 %</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4. Шағымдану үдерісі</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4.1. қызметтің осы түрі бойынша қызмет көрсетілген тұтынушылардың жалпы санына негізделген шағымдардың % (үлесі) </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тұтынушылардың % (үлесі)</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5. Сыпайылық</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90 %</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Облыс әкімдігінің  </w:t>
      </w:r>
      <w:r>
        <w:br/>
      </w:r>
      <w:r>
        <w:rPr>
          <w:rFonts w:ascii="Times New Roman"/>
          <w:b w:val="false"/>
          <w:i w:val="false"/>
          <w:color w:val="000000"/>
          <w:sz w:val="28"/>
        </w:rPr>
        <w:t>
2008 жылғы 4 сәуірдегі</w:t>
      </w:r>
      <w:r>
        <w:br/>
      </w:r>
      <w:r>
        <w:rPr>
          <w:rFonts w:ascii="Times New Roman"/>
          <w:b w:val="false"/>
          <w:i w:val="false"/>
          <w:color w:val="000000"/>
          <w:sz w:val="28"/>
        </w:rPr>
        <w:t xml:space="preserve">
N 99 қаулысына   </w:t>
      </w:r>
      <w:r>
        <w:br/>
      </w:r>
      <w:r>
        <w:rPr>
          <w:rFonts w:ascii="Times New Roman"/>
          <w:b w:val="false"/>
          <w:i w:val="false"/>
          <w:color w:val="000000"/>
          <w:sz w:val="28"/>
        </w:rPr>
        <w:t xml:space="preserve">
қосымша      </w:t>
      </w:r>
    </w:p>
    <w:p>
      <w:pPr>
        <w:spacing w:after="0"/>
        <w:ind w:left="0"/>
        <w:jc w:val="both"/>
      </w:pPr>
      <w:r>
        <w:rPr>
          <w:rFonts w:ascii="Times New Roman"/>
          <w:b/>
          <w:i w:val="false"/>
          <w:color w:val="000080"/>
          <w:sz w:val="28"/>
        </w:rPr>
        <w:t>Мемлекеттік қызмет көрсетудің стандарты:</w:t>
      </w:r>
      <w:r>
        <w:br/>
      </w:r>
      <w:r>
        <w:rPr>
          <w:rFonts w:ascii="Times New Roman"/>
          <w:b w:val="false"/>
          <w:i w:val="false"/>
          <w:color w:val="000000"/>
          <w:sz w:val="28"/>
        </w:rPr>
        <w:t>
</w:t>
      </w:r>
      <w:r>
        <w:rPr>
          <w:rFonts w:ascii="Times New Roman"/>
          <w:b/>
          <w:i w:val="false"/>
          <w:color w:val="000080"/>
          <w:sz w:val="28"/>
        </w:rPr>
        <w:t>"Мүгедектерді сурдо-тифлоқұралдармен және міндетті гигиеналық</w:t>
      </w:r>
      <w:r>
        <w:br/>
      </w:r>
      <w:r>
        <w:rPr>
          <w:rFonts w:ascii="Times New Roman"/>
          <w:b w:val="false"/>
          <w:i w:val="false"/>
          <w:color w:val="000000"/>
          <w:sz w:val="28"/>
        </w:rPr>
        <w:t>
</w:t>
      </w:r>
      <w:r>
        <w:rPr>
          <w:rFonts w:ascii="Times New Roman"/>
          <w:b/>
          <w:i w:val="false"/>
          <w:color w:val="000080"/>
          <w:sz w:val="28"/>
        </w:rPr>
        <w:t>құралдармен қамсыздандыру үшін оларға құжаттар ресiмдеу"</w:t>
      </w:r>
    </w:p>
    <w:p>
      <w:pPr>
        <w:spacing w:after="0"/>
        <w:ind w:left="0"/>
        <w:jc w:val="both"/>
      </w:pP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Мемлекеттік қызметтің анықтамасы: мүгедектерді сурдо-тифлоқұралдармен және міндетті гигиеналық құралдармен қамсыздандыру үшін оларға құжаттар ресiмдеу.</w:t>
      </w:r>
    </w:p>
    <w:p>
      <w:pPr>
        <w:spacing w:after="0"/>
        <w:ind w:left="0"/>
        <w:jc w:val="both"/>
      </w:pPr>
      <w:r>
        <w:rPr>
          <w:rFonts w:ascii="Times New Roman"/>
          <w:b w:val="false"/>
          <w:i w:val="false"/>
          <w:color w:val="000000"/>
          <w:sz w:val="28"/>
        </w:rPr>
        <w:t>      2. Көрсетілген мемлекеттік қызметтің нысаны: автоматтандырылмаған.</w:t>
      </w:r>
    </w:p>
    <w:p>
      <w:pPr>
        <w:spacing w:after="0"/>
        <w:ind w:left="0"/>
        <w:jc w:val="both"/>
      </w:pPr>
      <w:r>
        <w:rPr>
          <w:rFonts w:ascii="Times New Roman"/>
          <w:b w:val="false"/>
          <w:i w:val="false"/>
          <w:color w:val="000000"/>
          <w:sz w:val="28"/>
        </w:rPr>
        <w:t>      3. Мемлекеттік қызмет көрсету:</w:t>
      </w:r>
      <w:r>
        <w:br/>
      </w:r>
      <w:r>
        <w:rPr>
          <w:rFonts w:ascii="Times New Roman"/>
          <w:b w:val="false"/>
          <w:i w:val="false"/>
          <w:color w:val="000000"/>
          <w:sz w:val="28"/>
        </w:rPr>
        <w:t xml:space="preserve">
      1) "Мүгедектердi оңалтудың кейбiр мәселелерi туралы" Қазақстан Республикасы Үкіметінің 2005 жылғы 20 шілдедегі N 754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xml:space="preserve">
      2) "2007 жылға арналған республикалық бюджетте мұқтаж мүгедектерді міндетті гигиеналық құралдармен қамтамасыз етуге және мүгедекті оңалтудың жеке бағдарламасына сәйкес ымдау тілі мамандарының, жеке көмекшілердің қызметтер көрсетуіне көзделген ағымдағы нысаналы трансферттерді пайдалану туралы" Қазақстан Республикасы Үкіметінің 2007 жылғы 31 қаңтардағы N 74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xml:space="preserve">
      3) Қазақстан Республикасы Үкіметінің 2007 жылғы 30 маусымдағы N 561 </w:t>
      </w:r>
      <w:r>
        <w:rPr>
          <w:rFonts w:ascii="Times New Roman"/>
          <w:b w:val="false"/>
          <w:i w:val="false"/>
          <w:color w:val="000000"/>
          <w:sz w:val="28"/>
        </w:rPr>
        <w:t>қаулысымен</w:t>
      </w:r>
      <w:r>
        <w:rPr>
          <w:rFonts w:ascii="Times New Roman"/>
          <w:b w:val="false"/>
          <w:i w:val="false"/>
          <w:color w:val="000000"/>
          <w:sz w:val="28"/>
        </w:rPr>
        <w:t xml:space="preserve"> бекітілген жеке және заңды тұлғаларға көрсетілетін мемлекеттік қызметтердің тізілімі 83 тармағы негізінде жүзеге асырылады.</w:t>
      </w:r>
    </w:p>
    <w:p>
      <w:pPr>
        <w:spacing w:after="0"/>
        <w:ind w:left="0"/>
        <w:jc w:val="both"/>
      </w:pPr>
      <w:r>
        <w:rPr>
          <w:rFonts w:ascii="Times New Roman"/>
          <w:b w:val="false"/>
          <w:i w:val="false"/>
          <w:color w:val="000000"/>
          <w:sz w:val="28"/>
        </w:rPr>
        <w:t xml:space="preserve">      4. Мемлекеттік қызмет қызметті тұтынушының тұрғылықты жеріндегі жұмыспен қамту және әлеуметтік бағдарламалар бөлімдерімен (одан әрі Бөлім) көрсетіледі (осы стандартқа </w:t>
      </w:r>
      <w:r>
        <w:rPr>
          <w:rFonts w:ascii="Times New Roman"/>
          <w:b w:val="false"/>
          <w:i w:val="false"/>
          <w:color w:val="000000"/>
          <w:sz w:val="28"/>
        </w:rPr>
        <w:t>1-қосымша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5. Тұтынушы алатын көрсетілетін мемлекеттік қызметті көрсетуді аяқтау нысаны (нәтижесі): құжаттарды ресiмдеу, сурдо-тифлоқұралдар және міндетті гигиеналық құралдармен қамтамасыз ету.</w:t>
      </w:r>
    </w:p>
    <w:p>
      <w:pPr>
        <w:spacing w:after="0"/>
        <w:ind w:left="0"/>
        <w:jc w:val="both"/>
      </w:pPr>
      <w:r>
        <w:rPr>
          <w:rFonts w:ascii="Times New Roman"/>
          <w:b w:val="false"/>
          <w:i w:val="false"/>
          <w:color w:val="000000"/>
          <w:sz w:val="28"/>
        </w:rPr>
        <w:t>      6. Жеке оңалту бағдарламасына сәйкес сурдо-техникалық құралдармен қамтамасыз етіледі:</w:t>
      </w:r>
      <w:r>
        <w:br/>
      </w:r>
      <w:r>
        <w:rPr>
          <w:rFonts w:ascii="Times New Roman"/>
          <w:b w:val="false"/>
          <w:i w:val="false"/>
          <w:color w:val="000000"/>
          <w:sz w:val="28"/>
        </w:rPr>
        <w:t>
      1) Ұлы Отан соғысының қатысушылары мен мүгедектері;</w:t>
      </w:r>
      <w:r>
        <w:br/>
      </w:r>
      <w:r>
        <w:rPr>
          <w:rFonts w:ascii="Times New Roman"/>
          <w:b w:val="false"/>
          <w:i w:val="false"/>
          <w:color w:val="000000"/>
          <w:sz w:val="28"/>
        </w:rPr>
        <w:t>
      2) жеңілдіктер мен кепілдіктер бойынша Ұлы Отан соғысының мүгедектеріне теңестірілген адамдары;</w:t>
      </w:r>
      <w:r>
        <w:br/>
      </w:r>
      <w:r>
        <w:rPr>
          <w:rFonts w:ascii="Times New Roman"/>
          <w:b w:val="false"/>
          <w:i w:val="false"/>
          <w:color w:val="000000"/>
          <w:sz w:val="28"/>
        </w:rPr>
        <w:t>
      3) мүгедек балалары;</w:t>
      </w:r>
      <w:r>
        <w:br/>
      </w:r>
      <w:r>
        <w:rPr>
          <w:rFonts w:ascii="Times New Roman"/>
          <w:b w:val="false"/>
          <w:i w:val="false"/>
          <w:color w:val="000000"/>
          <w:sz w:val="28"/>
        </w:rPr>
        <w:t>
      4) 1,2,3 топ мүгедектері:</w:t>
      </w:r>
      <w:r>
        <w:br/>
      </w:r>
      <w:r>
        <w:rPr>
          <w:rFonts w:ascii="Times New Roman"/>
          <w:b w:val="false"/>
          <w:i w:val="false"/>
          <w:color w:val="000000"/>
          <w:sz w:val="28"/>
        </w:rPr>
        <w:t>
 </w:t>
      </w:r>
      <w:r>
        <w:br/>
      </w:r>
      <w:r>
        <w:rPr>
          <w:rFonts w:ascii="Times New Roman"/>
          <w:b w:val="false"/>
          <w:i w:val="false"/>
          <w:color w:val="000000"/>
          <w:sz w:val="28"/>
        </w:rPr>
        <w:t>
      Жеке оңалту бағдарламасына сәйкес тифло құралдармен қамтамасыз етіледі:</w:t>
      </w:r>
      <w:r>
        <w:br/>
      </w:r>
      <w:r>
        <w:rPr>
          <w:rFonts w:ascii="Times New Roman"/>
          <w:b w:val="false"/>
          <w:i w:val="false"/>
          <w:color w:val="000000"/>
          <w:sz w:val="28"/>
        </w:rPr>
        <w:t>
      1) 1,2 топ мүгедектері;</w:t>
      </w:r>
      <w:r>
        <w:br/>
      </w:r>
      <w:r>
        <w:rPr>
          <w:rFonts w:ascii="Times New Roman"/>
          <w:b w:val="false"/>
          <w:i w:val="false"/>
          <w:color w:val="000000"/>
          <w:sz w:val="28"/>
        </w:rPr>
        <w:t>
      2) мүгедек балалар.</w:t>
      </w:r>
    </w:p>
    <w:p>
      <w:pPr>
        <w:spacing w:after="0"/>
        <w:ind w:left="0"/>
        <w:jc w:val="both"/>
      </w:pPr>
      <w:r>
        <w:rPr>
          <w:rFonts w:ascii="Times New Roman"/>
          <w:b w:val="false"/>
          <w:i w:val="false"/>
          <w:color w:val="000000"/>
          <w:sz w:val="28"/>
        </w:rPr>
        <w:t>      Медициналық көрсеткіш негізінде жеке оңалту бағдарламасына сәйкес мүгедектер міндетті гигиеналық құралдармен қамтамасыз етіледі.</w:t>
      </w:r>
    </w:p>
    <w:p>
      <w:pPr>
        <w:spacing w:after="0"/>
        <w:ind w:left="0"/>
        <w:jc w:val="both"/>
      </w:pP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мемлекеттік қызмет көрсету мерзімдері - 1 күн;</w:t>
      </w:r>
      <w:r>
        <w:br/>
      </w:r>
      <w:r>
        <w:rPr>
          <w:rFonts w:ascii="Times New Roman"/>
          <w:b w:val="false"/>
          <w:i w:val="false"/>
          <w:color w:val="000000"/>
          <w:sz w:val="28"/>
        </w:rPr>
        <w:t>
      2) қажетті құжаттарды қабылдау кезектегі жіберілетін күту уақыты: 30 минут.</w:t>
      </w:r>
      <w:r>
        <w:br/>
      </w:r>
      <w:r>
        <w:rPr>
          <w:rFonts w:ascii="Times New Roman"/>
          <w:b w:val="false"/>
          <w:i w:val="false"/>
          <w:color w:val="000000"/>
          <w:sz w:val="28"/>
        </w:rPr>
        <w:t>
      3) мемлекеттік қызметтi алу кезінде жіберілетін күту уақыты: ұсыныс жасаған кезде қызмет көрсетiледi.</w:t>
      </w:r>
    </w:p>
    <w:p>
      <w:pPr>
        <w:spacing w:after="0"/>
        <w:ind w:left="0"/>
        <w:jc w:val="both"/>
      </w:pPr>
      <w:r>
        <w:rPr>
          <w:rFonts w:ascii="Times New Roman"/>
          <w:b w:val="false"/>
          <w:i w:val="false"/>
          <w:color w:val="000000"/>
          <w:sz w:val="28"/>
        </w:rPr>
        <w:t>      8. Мемлекеттік қызмет көрсету тегін.</w:t>
      </w:r>
    </w:p>
    <w:p>
      <w:pPr>
        <w:spacing w:after="0"/>
        <w:ind w:left="0"/>
        <w:jc w:val="both"/>
      </w:pPr>
      <w:r>
        <w:rPr>
          <w:rFonts w:ascii="Times New Roman"/>
          <w:b w:val="false"/>
          <w:i w:val="false"/>
          <w:color w:val="000000"/>
          <w:sz w:val="28"/>
        </w:rPr>
        <w:t>      9. Осы стандартқа 1-қосымшада көрсетілген тізімдер, сондай-ақ арнайы ақпарат көздері, мемлекеттік қызмет көрсетудің тәртібі туралы толық мәліметтер Бөлімнің стендтерде, www.akimat.info веб-сайтында жазылған.</w:t>
      </w:r>
    </w:p>
    <w:p>
      <w:pPr>
        <w:spacing w:after="0"/>
        <w:ind w:left="0"/>
        <w:jc w:val="both"/>
      </w:pPr>
      <w:r>
        <w:rPr>
          <w:rFonts w:ascii="Times New Roman"/>
          <w:b w:val="false"/>
          <w:i w:val="false"/>
          <w:color w:val="000000"/>
          <w:sz w:val="28"/>
        </w:rPr>
        <w:t>      10. Мемлекеттік қызмет сенбі, жексенбі күндерінен басқа аптадағы 5 күн iшiнде ұсынылады. Жұмыс кестесі сағат 9.00-ден 18.00-ге дейін. Үзіліс уақыты: сағат 13.00-14.00-ге дейін. Қабылдау алдын-ала тіркеусіз жүргізіледі және жедел қызмет көрсетілмейді.</w:t>
      </w:r>
    </w:p>
    <w:p>
      <w:pPr>
        <w:spacing w:after="0"/>
        <w:ind w:left="0"/>
        <w:jc w:val="both"/>
      </w:pPr>
      <w:r>
        <w:rPr>
          <w:rFonts w:ascii="Times New Roman"/>
          <w:b w:val="false"/>
          <w:i w:val="false"/>
          <w:color w:val="000000"/>
          <w:sz w:val="28"/>
        </w:rPr>
        <w:t xml:space="preserve">      11. Мемлекеттік қызмет көрсету тұтынушының тұрғылықты жеріндегі Бөлім ғимаратында көрсетіледі, қабылдауды күткендер үшін орындықтар, құжаттарды толтыруға арналған үстелдер, бланкті толтыру үлгілері қойылған ақпаратты стендтер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Мемлекеттік қызмет алу үшін келесі құжаттарды ұсынады:</w:t>
      </w:r>
      <w:r>
        <w:br/>
      </w:r>
      <w:r>
        <w:rPr>
          <w:rFonts w:ascii="Times New Roman"/>
          <w:b w:val="false"/>
          <w:i w:val="false"/>
          <w:color w:val="000000"/>
          <w:sz w:val="28"/>
        </w:rPr>
        <w:t>
      1) өтініш;</w:t>
      </w:r>
      <w:r>
        <w:br/>
      </w:r>
      <w:r>
        <w:rPr>
          <w:rFonts w:ascii="Times New Roman"/>
          <w:b w:val="false"/>
          <w:i w:val="false"/>
          <w:color w:val="000000"/>
          <w:sz w:val="28"/>
        </w:rPr>
        <w:t>
      2) жеке куәлік көшірмесі;</w:t>
      </w:r>
      <w:r>
        <w:br/>
      </w:r>
      <w:r>
        <w:rPr>
          <w:rFonts w:ascii="Times New Roman"/>
          <w:b w:val="false"/>
          <w:i w:val="false"/>
          <w:color w:val="000000"/>
          <w:sz w:val="28"/>
        </w:rPr>
        <w:t>
      3) азаматтарды тіркеу кітабының көшірмесі;</w:t>
      </w:r>
      <w:r>
        <w:br/>
      </w:r>
      <w:r>
        <w:rPr>
          <w:rFonts w:ascii="Times New Roman"/>
          <w:b w:val="false"/>
          <w:i w:val="false"/>
          <w:color w:val="000000"/>
          <w:sz w:val="28"/>
        </w:rPr>
        <w:t>
      4) мүгедектігі туралы анықтаманың көшірмесі;</w:t>
      </w:r>
      <w:r>
        <w:br/>
      </w:r>
      <w:r>
        <w:rPr>
          <w:rFonts w:ascii="Times New Roman"/>
          <w:b w:val="false"/>
          <w:i w:val="false"/>
          <w:color w:val="000000"/>
          <w:sz w:val="28"/>
        </w:rPr>
        <w:t>
      5) 16 жасқа дейінгі балалар үшін тууы туралы куәліктің көшірмесі;</w:t>
      </w:r>
      <w:r>
        <w:br/>
      </w:r>
      <w:r>
        <w:rPr>
          <w:rFonts w:ascii="Times New Roman"/>
          <w:b w:val="false"/>
          <w:i w:val="false"/>
          <w:color w:val="000000"/>
          <w:sz w:val="28"/>
        </w:rPr>
        <w:t>
      6) зейнеткер куәлігі;</w:t>
      </w:r>
      <w:r>
        <w:br/>
      </w:r>
      <w:r>
        <w:rPr>
          <w:rFonts w:ascii="Times New Roman"/>
          <w:b w:val="false"/>
          <w:i w:val="false"/>
          <w:color w:val="000000"/>
          <w:sz w:val="28"/>
        </w:rPr>
        <w:t>
      7) мүгедекті жеке оңалту бағдарламасы.</w:t>
      </w:r>
    </w:p>
    <w:p>
      <w:pPr>
        <w:spacing w:after="0"/>
        <w:ind w:left="0"/>
        <w:jc w:val="both"/>
      </w:pPr>
      <w:r>
        <w:rPr>
          <w:rFonts w:ascii="Times New Roman"/>
          <w:b w:val="false"/>
          <w:i w:val="false"/>
          <w:color w:val="000000"/>
          <w:sz w:val="28"/>
        </w:rPr>
        <w:t>      13.Мүгедектерге сурдо-тифло құралдармен және міндетті гигиеналық құралдар ұсыну үшiн бланкiлер толтыру қажет емес.</w:t>
      </w:r>
    </w:p>
    <w:p>
      <w:pPr>
        <w:spacing w:after="0"/>
        <w:ind w:left="0"/>
        <w:jc w:val="both"/>
      </w:pPr>
      <w:r>
        <w:rPr>
          <w:rFonts w:ascii="Times New Roman"/>
          <w:b w:val="false"/>
          <w:i w:val="false"/>
          <w:color w:val="000000"/>
          <w:sz w:val="28"/>
        </w:rPr>
        <w:t>      14. Мемлекеттік қызметті алу үшін өтініш беруші осы стандартқа 1 қосымшада көрсетілген адрестер бойынша жүгінуі қажет.</w:t>
      </w:r>
    </w:p>
    <w:p>
      <w:pPr>
        <w:spacing w:after="0"/>
        <w:ind w:left="0"/>
        <w:jc w:val="both"/>
      </w:pPr>
      <w:r>
        <w:rPr>
          <w:rFonts w:ascii="Times New Roman"/>
          <w:b w:val="false"/>
          <w:i w:val="false"/>
          <w:color w:val="000000"/>
          <w:sz w:val="28"/>
        </w:rPr>
        <w:t>      15. Тұтынушыға барлық құжаттары толық қабылданған жағдайда мемлекеттік қызмет алу үшін тіркеу нөмірі көрсетілген растау қағазы беріледі.</w:t>
      </w:r>
    </w:p>
    <w:p>
      <w:pPr>
        <w:spacing w:after="0"/>
        <w:ind w:left="0"/>
        <w:jc w:val="both"/>
      </w:pPr>
      <w:r>
        <w:rPr>
          <w:rFonts w:ascii="Times New Roman"/>
          <w:b w:val="false"/>
          <w:i w:val="false"/>
          <w:color w:val="000000"/>
          <w:sz w:val="28"/>
        </w:rPr>
        <w:t>      16. Құжаттарды беру бөлімдердің басшылары бекіткен кестелер бойынша жүргізіледі. Құжаттарды беруге мемлекеттік қызметтер көрсетуге өкілетті қызметкерлер жауапты.</w:t>
      </w:r>
      <w:r>
        <w:br/>
      </w:r>
      <w:r>
        <w:rPr>
          <w:rFonts w:ascii="Times New Roman"/>
          <w:b w:val="false"/>
          <w:i w:val="false"/>
          <w:color w:val="000000"/>
          <w:sz w:val="28"/>
        </w:rPr>
        <w:t>
      Мемлекеттік қызметтің нәтижесін алу үшін тұтынушылардың жеке немесе олардың сенім берілген тұлғалары келуі талап етілді.</w:t>
      </w:r>
    </w:p>
    <w:p>
      <w:pPr>
        <w:spacing w:after="0"/>
        <w:ind w:left="0"/>
        <w:jc w:val="both"/>
      </w:pPr>
      <w:r>
        <w:rPr>
          <w:rFonts w:ascii="Times New Roman"/>
          <w:b w:val="false"/>
          <w:i w:val="false"/>
          <w:color w:val="000000"/>
          <w:sz w:val="28"/>
        </w:rPr>
        <w:t xml:space="preserve">      17. Құжаттарды рәсімдеу кезінде қателер анықталып, құжаттар толық болмаса, сондай-ақ жеке оңалту бағдарламасында бұл қызмет қарастырылмаған болса мемлекеттiк қызмет көрсетуден бас тартылады.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3. Жұмыстың қағидаттары</w:t>
      </w:r>
    </w:p>
    <w:p>
      <w:pPr>
        <w:spacing w:after="0"/>
        <w:ind w:left="0"/>
        <w:jc w:val="both"/>
      </w:pPr>
      <w:r>
        <w:rPr>
          <w:rFonts w:ascii="Times New Roman"/>
          <w:b w:val="false"/>
          <w:i w:val="false"/>
          <w:color w:val="000000"/>
          <w:sz w:val="28"/>
        </w:rPr>
        <w:t>      18. Қызметті тұтынушыға қатысты Бөлім қызметі мынадай қағидаттарға негізделеді:</w:t>
      </w:r>
      <w:r>
        <w:br/>
      </w:r>
      <w:r>
        <w:rPr>
          <w:rFonts w:ascii="Times New Roman"/>
          <w:b w:val="false"/>
          <w:i w:val="false"/>
          <w:color w:val="000000"/>
          <w:sz w:val="28"/>
        </w:rPr>
        <w:t>
      1) адамның конституциялық құқығы мен бостандығын сақтау;</w:t>
      </w:r>
      <w:r>
        <w:br/>
      </w:r>
      <w:r>
        <w:rPr>
          <w:rFonts w:ascii="Times New Roman"/>
          <w:b w:val="false"/>
          <w:i w:val="false"/>
          <w:color w:val="000000"/>
          <w:sz w:val="28"/>
        </w:rPr>
        <w:t>
      2) қызмет міндетін орындау кезінде заңдылықты сақтау;</w:t>
      </w:r>
      <w:r>
        <w:br/>
      </w:r>
      <w:r>
        <w:rPr>
          <w:rFonts w:ascii="Times New Roman"/>
          <w:b w:val="false"/>
          <w:i w:val="false"/>
          <w:color w:val="000000"/>
          <w:sz w:val="28"/>
        </w:rPr>
        <w:t>
      3) сыпайылық;</w:t>
      </w:r>
      <w:r>
        <w:br/>
      </w:r>
      <w:r>
        <w:rPr>
          <w:rFonts w:ascii="Times New Roman"/>
          <w:b w:val="false"/>
          <w:i w:val="false"/>
          <w:color w:val="000000"/>
          <w:sz w:val="28"/>
        </w:rPr>
        <w:t>
      4) толық ақпараттар беру;</w:t>
      </w:r>
      <w:r>
        <w:br/>
      </w:r>
      <w:r>
        <w:rPr>
          <w:rFonts w:ascii="Times New Roman"/>
          <w:b w:val="false"/>
          <w:i w:val="false"/>
          <w:color w:val="000000"/>
          <w:sz w:val="28"/>
        </w:rPr>
        <w:t xml:space="preserve">
      5) ақпараттың сақталуын, қорғалуын және құпиялылығын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2-қосымшаға сәйкес сапа және қол жетімділік көрсеткіштерімен өлшенеді.</w:t>
      </w:r>
    </w:p>
    <w:p>
      <w:pPr>
        <w:spacing w:after="0"/>
        <w:ind w:left="0"/>
        <w:jc w:val="both"/>
      </w:pPr>
      <w:r>
        <w:rPr>
          <w:rFonts w:ascii="Times New Roman"/>
          <w:b w:val="false"/>
          <w:i w:val="false"/>
          <w:color w:val="000000"/>
          <w:sz w:val="28"/>
        </w:rPr>
        <w:t xml:space="preserve">      20. Мемлекеттік қызмет көрсететін мемлекеттік органның, мекеменің немесе өзге де субъектілердің жұмысы бағаланатын мемлекеттік қызметкердің сапа және қол жетімділік көрсеткіштерінің нысаналы мәнін жыл сайын арнайы құрылған жұмыс топтары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Шағымдар ауызша немесе жазбаша пошта арқылы немесе қолма қол қызмет көрсетілетін жердегі бөлімдерде қабылданады. Бөлімдер адрестері осы стандартқа 1 қосымшада көрсетілген.</w:t>
      </w:r>
    </w:p>
    <w:p>
      <w:pPr>
        <w:spacing w:after="0"/>
        <w:ind w:left="0"/>
        <w:jc w:val="both"/>
      </w:pPr>
      <w:r>
        <w:rPr>
          <w:rFonts w:ascii="Times New Roman"/>
          <w:b w:val="false"/>
          <w:i w:val="false"/>
          <w:color w:val="000000"/>
          <w:sz w:val="28"/>
        </w:rPr>
        <w:t>      22. Мемлекеттік қызметтер көрсетудің сапасы жөнінде наразылық білдірілген жағдайда шағым мемлекеттік қызметтер көрсететін жердегі бөлімдер басшылығының атына немесе тиісті жергілікті атқарушы орган басшылығының атына беріледі.</w:t>
      </w:r>
    </w:p>
    <w:p>
      <w:pPr>
        <w:spacing w:after="0"/>
        <w:ind w:left="0"/>
        <w:jc w:val="both"/>
      </w:pPr>
      <w:r>
        <w:rPr>
          <w:rFonts w:ascii="Times New Roman"/>
          <w:b w:val="false"/>
          <w:i w:val="false"/>
          <w:color w:val="000000"/>
          <w:sz w:val="28"/>
        </w:rPr>
        <w:t>      23. Қабылданған шағым қызмет тұтынушы тұратын жері бойынша бөлімдердің шағымдар мен өтініштерді есепке алу журналында тіркеледі және заңнамада белгіленген мерзімде қаралады.</w:t>
      </w:r>
      <w:r>
        <w:br/>
      </w:r>
      <w:r>
        <w:rPr>
          <w:rFonts w:ascii="Times New Roman"/>
          <w:b w:val="false"/>
          <w:i w:val="false"/>
          <w:color w:val="000000"/>
          <w:sz w:val="28"/>
        </w:rPr>
        <w:t>
      Шағыммен келген адамға белгіленген үлгіде талон беріледі, онда түскен күні және тіркелген уақыты, шағымды қабылдап алған адамның аты-жөні көрсетіледі. Берілген шағымға жауап алудың мерзімі мен орнын, оның қаралу барысын мемлекеттік қызмет көрсететін жердегі бөлімнен білуге болады. Бөлімдер адресі осы стандартқа 1 қосымшада көрсетілген.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Бөлімдер мен тиісті атқарушы органдар басшыларының жұмыс және қабылдау кестесі олардың жұмыс регламентіне сәйкес белгіленеді. Мемлекеттік қызмет көрсетуші бөлімдердің байланыс деректері осы стандартқа 1 қосымшада көрсетілген.</w:t>
      </w:r>
    </w:p>
    <w:p>
      <w:pPr>
        <w:spacing w:after="0"/>
        <w:ind w:left="0"/>
        <w:jc w:val="both"/>
      </w:pPr>
      <w:r>
        <w:rPr>
          <w:rFonts w:ascii="Times New Roman"/>
          <w:b w:val="false"/>
          <w:i w:val="false"/>
          <w:color w:val="000000"/>
          <w:sz w:val="28"/>
        </w:rPr>
        <w:t>      25. Сізді қызықтыратын басқа мәліметтерді қызметті тұтынушының тұрғылықты жеріндегі Бөлімнің ғимараттарында орналасқан стендтерде көрсетілген сенім телефоны немесе тиісті әкімдер аппараттарын мемлекеттік қызмет көрсету сапасын қадағалайтын Бөлімдері арқылы ала аласыз.</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w:t>
      </w:r>
      <w:r>
        <w:br/>
      </w:r>
      <w:r>
        <w:rPr>
          <w:rFonts w:ascii="Times New Roman"/>
          <w:b w:val="false"/>
          <w:i w:val="false"/>
          <w:color w:val="000000"/>
          <w:sz w:val="28"/>
        </w:rPr>
        <w:t>
көрсету стандартына</w:t>
      </w:r>
      <w:r>
        <w:br/>
      </w:r>
      <w:r>
        <w:rPr>
          <w:rFonts w:ascii="Times New Roman"/>
          <w:b w:val="false"/>
          <w:i w:val="false"/>
          <w:color w:val="000000"/>
          <w:sz w:val="28"/>
        </w:rPr>
        <w:t xml:space="preserve">
1 қосымша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5493"/>
        <w:gridCol w:w="3873"/>
        <w:gridCol w:w="2573"/>
      </w:tblGrid>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Бөлімдерді</w:t>
            </w:r>
            <w:r>
              <w:rPr>
                <w:rFonts w:ascii="Times New Roman"/>
                <w:b/>
                <w:i w:val="false"/>
                <w:color w:val="000000"/>
                <w:sz w:val="20"/>
              </w:rPr>
              <w:t>ң</w:t>
            </w:r>
            <w:r>
              <w:rPr>
                <w:rFonts w:ascii="Times New Roman"/>
                <w:b/>
                <w:i w:val="false"/>
                <w:color w:val="000000"/>
                <w:sz w:val="20"/>
              </w:rPr>
              <w:t>  атауы</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Мекен-жайы</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телефондары</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"Қалалық жұмыспен қамту және әлеуметтік</w:t>
            </w:r>
            <w:r>
              <w:br/>
            </w:r>
            <w:r>
              <w:rPr>
                <w:rFonts w:ascii="Times New Roman"/>
                <w:b w:val="false"/>
                <w:i w:val="false"/>
                <w:color w:val="000000"/>
                <w:sz w:val="20"/>
              </w:rPr>
              <w:t xml:space="preserve">
бағдарламалар бөлімі" ММ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Ақтөбе қаласы,</w:t>
            </w:r>
          </w:p>
          <w:p>
            <w:pPr>
              <w:spacing w:after="20"/>
              <w:ind w:left="20"/>
              <w:jc w:val="both"/>
            </w:pPr>
            <w:r>
              <w:rPr>
                <w:rFonts w:ascii="Times New Roman"/>
                <w:b w:val="false"/>
                <w:i w:val="false"/>
                <w:color w:val="000000"/>
                <w:sz w:val="20"/>
              </w:rPr>
              <w:t>Ағ.Жұбановтар көшесі, 289 "А"</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(7132)</w:t>
            </w:r>
            <w:r>
              <w:br/>
            </w:r>
            <w:r>
              <w:rPr>
                <w:rFonts w:ascii="Times New Roman"/>
                <w:b w:val="false"/>
                <w:i w:val="false"/>
                <w:color w:val="000000"/>
                <w:sz w:val="20"/>
              </w:rPr>
              <w:t>
51-22-49</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"Әйтеке аудандық жұмыспен қамту және әлеуметтік</w:t>
            </w:r>
            <w:r>
              <w:br/>
            </w:r>
            <w:r>
              <w:rPr>
                <w:rFonts w:ascii="Times New Roman"/>
                <w:b w:val="false"/>
                <w:i w:val="false"/>
                <w:color w:val="000000"/>
                <w:sz w:val="20"/>
              </w:rPr>
              <w:t>
бағдарламалар бөлімі" ММ</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Комсомол селосы,</w:t>
            </w:r>
          </w:p>
          <w:p>
            <w:pPr>
              <w:spacing w:after="20"/>
              <w:ind w:left="20"/>
              <w:jc w:val="both"/>
            </w:pPr>
            <w:r>
              <w:rPr>
                <w:rFonts w:ascii="Times New Roman"/>
                <w:b w:val="false"/>
                <w:i w:val="false"/>
                <w:color w:val="000000"/>
                <w:sz w:val="20"/>
              </w:rPr>
              <w:t>Балдырған көшесі, 10</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(71339)</w:t>
            </w:r>
            <w:r>
              <w:br/>
            </w:r>
            <w:r>
              <w:rPr>
                <w:rFonts w:ascii="Times New Roman"/>
                <w:b w:val="false"/>
                <w:i w:val="false"/>
                <w:color w:val="000000"/>
                <w:sz w:val="20"/>
              </w:rPr>
              <w:t>
21-4-69</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"Алға аудандық жұмыспен қамту және әлеуметтік</w:t>
            </w:r>
            <w:r>
              <w:br/>
            </w:r>
            <w:r>
              <w:rPr>
                <w:rFonts w:ascii="Times New Roman"/>
                <w:b w:val="false"/>
                <w:i w:val="false"/>
                <w:color w:val="000000"/>
                <w:sz w:val="20"/>
              </w:rPr>
              <w:t>
бағдарламалар бөлімі" ММ</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Алға қаласы,</w:t>
            </w:r>
          </w:p>
          <w:p>
            <w:pPr>
              <w:spacing w:after="20"/>
              <w:ind w:left="20"/>
              <w:jc w:val="both"/>
            </w:pPr>
            <w:r>
              <w:rPr>
                <w:rFonts w:ascii="Times New Roman"/>
                <w:b w:val="false"/>
                <w:i w:val="false"/>
                <w:color w:val="000000"/>
                <w:sz w:val="20"/>
              </w:rPr>
              <w:t>Сейфуллин көшесі, 17</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(71337)</w:t>
            </w:r>
            <w:r>
              <w:br/>
            </w:r>
            <w:r>
              <w:rPr>
                <w:rFonts w:ascii="Times New Roman"/>
                <w:b w:val="false"/>
                <w:i w:val="false"/>
                <w:color w:val="000000"/>
                <w:sz w:val="20"/>
              </w:rPr>
              <w:t>
31-1-52</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"Байғанин аудандық</w:t>
            </w:r>
            <w:r>
              <w:br/>
            </w:r>
            <w:r>
              <w:rPr>
                <w:rFonts w:ascii="Times New Roman"/>
                <w:b w:val="false"/>
                <w:i w:val="false"/>
                <w:color w:val="000000"/>
                <w:sz w:val="20"/>
              </w:rPr>
              <w:t>
жұмыспен қамту және әлеуметтік бағдарламалар бөлімі" ММ</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Қарауылкелді ауылы,</w:t>
            </w:r>
          </w:p>
          <w:p>
            <w:pPr>
              <w:spacing w:after="20"/>
              <w:ind w:left="20"/>
              <w:jc w:val="both"/>
            </w:pPr>
            <w:r>
              <w:rPr>
                <w:rFonts w:ascii="Times New Roman"/>
                <w:b w:val="false"/>
                <w:i w:val="false"/>
                <w:color w:val="000000"/>
                <w:sz w:val="20"/>
              </w:rPr>
              <w:t>Қонаев көшесі, 37</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(71345)</w:t>
            </w:r>
            <w:r>
              <w:br/>
            </w:r>
            <w:r>
              <w:rPr>
                <w:rFonts w:ascii="Times New Roman"/>
                <w:b w:val="false"/>
                <w:i w:val="false"/>
                <w:color w:val="000000"/>
                <w:sz w:val="20"/>
              </w:rPr>
              <w:t>
22-5-73</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"Ырғыз аудандық жұмыспен қамту және әлеуметтік</w:t>
            </w:r>
            <w:r>
              <w:br/>
            </w:r>
            <w:r>
              <w:rPr>
                <w:rFonts w:ascii="Times New Roman"/>
                <w:b w:val="false"/>
                <w:i w:val="false"/>
                <w:color w:val="000000"/>
                <w:sz w:val="20"/>
              </w:rPr>
              <w:t>
бағдарламалар бөлімі" ММ</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Ырғыз селосы,</w:t>
            </w:r>
          </w:p>
          <w:p>
            <w:pPr>
              <w:spacing w:after="20"/>
              <w:ind w:left="20"/>
              <w:jc w:val="both"/>
            </w:pPr>
            <w:r>
              <w:rPr>
                <w:rFonts w:ascii="Times New Roman"/>
                <w:b w:val="false"/>
                <w:i w:val="false"/>
                <w:color w:val="000000"/>
                <w:sz w:val="20"/>
              </w:rPr>
              <w:t>Әбілқайыр-хан көшесі, 52</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(71343)</w:t>
            </w:r>
            <w:r>
              <w:br/>
            </w:r>
            <w:r>
              <w:rPr>
                <w:rFonts w:ascii="Times New Roman"/>
                <w:b w:val="false"/>
                <w:i w:val="false"/>
                <w:color w:val="000000"/>
                <w:sz w:val="20"/>
              </w:rPr>
              <w:t>
21-6-50</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"Қарғалы аудандық жұмыспен қамту және әлеуметтік бағдарламалар бөлімі" ММ</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Бадамша ауылы,</w:t>
            </w:r>
          </w:p>
          <w:p>
            <w:pPr>
              <w:spacing w:after="20"/>
              <w:ind w:left="20"/>
              <w:jc w:val="both"/>
            </w:pPr>
            <w:r>
              <w:rPr>
                <w:rFonts w:ascii="Times New Roman"/>
                <w:b w:val="false"/>
                <w:i w:val="false"/>
                <w:color w:val="000000"/>
                <w:sz w:val="20"/>
              </w:rPr>
              <w:t>Пацаев көшесі, 11 "А"</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(71342)</w:t>
            </w:r>
            <w:r>
              <w:br/>
            </w:r>
            <w:r>
              <w:rPr>
                <w:rFonts w:ascii="Times New Roman"/>
                <w:b w:val="false"/>
                <w:i w:val="false"/>
                <w:color w:val="000000"/>
                <w:sz w:val="20"/>
              </w:rPr>
              <w:t>
22-2-98</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"Қобда аудандық жұмыспен қамту және әлеуметтік</w:t>
            </w:r>
            <w:r>
              <w:br/>
            </w:r>
            <w:r>
              <w:rPr>
                <w:rFonts w:ascii="Times New Roman"/>
                <w:b w:val="false"/>
                <w:i w:val="false"/>
                <w:color w:val="000000"/>
                <w:sz w:val="20"/>
              </w:rPr>
              <w:t>
бағдарламалар бөлімі" ММ</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Қобда ауылы,</w:t>
            </w:r>
          </w:p>
          <w:p>
            <w:pPr>
              <w:spacing w:after="20"/>
              <w:ind w:left="20"/>
              <w:jc w:val="both"/>
            </w:pPr>
            <w:r>
              <w:rPr>
                <w:rFonts w:ascii="Times New Roman"/>
                <w:b w:val="false"/>
                <w:i w:val="false"/>
                <w:color w:val="000000"/>
                <w:sz w:val="20"/>
              </w:rPr>
              <w:t>Әбілқайыр-хан көшесі, 47</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(71341)</w:t>
            </w:r>
            <w:r>
              <w:br/>
            </w:r>
            <w:r>
              <w:rPr>
                <w:rFonts w:ascii="Times New Roman"/>
                <w:b w:val="false"/>
                <w:i w:val="false"/>
                <w:color w:val="000000"/>
                <w:sz w:val="20"/>
              </w:rPr>
              <w:t>
21-3-24</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"Мәртөк аудандық жұмыспен қамту және әлеуметтік</w:t>
            </w:r>
            <w:r>
              <w:br/>
            </w:r>
            <w:r>
              <w:rPr>
                <w:rFonts w:ascii="Times New Roman"/>
                <w:b w:val="false"/>
                <w:i w:val="false"/>
                <w:color w:val="000000"/>
                <w:sz w:val="20"/>
              </w:rPr>
              <w:t>
бағдарламалар бөлімі" ММ</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Мартук селосы,</w:t>
            </w:r>
          </w:p>
          <w:p>
            <w:pPr>
              <w:spacing w:after="20"/>
              <w:ind w:left="20"/>
              <w:jc w:val="both"/>
            </w:pPr>
            <w:r>
              <w:rPr>
                <w:rFonts w:ascii="Times New Roman"/>
                <w:b w:val="false"/>
                <w:i w:val="false"/>
                <w:color w:val="000000"/>
                <w:sz w:val="20"/>
              </w:rPr>
              <w:t>Сейфуллин көшесі, 38</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(71331)</w:t>
            </w:r>
            <w:r>
              <w:br/>
            </w:r>
            <w:r>
              <w:rPr>
                <w:rFonts w:ascii="Times New Roman"/>
                <w:b w:val="false"/>
                <w:i w:val="false"/>
                <w:color w:val="000000"/>
                <w:sz w:val="20"/>
              </w:rPr>
              <w:t>
22-8-13</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"Мұғалжар аудандық</w:t>
            </w:r>
            <w:r>
              <w:br/>
            </w:r>
            <w:r>
              <w:rPr>
                <w:rFonts w:ascii="Times New Roman"/>
                <w:b w:val="false"/>
                <w:i w:val="false"/>
                <w:color w:val="000000"/>
                <w:sz w:val="20"/>
              </w:rPr>
              <w:t>
жұмыспен қамту және әлеуметтік бағдарламалар бөлімі" ММ</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Қандыағаш қаласы,</w:t>
            </w:r>
          </w:p>
          <w:p>
            <w:pPr>
              <w:spacing w:after="20"/>
              <w:ind w:left="20"/>
              <w:jc w:val="both"/>
            </w:pPr>
            <w:r>
              <w:rPr>
                <w:rFonts w:ascii="Times New Roman"/>
                <w:b w:val="false"/>
                <w:i w:val="false"/>
                <w:color w:val="000000"/>
                <w:sz w:val="20"/>
              </w:rPr>
              <w:t>Шынтасов көшесі, 6</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(71333)</w:t>
            </w:r>
            <w:r>
              <w:br/>
            </w:r>
            <w:r>
              <w:rPr>
                <w:rFonts w:ascii="Times New Roman"/>
                <w:b w:val="false"/>
                <w:i w:val="false"/>
                <w:color w:val="000000"/>
                <w:sz w:val="20"/>
              </w:rPr>
              <w:t>
36-2-02</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"Темір аудандық жұмыспен қамту және әлеуметтік</w:t>
            </w:r>
            <w:r>
              <w:br/>
            </w:r>
            <w:r>
              <w:rPr>
                <w:rFonts w:ascii="Times New Roman"/>
                <w:b w:val="false"/>
                <w:i w:val="false"/>
                <w:color w:val="000000"/>
                <w:sz w:val="20"/>
              </w:rPr>
              <w:t>
бағдарламалар бөлімі" ММ</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Шұбарқұдық ауылы,</w:t>
            </w:r>
          </w:p>
          <w:p>
            <w:pPr>
              <w:spacing w:after="20"/>
              <w:ind w:left="20"/>
              <w:jc w:val="both"/>
            </w:pPr>
            <w:r>
              <w:rPr>
                <w:rFonts w:ascii="Times New Roman"/>
                <w:b w:val="false"/>
                <w:i w:val="false"/>
                <w:color w:val="000000"/>
                <w:sz w:val="20"/>
              </w:rPr>
              <w:t>Байғанин көшесі, 13</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(71346)</w:t>
            </w:r>
            <w:r>
              <w:br/>
            </w:r>
            <w:r>
              <w:rPr>
                <w:rFonts w:ascii="Times New Roman"/>
                <w:b w:val="false"/>
                <w:i w:val="false"/>
                <w:color w:val="000000"/>
                <w:sz w:val="20"/>
              </w:rPr>
              <w:t>
23-0-93</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"Хромтау аудандық жұмыспен қамту және әлеуметтік бағдарламалар бөлімі" ММ</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Хромтау қаласы,</w:t>
            </w:r>
          </w:p>
          <w:p>
            <w:pPr>
              <w:spacing w:after="20"/>
              <w:ind w:left="20"/>
              <w:jc w:val="both"/>
            </w:pPr>
            <w:r>
              <w:rPr>
                <w:rFonts w:ascii="Times New Roman"/>
                <w:b w:val="false"/>
                <w:i w:val="false"/>
                <w:color w:val="000000"/>
                <w:sz w:val="20"/>
              </w:rPr>
              <w:t>Бейбітшілік көшесі, 4</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(71336)</w:t>
            </w:r>
            <w:r>
              <w:br/>
            </w:r>
            <w:r>
              <w:rPr>
                <w:rFonts w:ascii="Times New Roman"/>
                <w:b w:val="false"/>
                <w:i w:val="false"/>
                <w:color w:val="000000"/>
                <w:sz w:val="20"/>
              </w:rPr>
              <w:t>
21-8-63</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"Шалқар аудандық жұмыспен қамту және әлеуметтік</w:t>
            </w:r>
            <w:r>
              <w:br/>
            </w:r>
            <w:r>
              <w:rPr>
                <w:rFonts w:ascii="Times New Roman"/>
                <w:b w:val="false"/>
                <w:i w:val="false"/>
                <w:color w:val="000000"/>
                <w:sz w:val="20"/>
              </w:rPr>
              <w:t>
бағдарламалар бөлімі" ММ</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Шалқар қаласы,</w:t>
            </w:r>
          </w:p>
          <w:p>
            <w:pPr>
              <w:spacing w:after="20"/>
              <w:ind w:left="20"/>
              <w:jc w:val="both"/>
            </w:pPr>
            <w:r>
              <w:rPr>
                <w:rFonts w:ascii="Times New Roman"/>
                <w:b w:val="false"/>
                <w:i w:val="false"/>
                <w:color w:val="000000"/>
                <w:sz w:val="20"/>
              </w:rPr>
              <w:t>Үргенішбаев көшесі, 13</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(71335)</w:t>
            </w:r>
            <w:r>
              <w:br/>
            </w:r>
            <w:r>
              <w:rPr>
                <w:rFonts w:ascii="Times New Roman"/>
                <w:b w:val="false"/>
                <w:i w:val="false"/>
                <w:color w:val="000000"/>
                <w:sz w:val="20"/>
              </w:rPr>
              <w:t>
23-0-11</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"Ойыл аудандық жұмыспен қамту және әлеуметтік</w:t>
            </w:r>
            <w:r>
              <w:br/>
            </w:r>
            <w:r>
              <w:rPr>
                <w:rFonts w:ascii="Times New Roman"/>
                <w:b w:val="false"/>
                <w:i w:val="false"/>
                <w:color w:val="000000"/>
                <w:sz w:val="20"/>
              </w:rPr>
              <w:t>
бағдарламалар бөлімі" ММ</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Ойыл ауылы,</w:t>
            </w:r>
          </w:p>
          <w:p>
            <w:pPr>
              <w:spacing w:after="20"/>
              <w:ind w:left="20"/>
              <w:jc w:val="both"/>
            </w:pPr>
            <w:r>
              <w:rPr>
                <w:rFonts w:ascii="Times New Roman"/>
                <w:b w:val="false"/>
                <w:i w:val="false"/>
                <w:color w:val="000000"/>
                <w:sz w:val="20"/>
              </w:rPr>
              <w:t>Шернияз көшесі, 66</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(71332)</w:t>
            </w:r>
            <w:r>
              <w:br/>
            </w:r>
            <w:r>
              <w:rPr>
                <w:rFonts w:ascii="Times New Roman"/>
                <w:b w:val="false"/>
                <w:i w:val="false"/>
                <w:color w:val="000000"/>
                <w:sz w:val="20"/>
              </w:rPr>
              <w:t>
21-9-45</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w:t>
      </w:r>
      <w:r>
        <w:br/>
      </w:r>
      <w:r>
        <w:rPr>
          <w:rFonts w:ascii="Times New Roman"/>
          <w:b w:val="false"/>
          <w:i w:val="false"/>
          <w:color w:val="000000"/>
          <w:sz w:val="28"/>
        </w:rPr>
        <w:t>
көрсету стандартына</w:t>
      </w:r>
      <w:r>
        <w:br/>
      </w:r>
      <w:r>
        <w:rPr>
          <w:rFonts w:ascii="Times New Roman"/>
          <w:b w:val="false"/>
          <w:i w:val="false"/>
          <w:color w:val="000000"/>
          <w:sz w:val="28"/>
        </w:rPr>
        <w:t xml:space="preserve">
2 қосымша    </w:t>
      </w:r>
    </w:p>
    <w:p>
      <w:pPr>
        <w:spacing w:after="0"/>
        <w:ind w:left="0"/>
        <w:jc w:val="both"/>
      </w:pPr>
      <w:r>
        <w:rPr>
          <w:rFonts w:ascii="Times New Roman"/>
          <w:b w:val="false"/>
          <w:i/>
          <w:color w:val="800000"/>
          <w:sz w:val="28"/>
        </w:rPr>
        <w:t xml:space="preserve">      Ескерту. 2 қосымша жаңа редакцияда - Ақтөбе облысының әкімиятының 2008.12.03 </w:t>
      </w:r>
      <w:r>
        <w:rPr>
          <w:rFonts w:ascii="Times New Roman"/>
          <w:b w:val="false"/>
          <w:i w:val="false"/>
          <w:color w:val="000000"/>
          <w:sz w:val="28"/>
        </w:rPr>
        <w:t>N 410</w:t>
      </w:r>
      <w:r>
        <w:rPr>
          <w:rFonts w:ascii="Times New Roman"/>
          <w:b w:val="false"/>
          <w:i/>
          <w:color w:val="800000"/>
          <w:sz w:val="28"/>
        </w:rPr>
        <w:t xml:space="preserve"> Қ</w:t>
      </w:r>
      <w:r>
        <w:rPr>
          <w:rFonts w:ascii="Times New Roman"/>
          <w:b w:val="false"/>
          <w:i/>
          <w:color w:val="800000"/>
          <w:sz w:val="28"/>
        </w:rPr>
        <w:t>аулысымен</w:t>
      </w:r>
      <w:r>
        <w:rPr>
          <w:rFonts w:ascii="Times New Roman"/>
          <w:b w:val="false"/>
          <w:i/>
          <w:color w:val="800000"/>
          <w:sz w:val="28"/>
        </w:rPr>
        <w:t>.</w:t>
      </w:r>
    </w:p>
    <w:p>
      <w:pPr>
        <w:spacing w:after="0"/>
        <w:ind w:left="0"/>
        <w:jc w:val="both"/>
      </w:pPr>
      <w:r>
        <w:rPr>
          <w:rFonts w:ascii="Times New Roman"/>
          <w:b/>
          <w:i w:val="false"/>
          <w:color w:val="000080"/>
          <w:sz w:val="28"/>
        </w:rPr>
        <w:t>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5"/>
        <w:gridCol w:w="2141"/>
        <w:gridCol w:w="2242"/>
        <w:gridCol w:w="2182"/>
      </w:tblGrid>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және қол жетімділік</w:t>
            </w:r>
            <w:r>
              <w:br/>
            </w:r>
            <w:r>
              <w:rPr>
                <w:rFonts w:ascii="Times New Roman"/>
                <w:b w:val="false"/>
                <w:i w:val="false"/>
                <w:color w:val="000000"/>
                <w:sz w:val="20"/>
              </w:rPr>
              <w:t>
көрсеткіштері</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нормативтік</w:t>
            </w:r>
            <w:r>
              <w:br/>
            </w:r>
            <w:r>
              <w:rPr>
                <w:rFonts w:ascii="Times New Roman"/>
                <w:b w:val="false"/>
                <w:i w:val="false"/>
                <w:color w:val="000000"/>
                <w:sz w:val="20"/>
              </w:rPr>
              <w:t>
мәні</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жылдағы</w:t>
            </w:r>
            <w:r>
              <w:br/>
            </w:r>
            <w:r>
              <w:rPr>
                <w:rFonts w:ascii="Times New Roman"/>
                <w:b w:val="false"/>
                <w:i w:val="false"/>
                <w:color w:val="000000"/>
                <w:sz w:val="20"/>
              </w:rPr>
              <w:t>
нысаналы</w:t>
            </w:r>
            <w:r>
              <w:br/>
            </w:r>
            <w:r>
              <w:rPr>
                <w:rFonts w:ascii="Times New Roman"/>
                <w:b w:val="false"/>
                <w:i w:val="false"/>
                <w:color w:val="000000"/>
                <w:sz w:val="20"/>
              </w:rPr>
              <w:t>
мәні</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жылдағы</w:t>
            </w:r>
            <w:r>
              <w:br/>
            </w:r>
            <w:r>
              <w:rPr>
                <w:rFonts w:ascii="Times New Roman"/>
                <w:b w:val="false"/>
                <w:i w:val="false"/>
                <w:color w:val="000000"/>
                <w:sz w:val="20"/>
              </w:rPr>
              <w:t>
ағымдағы</w:t>
            </w:r>
            <w:r>
              <w:br/>
            </w:r>
            <w:r>
              <w:rPr>
                <w:rFonts w:ascii="Times New Roman"/>
                <w:b w:val="false"/>
                <w:i w:val="false"/>
                <w:color w:val="000000"/>
                <w:sz w:val="20"/>
              </w:rPr>
              <w:t>
мәні</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 Уақтылығы </w:t>
            </w:r>
          </w:p>
        </w:tc>
      </w:tr>
      <w:tr>
        <w:trPr>
          <w:trHeight w:val="75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84 %</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w:t>
            </w:r>
          </w:p>
        </w:tc>
      </w:tr>
      <w:tr>
        <w:trPr>
          <w:trHeight w:val="645"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60 %</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2. Сапасы</w:t>
            </w:r>
          </w:p>
        </w:tc>
      </w:tr>
      <w:tr>
        <w:trPr>
          <w:trHeight w:val="51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қызметті ұсыну үндерісінің сапасына қанағаттанған тұтынушылардың % (үлесі)</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74 %</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w:t>
            </w:r>
          </w:p>
        </w:tc>
      </w:tr>
      <w:tr>
        <w:trPr>
          <w:trHeight w:val="675"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 құжаттарды лауазымды тұлға дұрыс ресімдеген жағдайдың (жүргізілген төлемдер, есеп айырысулар және т.б.) % (үлесі)</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84 %</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3. Қол жетімділік</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68 %</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w:t>
            </w:r>
          </w:p>
        </w:tc>
      </w:tr>
      <w:tr>
        <w:trPr>
          <w:trHeight w:val="855"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56 %</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4. Шағымдану үдерісі</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4.1. қызметтің осы түрі бойынша қызмет көрсетілген тұтынушылардың жалпы санына негізделген шағымдардың % (үлесі) </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тұтынушылардың % (үлесі)</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5. Сыпайылық</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90 %</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Облыс әкімдігінің</w:t>
      </w:r>
      <w:r>
        <w:br/>
      </w:r>
      <w:r>
        <w:rPr>
          <w:rFonts w:ascii="Times New Roman"/>
          <w:b w:val="false"/>
          <w:i w:val="false"/>
          <w:color w:val="000000"/>
          <w:sz w:val="28"/>
        </w:rPr>
        <w:t>
2008 жылғы 4 сәуірдегі</w:t>
      </w:r>
      <w:r>
        <w:br/>
      </w:r>
      <w:r>
        <w:rPr>
          <w:rFonts w:ascii="Times New Roman"/>
          <w:b w:val="false"/>
          <w:i w:val="false"/>
          <w:color w:val="000000"/>
          <w:sz w:val="28"/>
        </w:rPr>
        <w:t xml:space="preserve">
N 99 қаулысына </w:t>
      </w:r>
      <w:r>
        <w:br/>
      </w:r>
      <w:r>
        <w:rPr>
          <w:rFonts w:ascii="Times New Roman"/>
          <w:b w:val="false"/>
          <w:i w:val="false"/>
          <w:color w:val="000000"/>
          <w:sz w:val="28"/>
        </w:rPr>
        <w:t xml:space="preserve">
қосымша    </w:t>
      </w:r>
    </w:p>
    <w:p>
      <w:pPr>
        <w:spacing w:after="0"/>
        <w:ind w:left="0"/>
        <w:jc w:val="both"/>
      </w:pPr>
      <w:r>
        <w:rPr>
          <w:rFonts w:ascii="Times New Roman"/>
          <w:b/>
          <w:i w:val="false"/>
          <w:color w:val="000080"/>
          <w:sz w:val="28"/>
        </w:rPr>
        <w:t>Мемлекеттік қызмет көрсетудің стандарты:</w:t>
      </w:r>
      <w:r>
        <w:br/>
      </w:r>
      <w:r>
        <w:rPr>
          <w:rFonts w:ascii="Times New Roman"/>
          <w:b w:val="false"/>
          <w:i w:val="false"/>
          <w:color w:val="000000"/>
          <w:sz w:val="28"/>
        </w:rPr>
        <w:t>
</w:t>
      </w:r>
      <w:r>
        <w:rPr>
          <w:rFonts w:ascii="Times New Roman"/>
          <w:b/>
          <w:i w:val="false"/>
          <w:color w:val="000080"/>
          <w:sz w:val="28"/>
        </w:rPr>
        <w:t>"18 жасқа дейінгі балалары бар отбасыларға мемлекеттік</w:t>
      </w:r>
      <w:r>
        <w:br/>
      </w:r>
      <w:r>
        <w:rPr>
          <w:rFonts w:ascii="Times New Roman"/>
          <w:b w:val="false"/>
          <w:i w:val="false"/>
          <w:color w:val="000000"/>
          <w:sz w:val="28"/>
        </w:rPr>
        <w:t>
</w:t>
      </w:r>
      <w:r>
        <w:rPr>
          <w:rFonts w:ascii="Times New Roman"/>
          <w:b/>
          <w:i w:val="false"/>
          <w:color w:val="000080"/>
          <w:sz w:val="28"/>
        </w:rPr>
        <w:t>жәрдемақылар тағайындау"</w:t>
      </w:r>
    </w:p>
    <w:p>
      <w:pPr>
        <w:spacing w:after="0"/>
        <w:ind w:left="0"/>
        <w:jc w:val="both"/>
      </w:pP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Мемлекеттік қызметтің анықтамасы: 18 жасқа дейінгі балалары бар отбасыларға мемлекеттік жәрдемақылар тағайындау.</w:t>
      </w:r>
    </w:p>
    <w:p>
      <w:pPr>
        <w:spacing w:after="0"/>
        <w:ind w:left="0"/>
        <w:jc w:val="both"/>
      </w:pPr>
      <w:r>
        <w:rPr>
          <w:rFonts w:ascii="Times New Roman"/>
          <w:b w:val="false"/>
          <w:i w:val="false"/>
          <w:color w:val="000000"/>
          <w:sz w:val="28"/>
        </w:rPr>
        <w:t>      2. Көрсетілген мемлекеттік қызметтің нысаны: автоматтандырылмаған.</w:t>
      </w:r>
    </w:p>
    <w:p>
      <w:pPr>
        <w:spacing w:after="0"/>
        <w:ind w:left="0"/>
        <w:jc w:val="both"/>
      </w:pPr>
      <w:r>
        <w:rPr>
          <w:rFonts w:ascii="Times New Roman"/>
          <w:b w:val="false"/>
          <w:i w:val="false"/>
          <w:color w:val="000000"/>
          <w:sz w:val="28"/>
        </w:rPr>
        <w:t>      3. Мемлекеттік қызмет көрсету:</w:t>
      </w:r>
      <w:r>
        <w:br/>
      </w:r>
      <w:r>
        <w:rPr>
          <w:rFonts w:ascii="Times New Roman"/>
          <w:b w:val="false"/>
          <w:i w:val="false"/>
          <w:color w:val="000000"/>
          <w:sz w:val="28"/>
        </w:rPr>
        <w:t>
      1) "Балалы отбасыларға берілетін мемлекеттік жәрдемақылар туралы" Қазақстан Республикасының 2005 жылғы 28 маусымдағы N 63 Заңы</w:t>
      </w:r>
      <w:r>
        <w:rPr>
          <w:rFonts w:ascii="Times New Roman"/>
          <w:b w:val="false"/>
          <w:i w:val="false"/>
          <w:color w:val="000000"/>
          <w:sz w:val="28"/>
        </w:rPr>
        <w:t xml:space="preserve"> 5 </w:t>
      </w:r>
      <w:r>
        <w:rPr>
          <w:rFonts w:ascii="Times New Roman"/>
          <w:b w:val="false"/>
          <w:i w:val="false"/>
          <w:color w:val="000000"/>
          <w:sz w:val="28"/>
        </w:rPr>
        <w:t>және</w:t>
      </w:r>
      <w:r>
        <w:rPr>
          <w:rFonts w:ascii="Times New Roman"/>
          <w:b w:val="false"/>
          <w:i w:val="false"/>
          <w:color w:val="000000"/>
          <w:sz w:val="28"/>
        </w:rPr>
        <w:t xml:space="preserve"> 9 </w:t>
      </w:r>
      <w:r>
        <w:rPr>
          <w:rFonts w:ascii="Times New Roman"/>
          <w:b w:val="false"/>
          <w:i w:val="false"/>
          <w:color w:val="000000"/>
          <w:sz w:val="28"/>
        </w:rPr>
        <w:t>баптары;</w:t>
      </w:r>
      <w:r>
        <w:br/>
      </w:r>
      <w:r>
        <w:rPr>
          <w:rFonts w:ascii="Times New Roman"/>
          <w:b w:val="false"/>
          <w:i w:val="false"/>
          <w:color w:val="000000"/>
          <w:sz w:val="28"/>
        </w:rPr>
        <w:t xml:space="preserve">
      2) "Балалы отбасыларға берілетін мемлекеттік жәрдемақылар туралы" Қазақстан Республикасың Заңын іске асыру жөніндегі кейбір шаралар туралы Қазақстан Республикасы Үкіметінің 2005 жылғы 2 қарашадағы N 1092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xml:space="preserve">
      3) Қазақстан Республикасы Үкіметінің 2007 жылғы 30 маусымдағы N 561 </w:t>
      </w:r>
      <w:r>
        <w:rPr>
          <w:rFonts w:ascii="Times New Roman"/>
          <w:b w:val="false"/>
          <w:i w:val="false"/>
          <w:color w:val="000000"/>
          <w:sz w:val="28"/>
        </w:rPr>
        <w:t>қаулысымен</w:t>
      </w:r>
      <w:r>
        <w:rPr>
          <w:rFonts w:ascii="Times New Roman"/>
          <w:b w:val="false"/>
          <w:i w:val="false"/>
          <w:color w:val="000000"/>
          <w:sz w:val="28"/>
        </w:rPr>
        <w:t xml:space="preserve"> бекітілген жеке және заңды тұлғаларға көрсетілетін мемлекеттік қызметтердің тізілімі 84 тармағы негізінде жүзеге асырылады.</w:t>
      </w:r>
    </w:p>
    <w:p>
      <w:pPr>
        <w:spacing w:after="0"/>
        <w:ind w:left="0"/>
        <w:jc w:val="both"/>
      </w:pPr>
      <w:r>
        <w:rPr>
          <w:rFonts w:ascii="Times New Roman"/>
          <w:b w:val="false"/>
          <w:i w:val="false"/>
          <w:color w:val="000000"/>
          <w:sz w:val="28"/>
        </w:rPr>
        <w:t xml:space="preserve">      4. Мемлекеттік қызмет қызметті тұтынушының тұрғылықты жеріндегі жұмыспен қамту және әлеуметтік бағдарламалар бөлімдерімен (одан әрі Бөлім) көрсетіледі (осы стандартқа </w:t>
      </w:r>
      <w:r>
        <w:rPr>
          <w:rFonts w:ascii="Times New Roman"/>
          <w:b w:val="false"/>
          <w:i w:val="false"/>
          <w:color w:val="000000"/>
          <w:sz w:val="28"/>
        </w:rPr>
        <w:t>1-қосымша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5. Тұтынушы алатын көрсетілетін мемлекеттік қызметті көрсетуді аяқтау нысаны (нәтижесі): мемлекеттік жәрдемақыны тағайындау туралы шешім.</w:t>
      </w:r>
    </w:p>
    <w:p>
      <w:pPr>
        <w:spacing w:after="0"/>
        <w:ind w:left="0"/>
        <w:jc w:val="both"/>
      </w:pPr>
      <w:r>
        <w:rPr>
          <w:rFonts w:ascii="Times New Roman"/>
          <w:b w:val="false"/>
          <w:i w:val="false"/>
          <w:color w:val="000000"/>
          <w:sz w:val="28"/>
        </w:rPr>
        <w:t>      6. Мемлекеттік қызмет Қазақстан Республикасында тұратын жан басына шаққандағы кірісі азық-түлік шегінен аспайтын Қазақстан Республикасы азаматтары және оралмандарға көрсетіледі.</w:t>
      </w:r>
      <w:r>
        <w:br/>
      </w:r>
      <w:r>
        <w:rPr>
          <w:rFonts w:ascii="Times New Roman"/>
          <w:b w:val="false"/>
          <w:i w:val="false"/>
          <w:color w:val="000000"/>
          <w:sz w:val="28"/>
        </w:rPr>
        <w:t>
      Жәрдемақы жұмыспен қамту уәкілетті органдарында тіркеуде тұрған жұмыссыздарға, өзін-өзі қамтып отырған азаматтардың, мүгедектерге және бір айдан артық емес стационарлық және амбулаториялық емделуде болған тұлғалардың, күндізгі оқу бөліміндегі курсанттар мен тыңдаушылардың, магистратура мен аспирантураны қоса алғанда, сонымен қатар I, II топ мүгедектерін, 80 жастан жоғары тұлғалар, 3 жасқа дейінгі бала күтімімен отырған азаматтардың отбасы балаларына тағайындалады.</w:t>
      </w:r>
    </w:p>
    <w:p>
      <w:pPr>
        <w:spacing w:after="0"/>
        <w:ind w:left="0"/>
        <w:jc w:val="both"/>
      </w:pP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мемлекеттік қызмет көрсету мерзімдері - 10 минут;</w:t>
      </w:r>
      <w:r>
        <w:br/>
      </w:r>
      <w:r>
        <w:rPr>
          <w:rFonts w:ascii="Times New Roman"/>
          <w:b w:val="false"/>
          <w:i w:val="false"/>
          <w:color w:val="000000"/>
          <w:sz w:val="28"/>
        </w:rPr>
        <w:t>
      2) құжаттарды тапсырған кезде кезек күтуге рұқсат берілген уақыт - 40 минут;</w:t>
      </w:r>
      <w:r>
        <w:br/>
      </w:r>
      <w:r>
        <w:rPr>
          <w:rFonts w:ascii="Times New Roman"/>
          <w:b w:val="false"/>
          <w:i w:val="false"/>
          <w:color w:val="000000"/>
          <w:sz w:val="28"/>
        </w:rPr>
        <w:t>
      3) құжаттарды алған кезде кезек күтуге рұқсат берілген уақыт - 20 минут.</w:t>
      </w:r>
    </w:p>
    <w:p>
      <w:pPr>
        <w:spacing w:after="0"/>
        <w:ind w:left="0"/>
        <w:jc w:val="both"/>
      </w:pPr>
      <w:r>
        <w:rPr>
          <w:rFonts w:ascii="Times New Roman"/>
          <w:b w:val="false"/>
          <w:i w:val="false"/>
          <w:color w:val="000000"/>
          <w:sz w:val="28"/>
        </w:rPr>
        <w:t>      8. Мемлекеттік қызмет көрсету тегін.</w:t>
      </w:r>
    </w:p>
    <w:p>
      <w:pPr>
        <w:spacing w:after="0"/>
        <w:ind w:left="0"/>
        <w:jc w:val="both"/>
      </w:pPr>
      <w:r>
        <w:rPr>
          <w:rFonts w:ascii="Times New Roman"/>
          <w:b w:val="false"/>
          <w:i w:val="false"/>
          <w:color w:val="000000"/>
          <w:sz w:val="28"/>
        </w:rPr>
        <w:t>      9. Осы стандартқа 1-қосымшада көрсетілген тізімдер, сондай-ақ арнайы ақпарат көздері, мемлекеттік қызмет көрсетудің тәртібі туралы толық мәліметтер Бөлімнің стендтерінде, www.akimat.info веб-сайтында жазылған.</w:t>
      </w:r>
    </w:p>
    <w:p>
      <w:pPr>
        <w:spacing w:after="0"/>
        <w:ind w:left="0"/>
        <w:jc w:val="both"/>
      </w:pPr>
      <w:r>
        <w:rPr>
          <w:rFonts w:ascii="Times New Roman"/>
          <w:b w:val="false"/>
          <w:i w:val="false"/>
          <w:color w:val="000000"/>
          <w:sz w:val="28"/>
        </w:rPr>
        <w:t>      10. Мемлекеттік қызмет сенбі, жексенбі күндерінен басқа 5 күнде ұсынылады. Жұмыс кестесі сағат 9.00-ден 18.00-ге дейін, түскі үзіліс 13.00-14.00-ге дейін көрсетіледі. Қабылдау алдын-ала тіркеусіз жүргізіледі және жедел қызмет көрсетілмейді.</w:t>
      </w:r>
    </w:p>
    <w:p>
      <w:pPr>
        <w:spacing w:after="0"/>
        <w:ind w:left="0"/>
        <w:jc w:val="both"/>
      </w:pPr>
      <w:r>
        <w:rPr>
          <w:rFonts w:ascii="Times New Roman"/>
          <w:b w:val="false"/>
          <w:i w:val="false"/>
          <w:color w:val="000000"/>
          <w:sz w:val="28"/>
        </w:rPr>
        <w:t xml:space="preserve">      11. Мемлекеттік қызмет көрсету тұтынушының тұрғылықты жеріндегі Бөлім ғимаратында көрсетіледі, қабылдауды күткендер үшін орындықтар, құжаттарды толтыруға арналған үстелдер, бланкті толтыру үлгілері қойылған ақпаратты стендтер бар. </w:t>
      </w:r>
    </w:p>
    <w:p>
      <w:pPr>
        <w:spacing w:after="0"/>
        <w:ind w:left="0"/>
        <w:jc w:val="both"/>
      </w:pP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Мемлекеттік қызмет алу үшін мынадай құжаттар дайындауы қажет:</w:t>
      </w:r>
      <w:r>
        <w:br/>
      </w:r>
      <w:r>
        <w:rPr>
          <w:rFonts w:ascii="Times New Roman"/>
          <w:b w:val="false"/>
          <w:i w:val="false"/>
          <w:color w:val="000000"/>
          <w:sz w:val="28"/>
        </w:rPr>
        <w:t>
      1) өтініш;</w:t>
      </w:r>
      <w:r>
        <w:br/>
      </w:r>
      <w:r>
        <w:rPr>
          <w:rFonts w:ascii="Times New Roman"/>
          <w:b w:val="false"/>
          <w:i w:val="false"/>
          <w:color w:val="000000"/>
          <w:sz w:val="28"/>
        </w:rPr>
        <w:t>
      2) отбасы құрамы туралы мәлімет;</w:t>
      </w:r>
      <w:r>
        <w:br/>
      </w:r>
      <w:r>
        <w:rPr>
          <w:rFonts w:ascii="Times New Roman"/>
          <w:b w:val="false"/>
          <w:i w:val="false"/>
          <w:color w:val="000000"/>
          <w:sz w:val="28"/>
        </w:rPr>
        <w:t>
      3) өтініш иесінің отбасы мүшелерінің тапқан табысы туралы мәліметтер (отбасының жұмыс жасайтын мүшелері - жұмыс орнынан еңбек ақысы туралы анықтама, зейнетақы, жәрдемақы алушылар-зейнетақысы мен жәрдемақысы көлемі туралы анықтама);</w:t>
      </w:r>
      <w:r>
        <w:br/>
      </w:r>
      <w:r>
        <w:rPr>
          <w:rFonts w:ascii="Times New Roman"/>
          <w:b w:val="false"/>
          <w:i w:val="false"/>
          <w:color w:val="000000"/>
          <w:sz w:val="28"/>
        </w:rPr>
        <w:t>
      4) қосалқы шаруашылығы туралы мәлімет;</w:t>
      </w:r>
      <w:r>
        <w:br/>
      </w:r>
      <w:r>
        <w:rPr>
          <w:rFonts w:ascii="Times New Roman"/>
          <w:b w:val="false"/>
          <w:i w:val="false"/>
          <w:color w:val="000000"/>
          <w:sz w:val="28"/>
        </w:rPr>
        <w:t>
      5) өтініш берушінің жеке басын куәландыратын құжаттың, баланың тууы туралы куәлігінің көшірмелері;</w:t>
      </w:r>
      <w:r>
        <w:br/>
      </w:r>
      <w:r>
        <w:rPr>
          <w:rFonts w:ascii="Times New Roman"/>
          <w:b w:val="false"/>
          <w:i w:val="false"/>
          <w:color w:val="000000"/>
          <w:sz w:val="28"/>
        </w:rPr>
        <w:t>
      6) отбасының тұрғылықты жерін растайтын құжаттың көшірмесі;</w:t>
      </w:r>
      <w:r>
        <w:br/>
      </w:r>
      <w:r>
        <w:rPr>
          <w:rFonts w:ascii="Times New Roman"/>
          <w:b w:val="false"/>
          <w:i w:val="false"/>
          <w:color w:val="000000"/>
          <w:sz w:val="28"/>
        </w:rPr>
        <w:t>
      Өтініш иесі құжаттарын тапсыру кезінде жеке төлқұжатын, ӘЖК, СТН және банкідегі жеке шотының нөмірін көрсетуі қажет.</w:t>
      </w:r>
    </w:p>
    <w:p>
      <w:pPr>
        <w:spacing w:after="0"/>
        <w:ind w:left="0"/>
        <w:jc w:val="both"/>
      </w:pPr>
      <w:r>
        <w:rPr>
          <w:rFonts w:ascii="Times New Roman"/>
          <w:b w:val="false"/>
          <w:i w:val="false"/>
          <w:color w:val="000000"/>
          <w:sz w:val="28"/>
        </w:rPr>
        <w:t>      13. Құжаттар бланкілерін тұтынушы қызмет алатын мекен-жайы бойынша Бөлімдерде беріледі.</w:t>
      </w:r>
    </w:p>
    <w:p>
      <w:pPr>
        <w:spacing w:after="0"/>
        <w:ind w:left="0"/>
        <w:jc w:val="both"/>
      </w:pPr>
      <w:r>
        <w:rPr>
          <w:rFonts w:ascii="Times New Roman"/>
          <w:b w:val="false"/>
          <w:i w:val="false"/>
          <w:color w:val="000000"/>
          <w:sz w:val="28"/>
        </w:rPr>
        <w:t>      14. Мемлекеттік қызметті алу үшін өтініш беруші осы стандартқа 1 қосымшада көрсетілген адрестер бойынша жүгінуі қажет.</w:t>
      </w:r>
    </w:p>
    <w:p>
      <w:pPr>
        <w:spacing w:after="0"/>
        <w:ind w:left="0"/>
        <w:jc w:val="both"/>
      </w:pPr>
      <w:r>
        <w:rPr>
          <w:rFonts w:ascii="Times New Roman"/>
          <w:b w:val="false"/>
          <w:i w:val="false"/>
          <w:color w:val="000000"/>
          <w:sz w:val="28"/>
        </w:rPr>
        <w:t>      15. Тұтынушыға барлық құжаттары толық қабылданған жағдайда мемлекеттік қызмет алу үшін тіркеу нөмірі көрсетілген растау қағазы беріледі.</w:t>
      </w:r>
    </w:p>
    <w:p>
      <w:pPr>
        <w:spacing w:after="0"/>
        <w:ind w:left="0"/>
        <w:jc w:val="both"/>
      </w:pPr>
      <w:r>
        <w:rPr>
          <w:rFonts w:ascii="Times New Roman"/>
          <w:b w:val="false"/>
          <w:i w:val="false"/>
          <w:color w:val="000000"/>
          <w:sz w:val="28"/>
        </w:rPr>
        <w:t>      16. Құжаттарды беру бөлімдердің басшылары бекіткен кестелер бойынша жүргізіледі. Құжаттарды беруге мемлекеттік қызметтер көрсетуге өкілетті қызметкерлер жауапты.</w:t>
      </w:r>
      <w:r>
        <w:br/>
      </w:r>
      <w:r>
        <w:rPr>
          <w:rFonts w:ascii="Times New Roman"/>
          <w:b w:val="false"/>
          <w:i w:val="false"/>
          <w:color w:val="000000"/>
          <w:sz w:val="28"/>
        </w:rPr>
        <w:t>
      Мемлекеттік қызметтің нәтижесін алу үшін тұтынушылардың жеке немесе олардың сенім берілген тұлғалары келуі талап етілді.</w:t>
      </w:r>
    </w:p>
    <w:p>
      <w:pPr>
        <w:spacing w:after="0"/>
        <w:ind w:left="0"/>
        <w:jc w:val="both"/>
      </w:pPr>
      <w:r>
        <w:rPr>
          <w:rFonts w:ascii="Times New Roman"/>
          <w:b w:val="false"/>
          <w:i w:val="false"/>
          <w:color w:val="000000"/>
          <w:sz w:val="28"/>
        </w:rPr>
        <w:t>      17. Құжаттарды рәсімдеу кезінде қателер анықталып, құжаттар толық болмаса, сондай-ақ отбасының жан басына шаққандағы табысы азық-түлік себеті шегінен асып кеткен отбасына мемлекеттік қызмет көрсетуден бас тартылады.</w:t>
      </w:r>
    </w:p>
    <w:p>
      <w:pPr>
        <w:spacing w:after="0"/>
        <w:ind w:left="0"/>
        <w:jc w:val="both"/>
      </w:pPr>
      <w:r>
        <w:rPr>
          <w:rFonts w:ascii="Times New Roman"/>
          <w:b/>
          <w:i w:val="false"/>
          <w:color w:val="000080"/>
          <w:sz w:val="28"/>
        </w:rPr>
        <w:t>3. Жұмыстың қағидаттары</w:t>
      </w:r>
    </w:p>
    <w:p>
      <w:pPr>
        <w:spacing w:after="0"/>
        <w:ind w:left="0"/>
        <w:jc w:val="both"/>
      </w:pPr>
      <w:r>
        <w:rPr>
          <w:rFonts w:ascii="Times New Roman"/>
          <w:b w:val="false"/>
          <w:i w:val="false"/>
          <w:color w:val="000000"/>
          <w:sz w:val="28"/>
        </w:rPr>
        <w:t>      18. Қызметті тұтынушыға қатысты Бөлім қызметі мынадай қағидаттарға негізделеді:</w:t>
      </w:r>
      <w:r>
        <w:br/>
      </w:r>
      <w:r>
        <w:rPr>
          <w:rFonts w:ascii="Times New Roman"/>
          <w:b w:val="false"/>
          <w:i w:val="false"/>
          <w:color w:val="000000"/>
          <w:sz w:val="28"/>
        </w:rPr>
        <w:t>
      1) адамның конституциялық құқығы мен бостандығын сақтау;</w:t>
      </w:r>
      <w:r>
        <w:br/>
      </w:r>
      <w:r>
        <w:rPr>
          <w:rFonts w:ascii="Times New Roman"/>
          <w:b w:val="false"/>
          <w:i w:val="false"/>
          <w:color w:val="000000"/>
          <w:sz w:val="28"/>
        </w:rPr>
        <w:t>
      2) қызмет міндетін орындау кезінде заңдылықты сақтау;</w:t>
      </w:r>
      <w:r>
        <w:br/>
      </w:r>
      <w:r>
        <w:rPr>
          <w:rFonts w:ascii="Times New Roman"/>
          <w:b w:val="false"/>
          <w:i w:val="false"/>
          <w:color w:val="000000"/>
          <w:sz w:val="28"/>
        </w:rPr>
        <w:t>
      3) сыпайылық;</w:t>
      </w:r>
      <w:r>
        <w:br/>
      </w:r>
      <w:r>
        <w:rPr>
          <w:rFonts w:ascii="Times New Roman"/>
          <w:b w:val="false"/>
          <w:i w:val="false"/>
          <w:color w:val="000000"/>
          <w:sz w:val="28"/>
        </w:rPr>
        <w:t>
      4) толық ақпараттар беру;</w:t>
      </w:r>
      <w:r>
        <w:br/>
      </w:r>
      <w:r>
        <w:rPr>
          <w:rFonts w:ascii="Times New Roman"/>
          <w:b w:val="false"/>
          <w:i w:val="false"/>
          <w:color w:val="000000"/>
          <w:sz w:val="28"/>
        </w:rPr>
        <w:t xml:space="preserve">
      5) ақпараттың сақталуын, қорғалуын және құпиялылығын қамтамасыз ету. </w:t>
      </w:r>
    </w:p>
    <w:p>
      <w:pPr>
        <w:spacing w:after="0"/>
        <w:ind w:left="0"/>
        <w:jc w:val="both"/>
      </w:pP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2-қосымшаға сәйкес сапа және қол жетімділік көрсеткіштерімен өлшенеді.</w:t>
      </w:r>
    </w:p>
    <w:p>
      <w:pPr>
        <w:spacing w:after="0"/>
        <w:ind w:left="0"/>
        <w:jc w:val="both"/>
      </w:pP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қызметкердің сапа және қол жетімділік көрсеткіштерінің нысаналы мәнін жыл сайын арнайы құрылған жұмыс топтары бекітеді.</w:t>
      </w:r>
    </w:p>
    <w:p>
      <w:pPr>
        <w:spacing w:after="0"/>
        <w:ind w:left="0"/>
        <w:jc w:val="both"/>
      </w:pP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Шағымдар ауызша немесе жазбаша пошта арқылы немесе қолма қол қызмет көрсетілетін жердегі бөлімдерде қабылданады. Бөлімдер адрестері осы стандартқа 1 қосымшада көрсетілген.</w:t>
      </w:r>
    </w:p>
    <w:p>
      <w:pPr>
        <w:spacing w:after="0"/>
        <w:ind w:left="0"/>
        <w:jc w:val="both"/>
      </w:pPr>
      <w:r>
        <w:rPr>
          <w:rFonts w:ascii="Times New Roman"/>
          <w:b w:val="false"/>
          <w:i w:val="false"/>
          <w:color w:val="000000"/>
          <w:sz w:val="28"/>
        </w:rPr>
        <w:t>      22. Мемлекеттік қызметтер көрсетудің сапасы жөнінде наразылық білдірілген жағдайда шағым мемлекеттік қызметтер көрсететін жердегі бөлімдер басшылығының атына немесе тиісті жергілікті атқарушы орган басшылығының атына беріледі.</w:t>
      </w:r>
    </w:p>
    <w:p>
      <w:pPr>
        <w:spacing w:after="0"/>
        <w:ind w:left="0"/>
        <w:jc w:val="both"/>
      </w:pPr>
      <w:r>
        <w:rPr>
          <w:rFonts w:ascii="Times New Roman"/>
          <w:b w:val="false"/>
          <w:i w:val="false"/>
          <w:color w:val="000000"/>
          <w:sz w:val="28"/>
        </w:rPr>
        <w:t>      23. Қабылданған шағым қызмет тұтынушы тұратын жері бойынша бөлімдердің шағымдар мен өтініштерді есепке алу журналында тіркеледі және заңнамада белгіленген мерзімде қаралады.</w:t>
      </w:r>
      <w:r>
        <w:br/>
      </w:r>
      <w:r>
        <w:rPr>
          <w:rFonts w:ascii="Times New Roman"/>
          <w:b w:val="false"/>
          <w:i w:val="false"/>
          <w:color w:val="000000"/>
          <w:sz w:val="28"/>
        </w:rPr>
        <w:t xml:space="preserve">
      Шағыммен келген адамға белгіленген үлгіде талон беріледі, онда түскен күні және тіркелген уақыты, шағымды қабылдап алған адамның аты-жөні көрсетіледі. Берілген шағымға жауап алудың мерзімі мен орнын, оның қаралу барысын мемлекеттік қызмет көрсететін жердегі бөлімнен білуге болады. Бөлімдер адресі осы стандартқа 1 қосымшада көрсетілген. </w:t>
      </w:r>
    </w:p>
    <w:p>
      <w:pPr>
        <w:spacing w:after="0"/>
        <w:ind w:left="0"/>
        <w:jc w:val="both"/>
      </w:pP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Бөлімдер мен тиісті атқарушы органдар басшыларының жұмыс және қабылдау кестесі олардың жұмыс регламентіне сәйкес белгіленеді. Мемлекеттік қызмет көрсетуші бөлімдердің байланыс деректері осы стандартқа 1 қосымшада көрсетілген.</w:t>
      </w:r>
    </w:p>
    <w:p>
      <w:pPr>
        <w:spacing w:after="0"/>
        <w:ind w:left="0"/>
        <w:jc w:val="both"/>
      </w:pPr>
      <w:r>
        <w:rPr>
          <w:rFonts w:ascii="Times New Roman"/>
          <w:b w:val="false"/>
          <w:i w:val="false"/>
          <w:color w:val="000000"/>
          <w:sz w:val="28"/>
        </w:rPr>
        <w:t xml:space="preserve">      25. Сізді қызықтыратын басқа мәліметтерді қызметті тұтынушының тұрғылықты жеріндегі Бөлімнің ғимараттарында орналасқан стендтерде көрсетілген сенім телефоны немесе тиісті әкімдер аппараттарының мемлекеттік қызмет көрсету сапасын қадағалайтын бөлімдері арқылы ала аласыз.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w:t>
      </w:r>
      <w:r>
        <w:br/>
      </w:r>
      <w:r>
        <w:rPr>
          <w:rFonts w:ascii="Times New Roman"/>
          <w:b w:val="false"/>
          <w:i w:val="false"/>
          <w:color w:val="000000"/>
          <w:sz w:val="28"/>
        </w:rPr>
        <w:t>
көрсету стандартына</w:t>
      </w:r>
      <w:r>
        <w:br/>
      </w:r>
      <w:r>
        <w:rPr>
          <w:rFonts w:ascii="Times New Roman"/>
          <w:b w:val="false"/>
          <w:i w:val="false"/>
          <w:color w:val="000000"/>
          <w:sz w:val="28"/>
        </w:rPr>
        <w:t xml:space="preserve">
1 қосымша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5493"/>
        <w:gridCol w:w="3873"/>
        <w:gridCol w:w="2573"/>
      </w:tblGrid>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Бөлімдерді</w:t>
            </w:r>
            <w:r>
              <w:rPr>
                <w:rFonts w:ascii="Times New Roman"/>
                <w:b/>
                <w:i w:val="false"/>
                <w:color w:val="000000"/>
                <w:sz w:val="20"/>
              </w:rPr>
              <w:t>ң</w:t>
            </w:r>
            <w:r>
              <w:rPr>
                <w:rFonts w:ascii="Times New Roman"/>
                <w:b/>
                <w:i w:val="false"/>
                <w:color w:val="000000"/>
                <w:sz w:val="20"/>
              </w:rPr>
              <w:t>  атауы</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Мекен-жайы</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телефондары</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"Қалалық жұмыспен қамту және әлеуметтік</w:t>
            </w:r>
            <w:r>
              <w:br/>
            </w:r>
            <w:r>
              <w:rPr>
                <w:rFonts w:ascii="Times New Roman"/>
                <w:b w:val="false"/>
                <w:i w:val="false"/>
                <w:color w:val="000000"/>
                <w:sz w:val="20"/>
              </w:rPr>
              <w:t xml:space="preserve">
бағдарламалар бөлімі" ММ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Ақтөбе қаласы,</w:t>
            </w:r>
          </w:p>
          <w:p>
            <w:pPr>
              <w:spacing w:after="20"/>
              <w:ind w:left="20"/>
              <w:jc w:val="both"/>
            </w:pPr>
            <w:r>
              <w:rPr>
                <w:rFonts w:ascii="Times New Roman"/>
                <w:b w:val="false"/>
                <w:i w:val="false"/>
                <w:color w:val="000000"/>
                <w:sz w:val="20"/>
              </w:rPr>
              <w:t>Ағ.Жұбановтар көшесі, 289 "А"</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(7132)</w:t>
            </w:r>
            <w:r>
              <w:br/>
            </w:r>
            <w:r>
              <w:rPr>
                <w:rFonts w:ascii="Times New Roman"/>
                <w:b w:val="false"/>
                <w:i w:val="false"/>
                <w:color w:val="000000"/>
                <w:sz w:val="20"/>
              </w:rPr>
              <w:t>
51-22-49</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"Әйтеке аудандық жұмыспен қамту және әлеуметтік</w:t>
            </w:r>
            <w:r>
              <w:br/>
            </w:r>
            <w:r>
              <w:rPr>
                <w:rFonts w:ascii="Times New Roman"/>
                <w:b w:val="false"/>
                <w:i w:val="false"/>
                <w:color w:val="000000"/>
                <w:sz w:val="20"/>
              </w:rPr>
              <w:t>
бағдарламалар бөлімі" ММ</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Комсомол селосы,</w:t>
            </w:r>
          </w:p>
          <w:p>
            <w:pPr>
              <w:spacing w:after="20"/>
              <w:ind w:left="20"/>
              <w:jc w:val="both"/>
            </w:pPr>
            <w:r>
              <w:rPr>
                <w:rFonts w:ascii="Times New Roman"/>
                <w:b w:val="false"/>
                <w:i w:val="false"/>
                <w:color w:val="000000"/>
                <w:sz w:val="20"/>
              </w:rPr>
              <w:t>Балдырған көшесі, 10</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(71339)</w:t>
            </w:r>
            <w:r>
              <w:br/>
            </w:r>
            <w:r>
              <w:rPr>
                <w:rFonts w:ascii="Times New Roman"/>
                <w:b w:val="false"/>
                <w:i w:val="false"/>
                <w:color w:val="000000"/>
                <w:sz w:val="20"/>
              </w:rPr>
              <w:t>
21-4-69</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"Алға аудандық жұмыспен қамту және әлеуметтік</w:t>
            </w:r>
            <w:r>
              <w:br/>
            </w:r>
            <w:r>
              <w:rPr>
                <w:rFonts w:ascii="Times New Roman"/>
                <w:b w:val="false"/>
                <w:i w:val="false"/>
                <w:color w:val="000000"/>
                <w:sz w:val="20"/>
              </w:rPr>
              <w:t>
бағдарламалар бөлімі" ММ</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Алға қаласы,</w:t>
            </w:r>
          </w:p>
          <w:p>
            <w:pPr>
              <w:spacing w:after="20"/>
              <w:ind w:left="20"/>
              <w:jc w:val="both"/>
            </w:pPr>
            <w:r>
              <w:rPr>
                <w:rFonts w:ascii="Times New Roman"/>
                <w:b w:val="false"/>
                <w:i w:val="false"/>
                <w:color w:val="000000"/>
                <w:sz w:val="20"/>
              </w:rPr>
              <w:t>Сейфуллин көшесі, 17</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(71337)</w:t>
            </w:r>
            <w:r>
              <w:br/>
            </w:r>
            <w:r>
              <w:rPr>
                <w:rFonts w:ascii="Times New Roman"/>
                <w:b w:val="false"/>
                <w:i w:val="false"/>
                <w:color w:val="000000"/>
                <w:sz w:val="20"/>
              </w:rPr>
              <w:t>
31-1-52</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"Байғанин аудандық</w:t>
            </w:r>
            <w:r>
              <w:br/>
            </w:r>
            <w:r>
              <w:rPr>
                <w:rFonts w:ascii="Times New Roman"/>
                <w:b w:val="false"/>
                <w:i w:val="false"/>
                <w:color w:val="000000"/>
                <w:sz w:val="20"/>
              </w:rPr>
              <w:t>
жұмыспен қамту және әлеуметтік бағдарламалар бөлімі" ММ</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Қарауылкелді ауылы,</w:t>
            </w:r>
          </w:p>
          <w:p>
            <w:pPr>
              <w:spacing w:after="20"/>
              <w:ind w:left="20"/>
              <w:jc w:val="both"/>
            </w:pPr>
            <w:r>
              <w:rPr>
                <w:rFonts w:ascii="Times New Roman"/>
                <w:b w:val="false"/>
                <w:i w:val="false"/>
                <w:color w:val="000000"/>
                <w:sz w:val="20"/>
              </w:rPr>
              <w:t>Қонаев көшесі, 37</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(71345)</w:t>
            </w:r>
            <w:r>
              <w:br/>
            </w:r>
            <w:r>
              <w:rPr>
                <w:rFonts w:ascii="Times New Roman"/>
                <w:b w:val="false"/>
                <w:i w:val="false"/>
                <w:color w:val="000000"/>
                <w:sz w:val="20"/>
              </w:rPr>
              <w:t>
22-5-73</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"Ырғыз аудандық жұмыспен қамту және әлеуметтік</w:t>
            </w:r>
            <w:r>
              <w:br/>
            </w:r>
            <w:r>
              <w:rPr>
                <w:rFonts w:ascii="Times New Roman"/>
                <w:b w:val="false"/>
                <w:i w:val="false"/>
                <w:color w:val="000000"/>
                <w:sz w:val="20"/>
              </w:rPr>
              <w:t>
бағдарламалар бөлімі" ММ</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Ырғыз селосы,</w:t>
            </w:r>
          </w:p>
          <w:p>
            <w:pPr>
              <w:spacing w:after="20"/>
              <w:ind w:left="20"/>
              <w:jc w:val="both"/>
            </w:pPr>
            <w:r>
              <w:rPr>
                <w:rFonts w:ascii="Times New Roman"/>
                <w:b w:val="false"/>
                <w:i w:val="false"/>
                <w:color w:val="000000"/>
                <w:sz w:val="20"/>
              </w:rPr>
              <w:t>Әбілқайыр-хан көшесі, 52</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(71343)</w:t>
            </w:r>
            <w:r>
              <w:br/>
            </w:r>
            <w:r>
              <w:rPr>
                <w:rFonts w:ascii="Times New Roman"/>
                <w:b w:val="false"/>
                <w:i w:val="false"/>
                <w:color w:val="000000"/>
                <w:sz w:val="20"/>
              </w:rPr>
              <w:t>
21-6-50</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"Қарғалы аудандық жұмыспен қамту және әлеуметтік бағдарламалар бөлімі" ММ</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Бадамша ауылы,</w:t>
            </w:r>
          </w:p>
          <w:p>
            <w:pPr>
              <w:spacing w:after="20"/>
              <w:ind w:left="20"/>
              <w:jc w:val="both"/>
            </w:pPr>
            <w:r>
              <w:rPr>
                <w:rFonts w:ascii="Times New Roman"/>
                <w:b w:val="false"/>
                <w:i w:val="false"/>
                <w:color w:val="000000"/>
                <w:sz w:val="20"/>
              </w:rPr>
              <w:t>Пацаев көшесі, 11 "А"</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(71342)</w:t>
            </w:r>
            <w:r>
              <w:br/>
            </w:r>
            <w:r>
              <w:rPr>
                <w:rFonts w:ascii="Times New Roman"/>
                <w:b w:val="false"/>
                <w:i w:val="false"/>
                <w:color w:val="000000"/>
                <w:sz w:val="20"/>
              </w:rPr>
              <w:t>
22-2-98</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"Қобда аудандық жұмыспен қамту және әлеуметтік</w:t>
            </w:r>
            <w:r>
              <w:br/>
            </w:r>
            <w:r>
              <w:rPr>
                <w:rFonts w:ascii="Times New Roman"/>
                <w:b w:val="false"/>
                <w:i w:val="false"/>
                <w:color w:val="000000"/>
                <w:sz w:val="20"/>
              </w:rPr>
              <w:t>
бағдарламалар бөлімі" ММ</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Қобда ауылы,</w:t>
            </w:r>
          </w:p>
          <w:p>
            <w:pPr>
              <w:spacing w:after="20"/>
              <w:ind w:left="20"/>
              <w:jc w:val="both"/>
            </w:pPr>
            <w:r>
              <w:rPr>
                <w:rFonts w:ascii="Times New Roman"/>
                <w:b w:val="false"/>
                <w:i w:val="false"/>
                <w:color w:val="000000"/>
                <w:sz w:val="20"/>
              </w:rPr>
              <w:t>Әбілқайыр-хан көшесі, 47</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(71341)</w:t>
            </w:r>
            <w:r>
              <w:br/>
            </w:r>
            <w:r>
              <w:rPr>
                <w:rFonts w:ascii="Times New Roman"/>
                <w:b w:val="false"/>
                <w:i w:val="false"/>
                <w:color w:val="000000"/>
                <w:sz w:val="20"/>
              </w:rPr>
              <w:t>
21-3-24</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"Мәртөк аудандық жұмыспен қамту және әлеуметтік</w:t>
            </w:r>
            <w:r>
              <w:br/>
            </w:r>
            <w:r>
              <w:rPr>
                <w:rFonts w:ascii="Times New Roman"/>
                <w:b w:val="false"/>
                <w:i w:val="false"/>
                <w:color w:val="000000"/>
                <w:sz w:val="20"/>
              </w:rPr>
              <w:t>
бағдарламалар бөлімі" ММ</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Мартук селосы,</w:t>
            </w:r>
          </w:p>
          <w:p>
            <w:pPr>
              <w:spacing w:after="20"/>
              <w:ind w:left="20"/>
              <w:jc w:val="both"/>
            </w:pPr>
            <w:r>
              <w:rPr>
                <w:rFonts w:ascii="Times New Roman"/>
                <w:b w:val="false"/>
                <w:i w:val="false"/>
                <w:color w:val="000000"/>
                <w:sz w:val="20"/>
              </w:rPr>
              <w:t>Сейфуллин көшесі, 38</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(71331)</w:t>
            </w:r>
            <w:r>
              <w:br/>
            </w:r>
            <w:r>
              <w:rPr>
                <w:rFonts w:ascii="Times New Roman"/>
                <w:b w:val="false"/>
                <w:i w:val="false"/>
                <w:color w:val="000000"/>
                <w:sz w:val="20"/>
              </w:rPr>
              <w:t>
22-8-13</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"Мұғалжар аудандық</w:t>
            </w:r>
            <w:r>
              <w:br/>
            </w:r>
            <w:r>
              <w:rPr>
                <w:rFonts w:ascii="Times New Roman"/>
                <w:b w:val="false"/>
                <w:i w:val="false"/>
                <w:color w:val="000000"/>
                <w:sz w:val="20"/>
              </w:rPr>
              <w:t>
жұмыспен қамту және әлеуметтік бағдарламалар бөлімі" ММ</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Қандыағаш қаласы,</w:t>
            </w:r>
          </w:p>
          <w:p>
            <w:pPr>
              <w:spacing w:after="20"/>
              <w:ind w:left="20"/>
              <w:jc w:val="both"/>
            </w:pPr>
            <w:r>
              <w:rPr>
                <w:rFonts w:ascii="Times New Roman"/>
                <w:b w:val="false"/>
                <w:i w:val="false"/>
                <w:color w:val="000000"/>
                <w:sz w:val="20"/>
              </w:rPr>
              <w:t>Шынтасов көшесі, 6</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(71333)</w:t>
            </w:r>
            <w:r>
              <w:br/>
            </w:r>
            <w:r>
              <w:rPr>
                <w:rFonts w:ascii="Times New Roman"/>
                <w:b w:val="false"/>
                <w:i w:val="false"/>
                <w:color w:val="000000"/>
                <w:sz w:val="20"/>
              </w:rPr>
              <w:t>
36-2-02</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"Темір аудандық жұмыспен қамту және әлеуметтік</w:t>
            </w:r>
            <w:r>
              <w:br/>
            </w:r>
            <w:r>
              <w:rPr>
                <w:rFonts w:ascii="Times New Roman"/>
                <w:b w:val="false"/>
                <w:i w:val="false"/>
                <w:color w:val="000000"/>
                <w:sz w:val="20"/>
              </w:rPr>
              <w:t>
бағдарламалар бөлімі" ММ</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Шұбарқұдық ауылы,</w:t>
            </w:r>
          </w:p>
          <w:p>
            <w:pPr>
              <w:spacing w:after="20"/>
              <w:ind w:left="20"/>
              <w:jc w:val="both"/>
            </w:pPr>
            <w:r>
              <w:rPr>
                <w:rFonts w:ascii="Times New Roman"/>
                <w:b w:val="false"/>
                <w:i w:val="false"/>
                <w:color w:val="000000"/>
                <w:sz w:val="20"/>
              </w:rPr>
              <w:t>Байғанин көшесі, 13</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(71346)</w:t>
            </w:r>
            <w:r>
              <w:br/>
            </w:r>
            <w:r>
              <w:rPr>
                <w:rFonts w:ascii="Times New Roman"/>
                <w:b w:val="false"/>
                <w:i w:val="false"/>
                <w:color w:val="000000"/>
                <w:sz w:val="20"/>
              </w:rPr>
              <w:t>
23-0-93</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"Хромтау аудандық жұмыспен қамту және әлеуметтік бағдарламалар бөлімі" ММ</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Хромтау қаласы,</w:t>
            </w:r>
          </w:p>
          <w:p>
            <w:pPr>
              <w:spacing w:after="20"/>
              <w:ind w:left="20"/>
              <w:jc w:val="both"/>
            </w:pPr>
            <w:r>
              <w:rPr>
                <w:rFonts w:ascii="Times New Roman"/>
                <w:b w:val="false"/>
                <w:i w:val="false"/>
                <w:color w:val="000000"/>
                <w:sz w:val="20"/>
              </w:rPr>
              <w:t>Бейбітшілік көшесі, 4</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(71336)</w:t>
            </w:r>
            <w:r>
              <w:br/>
            </w:r>
            <w:r>
              <w:rPr>
                <w:rFonts w:ascii="Times New Roman"/>
                <w:b w:val="false"/>
                <w:i w:val="false"/>
                <w:color w:val="000000"/>
                <w:sz w:val="20"/>
              </w:rPr>
              <w:t>
21-8-63</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"Шалқар аудандық жұмыспен қамту және әлеуметтік</w:t>
            </w:r>
            <w:r>
              <w:br/>
            </w:r>
            <w:r>
              <w:rPr>
                <w:rFonts w:ascii="Times New Roman"/>
                <w:b w:val="false"/>
                <w:i w:val="false"/>
                <w:color w:val="000000"/>
                <w:sz w:val="20"/>
              </w:rPr>
              <w:t>
бағдарламалар бөлімі" ММ</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Шалқар қаласы,</w:t>
            </w:r>
          </w:p>
          <w:p>
            <w:pPr>
              <w:spacing w:after="20"/>
              <w:ind w:left="20"/>
              <w:jc w:val="both"/>
            </w:pPr>
            <w:r>
              <w:rPr>
                <w:rFonts w:ascii="Times New Roman"/>
                <w:b w:val="false"/>
                <w:i w:val="false"/>
                <w:color w:val="000000"/>
                <w:sz w:val="20"/>
              </w:rPr>
              <w:t>Үргенішбаев көшесі, 13</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(71335)</w:t>
            </w:r>
            <w:r>
              <w:br/>
            </w:r>
            <w:r>
              <w:rPr>
                <w:rFonts w:ascii="Times New Roman"/>
                <w:b w:val="false"/>
                <w:i w:val="false"/>
                <w:color w:val="000000"/>
                <w:sz w:val="20"/>
              </w:rPr>
              <w:t>
23-0-11</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"Ойыл аудандық жұмыспен қамту және әлеуметтік</w:t>
            </w:r>
            <w:r>
              <w:br/>
            </w:r>
            <w:r>
              <w:rPr>
                <w:rFonts w:ascii="Times New Roman"/>
                <w:b w:val="false"/>
                <w:i w:val="false"/>
                <w:color w:val="000000"/>
                <w:sz w:val="20"/>
              </w:rPr>
              <w:t>
бағдарламалар бөлімі" ММ</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Ойыл ауылы,</w:t>
            </w:r>
          </w:p>
          <w:p>
            <w:pPr>
              <w:spacing w:after="20"/>
              <w:ind w:left="20"/>
              <w:jc w:val="both"/>
            </w:pPr>
            <w:r>
              <w:rPr>
                <w:rFonts w:ascii="Times New Roman"/>
                <w:b w:val="false"/>
                <w:i w:val="false"/>
                <w:color w:val="000000"/>
                <w:sz w:val="20"/>
              </w:rPr>
              <w:t>Шернияз көшесі, 66</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(71332)</w:t>
            </w:r>
            <w:r>
              <w:br/>
            </w:r>
            <w:r>
              <w:rPr>
                <w:rFonts w:ascii="Times New Roman"/>
                <w:b w:val="false"/>
                <w:i w:val="false"/>
                <w:color w:val="000000"/>
                <w:sz w:val="20"/>
              </w:rPr>
              <w:t>
21-9-45</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w:t>
      </w:r>
      <w:r>
        <w:br/>
      </w:r>
      <w:r>
        <w:rPr>
          <w:rFonts w:ascii="Times New Roman"/>
          <w:b w:val="false"/>
          <w:i w:val="false"/>
          <w:color w:val="000000"/>
          <w:sz w:val="28"/>
        </w:rPr>
        <w:t>
көрсету стандартына</w:t>
      </w:r>
      <w:r>
        <w:br/>
      </w:r>
      <w:r>
        <w:rPr>
          <w:rFonts w:ascii="Times New Roman"/>
          <w:b w:val="false"/>
          <w:i w:val="false"/>
          <w:color w:val="000000"/>
          <w:sz w:val="28"/>
        </w:rPr>
        <w:t xml:space="preserve">
2 қосымша </w:t>
      </w:r>
    </w:p>
    <w:p>
      <w:pPr>
        <w:spacing w:after="0"/>
        <w:ind w:left="0"/>
        <w:jc w:val="both"/>
      </w:pPr>
      <w:r>
        <w:rPr>
          <w:rFonts w:ascii="Times New Roman"/>
          <w:b w:val="false"/>
          <w:i/>
          <w:color w:val="800000"/>
          <w:sz w:val="28"/>
        </w:rPr>
        <w:t xml:space="preserve">      Ескерту. 2 қосымша жаңа редакцияда - Ақтөбе облысының әкімиятының 2008.12.03 </w:t>
      </w:r>
      <w:r>
        <w:rPr>
          <w:rFonts w:ascii="Times New Roman"/>
          <w:b w:val="false"/>
          <w:i w:val="false"/>
          <w:color w:val="000000"/>
          <w:sz w:val="28"/>
        </w:rPr>
        <w:t>N 410</w:t>
      </w:r>
      <w:r>
        <w:rPr>
          <w:rFonts w:ascii="Times New Roman"/>
          <w:b w:val="false"/>
          <w:i/>
          <w:color w:val="800000"/>
          <w:sz w:val="28"/>
        </w:rPr>
        <w:t xml:space="preserve"> Қ</w:t>
      </w:r>
      <w:r>
        <w:rPr>
          <w:rFonts w:ascii="Times New Roman"/>
          <w:b w:val="false"/>
          <w:i/>
          <w:color w:val="800000"/>
          <w:sz w:val="28"/>
        </w:rPr>
        <w:t>аулысымен</w:t>
      </w:r>
      <w:r>
        <w:rPr>
          <w:rFonts w:ascii="Times New Roman"/>
          <w:b w:val="false"/>
          <w:i/>
          <w:color w:val="800000"/>
          <w:sz w:val="28"/>
        </w:rPr>
        <w:t>.</w:t>
      </w:r>
    </w:p>
    <w:p>
      <w:pPr>
        <w:spacing w:after="0"/>
        <w:ind w:left="0"/>
        <w:jc w:val="both"/>
      </w:pPr>
      <w:r>
        <w:rPr>
          <w:rFonts w:ascii="Times New Roman"/>
          <w:b/>
          <w:i w:val="false"/>
          <w:color w:val="000080"/>
          <w:sz w:val="28"/>
        </w:rPr>
        <w:t>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5"/>
        <w:gridCol w:w="2141"/>
        <w:gridCol w:w="2242"/>
        <w:gridCol w:w="2182"/>
      </w:tblGrid>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және қол жетімділік</w:t>
            </w:r>
            <w:r>
              <w:br/>
            </w:r>
            <w:r>
              <w:rPr>
                <w:rFonts w:ascii="Times New Roman"/>
                <w:b w:val="false"/>
                <w:i w:val="false"/>
                <w:color w:val="000000"/>
                <w:sz w:val="20"/>
              </w:rPr>
              <w:t>
көрсеткіштері</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Көрсеткіштіңнормативтік</w:t>
            </w:r>
            <w:r>
              <w:br/>
            </w:r>
            <w:r>
              <w:rPr>
                <w:rFonts w:ascii="Times New Roman"/>
                <w:b w:val="false"/>
                <w:i w:val="false"/>
                <w:color w:val="000000"/>
                <w:sz w:val="20"/>
              </w:rPr>
              <w:t>
мәні</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жылдағы</w:t>
            </w:r>
            <w:r>
              <w:br/>
            </w:r>
            <w:r>
              <w:rPr>
                <w:rFonts w:ascii="Times New Roman"/>
                <w:b w:val="false"/>
                <w:i w:val="false"/>
                <w:color w:val="000000"/>
                <w:sz w:val="20"/>
              </w:rPr>
              <w:t>
нысаналы</w:t>
            </w:r>
            <w:r>
              <w:br/>
            </w:r>
            <w:r>
              <w:rPr>
                <w:rFonts w:ascii="Times New Roman"/>
                <w:b w:val="false"/>
                <w:i w:val="false"/>
                <w:color w:val="000000"/>
                <w:sz w:val="20"/>
              </w:rPr>
              <w:t>
мәні</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жылдағы</w:t>
            </w:r>
            <w:r>
              <w:br/>
            </w:r>
            <w:r>
              <w:rPr>
                <w:rFonts w:ascii="Times New Roman"/>
                <w:b w:val="false"/>
                <w:i w:val="false"/>
                <w:color w:val="000000"/>
                <w:sz w:val="20"/>
              </w:rPr>
              <w:t>
ағымдағы</w:t>
            </w:r>
            <w:r>
              <w:br/>
            </w:r>
            <w:r>
              <w:rPr>
                <w:rFonts w:ascii="Times New Roman"/>
                <w:b w:val="false"/>
                <w:i w:val="false"/>
                <w:color w:val="000000"/>
                <w:sz w:val="20"/>
              </w:rPr>
              <w:t>
мәні</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 Уақтылығы </w:t>
            </w:r>
          </w:p>
        </w:tc>
      </w:tr>
      <w:tr>
        <w:trPr>
          <w:trHeight w:val="75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r>
      <w:tr>
        <w:trPr>
          <w:trHeight w:val="645"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2. Сапасы</w:t>
            </w:r>
          </w:p>
        </w:tc>
      </w:tr>
      <w:tr>
        <w:trPr>
          <w:trHeight w:val="51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қызметті ұсыну үндерісінің сапасына қанағаттанған тұтынушылардың % (үлесі)</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w:t>
            </w:r>
          </w:p>
        </w:tc>
      </w:tr>
      <w:tr>
        <w:trPr>
          <w:trHeight w:val="675"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 құжаттарды лауазымды тұлға дұрыс ресімдеген жағдайдың (жүргізілген төлемдер, есеп айырысулар және т.б.) % (үлесі)</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3. Қол жетімділік</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w:t>
            </w:r>
          </w:p>
        </w:tc>
      </w:tr>
      <w:tr>
        <w:trPr>
          <w:trHeight w:val="855"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4. Шағымдану үдерісі</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4.1. қызметтің осы түрі бойынша қызмет көрсетілген тұтынушылардың жалпы санына негізделген шағымдардың % (үлесі) </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тұтынушылардың % (үлесі)</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5. Сыпайылық</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Облыс әкімдігінің  </w:t>
      </w:r>
      <w:r>
        <w:br/>
      </w:r>
      <w:r>
        <w:rPr>
          <w:rFonts w:ascii="Times New Roman"/>
          <w:b w:val="false"/>
          <w:i w:val="false"/>
          <w:color w:val="000000"/>
          <w:sz w:val="28"/>
        </w:rPr>
        <w:t>
2008 жылғы 4 сәуірдегі</w:t>
      </w:r>
      <w:r>
        <w:br/>
      </w:r>
      <w:r>
        <w:rPr>
          <w:rFonts w:ascii="Times New Roman"/>
          <w:b w:val="false"/>
          <w:i w:val="false"/>
          <w:color w:val="000000"/>
          <w:sz w:val="28"/>
        </w:rPr>
        <w:t xml:space="preserve">
N 99 қаулысына  </w:t>
      </w:r>
      <w:r>
        <w:br/>
      </w:r>
      <w:r>
        <w:rPr>
          <w:rFonts w:ascii="Times New Roman"/>
          <w:b w:val="false"/>
          <w:i w:val="false"/>
          <w:color w:val="000000"/>
          <w:sz w:val="28"/>
        </w:rPr>
        <w:t xml:space="preserve">
қосымша     </w:t>
      </w:r>
    </w:p>
    <w:p>
      <w:pPr>
        <w:spacing w:after="0"/>
        <w:ind w:left="0"/>
        <w:jc w:val="both"/>
      </w:pPr>
      <w:r>
        <w:rPr>
          <w:rFonts w:ascii="Times New Roman"/>
          <w:b/>
          <w:i w:val="false"/>
          <w:color w:val="000080"/>
          <w:sz w:val="28"/>
        </w:rPr>
        <w:t>Мемлекеттік қызмет көрсетудің стандарты:</w:t>
      </w:r>
      <w:r>
        <w:br/>
      </w:r>
      <w:r>
        <w:rPr>
          <w:rFonts w:ascii="Times New Roman"/>
          <w:b w:val="false"/>
          <w:i w:val="false"/>
          <w:color w:val="000000"/>
          <w:sz w:val="28"/>
        </w:rPr>
        <w:t>
</w:t>
      </w:r>
      <w:r>
        <w:rPr>
          <w:rFonts w:ascii="Times New Roman"/>
          <w:b/>
          <w:i w:val="false"/>
          <w:color w:val="000080"/>
          <w:sz w:val="28"/>
        </w:rPr>
        <w:t>"Тұрғын үй көмегін тағайындау"</w:t>
      </w:r>
    </w:p>
    <w:p>
      <w:pPr>
        <w:spacing w:after="0"/>
        <w:ind w:left="0"/>
        <w:jc w:val="both"/>
      </w:pP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Мемлекеттік қызметтің анықтамасы: тұрғын үй көмегін тағайындау.</w:t>
      </w:r>
    </w:p>
    <w:p>
      <w:pPr>
        <w:spacing w:after="0"/>
        <w:ind w:left="0"/>
        <w:jc w:val="both"/>
      </w:pPr>
      <w:r>
        <w:rPr>
          <w:rFonts w:ascii="Times New Roman"/>
          <w:b w:val="false"/>
          <w:i w:val="false"/>
          <w:color w:val="000000"/>
          <w:sz w:val="28"/>
        </w:rPr>
        <w:t>      2. Көрсетілген мемлекеттік қызметтің нысаны: автоматтандырылмаған.</w:t>
      </w:r>
    </w:p>
    <w:p>
      <w:pPr>
        <w:spacing w:after="0"/>
        <w:ind w:left="0"/>
        <w:jc w:val="both"/>
      </w:pPr>
      <w:r>
        <w:rPr>
          <w:rFonts w:ascii="Times New Roman"/>
          <w:b w:val="false"/>
          <w:i w:val="false"/>
          <w:color w:val="000000"/>
          <w:sz w:val="28"/>
        </w:rPr>
        <w:t>      3. Мемлекеттік қызмет көрсету:</w:t>
      </w:r>
      <w:r>
        <w:br/>
      </w:r>
      <w:r>
        <w:rPr>
          <w:rFonts w:ascii="Times New Roman"/>
          <w:b w:val="false"/>
          <w:i w:val="false"/>
          <w:color w:val="000000"/>
          <w:sz w:val="28"/>
        </w:rPr>
        <w:t xml:space="preserve">
      1) "Тұрғын үй қатынастары туралы" Қазақстан Республикасының 1997 жылғы 16 сәуірдегі N 94 Заңының 97 бабы </w:t>
      </w:r>
      <w:r>
        <w:rPr>
          <w:rFonts w:ascii="Times New Roman"/>
          <w:b w:val="false"/>
          <w:i w:val="false"/>
          <w:color w:val="000000"/>
          <w:sz w:val="28"/>
        </w:rPr>
        <w:t>2 тармағы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Республикасындағы жергілікті мемлекеттік басқару туралы" Қазақстан Республикасының 2001 жылғы 23 қаңтардағы N 148 Заңының 31 бабы 1 тармағы </w:t>
      </w:r>
      <w:r>
        <w:rPr>
          <w:rFonts w:ascii="Times New Roman"/>
          <w:b w:val="false"/>
          <w:i w:val="false"/>
          <w:color w:val="000000"/>
          <w:sz w:val="28"/>
        </w:rPr>
        <w:t>12-6 тармақшасы</w:t>
      </w:r>
      <w:r>
        <w:rPr>
          <w:rFonts w:ascii="Times New Roman"/>
          <w:b w:val="false"/>
          <w:i w:val="false"/>
          <w:color w:val="000000"/>
          <w:sz w:val="28"/>
        </w:rPr>
        <w:t>;</w:t>
      </w:r>
      <w:r>
        <w:br/>
      </w:r>
      <w:r>
        <w:rPr>
          <w:rFonts w:ascii="Times New Roman"/>
          <w:b w:val="false"/>
          <w:i w:val="false"/>
          <w:color w:val="000000"/>
          <w:sz w:val="28"/>
        </w:rPr>
        <w:t xml:space="preserve">
      3) Қазақстан Республикасы Үкіметінің 2007 жылғы 30 маусымдағы N 561 </w:t>
      </w:r>
      <w:r>
        <w:rPr>
          <w:rFonts w:ascii="Times New Roman"/>
          <w:b w:val="false"/>
          <w:i w:val="false"/>
          <w:color w:val="000000"/>
          <w:sz w:val="28"/>
        </w:rPr>
        <w:t>қаулысымен</w:t>
      </w:r>
      <w:r>
        <w:rPr>
          <w:rFonts w:ascii="Times New Roman"/>
          <w:b w:val="false"/>
          <w:i w:val="false"/>
          <w:color w:val="000000"/>
          <w:sz w:val="28"/>
        </w:rPr>
        <w:t xml:space="preserve"> бекітілген жеке және заңды тұлғаларға көрсетілетін мемлекеттік қызметтердің тізілімі 85 тармағы негізінде жүзеге асырылады.</w:t>
      </w:r>
    </w:p>
    <w:p>
      <w:pPr>
        <w:spacing w:after="0"/>
        <w:ind w:left="0"/>
        <w:jc w:val="both"/>
      </w:pPr>
      <w:r>
        <w:rPr>
          <w:rFonts w:ascii="Times New Roman"/>
          <w:b w:val="false"/>
          <w:i w:val="false"/>
          <w:color w:val="000000"/>
          <w:sz w:val="28"/>
        </w:rPr>
        <w:t xml:space="preserve">      4. Мемлекеттік қызмет қызметті тұтынушының тұрғылықты жеріндегі жұмыспен қамту және әлеуметтік бағдарламалар бөлімдерімен (одан әрі Бөлім) көрсетіледі (осы стандартқа </w:t>
      </w:r>
      <w:r>
        <w:rPr>
          <w:rFonts w:ascii="Times New Roman"/>
          <w:b w:val="false"/>
          <w:i w:val="false"/>
          <w:color w:val="000000"/>
          <w:sz w:val="28"/>
        </w:rPr>
        <w:t>1-қосымша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5. Тұтынушы алатын көрсетілетін мемлекеттік қызметті көрсетуді аяқтау нысаны (нәтижесі): тұрғын көмегін ұсыну келісім-шарты.</w:t>
      </w:r>
    </w:p>
    <w:p>
      <w:pPr>
        <w:spacing w:after="0"/>
        <w:ind w:left="0"/>
        <w:jc w:val="both"/>
      </w:pPr>
      <w:r>
        <w:rPr>
          <w:rFonts w:ascii="Times New Roman"/>
          <w:b w:val="false"/>
          <w:i w:val="false"/>
          <w:color w:val="000000"/>
          <w:sz w:val="28"/>
        </w:rPr>
        <w:t>      6. Мемлекеттік қызмет жеке тұлғаларға меншік түріне қарамай меншік иелеріне немесе жалға алушыға көрсетіледі.</w:t>
      </w:r>
    </w:p>
    <w:p>
      <w:pPr>
        <w:spacing w:after="0"/>
        <w:ind w:left="0"/>
        <w:jc w:val="both"/>
      </w:pP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мемлекеттік қызмет көрсету мерзімдері - 10 күн;</w:t>
      </w:r>
      <w:r>
        <w:br/>
      </w:r>
      <w:r>
        <w:rPr>
          <w:rFonts w:ascii="Times New Roman"/>
          <w:b w:val="false"/>
          <w:i w:val="false"/>
          <w:color w:val="000000"/>
          <w:sz w:val="28"/>
        </w:rPr>
        <w:t>
      2) құжаттарды тапсырған кезде кезек күтуге рұқсат берілген уақыт - 40 минут;</w:t>
      </w:r>
      <w:r>
        <w:br/>
      </w:r>
      <w:r>
        <w:rPr>
          <w:rFonts w:ascii="Times New Roman"/>
          <w:b w:val="false"/>
          <w:i w:val="false"/>
          <w:color w:val="000000"/>
          <w:sz w:val="28"/>
        </w:rPr>
        <w:t>
      3) құжаттарды алған кезде кезек күтуге рұқсат берілген уақыт - 40 минут.</w:t>
      </w:r>
    </w:p>
    <w:p>
      <w:pPr>
        <w:spacing w:after="0"/>
        <w:ind w:left="0"/>
        <w:jc w:val="both"/>
      </w:pPr>
      <w:r>
        <w:rPr>
          <w:rFonts w:ascii="Times New Roman"/>
          <w:b w:val="false"/>
          <w:i w:val="false"/>
          <w:color w:val="000000"/>
          <w:sz w:val="28"/>
        </w:rPr>
        <w:t>      8. Мемлекеттік қызмет көрсету тегін.</w:t>
      </w:r>
    </w:p>
    <w:p>
      <w:pPr>
        <w:spacing w:after="0"/>
        <w:ind w:left="0"/>
        <w:jc w:val="both"/>
      </w:pPr>
      <w:r>
        <w:rPr>
          <w:rFonts w:ascii="Times New Roman"/>
          <w:b w:val="false"/>
          <w:i w:val="false"/>
          <w:color w:val="000000"/>
          <w:sz w:val="28"/>
        </w:rPr>
        <w:t>      9. Осы стандартқа 1-қосымшада көрсетілген тізімдер, сондай-ақ арнайы ақпарат көздері, мемлекеттік қызмет көрсетудің тәртібі туралы толық мәліметтер Бөлімнің стендтерде, www.akimat.info веб-сайтында жазылған.</w:t>
      </w:r>
    </w:p>
    <w:p>
      <w:pPr>
        <w:spacing w:after="0"/>
        <w:ind w:left="0"/>
        <w:jc w:val="both"/>
      </w:pPr>
      <w:r>
        <w:rPr>
          <w:rFonts w:ascii="Times New Roman"/>
          <w:b w:val="false"/>
          <w:i w:val="false"/>
          <w:color w:val="000000"/>
          <w:sz w:val="28"/>
        </w:rPr>
        <w:t>      10. Мемлекеттік қызмет аптасына 5 күн ұсынылады. Сенбі, жексенбі күндерінен басқа күндері. Жұмыс кестесі сағат 9.00-ден 18.00-ге дейін. Үзіліс уақыты: сағат 13.00-14.00-ге дейін. Қабылдау алдын-ала тіркеусіз жүргізіледі және жедел қызмет көрсетілмейді.</w:t>
      </w:r>
    </w:p>
    <w:p>
      <w:pPr>
        <w:spacing w:after="0"/>
        <w:ind w:left="0"/>
        <w:jc w:val="both"/>
      </w:pPr>
      <w:r>
        <w:rPr>
          <w:rFonts w:ascii="Times New Roman"/>
          <w:b w:val="false"/>
          <w:i w:val="false"/>
          <w:color w:val="000000"/>
          <w:sz w:val="28"/>
        </w:rPr>
        <w:t>      11. Мемлекеттік қызмет көрсету тұтынушының тұрғылықты жеріндегі Бөлім ғимаратында көрсетіледі, қабылдауды күткендер үшін орындықтар, құжаттарды толтыруға арналған үстелдер, бланкті толтыру үлгілері қойылған ақпаратты стендтер бар.</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Мемлекеттік қызмет алу үшін мынадай құжаттар дайындауы қажет:</w:t>
      </w:r>
      <w:r>
        <w:br/>
      </w:r>
      <w:r>
        <w:rPr>
          <w:rFonts w:ascii="Times New Roman"/>
          <w:b w:val="false"/>
          <w:i w:val="false"/>
          <w:color w:val="000000"/>
          <w:sz w:val="28"/>
        </w:rPr>
        <w:t>
      1) өтініш;</w:t>
      </w:r>
      <w:r>
        <w:br/>
      </w:r>
      <w:r>
        <w:rPr>
          <w:rFonts w:ascii="Times New Roman"/>
          <w:b w:val="false"/>
          <w:i w:val="false"/>
          <w:color w:val="000000"/>
          <w:sz w:val="28"/>
        </w:rPr>
        <w:t>
      2) азаматтарды тіркеу кітабы;</w:t>
      </w:r>
      <w:r>
        <w:br/>
      </w:r>
      <w:r>
        <w:rPr>
          <w:rFonts w:ascii="Times New Roman"/>
          <w:b w:val="false"/>
          <w:i w:val="false"/>
          <w:color w:val="000000"/>
          <w:sz w:val="28"/>
        </w:rPr>
        <w:t>
      3) өтініш берушінің отбасы мүшелерінің тапқан табысы туралы мәліметтер (отбасының жұмыс жасайтын мүшелері үшін - өткен тоқсандағы еңбек ақысы туралы анықтама; зейнетақы, жәрдемақы алу үшін - зейнетақы және жәрдемақы көлемі туралы анықтама, студенттерге шәкіртақы алу үшін - оқу орындарынан анықтама);</w:t>
      </w:r>
      <w:r>
        <w:br/>
      </w:r>
      <w:r>
        <w:rPr>
          <w:rFonts w:ascii="Times New Roman"/>
          <w:b w:val="false"/>
          <w:i w:val="false"/>
          <w:color w:val="000000"/>
          <w:sz w:val="28"/>
        </w:rPr>
        <w:t>
      4) үй иесі екендігін растайтын құжат (үйдің техникалық паспорты немесе ордер, жалға алғандығы туралы келісім - шарт);</w:t>
      </w:r>
      <w:r>
        <w:br/>
      </w:r>
      <w:r>
        <w:rPr>
          <w:rFonts w:ascii="Times New Roman"/>
          <w:b w:val="false"/>
          <w:i w:val="false"/>
          <w:color w:val="000000"/>
          <w:sz w:val="28"/>
        </w:rPr>
        <w:t>
      5) жеке секторларда тұратын тұлғалар қосалқы шаруашылығы туралы;</w:t>
      </w:r>
      <w:r>
        <w:br/>
      </w:r>
      <w:r>
        <w:rPr>
          <w:rFonts w:ascii="Times New Roman"/>
          <w:b w:val="false"/>
          <w:i w:val="false"/>
          <w:color w:val="000000"/>
          <w:sz w:val="28"/>
        </w:rPr>
        <w:t>
      6) кәмелетке толған отбасы мүшелерінің жеке куәлігі;</w:t>
      </w:r>
      <w:r>
        <w:br/>
      </w:r>
      <w:r>
        <w:rPr>
          <w:rFonts w:ascii="Times New Roman"/>
          <w:b w:val="false"/>
          <w:i w:val="false"/>
          <w:color w:val="000000"/>
          <w:sz w:val="28"/>
        </w:rPr>
        <w:t>
      7) кәмелетке толған отбасы мүшелерінің салық төлеушінің тіркеу нөмірі (СТН);</w:t>
      </w:r>
      <w:r>
        <w:br/>
      </w:r>
      <w:r>
        <w:rPr>
          <w:rFonts w:ascii="Times New Roman"/>
          <w:b w:val="false"/>
          <w:i w:val="false"/>
          <w:color w:val="000000"/>
          <w:sz w:val="28"/>
        </w:rPr>
        <w:t>
      8) (жұмыссыздарға) еңбек кітапшасы;</w:t>
      </w:r>
      <w:r>
        <w:br/>
      </w:r>
      <w:r>
        <w:rPr>
          <w:rFonts w:ascii="Times New Roman"/>
          <w:b w:val="false"/>
          <w:i w:val="false"/>
          <w:color w:val="000000"/>
          <w:sz w:val="28"/>
        </w:rPr>
        <w:t>
      9) 16 жастағы балаларға оқу орындарынан анықтама;</w:t>
      </w:r>
      <w:r>
        <w:br/>
      </w:r>
      <w:r>
        <w:rPr>
          <w:rFonts w:ascii="Times New Roman"/>
          <w:b w:val="false"/>
          <w:i w:val="false"/>
          <w:color w:val="000000"/>
          <w:sz w:val="28"/>
        </w:rPr>
        <w:t>
      10) жанұя мүшелерінің - туу туралы, неке туралы, қайтыс болғандығы туралы, неке бұзу туралы, әке болу туралы куәліктері;</w:t>
      </w:r>
      <w:r>
        <w:br/>
      </w:r>
      <w:r>
        <w:rPr>
          <w:rFonts w:ascii="Times New Roman"/>
          <w:b w:val="false"/>
          <w:i w:val="false"/>
          <w:color w:val="000000"/>
          <w:sz w:val="28"/>
        </w:rPr>
        <w:t>
      11) жалғыз басты ана екендігі туралы анықтама N 4 формасы;</w:t>
      </w:r>
      <w:r>
        <w:br/>
      </w:r>
      <w:r>
        <w:rPr>
          <w:rFonts w:ascii="Times New Roman"/>
          <w:b w:val="false"/>
          <w:i w:val="false"/>
          <w:color w:val="000000"/>
          <w:sz w:val="28"/>
        </w:rPr>
        <w:t>
      12) банкідегі жеке есеп шотының нөмірі.</w:t>
      </w:r>
    </w:p>
    <w:p>
      <w:pPr>
        <w:spacing w:after="0"/>
        <w:ind w:left="0"/>
        <w:jc w:val="both"/>
      </w:pPr>
      <w:r>
        <w:rPr>
          <w:rFonts w:ascii="Times New Roman"/>
          <w:b w:val="false"/>
          <w:i w:val="false"/>
          <w:color w:val="000000"/>
          <w:sz w:val="28"/>
        </w:rPr>
        <w:t>      13. Құжаттар бланкілері тұтынушы қызмет алатын мекен - жайы бойынша Бөлімдерде беріледі.</w:t>
      </w:r>
    </w:p>
    <w:p>
      <w:pPr>
        <w:spacing w:after="0"/>
        <w:ind w:left="0"/>
        <w:jc w:val="both"/>
      </w:pPr>
      <w:r>
        <w:rPr>
          <w:rFonts w:ascii="Times New Roman"/>
          <w:b w:val="false"/>
          <w:i w:val="false"/>
          <w:color w:val="000000"/>
          <w:sz w:val="28"/>
        </w:rPr>
        <w:t>      14. Мемлекеттік қызметті алу үшін өтініш беруші осы стандартқа 1 қосымшада көрсетілген адрестер бойынша жүгінуі қажет.</w:t>
      </w:r>
    </w:p>
    <w:p>
      <w:pPr>
        <w:spacing w:after="0"/>
        <w:ind w:left="0"/>
        <w:jc w:val="both"/>
      </w:pPr>
      <w:r>
        <w:rPr>
          <w:rFonts w:ascii="Times New Roman"/>
          <w:b w:val="false"/>
          <w:i w:val="false"/>
          <w:color w:val="000000"/>
          <w:sz w:val="28"/>
        </w:rPr>
        <w:t>      15. Тұтынушыға барлық құжаттары толық қабылданған жағдайда мемлекеттік қызмет алу үшін тіркеу нөмірі көрсетілген растау қағазы беріледі.</w:t>
      </w:r>
    </w:p>
    <w:p>
      <w:pPr>
        <w:spacing w:after="0"/>
        <w:ind w:left="0"/>
        <w:jc w:val="both"/>
      </w:pPr>
      <w:r>
        <w:rPr>
          <w:rFonts w:ascii="Times New Roman"/>
          <w:b w:val="false"/>
          <w:i w:val="false"/>
          <w:color w:val="000000"/>
          <w:sz w:val="28"/>
        </w:rPr>
        <w:t>      16. Құжаттарды беру бөлімдердің басшылары бекіткен кестелер бойынша жүргізіледі. Құжаттарды беруге мемлекеттік қызметтер көрсетуге өкілетті қызметкерлер жауапты.</w:t>
      </w:r>
      <w:r>
        <w:br/>
      </w:r>
      <w:r>
        <w:rPr>
          <w:rFonts w:ascii="Times New Roman"/>
          <w:b w:val="false"/>
          <w:i w:val="false"/>
          <w:color w:val="000000"/>
          <w:sz w:val="28"/>
        </w:rPr>
        <w:t>
      Мемлекеттік қызметтің нәтижесін алу үшін тұтынушылардың жеке немесе олардың сенім берілген тұлғалары келуі талап етілді.</w:t>
      </w:r>
    </w:p>
    <w:p>
      <w:pPr>
        <w:spacing w:after="0"/>
        <w:ind w:left="0"/>
        <w:jc w:val="both"/>
      </w:pPr>
      <w:r>
        <w:rPr>
          <w:rFonts w:ascii="Times New Roman"/>
          <w:b w:val="false"/>
          <w:i w:val="false"/>
          <w:color w:val="000000"/>
          <w:sz w:val="28"/>
        </w:rPr>
        <w:t>      17. Отбасының коммуналдық қызмет және байланыс қызметтерінің өтемақысының төлемдері тұрғын үй иегерінің төлеуге міндеттелген сомасымен салыстырғанда отбасының Қалалық мәслихат бекіткен жиынтық кірісі пайызынан аспайтын отбасыларына және тұрғын үй бөліміне жалған құжаттар тапсырып көмек алғысы келген немесе алған тұлғаларға тағайындалмайды.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Жұмыстың қағидаттары</w:t>
      </w:r>
    </w:p>
    <w:p>
      <w:pPr>
        <w:spacing w:after="0"/>
        <w:ind w:left="0"/>
        <w:jc w:val="both"/>
      </w:pPr>
      <w:r>
        <w:rPr>
          <w:rFonts w:ascii="Times New Roman"/>
          <w:b w:val="false"/>
          <w:i w:val="false"/>
          <w:color w:val="000000"/>
          <w:sz w:val="28"/>
        </w:rPr>
        <w:t>      18. Қызметті тұтынушыға қатысты Бөлім қызметі мынадай қағидаттарға негізделеді:</w:t>
      </w:r>
      <w:r>
        <w:br/>
      </w:r>
      <w:r>
        <w:rPr>
          <w:rFonts w:ascii="Times New Roman"/>
          <w:b w:val="false"/>
          <w:i w:val="false"/>
          <w:color w:val="000000"/>
          <w:sz w:val="28"/>
        </w:rPr>
        <w:t>
      1) адамның конституциялық құқығы мен бостандығын сақтау;</w:t>
      </w:r>
      <w:r>
        <w:br/>
      </w:r>
      <w:r>
        <w:rPr>
          <w:rFonts w:ascii="Times New Roman"/>
          <w:b w:val="false"/>
          <w:i w:val="false"/>
          <w:color w:val="000000"/>
          <w:sz w:val="28"/>
        </w:rPr>
        <w:t>
      2) қызмет міндетін орындау кезінде заңдылықты сақтау;</w:t>
      </w:r>
      <w:r>
        <w:br/>
      </w:r>
      <w:r>
        <w:rPr>
          <w:rFonts w:ascii="Times New Roman"/>
          <w:b w:val="false"/>
          <w:i w:val="false"/>
          <w:color w:val="000000"/>
          <w:sz w:val="28"/>
        </w:rPr>
        <w:t>
      3) сыпайылық;</w:t>
      </w:r>
      <w:r>
        <w:br/>
      </w:r>
      <w:r>
        <w:rPr>
          <w:rFonts w:ascii="Times New Roman"/>
          <w:b w:val="false"/>
          <w:i w:val="false"/>
          <w:color w:val="000000"/>
          <w:sz w:val="28"/>
        </w:rPr>
        <w:t>
      4) толық ақпараттар беру;</w:t>
      </w:r>
      <w:r>
        <w:br/>
      </w:r>
      <w:r>
        <w:rPr>
          <w:rFonts w:ascii="Times New Roman"/>
          <w:b w:val="false"/>
          <w:i w:val="false"/>
          <w:color w:val="000000"/>
          <w:sz w:val="28"/>
        </w:rPr>
        <w:t xml:space="preserve">
      5) ақпараттың сақталуын, қорғалуын және құпиялылығын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2-қосымшаға сәйкес сапа және қол жетімділік көрсеткіштерімен өлшенеді.</w:t>
      </w:r>
    </w:p>
    <w:p>
      <w:pPr>
        <w:spacing w:after="0"/>
        <w:ind w:left="0"/>
        <w:jc w:val="both"/>
      </w:pPr>
      <w:r>
        <w:rPr>
          <w:rFonts w:ascii="Times New Roman"/>
          <w:b w:val="false"/>
          <w:i w:val="false"/>
          <w:color w:val="000000"/>
          <w:sz w:val="28"/>
        </w:rPr>
        <w:t xml:space="preserve">      20. Мемлекеттік қызмет көрсететін мемлекеттік органның, мекеменің немесе өзге де субъектілердің жұмысы бағаланатын мемлекеттік қызметкердің сапа және қол жетімділік көрсеткіштерінің нысаналы мәнін жыл сайын арнайы құрылған жұмыс топтары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Шағымдар ауызша немесе жазбаша пошта арқылы немесе қолма қол қызмет көрсетілетін жердегі бөлімдерде қабылданады. Бөлімдер адрестері осы стандартқа 1 қосымшада көрсетілген.</w:t>
      </w:r>
    </w:p>
    <w:p>
      <w:pPr>
        <w:spacing w:after="0"/>
        <w:ind w:left="0"/>
        <w:jc w:val="both"/>
      </w:pPr>
      <w:r>
        <w:rPr>
          <w:rFonts w:ascii="Times New Roman"/>
          <w:b w:val="false"/>
          <w:i w:val="false"/>
          <w:color w:val="000000"/>
          <w:sz w:val="28"/>
        </w:rPr>
        <w:t>      22. Мемлекеттік қызметтер көрсетудің сапасы жөнінде наразылық білдірілген жағдайда шағым мемлекеттік қызметтер көрсететін жердегі бөлімдер басшылығының атына немесе тиісті жергілікті атқарушы орган басшылығының атына беріледі.</w:t>
      </w:r>
    </w:p>
    <w:p>
      <w:pPr>
        <w:spacing w:after="0"/>
        <w:ind w:left="0"/>
        <w:jc w:val="both"/>
      </w:pPr>
      <w:r>
        <w:rPr>
          <w:rFonts w:ascii="Times New Roman"/>
          <w:b w:val="false"/>
          <w:i w:val="false"/>
          <w:color w:val="000000"/>
          <w:sz w:val="28"/>
        </w:rPr>
        <w:t>      23. Қабылданған шағым қызмет тұтынушы тұратын жері бойынша бөлімдердің шағымдар мен өтініштерді есепке алу журналында тіркеледі және заңнамада белгіленген мерзімде қаралады.</w:t>
      </w:r>
      <w:r>
        <w:br/>
      </w:r>
      <w:r>
        <w:rPr>
          <w:rFonts w:ascii="Times New Roman"/>
          <w:b w:val="false"/>
          <w:i w:val="false"/>
          <w:color w:val="000000"/>
          <w:sz w:val="28"/>
        </w:rPr>
        <w:t xml:space="preserve">
      Шағыммен келген адамға белгіленген үлгіде талон беріледі, онда түскен күні және тіркелген уақыты, шағымды қабылдап алған адамның аты-жөні көрсетіледі. Берілген шағымға жауап алудың мерзімі мен орнын, оның қаралу барысын мемлекеттік қызмет көрсететін жердегі бөлімнен білуге болады. Бөлімдер адресі осы стандартқа 1 қосымшада көрсетілген.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Бөлімдер мен тиісті атқарушы органдар басшыларының жұмыс және қабылдау кестесі олардың жұмыс регламентіне сәйкес белгіленеді. Мемлекеттік қызмет көрсетуші бөлімдердің байланыс деректері осы стандартқа 1 қосымшада көрсетілген.</w:t>
      </w:r>
    </w:p>
    <w:p>
      <w:pPr>
        <w:spacing w:after="0"/>
        <w:ind w:left="0"/>
        <w:jc w:val="both"/>
      </w:pPr>
      <w:r>
        <w:rPr>
          <w:rFonts w:ascii="Times New Roman"/>
          <w:b w:val="false"/>
          <w:i w:val="false"/>
          <w:color w:val="000000"/>
          <w:sz w:val="28"/>
        </w:rPr>
        <w:t xml:space="preserve">      25. Сізді қызықтыратын басқа мәліметтерді қызметті тұтынушының тұрғылықты жеріндегі Бөлімнің ғимараттарында орналасқан стендтерде көрсетілген сенім телефоны немесе тиісті әкімдер аппараттарының мемлекеттік қызмет көрсету сапасын қадағалайтын бөлімдері арқылы ала аласыз.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w:t>
      </w:r>
      <w:r>
        <w:br/>
      </w:r>
      <w:r>
        <w:rPr>
          <w:rFonts w:ascii="Times New Roman"/>
          <w:b w:val="false"/>
          <w:i w:val="false"/>
          <w:color w:val="000000"/>
          <w:sz w:val="28"/>
        </w:rPr>
        <w:t>
көрсету стандартына</w:t>
      </w:r>
      <w:r>
        <w:br/>
      </w:r>
      <w:r>
        <w:rPr>
          <w:rFonts w:ascii="Times New Roman"/>
          <w:b w:val="false"/>
          <w:i w:val="false"/>
          <w:color w:val="000000"/>
          <w:sz w:val="28"/>
        </w:rPr>
        <w:t xml:space="preserve">
1 қосымша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5493"/>
        <w:gridCol w:w="3873"/>
        <w:gridCol w:w="2573"/>
      </w:tblGrid>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Бөлімдерді</w:t>
            </w:r>
            <w:r>
              <w:rPr>
                <w:rFonts w:ascii="Times New Roman"/>
                <w:b/>
                <w:i w:val="false"/>
                <w:color w:val="000000"/>
                <w:sz w:val="20"/>
              </w:rPr>
              <w:t>ң</w:t>
            </w:r>
            <w:r>
              <w:rPr>
                <w:rFonts w:ascii="Times New Roman"/>
                <w:b/>
                <w:i w:val="false"/>
                <w:color w:val="000000"/>
                <w:sz w:val="20"/>
              </w:rPr>
              <w:t>  атауы</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Мекен-жайы</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телефондары</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"Қалалық жұмыспен қамту және әлеуметтік</w:t>
            </w:r>
            <w:r>
              <w:br/>
            </w:r>
            <w:r>
              <w:rPr>
                <w:rFonts w:ascii="Times New Roman"/>
                <w:b w:val="false"/>
                <w:i w:val="false"/>
                <w:color w:val="000000"/>
                <w:sz w:val="20"/>
              </w:rPr>
              <w:t xml:space="preserve">
бағдарламалар бөлімі" ММ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Ақтөбе қаласы,</w:t>
            </w:r>
          </w:p>
          <w:p>
            <w:pPr>
              <w:spacing w:after="20"/>
              <w:ind w:left="20"/>
              <w:jc w:val="both"/>
            </w:pPr>
            <w:r>
              <w:rPr>
                <w:rFonts w:ascii="Times New Roman"/>
                <w:b w:val="false"/>
                <w:i w:val="false"/>
                <w:color w:val="000000"/>
                <w:sz w:val="20"/>
              </w:rPr>
              <w:t>Ағ.Жұбановтар көшесі, 289 "А"</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(7132)</w:t>
            </w:r>
            <w:r>
              <w:br/>
            </w:r>
            <w:r>
              <w:rPr>
                <w:rFonts w:ascii="Times New Roman"/>
                <w:b w:val="false"/>
                <w:i w:val="false"/>
                <w:color w:val="000000"/>
                <w:sz w:val="20"/>
              </w:rPr>
              <w:t>
51-22-49</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"Әйтеке аудандық жұмыспен қамту және әлеуметтік</w:t>
            </w:r>
            <w:r>
              <w:br/>
            </w:r>
            <w:r>
              <w:rPr>
                <w:rFonts w:ascii="Times New Roman"/>
                <w:b w:val="false"/>
                <w:i w:val="false"/>
                <w:color w:val="000000"/>
                <w:sz w:val="20"/>
              </w:rPr>
              <w:t>
бағдарламалар бөлімі" ММ</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Комсомол селосы,</w:t>
            </w:r>
          </w:p>
          <w:p>
            <w:pPr>
              <w:spacing w:after="20"/>
              <w:ind w:left="20"/>
              <w:jc w:val="both"/>
            </w:pPr>
            <w:r>
              <w:rPr>
                <w:rFonts w:ascii="Times New Roman"/>
                <w:b w:val="false"/>
                <w:i w:val="false"/>
                <w:color w:val="000000"/>
                <w:sz w:val="20"/>
              </w:rPr>
              <w:t>Балдырған көшесі, 10</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(71339)</w:t>
            </w:r>
            <w:r>
              <w:br/>
            </w:r>
            <w:r>
              <w:rPr>
                <w:rFonts w:ascii="Times New Roman"/>
                <w:b w:val="false"/>
                <w:i w:val="false"/>
                <w:color w:val="000000"/>
                <w:sz w:val="20"/>
              </w:rPr>
              <w:t>
21-4-69</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"Алға аудандық жұмыспен қамту және әлеуметтік</w:t>
            </w:r>
            <w:r>
              <w:br/>
            </w:r>
            <w:r>
              <w:rPr>
                <w:rFonts w:ascii="Times New Roman"/>
                <w:b w:val="false"/>
                <w:i w:val="false"/>
                <w:color w:val="000000"/>
                <w:sz w:val="20"/>
              </w:rPr>
              <w:t>
бағдарламалар бөлімі" ММ</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Алға қаласы,</w:t>
            </w:r>
          </w:p>
          <w:p>
            <w:pPr>
              <w:spacing w:after="20"/>
              <w:ind w:left="20"/>
              <w:jc w:val="both"/>
            </w:pPr>
            <w:r>
              <w:rPr>
                <w:rFonts w:ascii="Times New Roman"/>
                <w:b w:val="false"/>
                <w:i w:val="false"/>
                <w:color w:val="000000"/>
                <w:sz w:val="20"/>
              </w:rPr>
              <w:t>Сейфуллин көшесі, 17</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(71337)</w:t>
            </w:r>
            <w:r>
              <w:br/>
            </w:r>
            <w:r>
              <w:rPr>
                <w:rFonts w:ascii="Times New Roman"/>
                <w:b w:val="false"/>
                <w:i w:val="false"/>
                <w:color w:val="000000"/>
                <w:sz w:val="20"/>
              </w:rPr>
              <w:t>
31-1-52</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"Байғанин аудандық</w:t>
            </w:r>
            <w:r>
              <w:br/>
            </w:r>
            <w:r>
              <w:rPr>
                <w:rFonts w:ascii="Times New Roman"/>
                <w:b w:val="false"/>
                <w:i w:val="false"/>
                <w:color w:val="000000"/>
                <w:sz w:val="20"/>
              </w:rPr>
              <w:t>
жұмыспен қамту және әлеуметтік бағдарламалар бөлімі" ММ</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Қарауылкелді ауылы,</w:t>
            </w:r>
          </w:p>
          <w:p>
            <w:pPr>
              <w:spacing w:after="20"/>
              <w:ind w:left="20"/>
              <w:jc w:val="both"/>
            </w:pPr>
            <w:r>
              <w:rPr>
                <w:rFonts w:ascii="Times New Roman"/>
                <w:b w:val="false"/>
                <w:i w:val="false"/>
                <w:color w:val="000000"/>
                <w:sz w:val="20"/>
              </w:rPr>
              <w:t>Қонаев көшесі, 37</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(71345)</w:t>
            </w:r>
            <w:r>
              <w:br/>
            </w:r>
            <w:r>
              <w:rPr>
                <w:rFonts w:ascii="Times New Roman"/>
                <w:b w:val="false"/>
                <w:i w:val="false"/>
                <w:color w:val="000000"/>
                <w:sz w:val="20"/>
              </w:rPr>
              <w:t>
22-5-73</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"Ырғыз аудандық жұмыспен қамту және әлеуметтік</w:t>
            </w:r>
            <w:r>
              <w:br/>
            </w:r>
            <w:r>
              <w:rPr>
                <w:rFonts w:ascii="Times New Roman"/>
                <w:b w:val="false"/>
                <w:i w:val="false"/>
                <w:color w:val="000000"/>
                <w:sz w:val="20"/>
              </w:rPr>
              <w:t>
бағдарламалар бөлімі" ММ</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Ырғыз селосы,</w:t>
            </w:r>
          </w:p>
          <w:p>
            <w:pPr>
              <w:spacing w:after="20"/>
              <w:ind w:left="20"/>
              <w:jc w:val="both"/>
            </w:pPr>
            <w:r>
              <w:rPr>
                <w:rFonts w:ascii="Times New Roman"/>
                <w:b w:val="false"/>
                <w:i w:val="false"/>
                <w:color w:val="000000"/>
                <w:sz w:val="20"/>
              </w:rPr>
              <w:t>Әбілқайыр-хан көшесі, 52</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(71343)</w:t>
            </w:r>
            <w:r>
              <w:br/>
            </w:r>
            <w:r>
              <w:rPr>
                <w:rFonts w:ascii="Times New Roman"/>
                <w:b w:val="false"/>
                <w:i w:val="false"/>
                <w:color w:val="000000"/>
                <w:sz w:val="20"/>
              </w:rPr>
              <w:t>
21-6-50</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"Қарғалы аудандық жұмыспен қамту және әлеуметтік бағдарламалар бөлімі" ММ</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Бадамша ауылы,</w:t>
            </w:r>
          </w:p>
          <w:p>
            <w:pPr>
              <w:spacing w:after="20"/>
              <w:ind w:left="20"/>
              <w:jc w:val="both"/>
            </w:pPr>
            <w:r>
              <w:rPr>
                <w:rFonts w:ascii="Times New Roman"/>
                <w:b w:val="false"/>
                <w:i w:val="false"/>
                <w:color w:val="000000"/>
                <w:sz w:val="20"/>
              </w:rPr>
              <w:t>Пацаев көшесі, 11 "А"</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(71342)</w:t>
            </w:r>
            <w:r>
              <w:br/>
            </w:r>
            <w:r>
              <w:rPr>
                <w:rFonts w:ascii="Times New Roman"/>
                <w:b w:val="false"/>
                <w:i w:val="false"/>
                <w:color w:val="000000"/>
                <w:sz w:val="20"/>
              </w:rPr>
              <w:t>
22-2-98</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"Қобда аудандық жұмыспен қамту және әлеуметтік</w:t>
            </w:r>
            <w:r>
              <w:br/>
            </w:r>
            <w:r>
              <w:rPr>
                <w:rFonts w:ascii="Times New Roman"/>
                <w:b w:val="false"/>
                <w:i w:val="false"/>
                <w:color w:val="000000"/>
                <w:sz w:val="20"/>
              </w:rPr>
              <w:t>
бағдарламалар бөлімі" ММ</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Қобда ауылы,</w:t>
            </w:r>
          </w:p>
          <w:p>
            <w:pPr>
              <w:spacing w:after="20"/>
              <w:ind w:left="20"/>
              <w:jc w:val="both"/>
            </w:pPr>
            <w:r>
              <w:rPr>
                <w:rFonts w:ascii="Times New Roman"/>
                <w:b w:val="false"/>
                <w:i w:val="false"/>
                <w:color w:val="000000"/>
                <w:sz w:val="20"/>
              </w:rPr>
              <w:t>Әбілқайыр-хан көшесі, 47</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(71341)</w:t>
            </w:r>
            <w:r>
              <w:br/>
            </w:r>
            <w:r>
              <w:rPr>
                <w:rFonts w:ascii="Times New Roman"/>
                <w:b w:val="false"/>
                <w:i w:val="false"/>
                <w:color w:val="000000"/>
                <w:sz w:val="20"/>
              </w:rPr>
              <w:t>
21-3-24</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"Мәртөк аудандық жұмыспен қамту және әлеуметтік</w:t>
            </w:r>
            <w:r>
              <w:br/>
            </w:r>
            <w:r>
              <w:rPr>
                <w:rFonts w:ascii="Times New Roman"/>
                <w:b w:val="false"/>
                <w:i w:val="false"/>
                <w:color w:val="000000"/>
                <w:sz w:val="20"/>
              </w:rPr>
              <w:t>
бағдарламалар бөлімі" ММ</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Мартук селосы,</w:t>
            </w:r>
          </w:p>
          <w:p>
            <w:pPr>
              <w:spacing w:after="20"/>
              <w:ind w:left="20"/>
              <w:jc w:val="both"/>
            </w:pPr>
            <w:r>
              <w:rPr>
                <w:rFonts w:ascii="Times New Roman"/>
                <w:b w:val="false"/>
                <w:i w:val="false"/>
                <w:color w:val="000000"/>
                <w:sz w:val="20"/>
              </w:rPr>
              <w:t>Сейфуллин көшесі, 38</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(71331)</w:t>
            </w:r>
            <w:r>
              <w:br/>
            </w:r>
            <w:r>
              <w:rPr>
                <w:rFonts w:ascii="Times New Roman"/>
                <w:b w:val="false"/>
                <w:i w:val="false"/>
                <w:color w:val="000000"/>
                <w:sz w:val="20"/>
              </w:rPr>
              <w:t>
22-8-13</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"Мұғалжар аудандық</w:t>
            </w:r>
            <w:r>
              <w:br/>
            </w:r>
            <w:r>
              <w:rPr>
                <w:rFonts w:ascii="Times New Roman"/>
                <w:b w:val="false"/>
                <w:i w:val="false"/>
                <w:color w:val="000000"/>
                <w:sz w:val="20"/>
              </w:rPr>
              <w:t>
жұмыспен қамту және әлеуметтік бағдарламалар бөлімі" ММ</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Қандыағаш қаласы,</w:t>
            </w:r>
          </w:p>
          <w:p>
            <w:pPr>
              <w:spacing w:after="20"/>
              <w:ind w:left="20"/>
              <w:jc w:val="both"/>
            </w:pPr>
            <w:r>
              <w:rPr>
                <w:rFonts w:ascii="Times New Roman"/>
                <w:b w:val="false"/>
                <w:i w:val="false"/>
                <w:color w:val="000000"/>
                <w:sz w:val="20"/>
              </w:rPr>
              <w:t>Шынтасов көшесі, 6</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(71333)</w:t>
            </w:r>
            <w:r>
              <w:br/>
            </w:r>
            <w:r>
              <w:rPr>
                <w:rFonts w:ascii="Times New Roman"/>
                <w:b w:val="false"/>
                <w:i w:val="false"/>
                <w:color w:val="000000"/>
                <w:sz w:val="20"/>
              </w:rPr>
              <w:t>
36-2-02</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"Темір аудандық жұмыспен қамту және әлеуметтік</w:t>
            </w:r>
            <w:r>
              <w:br/>
            </w:r>
            <w:r>
              <w:rPr>
                <w:rFonts w:ascii="Times New Roman"/>
                <w:b w:val="false"/>
                <w:i w:val="false"/>
                <w:color w:val="000000"/>
                <w:sz w:val="20"/>
              </w:rPr>
              <w:t>
бағдарламалар бөлімі" ММ</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Шұбарқұдық ауылы,</w:t>
            </w:r>
          </w:p>
          <w:p>
            <w:pPr>
              <w:spacing w:after="20"/>
              <w:ind w:left="20"/>
              <w:jc w:val="both"/>
            </w:pPr>
            <w:r>
              <w:rPr>
                <w:rFonts w:ascii="Times New Roman"/>
                <w:b w:val="false"/>
                <w:i w:val="false"/>
                <w:color w:val="000000"/>
                <w:sz w:val="20"/>
              </w:rPr>
              <w:t>Байғанин көшесі, 13</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(71346)</w:t>
            </w:r>
            <w:r>
              <w:br/>
            </w:r>
            <w:r>
              <w:rPr>
                <w:rFonts w:ascii="Times New Roman"/>
                <w:b w:val="false"/>
                <w:i w:val="false"/>
                <w:color w:val="000000"/>
                <w:sz w:val="20"/>
              </w:rPr>
              <w:t>
23-0-93</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"Хромтау аудандық жұмыспен қамту және әлеуметтік бағдарламалар бөлімі" ММ</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Хромтау қаласы,</w:t>
            </w:r>
          </w:p>
          <w:p>
            <w:pPr>
              <w:spacing w:after="20"/>
              <w:ind w:left="20"/>
              <w:jc w:val="both"/>
            </w:pPr>
            <w:r>
              <w:rPr>
                <w:rFonts w:ascii="Times New Roman"/>
                <w:b w:val="false"/>
                <w:i w:val="false"/>
                <w:color w:val="000000"/>
                <w:sz w:val="20"/>
              </w:rPr>
              <w:t>Бейбітшілік көшесі, 4</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(71336)</w:t>
            </w:r>
            <w:r>
              <w:br/>
            </w:r>
            <w:r>
              <w:rPr>
                <w:rFonts w:ascii="Times New Roman"/>
                <w:b w:val="false"/>
                <w:i w:val="false"/>
                <w:color w:val="000000"/>
                <w:sz w:val="20"/>
              </w:rPr>
              <w:t>
21-8-63</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"Шалқар аудандық жұмыспен қамту және әлеуметтік</w:t>
            </w:r>
            <w:r>
              <w:br/>
            </w:r>
            <w:r>
              <w:rPr>
                <w:rFonts w:ascii="Times New Roman"/>
                <w:b w:val="false"/>
                <w:i w:val="false"/>
                <w:color w:val="000000"/>
                <w:sz w:val="20"/>
              </w:rPr>
              <w:t>
бағдарламалар бөлімі" ММ</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Шалқар қаласы,</w:t>
            </w:r>
          </w:p>
          <w:p>
            <w:pPr>
              <w:spacing w:after="20"/>
              <w:ind w:left="20"/>
              <w:jc w:val="both"/>
            </w:pPr>
            <w:r>
              <w:rPr>
                <w:rFonts w:ascii="Times New Roman"/>
                <w:b w:val="false"/>
                <w:i w:val="false"/>
                <w:color w:val="000000"/>
                <w:sz w:val="20"/>
              </w:rPr>
              <w:t>Үргенішбаев көшесі, 13</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(71335)</w:t>
            </w:r>
            <w:r>
              <w:br/>
            </w:r>
            <w:r>
              <w:rPr>
                <w:rFonts w:ascii="Times New Roman"/>
                <w:b w:val="false"/>
                <w:i w:val="false"/>
                <w:color w:val="000000"/>
                <w:sz w:val="20"/>
              </w:rPr>
              <w:t>
23-0-11</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"Ойыл аудандық жұмыспен қамту және әлеуметтік</w:t>
            </w:r>
            <w:r>
              <w:br/>
            </w:r>
            <w:r>
              <w:rPr>
                <w:rFonts w:ascii="Times New Roman"/>
                <w:b w:val="false"/>
                <w:i w:val="false"/>
                <w:color w:val="000000"/>
                <w:sz w:val="20"/>
              </w:rPr>
              <w:t>
бағдарламалар бөлімі" ММ</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Ойыл ауылы,</w:t>
            </w:r>
          </w:p>
          <w:p>
            <w:pPr>
              <w:spacing w:after="20"/>
              <w:ind w:left="20"/>
              <w:jc w:val="both"/>
            </w:pPr>
            <w:r>
              <w:rPr>
                <w:rFonts w:ascii="Times New Roman"/>
                <w:b w:val="false"/>
                <w:i w:val="false"/>
                <w:color w:val="000000"/>
                <w:sz w:val="20"/>
              </w:rPr>
              <w:t>Шернияз көшесі, 66</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(71332)</w:t>
            </w:r>
            <w:r>
              <w:br/>
            </w:r>
            <w:r>
              <w:rPr>
                <w:rFonts w:ascii="Times New Roman"/>
                <w:b w:val="false"/>
                <w:i w:val="false"/>
                <w:color w:val="000000"/>
                <w:sz w:val="20"/>
              </w:rPr>
              <w:t>
21-9-45</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w:t>
      </w:r>
      <w:r>
        <w:br/>
      </w:r>
      <w:r>
        <w:rPr>
          <w:rFonts w:ascii="Times New Roman"/>
          <w:b w:val="false"/>
          <w:i w:val="false"/>
          <w:color w:val="000000"/>
          <w:sz w:val="28"/>
        </w:rPr>
        <w:t>
көрсету стандартына</w:t>
      </w:r>
      <w:r>
        <w:br/>
      </w:r>
      <w:r>
        <w:rPr>
          <w:rFonts w:ascii="Times New Roman"/>
          <w:b w:val="false"/>
          <w:i w:val="false"/>
          <w:color w:val="000000"/>
          <w:sz w:val="28"/>
        </w:rPr>
        <w:t xml:space="preserve">
2 қосымша </w:t>
      </w:r>
    </w:p>
    <w:p>
      <w:pPr>
        <w:spacing w:after="0"/>
        <w:ind w:left="0"/>
        <w:jc w:val="both"/>
      </w:pPr>
      <w:r>
        <w:rPr>
          <w:rFonts w:ascii="Times New Roman"/>
          <w:b w:val="false"/>
          <w:i/>
          <w:color w:val="800000"/>
          <w:sz w:val="28"/>
        </w:rPr>
        <w:t xml:space="preserve">      Ескерту. 2 қосымша жаңа редакцияда - Ақтөбе облысының әкімиятының 2008.12.03 </w:t>
      </w:r>
      <w:r>
        <w:rPr>
          <w:rFonts w:ascii="Times New Roman"/>
          <w:b w:val="false"/>
          <w:i w:val="false"/>
          <w:color w:val="000000"/>
          <w:sz w:val="28"/>
        </w:rPr>
        <w:t>N 410</w:t>
      </w:r>
      <w:r>
        <w:rPr>
          <w:rFonts w:ascii="Times New Roman"/>
          <w:b w:val="false"/>
          <w:i/>
          <w:color w:val="800000"/>
          <w:sz w:val="28"/>
        </w:rPr>
        <w:t xml:space="preserve"> Қ</w:t>
      </w:r>
      <w:r>
        <w:rPr>
          <w:rFonts w:ascii="Times New Roman"/>
          <w:b w:val="false"/>
          <w:i/>
          <w:color w:val="800000"/>
          <w:sz w:val="28"/>
        </w:rPr>
        <w:t>аулысымен</w:t>
      </w:r>
      <w:r>
        <w:rPr>
          <w:rFonts w:ascii="Times New Roman"/>
          <w:b w:val="false"/>
          <w:i/>
          <w:color w:val="800000"/>
          <w:sz w:val="28"/>
        </w:rPr>
        <w:t>.</w:t>
      </w:r>
    </w:p>
    <w:p>
      <w:pPr>
        <w:spacing w:after="0"/>
        <w:ind w:left="0"/>
        <w:jc w:val="both"/>
      </w:pPr>
      <w:r>
        <w:rPr>
          <w:rFonts w:ascii="Times New Roman"/>
          <w:b/>
          <w:i w:val="false"/>
          <w:color w:val="000080"/>
          <w:sz w:val="28"/>
        </w:rPr>
        <w:t>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5"/>
        <w:gridCol w:w="2141"/>
        <w:gridCol w:w="2242"/>
        <w:gridCol w:w="2182"/>
      </w:tblGrid>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және қол жетімділік</w:t>
            </w:r>
            <w:r>
              <w:br/>
            </w:r>
            <w:r>
              <w:rPr>
                <w:rFonts w:ascii="Times New Roman"/>
                <w:b w:val="false"/>
                <w:i w:val="false"/>
                <w:color w:val="000000"/>
                <w:sz w:val="20"/>
              </w:rPr>
              <w:t>
көрсеткіштері</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Көрсеткіштіңнормативтік</w:t>
            </w:r>
            <w:r>
              <w:br/>
            </w:r>
            <w:r>
              <w:rPr>
                <w:rFonts w:ascii="Times New Roman"/>
                <w:b w:val="false"/>
                <w:i w:val="false"/>
                <w:color w:val="000000"/>
                <w:sz w:val="20"/>
              </w:rPr>
              <w:t>
мәні</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жылдағы</w:t>
            </w:r>
            <w:r>
              <w:br/>
            </w:r>
            <w:r>
              <w:rPr>
                <w:rFonts w:ascii="Times New Roman"/>
                <w:b w:val="false"/>
                <w:i w:val="false"/>
                <w:color w:val="000000"/>
                <w:sz w:val="20"/>
              </w:rPr>
              <w:t>
нысаналы</w:t>
            </w:r>
            <w:r>
              <w:br/>
            </w:r>
            <w:r>
              <w:rPr>
                <w:rFonts w:ascii="Times New Roman"/>
                <w:b w:val="false"/>
                <w:i w:val="false"/>
                <w:color w:val="000000"/>
                <w:sz w:val="20"/>
              </w:rPr>
              <w:t>
мәні</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жылдағы</w:t>
            </w:r>
            <w:r>
              <w:br/>
            </w:r>
            <w:r>
              <w:rPr>
                <w:rFonts w:ascii="Times New Roman"/>
                <w:b w:val="false"/>
                <w:i w:val="false"/>
                <w:color w:val="000000"/>
                <w:sz w:val="20"/>
              </w:rPr>
              <w:t>
ағымдағы</w:t>
            </w:r>
            <w:r>
              <w:br/>
            </w:r>
            <w:r>
              <w:rPr>
                <w:rFonts w:ascii="Times New Roman"/>
                <w:b w:val="false"/>
                <w:i w:val="false"/>
                <w:color w:val="000000"/>
                <w:sz w:val="20"/>
              </w:rPr>
              <w:t>
мәні</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 Уақтылығы </w:t>
            </w:r>
          </w:p>
        </w:tc>
      </w:tr>
      <w:tr>
        <w:trPr>
          <w:trHeight w:val="75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w:t>
            </w:r>
            <w:r>
              <w:br/>
            </w:r>
            <w:r>
              <w:rPr>
                <w:rFonts w:ascii="Times New Roman"/>
                <w:b w:val="false"/>
                <w:i w:val="false"/>
                <w:color w:val="000000"/>
                <w:sz w:val="20"/>
              </w:rPr>
              <w:t>
 </w:t>
            </w:r>
          </w:p>
        </w:tc>
      </w:tr>
      <w:tr>
        <w:trPr>
          <w:trHeight w:val="645"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2. Сапасы</w:t>
            </w:r>
          </w:p>
        </w:tc>
      </w:tr>
      <w:tr>
        <w:trPr>
          <w:trHeight w:val="51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қызметті ұсыну үндерісінің сапасына қанағаттанған тұтынушылардың % (үлесі)</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w:t>
            </w:r>
          </w:p>
        </w:tc>
      </w:tr>
      <w:tr>
        <w:trPr>
          <w:trHeight w:val="675"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 құжаттарды лауазымды тұлға дұрыс ресімдеген жағдайдың (жүргізілген төлемдер, есеп айырысулар және т.б.) % (үлесі)</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3. Қол жетімділік</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w:t>
            </w:r>
          </w:p>
        </w:tc>
      </w:tr>
      <w:tr>
        <w:trPr>
          <w:trHeight w:val="855"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4. Шағымдану үдерісі</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4.1. қызметтің осы түрі бойынша қызмет көрсетілген тұтынушылардың жалпы санына негізделген шағымдардың % (үлесі) </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тұтынушылардың % (үлесі)</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5. Сыпайылық</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Облыс әкімдігінің  </w:t>
      </w:r>
      <w:r>
        <w:br/>
      </w:r>
      <w:r>
        <w:rPr>
          <w:rFonts w:ascii="Times New Roman"/>
          <w:b w:val="false"/>
          <w:i w:val="false"/>
          <w:color w:val="000000"/>
          <w:sz w:val="28"/>
        </w:rPr>
        <w:t>
2008 жылғы 4 сәуірдегі</w:t>
      </w:r>
      <w:r>
        <w:br/>
      </w:r>
      <w:r>
        <w:rPr>
          <w:rFonts w:ascii="Times New Roman"/>
          <w:b w:val="false"/>
          <w:i w:val="false"/>
          <w:color w:val="000000"/>
          <w:sz w:val="28"/>
        </w:rPr>
        <w:t xml:space="preserve">
N 99 қаулысына  </w:t>
      </w:r>
      <w:r>
        <w:br/>
      </w:r>
      <w:r>
        <w:rPr>
          <w:rFonts w:ascii="Times New Roman"/>
          <w:b w:val="false"/>
          <w:i w:val="false"/>
          <w:color w:val="000000"/>
          <w:sz w:val="28"/>
        </w:rPr>
        <w:t xml:space="preserve">
қосымша      </w:t>
      </w:r>
    </w:p>
    <w:p>
      <w:pPr>
        <w:spacing w:after="0"/>
        <w:ind w:left="0"/>
        <w:jc w:val="both"/>
      </w:pPr>
      <w:r>
        <w:rPr>
          <w:rFonts w:ascii="Times New Roman"/>
          <w:b/>
          <w:i w:val="false"/>
          <w:color w:val="000080"/>
          <w:sz w:val="28"/>
        </w:rPr>
        <w:t>Мемлекеттік қызмет көрсетудің стандарты:</w:t>
      </w:r>
      <w:r>
        <w:br/>
      </w:r>
      <w:r>
        <w:rPr>
          <w:rFonts w:ascii="Times New Roman"/>
          <w:b w:val="false"/>
          <w:i w:val="false"/>
          <w:color w:val="000000"/>
          <w:sz w:val="28"/>
        </w:rPr>
        <w:t>
</w:t>
      </w:r>
      <w:r>
        <w:rPr>
          <w:rFonts w:ascii="Times New Roman"/>
          <w:b/>
          <w:i w:val="false"/>
          <w:color w:val="000080"/>
          <w:sz w:val="28"/>
        </w:rPr>
        <w:t>"Мемлекеттік және мемлекеттік емес медициналық-әлеуметтік мекемелерде әлеуметтік қызмет көрсетуге арналған құжаттарды ресімдеу"</w:t>
      </w:r>
    </w:p>
    <w:p>
      <w:pPr>
        <w:spacing w:after="0"/>
        <w:ind w:left="0"/>
        <w:jc w:val="both"/>
      </w:pP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Мемлекеттік қызметтің анықтамасы: мемлекеттік және мемлекеттік емес медициналық-әлеуметтік мекемелерде әлеуметтік қызмет көрсетуге арналған құжаттарды ресімдеу.</w:t>
      </w:r>
    </w:p>
    <w:p>
      <w:pPr>
        <w:spacing w:after="0"/>
        <w:ind w:left="0"/>
        <w:jc w:val="both"/>
      </w:pPr>
      <w:r>
        <w:rPr>
          <w:rFonts w:ascii="Times New Roman"/>
          <w:b w:val="false"/>
          <w:i w:val="false"/>
          <w:color w:val="000000"/>
          <w:sz w:val="28"/>
        </w:rPr>
        <w:t>      2. Көрсетілген мемлекеттік қызметтің нысаны: автоматтандырылмаған.</w:t>
      </w:r>
    </w:p>
    <w:p>
      <w:pPr>
        <w:spacing w:after="0"/>
        <w:ind w:left="0"/>
        <w:jc w:val="both"/>
      </w:pPr>
      <w:r>
        <w:rPr>
          <w:rFonts w:ascii="Times New Roman"/>
          <w:b w:val="false"/>
          <w:i w:val="false"/>
          <w:color w:val="000000"/>
          <w:sz w:val="28"/>
        </w:rPr>
        <w:t>      3. Мемлекеттік қызмет көрсету:</w:t>
      </w:r>
      <w:r>
        <w:br/>
      </w:r>
      <w:r>
        <w:rPr>
          <w:rFonts w:ascii="Times New Roman"/>
          <w:b w:val="false"/>
          <w:i w:val="false"/>
          <w:color w:val="000000"/>
          <w:sz w:val="28"/>
        </w:rPr>
        <w:t xml:space="preserve">
      1) Қазақстан Республикасы Үкіметінің 2007 жылғы 30 маусымдағы N 561 </w:t>
      </w:r>
      <w:r>
        <w:rPr>
          <w:rFonts w:ascii="Times New Roman"/>
          <w:b w:val="false"/>
          <w:i w:val="false"/>
          <w:color w:val="000000"/>
          <w:sz w:val="28"/>
        </w:rPr>
        <w:t>қаулысымен</w:t>
      </w:r>
      <w:r>
        <w:rPr>
          <w:rFonts w:ascii="Times New Roman"/>
          <w:b w:val="false"/>
          <w:i w:val="false"/>
          <w:color w:val="000000"/>
          <w:sz w:val="28"/>
        </w:rPr>
        <w:t xml:space="preserve"> бекітілген жеке және заңды тұлғаларға көрсетілетін мемлекеттік қызметтердің тізілімі 86 тармағы;</w:t>
      </w:r>
      <w:r>
        <w:br/>
      </w:r>
      <w:r>
        <w:rPr>
          <w:rFonts w:ascii="Times New Roman"/>
          <w:b w:val="false"/>
          <w:i w:val="false"/>
          <w:color w:val="000000"/>
          <w:sz w:val="28"/>
        </w:rPr>
        <w:t xml:space="preserve">
      2) Қазақстан Республикасының Әділет министрлігінде 2005 жылғы 23 желтоқсандағы N 3985 тіркелген Қазақстан Республикасының Еңбек және халықты әлеуметтік қорғау министрлігінің 2005 жылғы 1 желтоқсандағы N 306-ө бұйрығымен бекітілген әлеуметтік қызмет көрсетудің үлгілік </w:t>
      </w:r>
      <w:r>
        <w:rPr>
          <w:rFonts w:ascii="Times New Roman"/>
          <w:b w:val="false"/>
          <w:i w:val="false"/>
          <w:color w:val="000000"/>
          <w:sz w:val="28"/>
        </w:rPr>
        <w:t>ережелерін</w:t>
      </w:r>
      <w:r>
        <w:rPr>
          <w:rFonts w:ascii="Times New Roman"/>
          <w:b w:val="false"/>
          <w:i w:val="false"/>
          <w:color w:val="000000"/>
          <w:sz w:val="28"/>
        </w:rPr>
        <w:t xml:space="preserve"> негізінде жүзеге асырылады.</w:t>
      </w:r>
    </w:p>
    <w:p>
      <w:pPr>
        <w:spacing w:after="0"/>
        <w:ind w:left="0"/>
        <w:jc w:val="both"/>
      </w:pPr>
      <w:r>
        <w:rPr>
          <w:rFonts w:ascii="Times New Roman"/>
          <w:b w:val="false"/>
          <w:i w:val="false"/>
          <w:color w:val="000000"/>
          <w:sz w:val="28"/>
        </w:rPr>
        <w:t xml:space="preserve">      4. Мемлекеттік қызмет қызметті тұтынушының тұрғылықты жеріндегі жұмыспен қамту және әлеуметтік бағдарламалар бөлімдерімен (одан әрі Бөлім) көрсетіледі (осы стандартқа </w:t>
      </w:r>
      <w:r>
        <w:rPr>
          <w:rFonts w:ascii="Times New Roman"/>
          <w:b w:val="false"/>
          <w:i w:val="false"/>
          <w:color w:val="000000"/>
          <w:sz w:val="28"/>
        </w:rPr>
        <w:t>1-қосымша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5. Тұтынушы алатын көрсетілетін мемлекеттік қызметті көрсетуді аяқтау нысаны (нәтижесі): құжаттар ресімдеу, мемлекеттік және мемлекеттік емес медициналық-әлеуметтік мекемелерде әлеуметтік қызмет көрсету.</w:t>
      </w:r>
    </w:p>
    <w:p>
      <w:pPr>
        <w:spacing w:after="0"/>
        <w:ind w:left="0"/>
        <w:jc w:val="both"/>
      </w:pPr>
      <w:r>
        <w:rPr>
          <w:rFonts w:ascii="Times New Roman"/>
          <w:b w:val="false"/>
          <w:i w:val="false"/>
          <w:color w:val="000000"/>
          <w:sz w:val="28"/>
        </w:rPr>
        <w:t>      6. Мемлекеттік қызмет көрсетіледі:</w:t>
      </w:r>
      <w:r>
        <w:br/>
      </w:r>
      <w:r>
        <w:rPr>
          <w:rFonts w:ascii="Times New Roman"/>
          <w:b w:val="false"/>
          <w:i w:val="false"/>
          <w:color w:val="000000"/>
          <w:sz w:val="28"/>
        </w:rPr>
        <w:t>
      1) денсаулығына байланысты үнемі басқа адам көмегіне және медициналық қызметке мұқтаж қарт азаматтарға;</w:t>
      </w:r>
      <w:r>
        <w:br/>
      </w:r>
      <w:r>
        <w:rPr>
          <w:rFonts w:ascii="Times New Roman"/>
          <w:b w:val="false"/>
          <w:i w:val="false"/>
          <w:color w:val="000000"/>
          <w:sz w:val="28"/>
        </w:rPr>
        <w:t>
      2) денсаулығына байланысты үнемі басқа адам көмегіне және медициналық қызметке мұқтаж 1, 2 топ мүгедектеріне.</w:t>
      </w:r>
    </w:p>
    <w:p>
      <w:pPr>
        <w:spacing w:after="0"/>
        <w:ind w:left="0"/>
        <w:jc w:val="both"/>
      </w:pP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мемлекеттік қызмет көрсету мерзімі - 10 күн;</w:t>
      </w:r>
      <w:r>
        <w:br/>
      </w:r>
      <w:r>
        <w:rPr>
          <w:rFonts w:ascii="Times New Roman"/>
          <w:b w:val="false"/>
          <w:i w:val="false"/>
          <w:color w:val="000000"/>
          <w:sz w:val="28"/>
        </w:rPr>
        <w:t>
      2) құжаттарды тапсырған кезде кезек күтуге рұқсат берілген уақыт - 30 минут;</w:t>
      </w:r>
      <w:r>
        <w:br/>
      </w:r>
      <w:r>
        <w:rPr>
          <w:rFonts w:ascii="Times New Roman"/>
          <w:b w:val="false"/>
          <w:i w:val="false"/>
          <w:color w:val="000000"/>
          <w:sz w:val="28"/>
        </w:rPr>
        <w:t>
      3) құжаттарды алған кезде кезек күтуге рұқсат берілген уақыт - 20 минут;</w:t>
      </w:r>
    </w:p>
    <w:p>
      <w:pPr>
        <w:spacing w:after="0"/>
        <w:ind w:left="0"/>
        <w:jc w:val="both"/>
      </w:pPr>
      <w:r>
        <w:rPr>
          <w:rFonts w:ascii="Times New Roman"/>
          <w:b w:val="false"/>
          <w:i w:val="false"/>
          <w:color w:val="000000"/>
          <w:sz w:val="28"/>
        </w:rPr>
        <w:t>      8. Мемлекеттік қызмет көрсету тегін.</w:t>
      </w:r>
    </w:p>
    <w:p>
      <w:pPr>
        <w:spacing w:after="0"/>
        <w:ind w:left="0"/>
        <w:jc w:val="both"/>
      </w:pPr>
      <w:r>
        <w:rPr>
          <w:rFonts w:ascii="Times New Roman"/>
          <w:b w:val="false"/>
          <w:i w:val="false"/>
          <w:color w:val="000000"/>
          <w:sz w:val="28"/>
        </w:rPr>
        <w:t>      9. Осы стандартқа 1-қосымшада көрсетілген тізімдер, сондай-ақ арнайы ақпарат көздері, мемлекеттік қызмет көрсетудің тәртібі туралы толық мәліметтер Бөлімнің стендтерде, www.akimat.info веб-сайтында жазылған.</w:t>
      </w:r>
    </w:p>
    <w:p>
      <w:pPr>
        <w:spacing w:after="0"/>
        <w:ind w:left="0"/>
        <w:jc w:val="both"/>
      </w:pPr>
      <w:r>
        <w:rPr>
          <w:rFonts w:ascii="Times New Roman"/>
          <w:b w:val="false"/>
          <w:i w:val="false"/>
          <w:color w:val="000000"/>
          <w:sz w:val="28"/>
        </w:rPr>
        <w:t>      10. Мемлекеттік қызмет сенбі, жексенбі күндерінен басқа аптадағы 5 күн iшiнде ұсынылады. Жұмыс кестесі сағат 9.00-ден 18.00-ге дейін. Үзіліс уақыты: сағат 13.00-14.00-ге дейін. Қабылдау алдын-ала тіркеусіз жүргізіледі және жедел қызмет көрсетілмейді.</w:t>
      </w:r>
    </w:p>
    <w:p>
      <w:pPr>
        <w:spacing w:after="0"/>
        <w:ind w:left="0"/>
        <w:jc w:val="both"/>
      </w:pPr>
      <w:r>
        <w:rPr>
          <w:rFonts w:ascii="Times New Roman"/>
          <w:b w:val="false"/>
          <w:i w:val="false"/>
          <w:color w:val="000000"/>
          <w:sz w:val="28"/>
        </w:rPr>
        <w:t xml:space="preserve">      11. Мемлекеттік қызмет көрсету тұтынушының тұрғылықты жеріндегі Бөлім ғимаратында көрсетіледі, қабылдауды күткендер үшін орындықтар, құжаттарды толтыруға арналған үстелдер, бланкті толтыру үлгілері қойылған ақпаратты стендтер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Мемлекеттік қызмет алу үшін мынадай құжаттар дайындауы қажет:</w:t>
      </w:r>
      <w:r>
        <w:br/>
      </w:r>
      <w:r>
        <w:rPr>
          <w:rFonts w:ascii="Times New Roman"/>
          <w:b w:val="false"/>
          <w:i w:val="false"/>
          <w:color w:val="000000"/>
          <w:sz w:val="28"/>
        </w:rPr>
        <w:t>
      1) өтініш;</w:t>
      </w:r>
      <w:r>
        <w:br/>
      </w:r>
      <w:r>
        <w:rPr>
          <w:rFonts w:ascii="Times New Roman"/>
          <w:b w:val="false"/>
          <w:i w:val="false"/>
          <w:color w:val="000000"/>
          <w:sz w:val="28"/>
        </w:rPr>
        <w:t>
      2) жеке куәлік көшірмесі;</w:t>
      </w:r>
      <w:r>
        <w:br/>
      </w:r>
      <w:r>
        <w:rPr>
          <w:rFonts w:ascii="Times New Roman"/>
          <w:b w:val="false"/>
          <w:i w:val="false"/>
          <w:color w:val="000000"/>
          <w:sz w:val="28"/>
        </w:rPr>
        <w:t>
      3) СТН көшірмесі;</w:t>
      </w:r>
      <w:r>
        <w:br/>
      </w:r>
      <w:r>
        <w:rPr>
          <w:rFonts w:ascii="Times New Roman"/>
          <w:b w:val="false"/>
          <w:i w:val="false"/>
          <w:color w:val="000000"/>
          <w:sz w:val="28"/>
        </w:rPr>
        <w:t>
      4) ӘЖК көшірмесі;</w:t>
      </w:r>
      <w:r>
        <w:br/>
      </w:r>
      <w:r>
        <w:rPr>
          <w:rFonts w:ascii="Times New Roman"/>
          <w:b w:val="false"/>
          <w:i w:val="false"/>
          <w:color w:val="000000"/>
          <w:sz w:val="28"/>
        </w:rPr>
        <w:t>
      5) азаматтарды тіркеу кітабының көшірмесі;</w:t>
      </w:r>
      <w:r>
        <w:br/>
      </w:r>
      <w:r>
        <w:rPr>
          <w:rFonts w:ascii="Times New Roman"/>
          <w:b w:val="false"/>
          <w:i w:val="false"/>
          <w:color w:val="000000"/>
          <w:sz w:val="28"/>
        </w:rPr>
        <w:t>
      6) медициналық карта;</w:t>
      </w:r>
      <w:r>
        <w:br/>
      </w:r>
      <w:r>
        <w:rPr>
          <w:rFonts w:ascii="Times New Roman"/>
          <w:b w:val="false"/>
          <w:i w:val="false"/>
          <w:color w:val="000000"/>
          <w:sz w:val="28"/>
        </w:rPr>
        <w:t>
      7) мемлекеттік зейнетақы төлем орталығынан анықтама;</w:t>
      </w:r>
      <w:r>
        <w:br/>
      </w:r>
      <w:r>
        <w:rPr>
          <w:rFonts w:ascii="Times New Roman"/>
          <w:b w:val="false"/>
          <w:i w:val="false"/>
          <w:color w:val="000000"/>
          <w:sz w:val="28"/>
        </w:rPr>
        <w:t>
      8) мүгедектігі жөніндегі анықтаманың көшірмесі;</w:t>
      </w:r>
      <w:r>
        <w:br/>
      </w:r>
      <w:r>
        <w:rPr>
          <w:rFonts w:ascii="Times New Roman"/>
          <w:b w:val="false"/>
          <w:i w:val="false"/>
          <w:color w:val="000000"/>
          <w:sz w:val="28"/>
        </w:rPr>
        <w:t>
      9) жеке оңалту бағдарламасы (егер мүгедек болса).</w:t>
      </w:r>
    </w:p>
    <w:p>
      <w:pPr>
        <w:spacing w:after="0"/>
        <w:ind w:left="0"/>
        <w:jc w:val="both"/>
      </w:pPr>
      <w:r>
        <w:rPr>
          <w:rFonts w:ascii="Times New Roman"/>
          <w:b w:val="false"/>
          <w:i w:val="false"/>
          <w:color w:val="000000"/>
          <w:sz w:val="28"/>
        </w:rPr>
        <w:t>      13. Құжаттар бланкілерін тұтынушы қызмет алатын мекен-жайы бойынша бөлімдерде беріледі.</w:t>
      </w:r>
    </w:p>
    <w:p>
      <w:pPr>
        <w:spacing w:after="0"/>
        <w:ind w:left="0"/>
        <w:jc w:val="both"/>
      </w:pPr>
      <w:r>
        <w:rPr>
          <w:rFonts w:ascii="Times New Roman"/>
          <w:b w:val="false"/>
          <w:i w:val="false"/>
          <w:color w:val="000000"/>
          <w:sz w:val="28"/>
        </w:rPr>
        <w:t>      14. Мемлекеттік қызметті алу үшін өтініш беруші осы стандартқа 1 қосымшада көрсетілген адрестер бойынша жүгінуі қажет.</w:t>
      </w:r>
    </w:p>
    <w:p>
      <w:pPr>
        <w:spacing w:after="0"/>
        <w:ind w:left="0"/>
        <w:jc w:val="both"/>
      </w:pPr>
      <w:r>
        <w:rPr>
          <w:rFonts w:ascii="Times New Roman"/>
          <w:b w:val="false"/>
          <w:i w:val="false"/>
          <w:color w:val="000000"/>
          <w:sz w:val="28"/>
        </w:rPr>
        <w:t>      15. Тұтынушыға барлық құжаттары толық қабылданған жағдайда мемлекеттік қызмет алу үшін тіркеу нөмірі көрсетілген растау қағазы беріледі.</w:t>
      </w:r>
    </w:p>
    <w:p>
      <w:pPr>
        <w:spacing w:after="0"/>
        <w:ind w:left="0"/>
        <w:jc w:val="both"/>
      </w:pPr>
      <w:r>
        <w:rPr>
          <w:rFonts w:ascii="Times New Roman"/>
          <w:b w:val="false"/>
          <w:i w:val="false"/>
          <w:color w:val="000000"/>
          <w:sz w:val="28"/>
        </w:rPr>
        <w:t>      16. Құжаттарды беру бөлімдердің басшылары бекіткен кестелер бойынша жүргізіледі. Құжаттарды беруге мемлекеттік қызметтер көрсетуге өкілетті қызметкерлер жауапты.</w:t>
      </w:r>
      <w:r>
        <w:br/>
      </w:r>
      <w:r>
        <w:rPr>
          <w:rFonts w:ascii="Times New Roman"/>
          <w:b w:val="false"/>
          <w:i w:val="false"/>
          <w:color w:val="000000"/>
          <w:sz w:val="28"/>
        </w:rPr>
        <w:t>
      Мемлекеттік қызметтің нәтижесін алу үшін тұтынушылардың жеке немесе олардың сенім берілген тұлғалары келуі талап етілді.</w:t>
      </w:r>
    </w:p>
    <w:p>
      <w:pPr>
        <w:spacing w:after="0"/>
        <w:ind w:left="0"/>
        <w:jc w:val="both"/>
      </w:pPr>
      <w:r>
        <w:rPr>
          <w:rFonts w:ascii="Times New Roman"/>
          <w:b w:val="false"/>
          <w:i w:val="false"/>
          <w:color w:val="000000"/>
          <w:sz w:val="28"/>
        </w:rPr>
        <w:t xml:space="preserve">      17. Құжаттарды рәсімдеу кезінде қателер анықталып, құжаттар толық болмаса, мемлекеттiк қызмет көрсетуден бас тартылады.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Жұмыстың қағидаттары</w:t>
      </w:r>
    </w:p>
    <w:p>
      <w:pPr>
        <w:spacing w:after="0"/>
        <w:ind w:left="0"/>
        <w:jc w:val="both"/>
      </w:pPr>
      <w:r>
        <w:rPr>
          <w:rFonts w:ascii="Times New Roman"/>
          <w:b w:val="false"/>
          <w:i w:val="false"/>
          <w:color w:val="000000"/>
          <w:sz w:val="28"/>
        </w:rPr>
        <w:t>      18. Қызметті тұтынушыға қатысты Бөлім қызметі мынадай қағидаттарға негізделеді:</w:t>
      </w:r>
      <w:r>
        <w:br/>
      </w:r>
      <w:r>
        <w:rPr>
          <w:rFonts w:ascii="Times New Roman"/>
          <w:b w:val="false"/>
          <w:i w:val="false"/>
          <w:color w:val="000000"/>
          <w:sz w:val="28"/>
        </w:rPr>
        <w:t>
      1) адамның конституциялық құқығы мен бостандығын сақтау;</w:t>
      </w:r>
      <w:r>
        <w:br/>
      </w:r>
      <w:r>
        <w:rPr>
          <w:rFonts w:ascii="Times New Roman"/>
          <w:b w:val="false"/>
          <w:i w:val="false"/>
          <w:color w:val="000000"/>
          <w:sz w:val="28"/>
        </w:rPr>
        <w:t>
      2) қызмет міндетін орындау кезінде заңдылықты сақтау;</w:t>
      </w:r>
      <w:r>
        <w:br/>
      </w:r>
      <w:r>
        <w:rPr>
          <w:rFonts w:ascii="Times New Roman"/>
          <w:b w:val="false"/>
          <w:i w:val="false"/>
          <w:color w:val="000000"/>
          <w:sz w:val="28"/>
        </w:rPr>
        <w:t>
      3) сыпайылық;</w:t>
      </w:r>
      <w:r>
        <w:br/>
      </w:r>
      <w:r>
        <w:rPr>
          <w:rFonts w:ascii="Times New Roman"/>
          <w:b w:val="false"/>
          <w:i w:val="false"/>
          <w:color w:val="000000"/>
          <w:sz w:val="28"/>
        </w:rPr>
        <w:t>
      4) толық ақпараттар беру;</w:t>
      </w:r>
      <w:r>
        <w:br/>
      </w:r>
      <w:r>
        <w:rPr>
          <w:rFonts w:ascii="Times New Roman"/>
          <w:b w:val="false"/>
          <w:i w:val="false"/>
          <w:color w:val="000000"/>
          <w:sz w:val="28"/>
        </w:rPr>
        <w:t>
      5) ақпараттың сақталуын, қорғалуын және құпиялылығын қамтамасыз ету.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2-қосымшаға сәйкес сапа және қол жетімділік көрсеткіштерімен өлшенеді.</w:t>
      </w:r>
    </w:p>
    <w:p>
      <w:pPr>
        <w:spacing w:after="0"/>
        <w:ind w:left="0"/>
        <w:jc w:val="both"/>
      </w:pPr>
      <w:r>
        <w:rPr>
          <w:rFonts w:ascii="Times New Roman"/>
          <w:b w:val="false"/>
          <w:i w:val="false"/>
          <w:color w:val="000000"/>
          <w:sz w:val="28"/>
        </w:rPr>
        <w:t xml:space="preserve">      20. Мемлекеттік қызмет көрсететін мемлекеттік органның, мекеменің немесе өзге де субъектілердің жұмысы бағаланатын мемлекеттік қызметкердің сапа және қол жетімділік көрсеткіштерінің нысаналы мәнін жыл сайын арнайы құрылған жұмыс топтары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Шағымдар ауызша немесе жазбаша пошта арқылы немесе қолма қол қызмет көрсетілетін жердегі бөлімдерде қабылданады. Бөлімдер адрестері осы стандартқа 1 қосымшада көрсетілген.</w:t>
      </w:r>
    </w:p>
    <w:p>
      <w:pPr>
        <w:spacing w:after="0"/>
        <w:ind w:left="0"/>
        <w:jc w:val="both"/>
      </w:pPr>
      <w:r>
        <w:rPr>
          <w:rFonts w:ascii="Times New Roman"/>
          <w:b w:val="false"/>
          <w:i w:val="false"/>
          <w:color w:val="000000"/>
          <w:sz w:val="28"/>
        </w:rPr>
        <w:t>      22. Мемлекеттік қызметтер көрсетудің сапасы жөнінде наразылық білдірілген жағдайда шағым мемлекеттік қызметтер көрсететін жердегі бөлімдер басшылығының атына немесе тиісті жергілікті атқарушы орган басшылығының атына беріледі.</w:t>
      </w:r>
    </w:p>
    <w:p>
      <w:pPr>
        <w:spacing w:after="0"/>
        <w:ind w:left="0"/>
        <w:jc w:val="both"/>
      </w:pPr>
      <w:r>
        <w:rPr>
          <w:rFonts w:ascii="Times New Roman"/>
          <w:b w:val="false"/>
          <w:i w:val="false"/>
          <w:color w:val="000000"/>
          <w:sz w:val="28"/>
        </w:rPr>
        <w:t>      23. Қабылданған шағым қызмет тұтынушы тұратын жері бойынша бөлімдердің шағымдар мен өтініштерді есепке алу журналында тіркеледі және заңнамада белгіленген мерзімде қаралады.</w:t>
      </w:r>
      <w:r>
        <w:br/>
      </w:r>
      <w:r>
        <w:rPr>
          <w:rFonts w:ascii="Times New Roman"/>
          <w:b w:val="false"/>
          <w:i w:val="false"/>
          <w:color w:val="000000"/>
          <w:sz w:val="28"/>
        </w:rPr>
        <w:t xml:space="preserve">
      Шағыммен келген адамға белгіленген үлгіде талон беріледі, онда түскен күні және тіркелген уақыты, шағымды қабылдап алған адамның аты-жөні көрсетіледі. Берілген шағымға жауап алудың мерзімі мен орнын, оның қаралу барысын мемлекеттік қызмет көрсететін жердегі бөлімнен білуге болады. Бөлімдер адресі осы стандартқа 1 қосымшада көрсетілген.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Бөлімдер мен тиісті атқарушы органдар басшыларының жұмыс және қабылдау кестесі олардың жұмыс регламентіне сәйкес белгіленеді. Мемлекеттік қызмет көрсетуші бөлімдердің байланыс деректері осы стандартқа 1 қосымшада көрсетілген.</w:t>
      </w:r>
    </w:p>
    <w:p>
      <w:pPr>
        <w:spacing w:after="0"/>
        <w:ind w:left="0"/>
        <w:jc w:val="both"/>
      </w:pPr>
      <w:r>
        <w:rPr>
          <w:rFonts w:ascii="Times New Roman"/>
          <w:b w:val="false"/>
          <w:i w:val="false"/>
          <w:color w:val="000000"/>
          <w:sz w:val="28"/>
        </w:rPr>
        <w:t xml:space="preserve">      25. Сізді қызықтыратын басқа мәліметтерді қызметті тұтынушының тұрғылықты жеріндегі Бөлімнің ғимараттарында орналасқан стендтерде көрсетілген сенім телефоны немесе тиісті әкімдер аппараттарының мемлекеттік қызмет көрсету сапасын қадағалайтын бөлімдері арқылы ала аласыз.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w:t>
      </w:r>
      <w:r>
        <w:br/>
      </w:r>
      <w:r>
        <w:rPr>
          <w:rFonts w:ascii="Times New Roman"/>
          <w:b w:val="false"/>
          <w:i w:val="false"/>
          <w:color w:val="000000"/>
          <w:sz w:val="28"/>
        </w:rPr>
        <w:t>
көрсету стандартына</w:t>
      </w:r>
      <w:r>
        <w:br/>
      </w:r>
      <w:r>
        <w:rPr>
          <w:rFonts w:ascii="Times New Roman"/>
          <w:b w:val="false"/>
          <w:i w:val="false"/>
          <w:color w:val="000000"/>
          <w:sz w:val="28"/>
        </w:rPr>
        <w:t xml:space="preserve">
1 қосымша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5493"/>
        <w:gridCol w:w="3873"/>
        <w:gridCol w:w="2573"/>
      </w:tblGrid>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Бөлімдерді</w:t>
            </w:r>
            <w:r>
              <w:rPr>
                <w:rFonts w:ascii="Times New Roman"/>
                <w:b/>
                <w:i w:val="false"/>
                <w:color w:val="000000"/>
                <w:sz w:val="20"/>
              </w:rPr>
              <w:t>ң</w:t>
            </w:r>
            <w:r>
              <w:rPr>
                <w:rFonts w:ascii="Times New Roman"/>
                <w:b/>
                <w:i w:val="false"/>
                <w:color w:val="000000"/>
                <w:sz w:val="20"/>
              </w:rPr>
              <w:t>  атауы</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Мекен-жайы</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телефондары</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"Қалалық жұмыспен қамту және әлеуметтік</w:t>
            </w:r>
            <w:r>
              <w:br/>
            </w:r>
            <w:r>
              <w:rPr>
                <w:rFonts w:ascii="Times New Roman"/>
                <w:b w:val="false"/>
                <w:i w:val="false"/>
                <w:color w:val="000000"/>
                <w:sz w:val="20"/>
              </w:rPr>
              <w:t xml:space="preserve">
бағдарламалар бөлімі" ММ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Ақтөбе қаласы,</w:t>
            </w:r>
          </w:p>
          <w:p>
            <w:pPr>
              <w:spacing w:after="20"/>
              <w:ind w:left="20"/>
              <w:jc w:val="both"/>
            </w:pPr>
            <w:r>
              <w:rPr>
                <w:rFonts w:ascii="Times New Roman"/>
                <w:b w:val="false"/>
                <w:i w:val="false"/>
                <w:color w:val="000000"/>
                <w:sz w:val="20"/>
              </w:rPr>
              <w:t>Ағ.Жұбановтар көшесі, 289 "А"</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(7132)</w:t>
            </w:r>
            <w:r>
              <w:br/>
            </w:r>
            <w:r>
              <w:rPr>
                <w:rFonts w:ascii="Times New Roman"/>
                <w:b w:val="false"/>
                <w:i w:val="false"/>
                <w:color w:val="000000"/>
                <w:sz w:val="20"/>
              </w:rPr>
              <w:t>
51-22-49</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"Әйтеке аудандық жұмыспен қамту және әлеуметтік</w:t>
            </w:r>
            <w:r>
              <w:br/>
            </w:r>
            <w:r>
              <w:rPr>
                <w:rFonts w:ascii="Times New Roman"/>
                <w:b w:val="false"/>
                <w:i w:val="false"/>
                <w:color w:val="000000"/>
                <w:sz w:val="20"/>
              </w:rPr>
              <w:t>
бағдарламалар бөлімі" ММ</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Комсомол селосы,</w:t>
            </w:r>
          </w:p>
          <w:p>
            <w:pPr>
              <w:spacing w:after="20"/>
              <w:ind w:left="20"/>
              <w:jc w:val="both"/>
            </w:pPr>
            <w:r>
              <w:rPr>
                <w:rFonts w:ascii="Times New Roman"/>
                <w:b w:val="false"/>
                <w:i w:val="false"/>
                <w:color w:val="000000"/>
                <w:sz w:val="20"/>
              </w:rPr>
              <w:t>Балдырған көшесі, 10</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(71339)</w:t>
            </w:r>
            <w:r>
              <w:br/>
            </w:r>
            <w:r>
              <w:rPr>
                <w:rFonts w:ascii="Times New Roman"/>
                <w:b w:val="false"/>
                <w:i w:val="false"/>
                <w:color w:val="000000"/>
                <w:sz w:val="20"/>
              </w:rPr>
              <w:t>
21-4-69</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"Алға аудандық жұмыспен қамту және әлеуметтік</w:t>
            </w:r>
            <w:r>
              <w:br/>
            </w:r>
            <w:r>
              <w:rPr>
                <w:rFonts w:ascii="Times New Roman"/>
                <w:b w:val="false"/>
                <w:i w:val="false"/>
                <w:color w:val="000000"/>
                <w:sz w:val="20"/>
              </w:rPr>
              <w:t>
бағдарламалар бөлімі" ММ</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Алға қаласы,</w:t>
            </w:r>
          </w:p>
          <w:p>
            <w:pPr>
              <w:spacing w:after="20"/>
              <w:ind w:left="20"/>
              <w:jc w:val="both"/>
            </w:pPr>
            <w:r>
              <w:rPr>
                <w:rFonts w:ascii="Times New Roman"/>
                <w:b w:val="false"/>
                <w:i w:val="false"/>
                <w:color w:val="000000"/>
                <w:sz w:val="20"/>
              </w:rPr>
              <w:t>Сейфуллин көшесі, 17</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(71337)</w:t>
            </w:r>
            <w:r>
              <w:br/>
            </w:r>
            <w:r>
              <w:rPr>
                <w:rFonts w:ascii="Times New Roman"/>
                <w:b w:val="false"/>
                <w:i w:val="false"/>
                <w:color w:val="000000"/>
                <w:sz w:val="20"/>
              </w:rPr>
              <w:t>
31-1-52</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"Байғанин аудандық</w:t>
            </w:r>
            <w:r>
              <w:br/>
            </w:r>
            <w:r>
              <w:rPr>
                <w:rFonts w:ascii="Times New Roman"/>
                <w:b w:val="false"/>
                <w:i w:val="false"/>
                <w:color w:val="000000"/>
                <w:sz w:val="20"/>
              </w:rPr>
              <w:t>
жұмыспен қамту және әлеуметтік бағдарламалар бөлімі" ММ</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Қарауылкелді ауылы,</w:t>
            </w:r>
          </w:p>
          <w:p>
            <w:pPr>
              <w:spacing w:after="20"/>
              <w:ind w:left="20"/>
              <w:jc w:val="both"/>
            </w:pPr>
            <w:r>
              <w:rPr>
                <w:rFonts w:ascii="Times New Roman"/>
                <w:b w:val="false"/>
                <w:i w:val="false"/>
                <w:color w:val="000000"/>
                <w:sz w:val="20"/>
              </w:rPr>
              <w:t>Қонаев көшесі, 37</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(71345)</w:t>
            </w:r>
            <w:r>
              <w:br/>
            </w:r>
            <w:r>
              <w:rPr>
                <w:rFonts w:ascii="Times New Roman"/>
                <w:b w:val="false"/>
                <w:i w:val="false"/>
                <w:color w:val="000000"/>
                <w:sz w:val="20"/>
              </w:rPr>
              <w:t>
22-5-73</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"Ырғыз аудандық жұмыспен қамту және әлеуметтік</w:t>
            </w:r>
            <w:r>
              <w:br/>
            </w:r>
            <w:r>
              <w:rPr>
                <w:rFonts w:ascii="Times New Roman"/>
                <w:b w:val="false"/>
                <w:i w:val="false"/>
                <w:color w:val="000000"/>
                <w:sz w:val="20"/>
              </w:rPr>
              <w:t>
бағдарламалар бөлімі" ММ</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Ырғыз селосы,</w:t>
            </w:r>
          </w:p>
          <w:p>
            <w:pPr>
              <w:spacing w:after="20"/>
              <w:ind w:left="20"/>
              <w:jc w:val="both"/>
            </w:pPr>
            <w:r>
              <w:rPr>
                <w:rFonts w:ascii="Times New Roman"/>
                <w:b w:val="false"/>
                <w:i w:val="false"/>
                <w:color w:val="000000"/>
                <w:sz w:val="20"/>
              </w:rPr>
              <w:t>Әбілқайыр-хан көшесі, 52</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(71343)</w:t>
            </w:r>
            <w:r>
              <w:br/>
            </w:r>
            <w:r>
              <w:rPr>
                <w:rFonts w:ascii="Times New Roman"/>
                <w:b w:val="false"/>
                <w:i w:val="false"/>
                <w:color w:val="000000"/>
                <w:sz w:val="20"/>
              </w:rPr>
              <w:t>
21-6-50</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"Қарғалы аудандық жұмыспен қамту және әлеуметтік бағдарламалар бөлімі" ММ</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Бадамша ауылы,</w:t>
            </w:r>
          </w:p>
          <w:p>
            <w:pPr>
              <w:spacing w:after="20"/>
              <w:ind w:left="20"/>
              <w:jc w:val="both"/>
            </w:pPr>
            <w:r>
              <w:rPr>
                <w:rFonts w:ascii="Times New Roman"/>
                <w:b w:val="false"/>
                <w:i w:val="false"/>
                <w:color w:val="000000"/>
                <w:sz w:val="20"/>
              </w:rPr>
              <w:t>Пацаев көшесі, 11 "А"</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(71342)</w:t>
            </w:r>
            <w:r>
              <w:br/>
            </w:r>
            <w:r>
              <w:rPr>
                <w:rFonts w:ascii="Times New Roman"/>
                <w:b w:val="false"/>
                <w:i w:val="false"/>
                <w:color w:val="000000"/>
                <w:sz w:val="20"/>
              </w:rPr>
              <w:t>
22-2-98</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"Қобда аудандық жұмыспен қамту және әлеуметтік</w:t>
            </w:r>
            <w:r>
              <w:br/>
            </w:r>
            <w:r>
              <w:rPr>
                <w:rFonts w:ascii="Times New Roman"/>
                <w:b w:val="false"/>
                <w:i w:val="false"/>
                <w:color w:val="000000"/>
                <w:sz w:val="20"/>
              </w:rPr>
              <w:t>
бағдарламалар бөлімі" ММ</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Қобда ауылы,</w:t>
            </w:r>
          </w:p>
          <w:p>
            <w:pPr>
              <w:spacing w:after="20"/>
              <w:ind w:left="20"/>
              <w:jc w:val="both"/>
            </w:pPr>
            <w:r>
              <w:rPr>
                <w:rFonts w:ascii="Times New Roman"/>
                <w:b w:val="false"/>
                <w:i w:val="false"/>
                <w:color w:val="000000"/>
                <w:sz w:val="20"/>
              </w:rPr>
              <w:t>Әбілқайыр-хан көшесі, 47</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(71341)</w:t>
            </w:r>
            <w:r>
              <w:br/>
            </w:r>
            <w:r>
              <w:rPr>
                <w:rFonts w:ascii="Times New Roman"/>
                <w:b w:val="false"/>
                <w:i w:val="false"/>
                <w:color w:val="000000"/>
                <w:sz w:val="20"/>
              </w:rPr>
              <w:t>
21-3-24</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"Мәртөк аудандық жұмыспен қамту және әлеуметтік</w:t>
            </w:r>
            <w:r>
              <w:br/>
            </w:r>
            <w:r>
              <w:rPr>
                <w:rFonts w:ascii="Times New Roman"/>
                <w:b w:val="false"/>
                <w:i w:val="false"/>
                <w:color w:val="000000"/>
                <w:sz w:val="20"/>
              </w:rPr>
              <w:t>
бағдарламалар бөлімі" ММ</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Мартук селосы,</w:t>
            </w:r>
          </w:p>
          <w:p>
            <w:pPr>
              <w:spacing w:after="20"/>
              <w:ind w:left="20"/>
              <w:jc w:val="both"/>
            </w:pPr>
            <w:r>
              <w:rPr>
                <w:rFonts w:ascii="Times New Roman"/>
                <w:b w:val="false"/>
                <w:i w:val="false"/>
                <w:color w:val="000000"/>
                <w:sz w:val="20"/>
              </w:rPr>
              <w:t>Сейфуллин көшесі, 38</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(71331)</w:t>
            </w:r>
            <w:r>
              <w:br/>
            </w:r>
            <w:r>
              <w:rPr>
                <w:rFonts w:ascii="Times New Roman"/>
                <w:b w:val="false"/>
                <w:i w:val="false"/>
                <w:color w:val="000000"/>
                <w:sz w:val="20"/>
              </w:rPr>
              <w:t>
22-8-13</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"Мұғалжар аудандық</w:t>
            </w:r>
            <w:r>
              <w:br/>
            </w:r>
            <w:r>
              <w:rPr>
                <w:rFonts w:ascii="Times New Roman"/>
                <w:b w:val="false"/>
                <w:i w:val="false"/>
                <w:color w:val="000000"/>
                <w:sz w:val="20"/>
              </w:rPr>
              <w:t>
жұмыспен қамту және әлеуметтік бағдарламалар бөлімі" ММ</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Қандыағаш қаласы,</w:t>
            </w:r>
          </w:p>
          <w:p>
            <w:pPr>
              <w:spacing w:after="20"/>
              <w:ind w:left="20"/>
              <w:jc w:val="both"/>
            </w:pPr>
            <w:r>
              <w:rPr>
                <w:rFonts w:ascii="Times New Roman"/>
                <w:b w:val="false"/>
                <w:i w:val="false"/>
                <w:color w:val="000000"/>
                <w:sz w:val="20"/>
              </w:rPr>
              <w:t>Шынтасов көшесі, 6</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(71333)</w:t>
            </w:r>
            <w:r>
              <w:br/>
            </w:r>
            <w:r>
              <w:rPr>
                <w:rFonts w:ascii="Times New Roman"/>
                <w:b w:val="false"/>
                <w:i w:val="false"/>
                <w:color w:val="000000"/>
                <w:sz w:val="20"/>
              </w:rPr>
              <w:t>
36-2-02</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"Темір аудандық жұмыспен қамту және әлеуметтік</w:t>
            </w:r>
            <w:r>
              <w:br/>
            </w:r>
            <w:r>
              <w:rPr>
                <w:rFonts w:ascii="Times New Roman"/>
                <w:b w:val="false"/>
                <w:i w:val="false"/>
                <w:color w:val="000000"/>
                <w:sz w:val="20"/>
              </w:rPr>
              <w:t>
бағдарламалар бөлімі" ММ</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Шұбарқұдық ауылы,</w:t>
            </w:r>
          </w:p>
          <w:p>
            <w:pPr>
              <w:spacing w:after="20"/>
              <w:ind w:left="20"/>
              <w:jc w:val="both"/>
            </w:pPr>
            <w:r>
              <w:rPr>
                <w:rFonts w:ascii="Times New Roman"/>
                <w:b w:val="false"/>
                <w:i w:val="false"/>
                <w:color w:val="000000"/>
                <w:sz w:val="20"/>
              </w:rPr>
              <w:t>Байғанин көшесі, 13</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(71346)</w:t>
            </w:r>
            <w:r>
              <w:br/>
            </w:r>
            <w:r>
              <w:rPr>
                <w:rFonts w:ascii="Times New Roman"/>
                <w:b w:val="false"/>
                <w:i w:val="false"/>
                <w:color w:val="000000"/>
                <w:sz w:val="20"/>
              </w:rPr>
              <w:t>
23-0-93</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"Хромтау аудандық жұмыспен қамту және әлеуметтік бағдарламалар бөлімі" ММ</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Хромтау қаласы,</w:t>
            </w:r>
          </w:p>
          <w:p>
            <w:pPr>
              <w:spacing w:after="20"/>
              <w:ind w:left="20"/>
              <w:jc w:val="both"/>
            </w:pPr>
            <w:r>
              <w:rPr>
                <w:rFonts w:ascii="Times New Roman"/>
                <w:b w:val="false"/>
                <w:i w:val="false"/>
                <w:color w:val="000000"/>
                <w:sz w:val="20"/>
              </w:rPr>
              <w:t>Бейбітшілік көшесі, 4</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(71336)</w:t>
            </w:r>
            <w:r>
              <w:br/>
            </w:r>
            <w:r>
              <w:rPr>
                <w:rFonts w:ascii="Times New Roman"/>
                <w:b w:val="false"/>
                <w:i w:val="false"/>
                <w:color w:val="000000"/>
                <w:sz w:val="20"/>
              </w:rPr>
              <w:t>
21-8-63</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"Шалқар аудандық жұмыспен қамту және әлеуметтік</w:t>
            </w:r>
            <w:r>
              <w:br/>
            </w:r>
            <w:r>
              <w:rPr>
                <w:rFonts w:ascii="Times New Roman"/>
                <w:b w:val="false"/>
                <w:i w:val="false"/>
                <w:color w:val="000000"/>
                <w:sz w:val="20"/>
              </w:rPr>
              <w:t>
бағдарламалар бөлімі" ММ</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Шалқар қаласы,</w:t>
            </w:r>
          </w:p>
          <w:p>
            <w:pPr>
              <w:spacing w:after="20"/>
              <w:ind w:left="20"/>
              <w:jc w:val="both"/>
            </w:pPr>
            <w:r>
              <w:rPr>
                <w:rFonts w:ascii="Times New Roman"/>
                <w:b w:val="false"/>
                <w:i w:val="false"/>
                <w:color w:val="000000"/>
                <w:sz w:val="20"/>
              </w:rPr>
              <w:t>Үргенішбаев көшесі, 13</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(71335)</w:t>
            </w:r>
            <w:r>
              <w:br/>
            </w:r>
            <w:r>
              <w:rPr>
                <w:rFonts w:ascii="Times New Roman"/>
                <w:b w:val="false"/>
                <w:i w:val="false"/>
                <w:color w:val="000000"/>
                <w:sz w:val="20"/>
              </w:rPr>
              <w:t>
23-0-11</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"Ойыл аудандық жұмыспен қамту және әлеуметтік</w:t>
            </w:r>
            <w:r>
              <w:br/>
            </w:r>
            <w:r>
              <w:rPr>
                <w:rFonts w:ascii="Times New Roman"/>
                <w:b w:val="false"/>
                <w:i w:val="false"/>
                <w:color w:val="000000"/>
                <w:sz w:val="20"/>
              </w:rPr>
              <w:t>
бағдарламалар бөлімі" ММ</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Ойыл ауылы,</w:t>
            </w:r>
          </w:p>
          <w:p>
            <w:pPr>
              <w:spacing w:after="20"/>
              <w:ind w:left="20"/>
              <w:jc w:val="both"/>
            </w:pPr>
            <w:r>
              <w:rPr>
                <w:rFonts w:ascii="Times New Roman"/>
                <w:b w:val="false"/>
                <w:i w:val="false"/>
                <w:color w:val="000000"/>
                <w:sz w:val="20"/>
              </w:rPr>
              <w:t>Шернияз көшесі, 66</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(71332)</w:t>
            </w:r>
            <w:r>
              <w:br/>
            </w:r>
            <w:r>
              <w:rPr>
                <w:rFonts w:ascii="Times New Roman"/>
                <w:b w:val="false"/>
                <w:i w:val="false"/>
                <w:color w:val="000000"/>
                <w:sz w:val="20"/>
              </w:rPr>
              <w:t>
21-9-45</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w:t>
      </w:r>
      <w:r>
        <w:br/>
      </w:r>
      <w:r>
        <w:rPr>
          <w:rFonts w:ascii="Times New Roman"/>
          <w:b w:val="false"/>
          <w:i w:val="false"/>
          <w:color w:val="000000"/>
          <w:sz w:val="28"/>
        </w:rPr>
        <w:t>
көрсету стандартына</w:t>
      </w:r>
      <w:r>
        <w:br/>
      </w:r>
      <w:r>
        <w:rPr>
          <w:rFonts w:ascii="Times New Roman"/>
          <w:b w:val="false"/>
          <w:i w:val="false"/>
          <w:color w:val="000000"/>
          <w:sz w:val="28"/>
        </w:rPr>
        <w:t xml:space="preserve">
2 қосымша </w:t>
      </w:r>
    </w:p>
    <w:p>
      <w:pPr>
        <w:spacing w:after="0"/>
        <w:ind w:left="0"/>
        <w:jc w:val="both"/>
      </w:pPr>
      <w:r>
        <w:rPr>
          <w:rFonts w:ascii="Times New Roman"/>
          <w:b w:val="false"/>
          <w:i/>
          <w:color w:val="800000"/>
          <w:sz w:val="28"/>
        </w:rPr>
        <w:t xml:space="preserve">      Ескерту. 2 қосымша жаңа редакцияда - Ақтөбе облысының әкімиятының 2008.12.03 </w:t>
      </w:r>
      <w:r>
        <w:rPr>
          <w:rFonts w:ascii="Times New Roman"/>
          <w:b w:val="false"/>
          <w:i w:val="false"/>
          <w:color w:val="000000"/>
          <w:sz w:val="28"/>
        </w:rPr>
        <w:t>N 410</w:t>
      </w:r>
      <w:r>
        <w:rPr>
          <w:rFonts w:ascii="Times New Roman"/>
          <w:b w:val="false"/>
          <w:i/>
          <w:color w:val="800000"/>
          <w:sz w:val="28"/>
        </w:rPr>
        <w:t xml:space="preserve"> Қ</w:t>
      </w:r>
      <w:r>
        <w:rPr>
          <w:rFonts w:ascii="Times New Roman"/>
          <w:b w:val="false"/>
          <w:i/>
          <w:color w:val="800000"/>
          <w:sz w:val="28"/>
        </w:rPr>
        <w:t>аулысымен</w:t>
      </w:r>
      <w:r>
        <w:rPr>
          <w:rFonts w:ascii="Times New Roman"/>
          <w:b w:val="false"/>
          <w:i/>
          <w:color w:val="800000"/>
          <w:sz w:val="28"/>
        </w:rPr>
        <w:t>.</w:t>
      </w:r>
    </w:p>
    <w:p>
      <w:pPr>
        <w:spacing w:after="0"/>
        <w:ind w:left="0"/>
        <w:jc w:val="both"/>
      </w:pPr>
      <w:r>
        <w:rPr>
          <w:rFonts w:ascii="Times New Roman"/>
          <w:b/>
          <w:i w:val="false"/>
          <w:color w:val="000080"/>
          <w:sz w:val="28"/>
        </w:rPr>
        <w:t>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4"/>
        <w:gridCol w:w="2145"/>
        <w:gridCol w:w="2225"/>
        <w:gridCol w:w="2186"/>
      </w:tblGrid>
      <w:tr>
        <w:trPr>
          <w:trHeight w:val="120" w:hRule="atLeast"/>
        </w:trPr>
        <w:tc>
          <w:tcPr>
            <w:tcW w:w="5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және қол жетімділік</w:t>
            </w:r>
            <w:r>
              <w:br/>
            </w:r>
            <w:r>
              <w:rPr>
                <w:rFonts w:ascii="Times New Roman"/>
                <w:b w:val="false"/>
                <w:i w:val="false"/>
                <w:color w:val="000000"/>
                <w:sz w:val="20"/>
              </w:rPr>
              <w:t>
көрсеткіштері</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Көрсеткіштіңнормативтік</w:t>
            </w:r>
            <w:r>
              <w:br/>
            </w:r>
            <w:r>
              <w:rPr>
                <w:rFonts w:ascii="Times New Roman"/>
                <w:b w:val="false"/>
                <w:i w:val="false"/>
                <w:color w:val="000000"/>
                <w:sz w:val="20"/>
              </w:rPr>
              <w:t>
мәні</w:t>
            </w:r>
          </w:p>
        </w:tc>
        <w:tc>
          <w:tcPr>
            <w:tcW w:w="22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жылдағы</w:t>
            </w:r>
            <w:r>
              <w:br/>
            </w:r>
            <w:r>
              <w:rPr>
                <w:rFonts w:ascii="Times New Roman"/>
                <w:b w:val="false"/>
                <w:i w:val="false"/>
                <w:color w:val="000000"/>
                <w:sz w:val="20"/>
              </w:rPr>
              <w:t>
нысаналы</w:t>
            </w:r>
            <w:r>
              <w:br/>
            </w:r>
            <w:r>
              <w:rPr>
                <w:rFonts w:ascii="Times New Roman"/>
                <w:b w:val="false"/>
                <w:i w:val="false"/>
                <w:color w:val="000000"/>
                <w:sz w:val="20"/>
              </w:rPr>
              <w:t>
мәні</w:t>
            </w:r>
          </w:p>
        </w:tc>
        <w:tc>
          <w:tcPr>
            <w:tcW w:w="2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жылдағы</w:t>
            </w:r>
            <w:r>
              <w:br/>
            </w:r>
            <w:r>
              <w:rPr>
                <w:rFonts w:ascii="Times New Roman"/>
                <w:b w:val="false"/>
                <w:i w:val="false"/>
                <w:color w:val="000000"/>
                <w:sz w:val="20"/>
              </w:rPr>
              <w:t>
ағымдағы</w:t>
            </w:r>
            <w:r>
              <w:br/>
            </w:r>
            <w:r>
              <w:rPr>
                <w:rFonts w:ascii="Times New Roman"/>
                <w:b w:val="false"/>
                <w:i w:val="false"/>
                <w:color w:val="000000"/>
                <w:sz w:val="20"/>
              </w:rPr>
              <w:t>
мәні</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 Уақтылығы </w:t>
            </w:r>
          </w:p>
        </w:tc>
      </w:tr>
      <w:tr>
        <w:trPr>
          <w:trHeight w:val="750" w:hRule="atLeast"/>
        </w:trPr>
        <w:tc>
          <w:tcPr>
            <w:tcW w:w="5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w:t>
            </w:r>
          </w:p>
        </w:tc>
        <w:tc>
          <w:tcPr>
            <w:tcW w:w="2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87 %</w:t>
            </w:r>
          </w:p>
        </w:tc>
      </w:tr>
      <w:tr>
        <w:trPr>
          <w:trHeight w:val="645" w:hRule="atLeast"/>
        </w:trPr>
        <w:tc>
          <w:tcPr>
            <w:tcW w:w="5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w:t>
            </w:r>
          </w:p>
        </w:tc>
        <w:tc>
          <w:tcPr>
            <w:tcW w:w="2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2. Сапасы</w:t>
            </w:r>
          </w:p>
        </w:tc>
      </w:tr>
      <w:tr>
        <w:trPr>
          <w:trHeight w:val="510" w:hRule="atLeast"/>
        </w:trPr>
        <w:tc>
          <w:tcPr>
            <w:tcW w:w="5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w:t>
            </w:r>
          </w:p>
        </w:tc>
        <w:tc>
          <w:tcPr>
            <w:tcW w:w="2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w:t>
            </w:r>
          </w:p>
        </w:tc>
      </w:tr>
      <w:tr>
        <w:trPr>
          <w:trHeight w:val="675" w:hRule="atLeast"/>
        </w:trPr>
        <w:tc>
          <w:tcPr>
            <w:tcW w:w="5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 құжаттарды лауазымды тұлға дұрыс ресімдеген жағдайдың (жүргізілген төлемдер, есеп айырысулар және т.б.) % (үлесі)</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w:t>
            </w:r>
          </w:p>
        </w:tc>
        <w:tc>
          <w:tcPr>
            <w:tcW w:w="2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3. Қол жетімділік</w:t>
            </w:r>
          </w:p>
        </w:tc>
      </w:tr>
      <w:tr>
        <w:trPr>
          <w:trHeight w:val="120" w:hRule="atLeast"/>
        </w:trPr>
        <w:tc>
          <w:tcPr>
            <w:tcW w:w="5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w:t>
            </w:r>
          </w:p>
        </w:tc>
        <w:tc>
          <w:tcPr>
            <w:tcW w:w="2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w:t>
            </w:r>
          </w:p>
        </w:tc>
      </w:tr>
      <w:tr>
        <w:trPr>
          <w:trHeight w:val="855" w:hRule="atLeast"/>
        </w:trPr>
        <w:tc>
          <w:tcPr>
            <w:tcW w:w="5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w:t>
            </w:r>
          </w:p>
        </w:tc>
        <w:tc>
          <w:tcPr>
            <w:tcW w:w="2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w:t>
            </w:r>
          </w:p>
        </w:tc>
      </w:tr>
      <w:tr>
        <w:trPr>
          <w:trHeight w:val="120" w:hRule="atLeast"/>
        </w:trPr>
        <w:tc>
          <w:tcPr>
            <w:tcW w:w="5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22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2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4. Шағымдану үдерісі</w:t>
            </w:r>
          </w:p>
        </w:tc>
      </w:tr>
      <w:tr>
        <w:trPr>
          <w:trHeight w:val="120" w:hRule="atLeast"/>
        </w:trPr>
        <w:tc>
          <w:tcPr>
            <w:tcW w:w="5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4.1. қызметтің осы түрі бойынша қызмет көрсетілген тұтынушылардың жалпы санына негізделген шағымдардың % (үлесі) </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22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2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тұтынушылардың % (үлесі)</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5. Сыпайылық</w:t>
            </w:r>
          </w:p>
        </w:tc>
      </w:tr>
      <w:tr>
        <w:trPr>
          <w:trHeight w:val="120" w:hRule="atLeast"/>
        </w:trPr>
        <w:tc>
          <w:tcPr>
            <w:tcW w:w="5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Облыс әкімдігінің</w:t>
      </w:r>
      <w:r>
        <w:br/>
      </w:r>
      <w:r>
        <w:rPr>
          <w:rFonts w:ascii="Times New Roman"/>
          <w:b w:val="false"/>
          <w:i w:val="false"/>
          <w:color w:val="000000"/>
          <w:sz w:val="28"/>
        </w:rPr>
        <w:t>
2008 жылғы 4 сәуірдегі</w:t>
      </w:r>
      <w:r>
        <w:br/>
      </w:r>
      <w:r>
        <w:rPr>
          <w:rFonts w:ascii="Times New Roman"/>
          <w:b w:val="false"/>
          <w:i w:val="false"/>
          <w:color w:val="000000"/>
          <w:sz w:val="28"/>
        </w:rPr>
        <w:t>
N 99 қаулысына</w:t>
      </w:r>
      <w:r>
        <w:br/>
      </w:r>
      <w:r>
        <w:rPr>
          <w:rFonts w:ascii="Times New Roman"/>
          <w:b w:val="false"/>
          <w:i w:val="false"/>
          <w:color w:val="000000"/>
          <w:sz w:val="28"/>
        </w:rPr>
        <w:t>
қосымша</w:t>
      </w:r>
    </w:p>
    <w:p>
      <w:pPr>
        <w:spacing w:after="0"/>
        <w:ind w:left="0"/>
        <w:jc w:val="both"/>
      </w:pPr>
      <w:r>
        <w:rPr>
          <w:rFonts w:ascii="Times New Roman"/>
          <w:b/>
          <w:i w:val="false"/>
          <w:color w:val="000080"/>
          <w:sz w:val="28"/>
        </w:rPr>
        <w:t>Мемлекеттік қызмет көрсетудің стандарты:</w:t>
      </w:r>
      <w:r>
        <w:br/>
      </w:r>
      <w:r>
        <w:rPr>
          <w:rFonts w:ascii="Times New Roman"/>
          <w:b w:val="false"/>
          <w:i w:val="false"/>
          <w:color w:val="000000"/>
          <w:sz w:val="28"/>
        </w:rPr>
        <w:t>
</w:t>
      </w:r>
      <w:r>
        <w:rPr>
          <w:rFonts w:ascii="Times New Roman"/>
          <w:b/>
          <w:i w:val="false"/>
          <w:color w:val="000080"/>
          <w:sz w:val="28"/>
        </w:rPr>
        <w:t>"Мүгедектерге үйінде, оның ішінде бөгде адамның күтіміне және жәрдеміне мұқтаж мүгедек балаларға әлеуметтік қызмет көрсетуге арналған құжаттарды ресімдеу"</w:t>
      </w:r>
    </w:p>
    <w:p>
      <w:pPr>
        <w:spacing w:after="0"/>
        <w:ind w:left="0"/>
        <w:jc w:val="both"/>
      </w:pP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Мемлекеттік қызметтің анықтамасы: мүгедектерге үйінде, оның ішінде бөгде адамның күтіміне және жәрдеміне мұқтаж мүгедек балаларға әлеуметтік қызмет көрсетуге арналған құжаттарды ресімдеу.</w:t>
      </w:r>
    </w:p>
    <w:p>
      <w:pPr>
        <w:spacing w:after="0"/>
        <w:ind w:left="0"/>
        <w:jc w:val="both"/>
      </w:pPr>
      <w:r>
        <w:rPr>
          <w:rFonts w:ascii="Times New Roman"/>
          <w:b w:val="false"/>
          <w:i w:val="false"/>
          <w:color w:val="000000"/>
          <w:sz w:val="28"/>
        </w:rPr>
        <w:t>      2. Көрсетілген мемлекеттік қызметтің нысаны: автоматтандырылмаған.</w:t>
      </w:r>
    </w:p>
    <w:p>
      <w:pPr>
        <w:spacing w:after="0"/>
        <w:ind w:left="0"/>
        <w:jc w:val="both"/>
      </w:pPr>
      <w:r>
        <w:rPr>
          <w:rFonts w:ascii="Times New Roman"/>
          <w:b w:val="false"/>
          <w:i w:val="false"/>
          <w:color w:val="000000"/>
          <w:sz w:val="28"/>
        </w:rPr>
        <w:t>      3. Мемлекеттік қызмет көрсету:</w:t>
      </w:r>
      <w:r>
        <w:br/>
      </w:r>
      <w:r>
        <w:rPr>
          <w:rFonts w:ascii="Times New Roman"/>
          <w:b w:val="false"/>
          <w:i w:val="false"/>
          <w:color w:val="000000"/>
          <w:sz w:val="28"/>
        </w:rPr>
        <w:t xml:space="preserve">
      1) "Қазақстан Республикасында мүгедектерді әлеуметтік қорғау туралы" Қазақстан Республикасының 2005 жылғы 13 сәуірдегі N 39 Заңының </w:t>
      </w:r>
      <w:r>
        <w:rPr>
          <w:rFonts w:ascii="Times New Roman"/>
          <w:b w:val="false"/>
          <w:i w:val="false"/>
          <w:color w:val="000000"/>
          <w:sz w:val="28"/>
        </w:rPr>
        <w:t>23 бабы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 Үкіметінің 2007 жылғы 30 маусымдағы N 561 </w:t>
      </w:r>
      <w:r>
        <w:rPr>
          <w:rFonts w:ascii="Times New Roman"/>
          <w:b w:val="false"/>
          <w:i w:val="false"/>
          <w:color w:val="000000"/>
          <w:sz w:val="28"/>
        </w:rPr>
        <w:t>қаулысымен</w:t>
      </w:r>
      <w:r>
        <w:rPr>
          <w:rFonts w:ascii="Times New Roman"/>
          <w:b w:val="false"/>
          <w:i w:val="false"/>
          <w:color w:val="000000"/>
          <w:sz w:val="28"/>
        </w:rPr>
        <w:t xml:space="preserve"> бекітілген жеке және заңды тұлғаларға көрсетілетін мемлекеттік қызметтердің тізілімі 87 тармағы;</w:t>
      </w:r>
      <w:r>
        <w:br/>
      </w:r>
      <w:r>
        <w:rPr>
          <w:rFonts w:ascii="Times New Roman"/>
          <w:b w:val="false"/>
          <w:i w:val="false"/>
          <w:color w:val="000000"/>
          <w:sz w:val="28"/>
        </w:rPr>
        <w:t xml:space="preserve">
      3) 2005 жылғы 23 желтоқсанда N 3985 Қазақстан Республикасы Әділет министрлігінде тіркелген Қазақстан Республикасы Еңбек және халықты әлеуметтік қорғау министрлігінің 2005 жылғы 1 желтоқсандағы N 306-ө бұйрығымен бекітілген әлеуметтік қызмет көрсетудің үлгілік </w:t>
      </w:r>
      <w:r>
        <w:rPr>
          <w:rFonts w:ascii="Times New Roman"/>
          <w:b w:val="false"/>
          <w:i w:val="false"/>
          <w:color w:val="000000"/>
          <w:sz w:val="28"/>
        </w:rPr>
        <w:t>ережесінің</w:t>
      </w:r>
      <w:r>
        <w:rPr>
          <w:rFonts w:ascii="Times New Roman"/>
          <w:b w:val="false"/>
          <w:i w:val="false"/>
          <w:color w:val="000000"/>
          <w:sz w:val="28"/>
        </w:rPr>
        <w:t xml:space="preserve"> негізінде жүзеге асырылады.</w:t>
      </w:r>
    </w:p>
    <w:p>
      <w:pPr>
        <w:spacing w:after="0"/>
        <w:ind w:left="0"/>
        <w:jc w:val="both"/>
      </w:pPr>
      <w:r>
        <w:rPr>
          <w:rFonts w:ascii="Times New Roman"/>
          <w:b w:val="false"/>
          <w:i w:val="false"/>
          <w:color w:val="000000"/>
          <w:sz w:val="28"/>
        </w:rPr>
        <w:t xml:space="preserve">      4. Мемлекеттік қызмет қызметті тұтынушының тұрғылықты жеріндегі жұмыспен қамту және әлеуметтік бағдарламалар бөлімдерімен (одан әрі Бөлім) көрсетіледі (осы стандартқа </w:t>
      </w:r>
      <w:r>
        <w:rPr>
          <w:rFonts w:ascii="Times New Roman"/>
          <w:b w:val="false"/>
          <w:i w:val="false"/>
          <w:color w:val="000000"/>
          <w:sz w:val="28"/>
        </w:rPr>
        <w:t>1-қосымша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5. Тұтынушыға берілетін, көрсетілген мемлекеттік қызметтің аяқталу формасы (нәтижесі): үйде әлеуметтік қызмет көрсетуге қабылдау туралы шешім.</w:t>
      </w:r>
    </w:p>
    <w:p>
      <w:pPr>
        <w:spacing w:after="0"/>
        <w:ind w:left="0"/>
        <w:jc w:val="both"/>
      </w:pPr>
      <w:r>
        <w:rPr>
          <w:rFonts w:ascii="Times New Roman"/>
          <w:b w:val="false"/>
          <w:i w:val="false"/>
          <w:color w:val="000000"/>
          <w:sz w:val="28"/>
        </w:rPr>
        <w:t>      6. Мемлекеттік қызмет мүгедектер және жалғызбасты қарт азаматтарға беріледі.</w:t>
      </w:r>
    </w:p>
    <w:p>
      <w:pPr>
        <w:spacing w:after="0"/>
        <w:ind w:left="0"/>
        <w:jc w:val="both"/>
      </w:pP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мемлекеттік қызмет көрсету мерзімдері - 10 күн;</w:t>
      </w:r>
      <w:r>
        <w:br/>
      </w:r>
      <w:r>
        <w:rPr>
          <w:rFonts w:ascii="Times New Roman"/>
          <w:b w:val="false"/>
          <w:i w:val="false"/>
          <w:color w:val="000000"/>
          <w:sz w:val="28"/>
        </w:rPr>
        <w:t>
      2) құжаттарды тапсырған кезде кезек күтуге рұқсат берілген уақыт - 40 минут;</w:t>
      </w:r>
      <w:r>
        <w:br/>
      </w:r>
      <w:r>
        <w:rPr>
          <w:rFonts w:ascii="Times New Roman"/>
          <w:b w:val="false"/>
          <w:i w:val="false"/>
          <w:color w:val="000000"/>
          <w:sz w:val="28"/>
        </w:rPr>
        <w:t>
      3) құжаттарды алған кезде кезек күтуге рұқсат берілген уақыт - 40 минут.</w:t>
      </w:r>
    </w:p>
    <w:p>
      <w:pPr>
        <w:spacing w:after="0"/>
        <w:ind w:left="0"/>
        <w:jc w:val="both"/>
      </w:pPr>
      <w:r>
        <w:rPr>
          <w:rFonts w:ascii="Times New Roman"/>
          <w:b w:val="false"/>
          <w:i w:val="false"/>
          <w:color w:val="000000"/>
          <w:sz w:val="28"/>
        </w:rPr>
        <w:t>      8. Мемлекеттік қызмет көрсету тегін.</w:t>
      </w:r>
    </w:p>
    <w:p>
      <w:pPr>
        <w:spacing w:after="0"/>
        <w:ind w:left="0"/>
        <w:jc w:val="both"/>
      </w:pPr>
      <w:r>
        <w:rPr>
          <w:rFonts w:ascii="Times New Roman"/>
          <w:b w:val="false"/>
          <w:i w:val="false"/>
          <w:color w:val="000000"/>
          <w:sz w:val="28"/>
        </w:rPr>
        <w:t>      9. Осы стандартқа 1-қосымшада көрсетілген тізімдер, сондай-ақ арнайы ақпарат көздері, мемлекеттік қызмет көрсетудің тәртібі туралы толық мәліметтер Бөлімнің стендтерде, www.akimat.info веб-сайтында жазылған.</w:t>
      </w:r>
    </w:p>
    <w:p>
      <w:pPr>
        <w:spacing w:after="0"/>
        <w:ind w:left="0"/>
        <w:jc w:val="both"/>
      </w:pPr>
      <w:r>
        <w:rPr>
          <w:rFonts w:ascii="Times New Roman"/>
          <w:b w:val="false"/>
          <w:i w:val="false"/>
          <w:color w:val="000000"/>
          <w:sz w:val="28"/>
        </w:rPr>
        <w:t>      10. Мемлекеттік қызмет сенбі мен жексенбіден басқа, белгіленген жұмыс кестесіне сәйкес 9-00-ден 18-00-ге дейін, түскі үзіліс 13-00-ден 14-00-ге дейін, аптасына 5 күн көрсетіледі. Қабылдау алдын-ала тіркеусіз жүргізіледі және жедел қызмет көрсетілмейді.</w:t>
      </w:r>
    </w:p>
    <w:p>
      <w:pPr>
        <w:spacing w:after="0"/>
        <w:ind w:left="0"/>
        <w:jc w:val="both"/>
      </w:pPr>
      <w:r>
        <w:rPr>
          <w:rFonts w:ascii="Times New Roman"/>
          <w:b w:val="false"/>
          <w:i w:val="false"/>
          <w:color w:val="000000"/>
          <w:sz w:val="28"/>
        </w:rPr>
        <w:t xml:space="preserve">      11. Мемлекеттік қызмет көрсету тұтынушының тұрғылықты жеріндегі Бөлім ғимаратында көрсетіледі, қабылдауды күткендер үшін орындықтар, құжаттарды толтыруға арналған үстелдер, бланкті толтыру үлгілері қойылған ақпаратты стендтер бар. </w:t>
      </w:r>
    </w:p>
    <w:p>
      <w:pPr>
        <w:spacing w:after="0"/>
        <w:ind w:left="0"/>
        <w:jc w:val="both"/>
      </w:pPr>
      <w:r>
        <w:rPr>
          <w:rFonts w:ascii="Times New Roman"/>
          <w:b/>
          <w:i w:val="false"/>
          <w:color w:val="000080"/>
          <w:sz w:val="28"/>
        </w:rPr>
        <w:t>2. Мемлекеттік қызмет көрсетудің тәртібі</w:t>
      </w:r>
    </w:p>
    <w:p>
      <w:pPr>
        <w:spacing w:after="0"/>
        <w:ind w:left="0"/>
        <w:jc w:val="both"/>
      </w:pPr>
      <w:r>
        <w:rPr>
          <w:rFonts w:ascii="Times New Roman"/>
          <w:b w:val="false"/>
          <w:i w:val="false"/>
          <w:color w:val="000000"/>
          <w:sz w:val="28"/>
        </w:rPr>
        <w:t>      12. Мемлекеттік қызмет алу үшін мынадай құжаттар дайындауы қажет:</w:t>
      </w:r>
      <w:r>
        <w:br/>
      </w:r>
      <w:r>
        <w:rPr>
          <w:rFonts w:ascii="Times New Roman"/>
          <w:b w:val="false"/>
          <w:i w:val="false"/>
          <w:color w:val="000000"/>
          <w:sz w:val="28"/>
        </w:rPr>
        <w:t>
      1) өтініш;</w:t>
      </w:r>
      <w:r>
        <w:br/>
      </w:r>
      <w:r>
        <w:rPr>
          <w:rFonts w:ascii="Times New Roman"/>
          <w:b w:val="false"/>
          <w:i w:val="false"/>
          <w:color w:val="000000"/>
          <w:sz w:val="28"/>
        </w:rPr>
        <w:t>
      2) медициналық карта;</w:t>
      </w:r>
      <w:r>
        <w:br/>
      </w:r>
      <w:r>
        <w:rPr>
          <w:rFonts w:ascii="Times New Roman"/>
          <w:b w:val="false"/>
          <w:i w:val="false"/>
          <w:color w:val="000000"/>
          <w:sz w:val="28"/>
        </w:rPr>
        <w:t>
      3) материалдық-тұрмыстық зерттеу актісі;</w:t>
      </w:r>
      <w:r>
        <w:br/>
      </w:r>
      <w:r>
        <w:rPr>
          <w:rFonts w:ascii="Times New Roman"/>
          <w:b w:val="false"/>
          <w:i w:val="false"/>
          <w:color w:val="000000"/>
          <w:sz w:val="28"/>
        </w:rPr>
        <w:t>
      4) мәртебесін растайтын куәлік;</w:t>
      </w:r>
      <w:r>
        <w:br/>
      </w:r>
      <w:r>
        <w:rPr>
          <w:rFonts w:ascii="Times New Roman"/>
          <w:b w:val="false"/>
          <w:i w:val="false"/>
          <w:color w:val="000000"/>
          <w:sz w:val="28"/>
        </w:rPr>
        <w:t>
      5) мүгедектігі жөнінде анықтама;</w:t>
      </w:r>
      <w:r>
        <w:br/>
      </w:r>
      <w:r>
        <w:rPr>
          <w:rFonts w:ascii="Times New Roman"/>
          <w:b w:val="false"/>
          <w:i w:val="false"/>
          <w:color w:val="000000"/>
          <w:sz w:val="28"/>
        </w:rPr>
        <w:t>
      6) тұрғылықты жерінен анықтама;</w:t>
      </w:r>
      <w:r>
        <w:br/>
      </w:r>
      <w:r>
        <w:rPr>
          <w:rFonts w:ascii="Times New Roman"/>
          <w:b w:val="false"/>
          <w:i w:val="false"/>
          <w:color w:val="000000"/>
          <w:sz w:val="28"/>
        </w:rPr>
        <w:t>
      7) мүгедекті оңалтудың жеке бағдарламасының көшірмесі (ОЖБ);</w:t>
      </w:r>
      <w:r>
        <w:br/>
      </w:r>
      <w:r>
        <w:rPr>
          <w:rFonts w:ascii="Times New Roman"/>
          <w:b w:val="false"/>
          <w:i w:val="false"/>
          <w:color w:val="000000"/>
          <w:sz w:val="28"/>
        </w:rPr>
        <w:t>
      8) мүмкіндіктері шектеулі балалар үшін психологиялық-медициналық-педагогикалық консультациясының қорытындысы (ПМПК).</w:t>
      </w:r>
      <w:r>
        <w:br/>
      </w:r>
      <w:r>
        <w:rPr>
          <w:rFonts w:ascii="Times New Roman"/>
          <w:b w:val="false"/>
          <w:i w:val="false"/>
          <w:color w:val="000000"/>
          <w:sz w:val="28"/>
        </w:rPr>
        <w:t>
</w:t>
      </w:r>
      <w:r>
        <w:rPr>
          <w:rFonts w:ascii="Times New Roman"/>
          <w:b w:val="false"/>
          <w:i/>
          <w:color w:val="800000"/>
          <w:sz w:val="28"/>
        </w:rPr>
        <w:t xml:space="preserve">      Ескерту. 12 тармақ 7), 8) тармақшаларымен толықтырылды - Ақтөбе облысының әкімиятының 2008.12.03 </w:t>
      </w:r>
      <w:r>
        <w:rPr>
          <w:rFonts w:ascii="Times New Roman"/>
          <w:b w:val="false"/>
          <w:i w:val="false"/>
          <w:color w:val="000000"/>
          <w:sz w:val="28"/>
        </w:rPr>
        <w:t>N 410</w:t>
      </w:r>
      <w:r>
        <w:rPr>
          <w:rFonts w:ascii="Times New Roman"/>
          <w:b w:val="false"/>
          <w:i/>
          <w:color w:val="800000"/>
          <w:sz w:val="28"/>
        </w:rPr>
        <w:t xml:space="preserve"> Қ</w:t>
      </w:r>
      <w:r>
        <w:rPr>
          <w:rFonts w:ascii="Times New Roman"/>
          <w:b w:val="false"/>
          <w:i/>
          <w:color w:val="800000"/>
          <w:sz w:val="28"/>
        </w:rPr>
        <w:t>аулысымен</w:t>
      </w:r>
      <w:r>
        <w:rPr>
          <w:rFonts w:ascii="Times New Roman"/>
          <w:b w:val="false"/>
          <w:i/>
          <w:color w:val="800000"/>
          <w:sz w:val="28"/>
        </w:rPr>
        <w:t>.</w:t>
      </w:r>
    </w:p>
    <w:p>
      <w:pPr>
        <w:spacing w:after="0"/>
        <w:ind w:left="0"/>
        <w:jc w:val="both"/>
      </w:pPr>
      <w:r>
        <w:rPr>
          <w:rFonts w:ascii="Times New Roman"/>
          <w:b w:val="false"/>
          <w:i w:val="false"/>
          <w:color w:val="000000"/>
          <w:sz w:val="28"/>
        </w:rPr>
        <w:t>      13. Құжаттар бланкілерін қызмет тұтынушы тұрғылықты жері бойынша Бөлімнен алуына болады.</w:t>
      </w:r>
    </w:p>
    <w:p>
      <w:pPr>
        <w:spacing w:after="0"/>
        <w:ind w:left="0"/>
        <w:jc w:val="both"/>
      </w:pPr>
      <w:r>
        <w:rPr>
          <w:rFonts w:ascii="Times New Roman"/>
          <w:b w:val="false"/>
          <w:i w:val="false"/>
          <w:color w:val="000000"/>
          <w:sz w:val="28"/>
        </w:rPr>
        <w:t>      14. Мемлекеттік қызметті алу үшін өтініш беруші осы стандартқа 1 қосымшада көрсетілген адрестер бойынша жүгінуі қажет.</w:t>
      </w:r>
    </w:p>
    <w:p>
      <w:pPr>
        <w:spacing w:after="0"/>
        <w:ind w:left="0"/>
        <w:jc w:val="both"/>
      </w:pPr>
      <w:r>
        <w:rPr>
          <w:rFonts w:ascii="Times New Roman"/>
          <w:b w:val="false"/>
          <w:i w:val="false"/>
          <w:color w:val="000000"/>
          <w:sz w:val="28"/>
        </w:rPr>
        <w:t>      15. Тұтынушыға барлық құжаттары толық қабылданған жағдайда мемлекеттік қызмет алу үшін тіркеу нөмірі көрсетілген растау қағазы беріледі.</w:t>
      </w:r>
    </w:p>
    <w:p>
      <w:pPr>
        <w:spacing w:after="0"/>
        <w:ind w:left="0"/>
        <w:jc w:val="both"/>
      </w:pPr>
      <w:r>
        <w:rPr>
          <w:rFonts w:ascii="Times New Roman"/>
          <w:b w:val="false"/>
          <w:i w:val="false"/>
          <w:color w:val="000000"/>
          <w:sz w:val="28"/>
        </w:rPr>
        <w:t>      16. Құжаттарды беру бөлімдердің басшылары бекіткен кестелер бойынша жүргізіледі. Құжаттарды беруге мемлекеттік қызметтер көрсетуге өкілетті қызметкерлер жауапты.</w:t>
      </w:r>
      <w:r>
        <w:br/>
      </w:r>
      <w:r>
        <w:rPr>
          <w:rFonts w:ascii="Times New Roman"/>
          <w:b w:val="false"/>
          <w:i w:val="false"/>
          <w:color w:val="000000"/>
          <w:sz w:val="28"/>
        </w:rPr>
        <w:t>
       Мемлекеттік қызметтің нәтижесін алу үшін тұтынушылардың жеке немесе олардың сенім берілген тұлғалары келуі талап етілді.</w:t>
      </w:r>
    </w:p>
    <w:p>
      <w:pPr>
        <w:spacing w:after="0"/>
        <w:ind w:left="0"/>
        <w:jc w:val="both"/>
      </w:pPr>
      <w:r>
        <w:rPr>
          <w:rFonts w:ascii="Times New Roman"/>
          <w:b w:val="false"/>
          <w:i w:val="false"/>
          <w:color w:val="000000"/>
          <w:sz w:val="28"/>
        </w:rPr>
        <w:t xml:space="preserve">      17. Құжаттарды рәсімдеу кезінде қателер анықталып, құжаттар толық болмаса, біле тұра анық емес мәлімдеген үшін мемлекеттік қызмет көрсетуден бас тартылады. </w:t>
      </w:r>
    </w:p>
    <w:p>
      <w:pPr>
        <w:spacing w:after="0"/>
        <w:ind w:left="0"/>
        <w:jc w:val="both"/>
      </w:pPr>
      <w:r>
        <w:rPr>
          <w:rFonts w:ascii="Times New Roman"/>
          <w:b/>
          <w:i w:val="false"/>
          <w:color w:val="000080"/>
          <w:sz w:val="28"/>
        </w:rPr>
        <w:t>3. Жұмыстың қағидаттары</w:t>
      </w:r>
    </w:p>
    <w:p>
      <w:pPr>
        <w:spacing w:after="0"/>
        <w:ind w:left="0"/>
        <w:jc w:val="both"/>
      </w:pPr>
      <w:r>
        <w:rPr>
          <w:rFonts w:ascii="Times New Roman"/>
          <w:b w:val="false"/>
          <w:i w:val="false"/>
          <w:color w:val="000000"/>
          <w:sz w:val="28"/>
        </w:rPr>
        <w:t>      18. Қызметті тұтынушыға қатысты Бөлім қызметі мынадай қағидаттарға негізделеді:</w:t>
      </w:r>
      <w:r>
        <w:br/>
      </w:r>
      <w:r>
        <w:rPr>
          <w:rFonts w:ascii="Times New Roman"/>
          <w:b w:val="false"/>
          <w:i w:val="false"/>
          <w:color w:val="000000"/>
          <w:sz w:val="28"/>
        </w:rPr>
        <w:t>
      1) адамның конституциялық құқығы мен бостандығын сақтау;</w:t>
      </w:r>
      <w:r>
        <w:br/>
      </w:r>
      <w:r>
        <w:rPr>
          <w:rFonts w:ascii="Times New Roman"/>
          <w:b w:val="false"/>
          <w:i w:val="false"/>
          <w:color w:val="000000"/>
          <w:sz w:val="28"/>
        </w:rPr>
        <w:t>
      2) қызмет міндетін орындау кезінде заңдылықты сақтау;</w:t>
      </w:r>
      <w:r>
        <w:br/>
      </w:r>
      <w:r>
        <w:rPr>
          <w:rFonts w:ascii="Times New Roman"/>
          <w:b w:val="false"/>
          <w:i w:val="false"/>
          <w:color w:val="000000"/>
          <w:sz w:val="28"/>
        </w:rPr>
        <w:t>
      3) сыпайылық;</w:t>
      </w:r>
      <w:r>
        <w:br/>
      </w:r>
      <w:r>
        <w:rPr>
          <w:rFonts w:ascii="Times New Roman"/>
          <w:b w:val="false"/>
          <w:i w:val="false"/>
          <w:color w:val="000000"/>
          <w:sz w:val="28"/>
        </w:rPr>
        <w:t>
      4) толық ақпараттар беру;</w:t>
      </w:r>
      <w:r>
        <w:br/>
      </w:r>
      <w:r>
        <w:rPr>
          <w:rFonts w:ascii="Times New Roman"/>
          <w:b w:val="false"/>
          <w:i w:val="false"/>
          <w:color w:val="000000"/>
          <w:sz w:val="28"/>
        </w:rPr>
        <w:t>
      5) ақпараттың сақталуын, қорғалуын және құпиялылығын қамтамасыз ету.</w:t>
      </w:r>
    </w:p>
    <w:p>
      <w:pPr>
        <w:spacing w:after="0"/>
        <w:ind w:left="0"/>
        <w:jc w:val="both"/>
      </w:pP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2-қосымшаға сәйкес сапа және қол жетімділік көрсеткіштерімен өлшенеді.</w:t>
      </w:r>
    </w:p>
    <w:p>
      <w:pPr>
        <w:spacing w:after="0"/>
        <w:ind w:left="0"/>
        <w:jc w:val="both"/>
      </w:pPr>
      <w:r>
        <w:rPr>
          <w:rFonts w:ascii="Times New Roman"/>
          <w:b w:val="false"/>
          <w:i w:val="false"/>
          <w:color w:val="000000"/>
          <w:sz w:val="28"/>
        </w:rPr>
        <w:t xml:space="preserve">      20. Мемлекеттік қызмет көрсететін мемлекеттік органның, мекеменің немесе өзге де субъектілердің жұмысы бағаланатын мемлекеттік қызметкердің сапа және қол жетімділік көрсеткіштерінің нысаналы мәнін жыл сайын арнайы құрылған жұмыс топтары бекітеді. </w:t>
      </w:r>
    </w:p>
    <w:p>
      <w:pPr>
        <w:spacing w:after="0"/>
        <w:ind w:left="0"/>
        <w:jc w:val="both"/>
      </w:pP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Шағымдар ауызша немесе жазбаша пошта арқылы немесе қолма қол қызмет көрсетілетін жердегі бөлімдерде қабылданады. Бөлімдер адрестері осы стандартқа 1 қосымшада көрсетілген.</w:t>
      </w:r>
    </w:p>
    <w:p>
      <w:pPr>
        <w:spacing w:after="0"/>
        <w:ind w:left="0"/>
        <w:jc w:val="both"/>
      </w:pPr>
      <w:r>
        <w:rPr>
          <w:rFonts w:ascii="Times New Roman"/>
          <w:b w:val="false"/>
          <w:i w:val="false"/>
          <w:color w:val="000000"/>
          <w:sz w:val="28"/>
        </w:rPr>
        <w:t>      22. Мемлекеттік қызметтер көрсетудің сапасы жөнінде наразылық білдірілген жағдайда шағым мемлекеттік қызметтер көрсететін жердегі бөлімдер басшылығының атына немесе тиісті жергілікті атқарушы орган басшылығының атына беріледі.</w:t>
      </w:r>
    </w:p>
    <w:p>
      <w:pPr>
        <w:spacing w:after="0"/>
        <w:ind w:left="0"/>
        <w:jc w:val="both"/>
      </w:pPr>
      <w:r>
        <w:rPr>
          <w:rFonts w:ascii="Times New Roman"/>
          <w:b w:val="false"/>
          <w:i w:val="false"/>
          <w:color w:val="000000"/>
          <w:sz w:val="28"/>
        </w:rPr>
        <w:t>      23. Қабылданған шағым қызмет тұтынушы тұратын жері бойынша бөлімдердің шағымдар мен өтініштерді есепке алу журналында тіркеледі және заңнамада белгіленген мерзімде қаралады.</w:t>
      </w:r>
      <w:r>
        <w:br/>
      </w:r>
      <w:r>
        <w:rPr>
          <w:rFonts w:ascii="Times New Roman"/>
          <w:b w:val="false"/>
          <w:i w:val="false"/>
          <w:color w:val="000000"/>
          <w:sz w:val="28"/>
        </w:rPr>
        <w:t xml:space="preserve">
      Шағыммен келген адамға белгіленген үлгіде талон беріледі, онда түскен күні және тіркелген уақыты, шағымды қабылдап алған адамның аты-жөні көрсетіледі. Берілген шағымға жауап алудың мерзімі мен орнын, оның қаралу барысын мемлекеттік қызмет көрсететін жердегі бөлімнен білуге болады. Бөлімдер адресі осы стандартқа 1 қосымшада көрсетілген. </w:t>
      </w:r>
    </w:p>
    <w:p>
      <w:pPr>
        <w:spacing w:after="0"/>
        <w:ind w:left="0"/>
        <w:jc w:val="both"/>
      </w:pP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Бөлімдер мен тиісті атқарушы органдар басшыларының жұмыс және қабылдау кестесі олардың жұмыс регламентіне сәйкес белгіленеді. Мемлекеттік қызмет көрсетуші бөлімдердің байланыс деректері осы стандартқа 1 қосымшада көрсетілген.</w:t>
      </w:r>
    </w:p>
    <w:p>
      <w:pPr>
        <w:spacing w:after="0"/>
        <w:ind w:left="0"/>
        <w:jc w:val="both"/>
      </w:pPr>
      <w:r>
        <w:rPr>
          <w:rFonts w:ascii="Times New Roman"/>
          <w:b w:val="false"/>
          <w:i w:val="false"/>
          <w:color w:val="000000"/>
          <w:sz w:val="28"/>
        </w:rPr>
        <w:t xml:space="preserve">      25. Сізді қызықтыратын басқа мәліметтерді қызметті тұтынушының тұрғылықты жеріндегі Бөлімнің ғимараттарында орналасқан стендтерде көрсетілген сенім телефоны немесе тиісті әкімдер аппараттарының мемлекеттік қызмет көрсету сапасын қадағалайтын бөлімдері арқылы ала аласыз.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w:t>
      </w:r>
      <w:r>
        <w:br/>
      </w:r>
      <w:r>
        <w:rPr>
          <w:rFonts w:ascii="Times New Roman"/>
          <w:b w:val="false"/>
          <w:i w:val="false"/>
          <w:color w:val="000000"/>
          <w:sz w:val="28"/>
        </w:rPr>
        <w:t>
көрсету стандартына</w:t>
      </w:r>
      <w:r>
        <w:br/>
      </w:r>
      <w:r>
        <w:rPr>
          <w:rFonts w:ascii="Times New Roman"/>
          <w:b w:val="false"/>
          <w:i w:val="false"/>
          <w:color w:val="000000"/>
          <w:sz w:val="28"/>
        </w:rPr>
        <w:t>
      1 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5493"/>
        <w:gridCol w:w="3873"/>
        <w:gridCol w:w="2573"/>
      </w:tblGrid>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Бөлімдерді</w:t>
            </w:r>
            <w:r>
              <w:rPr>
                <w:rFonts w:ascii="Times New Roman"/>
                <w:b/>
                <w:i w:val="false"/>
                <w:color w:val="000000"/>
                <w:sz w:val="20"/>
              </w:rPr>
              <w:t>ң</w:t>
            </w:r>
            <w:r>
              <w:rPr>
                <w:rFonts w:ascii="Times New Roman"/>
                <w:b/>
                <w:i w:val="false"/>
                <w:color w:val="000000"/>
                <w:sz w:val="20"/>
              </w:rPr>
              <w:t>  атауы</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Мекен-жайы</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телефондары</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"Қалалық жұмыспен қамту және әлеуметтік</w:t>
            </w:r>
            <w:r>
              <w:br/>
            </w:r>
            <w:r>
              <w:rPr>
                <w:rFonts w:ascii="Times New Roman"/>
                <w:b w:val="false"/>
                <w:i w:val="false"/>
                <w:color w:val="000000"/>
                <w:sz w:val="20"/>
              </w:rPr>
              <w:t xml:space="preserve">
бағдарламалар бөлімі" ММ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Ақтөбе қаласы,</w:t>
            </w:r>
          </w:p>
          <w:p>
            <w:pPr>
              <w:spacing w:after="20"/>
              <w:ind w:left="20"/>
              <w:jc w:val="both"/>
            </w:pPr>
            <w:r>
              <w:rPr>
                <w:rFonts w:ascii="Times New Roman"/>
                <w:b w:val="false"/>
                <w:i w:val="false"/>
                <w:color w:val="000000"/>
                <w:sz w:val="20"/>
              </w:rPr>
              <w:t>Ағ.Жұбановтар көшесі, 289 "А"</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(7132)</w:t>
            </w:r>
            <w:r>
              <w:br/>
            </w:r>
            <w:r>
              <w:rPr>
                <w:rFonts w:ascii="Times New Roman"/>
                <w:b w:val="false"/>
                <w:i w:val="false"/>
                <w:color w:val="000000"/>
                <w:sz w:val="20"/>
              </w:rPr>
              <w:t>
51-22-49</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"Әйтеке аудандық жұмыспен қамту және әлеуметтік</w:t>
            </w:r>
            <w:r>
              <w:br/>
            </w:r>
            <w:r>
              <w:rPr>
                <w:rFonts w:ascii="Times New Roman"/>
                <w:b w:val="false"/>
                <w:i w:val="false"/>
                <w:color w:val="000000"/>
                <w:sz w:val="20"/>
              </w:rPr>
              <w:t>
бағдарламалар бөлімі" ММ</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Комсомол селосы,</w:t>
            </w:r>
          </w:p>
          <w:p>
            <w:pPr>
              <w:spacing w:after="20"/>
              <w:ind w:left="20"/>
              <w:jc w:val="both"/>
            </w:pPr>
            <w:r>
              <w:rPr>
                <w:rFonts w:ascii="Times New Roman"/>
                <w:b w:val="false"/>
                <w:i w:val="false"/>
                <w:color w:val="000000"/>
                <w:sz w:val="20"/>
              </w:rPr>
              <w:t>Балдырған көшесі, 10</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(71339)</w:t>
            </w:r>
            <w:r>
              <w:br/>
            </w:r>
            <w:r>
              <w:rPr>
                <w:rFonts w:ascii="Times New Roman"/>
                <w:b w:val="false"/>
                <w:i w:val="false"/>
                <w:color w:val="000000"/>
                <w:sz w:val="20"/>
              </w:rPr>
              <w:t>
21-4-69</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"Алға аудандық жұмыспен қамту және әлеуметтік</w:t>
            </w:r>
            <w:r>
              <w:br/>
            </w:r>
            <w:r>
              <w:rPr>
                <w:rFonts w:ascii="Times New Roman"/>
                <w:b w:val="false"/>
                <w:i w:val="false"/>
                <w:color w:val="000000"/>
                <w:sz w:val="20"/>
              </w:rPr>
              <w:t>
бағдарламалар бөлімі" ММ</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Алға қаласы,</w:t>
            </w:r>
          </w:p>
          <w:p>
            <w:pPr>
              <w:spacing w:after="20"/>
              <w:ind w:left="20"/>
              <w:jc w:val="both"/>
            </w:pPr>
            <w:r>
              <w:rPr>
                <w:rFonts w:ascii="Times New Roman"/>
                <w:b w:val="false"/>
                <w:i w:val="false"/>
                <w:color w:val="000000"/>
                <w:sz w:val="20"/>
              </w:rPr>
              <w:t>Сейфуллин көшесі, 17</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(71337)</w:t>
            </w:r>
            <w:r>
              <w:br/>
            </w:r>
            <w:r>
              <w:rPr>
                <w:rFonts w:ascii="Times New Roman"/>
                <w:b w:val="false"/>
                <w:i w:val="false"/>
                <w:color w:val="000000"/>
                <w:sz w:val="20"/>
              </w:rPr>
              <w:t>
31-1-52</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"Байғанин аудандық</w:t>
            </w:r>
            <w:r>
              <w:br/>
            </w:r>
            <w:r>
              <w:rPr>
                <w:rFonts w:ascii="Times New Roman"/>
                <w:b w:val="false"/>
                <w:i w:val="false"/>
                <w:color w:val="000000"/>
                <w:sz w:val="20"/>
              </w:rPr>
              <w:t>
жұмыспен қамту және әлеуметтік бағдарламалар бөлімі" ММ</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Қарауылкелді ауылы,</w:t>
            </w:r>
          </w:p>
          <w:p>
            <w:pPr>
              <w:spacing w:after="20"/>
              <w:ind w:left="20"/>
              <w:jc w:val="both"/>
            </w:pPr>
            <w:r>
              <w:rPr>
                <w:rFonts w:ascii="Times New Roman"/>
                <w:b w:val="false"/>
                <w:i w:val="false"/>
                <w:color w:val="000000"/>
                <w:sz w:val="20"/>
              </w:rPr>
              <w:t>Қонаев көшесі, 37</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(71345)</w:t>
            </w:r>
            <w:r>
              <w:br/>
            </w:r>
            <w:r>
              <w:rPr>
                <w:rFonts w:ascii="Times New Roman"/>
                <w:b w:val="false"/>
                <w:i w:val="false"/>
                <w:color w:val="000000"/>
                <w:sz w:val="20"/>
              </w:rPr>
              <w:t>
22-5-73</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"Ырғыз аудандық жұмыспен қамту және әлеуметтік</w:t>
            </w:r>
            <w:r>
              <w:br/>
            </w:r>
            <w:r>
              <w:rPr>
                <w:rFonts w:ascii="Times New Roman"/>
                <w:b w:val="false"/>
                <w:i w:val="false"/>
                <w:color w:val="000000"/>
                <w:sz w:val="20"/>
              </w:rPr>
              <w:t>
бағдарламалар бөлімі" ММ</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Ырғыз селосы,</w:t>
            </w:r>
          </w:p>
          <w:p>
            <w:pPr>
              <w:spacing w:after="20"/>
              <w:ind w:left="20"/>
              <w:jc w:val="both"/>
            </w:pPr>
            <w:r>
              <w:rPr>
                <w:rFonts w:ascii="Times New Roman"/>
                <w:b w:val="false"/>
                <w:i w:val="false"/>
                <w:color w:val="000000"/>
                <w:sz w:val="20"/>
              </w:rPr>
              <w:t>Әбілқайыр-хан көшесі, 52</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(71343)</w:t>
            </w:r>
            <w:r>
              <w:br/>
            </w:r>
            <w:r>
              <w:rPr>
                <w:rFonts w:ascii="Times New Roman"/>
                <w:b w:val="false"/>
                <w:i w:val="false"/>
                <w:color w:val="000000"/>
                <w:sz w:val="20"/>
              </w:rPr>
              <w:t>
21-6-50</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"Қарғалы аудандық жұмыспен қамту және әлеуметтік бағдарламалар бөлімі" ММ</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Бадамша ауылы,</w:t>
            </w:r>
          </w:p>
          <w:p>
            <w:pPr>
              <w:spacing w:after="20"/>
              <w:ind w:left="20"/>
              <w:jc w:val="both"/>
            </w:pPr>
            <w:r>
              <w:rPr>
                <w:rFonts w:ascii="Times New Roman"/>
                <w:b w:val="false"/>
                <w:i w:val="false"/>
                <w:color w:val="000000"/>
                <w:sz w:val="20"/>
              </w:rPr>
              <w:t>Пацаев көшесі, 11 "А"</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(71342)</w:t>
            </w:r>
            <w:r>
              <w:br/>
            </w:r>
            <w:r>
              <w:rPr>
                <w:rFonts w:ascii="Times New Roman"/>
                <w:b w:val="false"/>
                <w:i w:val="false"/>
                <w:color w:val="000000"/>
                <w:sz w:val="20"/>
              </w:rPr>
              <w:t>
22-2-98</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"Қобда аудандық жұмыспен қамту және әлеуметтік</w:t>
            </w:r>
            <w:r>
              <w:br/>
            </w:r>
            <w:r>
              <w:rPr>
                <w:rFonts w:ascii="Times New Roman"/>
                <w:b w:val="false"/>
                <w:i w:val="false"/>
                <w:color w:val="000000"/>
                <w:sz w:val="20"/>
              </w:rPr>
              <w:t>
бағдарламалар бөлімі" ММ</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Қобда ауылы,</w:t>
            </w:r>
          </w:p>
          <w:p>
            <w:pPr>
              <w:spacing w:after="20"/>
              <w:ind w:left="20"/>
              <w:jc w:val="both"/>
            </w:pPr>
            <w:r>
              <w:rPr>
                <w:rFonts w:ascii="Times New Roman"/>
                <w:b w:val="false"/>
                <w:i w:val="false"/>
                <w:color w:val="000000"/>
                <w:sz w:val="20"/>
              </w:rPr>
              <w:t>Әбілқайыр-хан көшесі, 47</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(71341)</w:t>
            </w:r>
            <w:r>
              <w:br/>
            </w:r>
            <w:r>
              <w:rPr>
                <w:rFonts w:ascii="Times New Roman"/>
                <w:b w:val="false"/>
                <w:i w:val="false"/>
                <w:color w:val="000000"/>
                <w:sz w:val="20"/>
              </w:rPr>
              <w:t>
21-3-24</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"Мәртөк аудандық жұмыспен қамту және әлеуметтік</w:t>
            </w:r>
            <w:r>
              <w:br/>
            </w:r>
            <w:r>
              <w:rPr>
                <w:rFonts w:ascii="Times New Roman"/>
                <w:b w:val="false"/>
                <w:i w:val="false"/>
                <w:color w:val="000000"/>
                <w:sz w:val="20"/>
              </w:rPr>
              <w:t>
бағдарламалар бөлімі" ММ</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Мартук селосы,</w:t>
            </w:r>
          </w:p>
          <w:p>
            <w:pPr>
              <w:spacing w:after="20"/>
              <w:ind w:left="20"/>
              <w:jc w:val="both"/>
            </w:pPr>
            <w:r>
              <w:rPr>
                <w:rFonts w:ascii="Times New Roman"/>
                <w:b w:val="false"/>
                <w:i w:val="false"/>
                <w:color w:val="000000"/>
                <w:sz w:val="20"/>
              </w:rPr>
              <w:t>Сейфуллин көшесі, 38</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(71331)</w:t>
            </w:r>
            <w:r>
              <w:br/>
            </w:r>
            <w:r>
              <w:rPr>
                <w:rFonts w:ascii="Times New Roman"/>
                <w:b w:val="false"/>
                <w:i w:val="false"/>
                <w:color w:val="000000"/>
                <w:sz w:val="20"/>
              </w:rPr>
              <w:t>
22-8-13</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"Мұғалжар аудандық</w:t>
            </w:r>
            <w:r>
              <w:br/>
            </w:r>
            <w:r>
              <w:rPr>
                <w:rFonts w:ascii="Times New Roman"/>
                <w:b w:val="false"/>
                <w:i w:val="false"/>
                <w:color w:val="000000"/>
                <w:sz w:val="20"/>
              </w:rPr>
              <w:t>
жұмыспен қамту және әлеуметтік бағдарламалар бөлімі" ММ</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Қандыағаш қаласы,</w:t>
            </w:r>
          </w:p>
          <w:p>
            <w:pPr>
              <w:spacing w:after="20"/>
              <w:ind w:left="20"/>
              <w:jc w:val="both"/>
            </w:pPr>
            <w:r>
              <w:rPr>
                <w:rFonts w:ascii="Times New Roman"/>
                <w:b w:val="false"/>
                <w:i w:val="false"/>
                <w:color w:val="000000"/>
                <w:sz w:val="20"/>
              </w:rPr>
              <w:t>Шынтасов көшесі, 6</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(71333)</w:t>
            </w:r>
            <w:r>
              <w:br/>
            </w:r>
            <w:r>
              <w:rPr>
                <w:rFonts w:ascii="Times New Roman"/>
                <w:b w:val="false"/>
                <w:i w:val="false"/>
                <w:color w:val="000000"/>
                <w:sz w:val="20"/>
              </w:rPr>
              <w:t>
36-2-02</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"Темір аудандық жұмыспен қамту және әлеуметтік</w:t>
            </w:r>
            <w:r>
              <w:br/>
            </w:r>
            <w:r>
              <w:rPr>
                <w:rFonts w:ascii="Times New Roman"/>
                <w:b w:val="false"/>
                <w:i w:val="false"/>
                <w:color w:val="000000"/>
                <w:sz w:val="20"/>
              </w:rPr>
              <w:t>
бағдарламалар бөлімі" ММ</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Шұбарқұдық ауылы,</w:t>
            </w:r>
          </w:p>
          <w:p>
            <w:pPr>
              <w:spacing w:after="20"/>
              <w:ind w:left="20"/>
              <w:jc w:val="both"/>
            </w:pPr>
            <w:r>
              <w:rPr>
                <w:rFonts w:ascii="Times New Roman"/>
                <w:b w:val="false"/>
                <w:i w:val="false"/>
                <w:color w:val="000000"/>
                <w:sz w:val="20"/>
              </w:rPr>
              <w:t>Байғанин көшесі, 13</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(71346)</w:t>
            </w:r>
            <w:r>
              <w:br/>
            </w:r>
            <w:r>
              <w:rPr>
                <w:rFonts w:ascii="Times New Roman"/>
                <w:b w:val="false"/>
                <w:i w:val="false"/>
                <w:color w:val="000000"/>
                <w:sz w:val="20"/>
              </w:rPr>
              <w:t>
23-0-93</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"Хромтау аудандық жұмыспен қамту және әлеуметтік бағдарламалар бөлімі" ММ</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Хромтау қаласы,</w:t>
            </w:r>
          </w:p>
          <w:p>
            <w:pPr>
              <w:spacing w:after="20"/>
              <w:ind w:left="20"/>
              <w:jc w:val="both"/>
            </w:pPr>
            <w:r>
              <w:rPr>
                <w:rFonts w:ascii="Times New Roman"/>
                <w:b w:val="false"/>
                <w:i w:val="false"/>
                <w:color w:val="000000"/>
                <w:sz w:val="20"/>
              </w:rPr>
              <w:t>Бейбітшілік көшесі, 4</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(71336)</w:t>
            </w:r>
            <w:r>
              <w:br/>
            </w:r>
            <w:r>
              <w:rPr>
                <w:rFonts w:ascii="Times New Roman"/>
                <w:b w:val="false"/>
                <w:i w:val="false"/>
                <w:color w:val="000000"/>
                <w:sz w:val="20"/>
              </w:rPr>
              <w:t>
21-8-63</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"Шалқар аудандық жұмыспен қамту және әлеуметтік</w:t>
            </w:r>
            <w:r>
              <w:br/>
            </w:r>
            <w:r>
              <w:rPr>
                <w:rFonts w:ascii="Times New Roman"/>
                <w:b w:val="false"/>
                <w:i w:val="false"/>
                <w:color w:val="000000"/>
                <w:sz w:val="20"/>
              </w:rPr>
              <w:t>
бағдарламалар бөлімі" ММ</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Шалқар қаласы,</w:t>
            </w:r>
          </w:p>
          <w:p>
            <w:pPr>
              <w:spacing w:after="20"/>
              <w:ind w:left="20"/>
              <w:jc w:val="both"/>
            </w:pPr>
            <w:r>
              <w:rPr>
                <w:rFonts w:ascii="Times New Roman"/>
                <w:b w:val="false"/>
                <w:i w:val="false"/>
                <w:color w:val="000000"/>
                <w:sz w:val="20"/>
              </w:rPr>
              <w:t>Үргенішбаев көшесі, 13</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(71335)</w:t>
            </w:r>
            <w:r>
              <w:br/>
            </w:r>
            <w:r>
              <w:rPr>
                <w:rFonts w:ascii="Times New Roman"/>
                <w:b w:val="false"/>
                <w:i w:val="false"/>
                <w:color w:val="000000"/>
                <w:sz w:val="20"/>
              </w:rPr>
              <w:t>
23-0-11</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"Ойыл аудандық жұмыспен қамту және әлеуметтік</w:t>
            </w:r>
            <w:r>
              <w:br/>
            </w:r>
            <w:r>
              <w:rPr>
                <w:rFonts w:ascii="Times New Roman"/>
                <w:b w:val="false"/>
                <w:i w:val="false"/>
                <w:color w:val="000000"/>
                <w:sz w:val="20"/>
              </w:rPr>
              <w:t>
бағдарламалар бөлімі" ММ</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Ойыл ауылы,</w:t>
            </w:r>
          </w:p>
          <w:p>
            <w:pPr>
              <w:spacing w:after="20"/>
              <w:ind w:left="20"/>
              <w:jc w:val="both"/>
            </w:pPr>
            <w:r>
              <w:rPr>
                <w:rFonts w:ascii="Times New Roman"/>
                <w:b w:val="false"/>
                <w:i w:val="false"/>
                <w:color w:val="000000"/>
                <w:sz w:val="20"/>
              </w:rPr>
              <w:t>Шернияз көшесі, 66</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(71332)</w:t>
            </w:r>
            <w:r>
              <w:br/>
            </w:r>
            <w:r>
              <w:rPr>
                <w:rFonts w:ascii="Times New Roman"/>
                <w:b w:val="false"/>
                <w:i w:val="false"/>
                <w:color w:val="000000"/>
                <w:sz w:val="20"/>
              </w:rPr>
              <w:t>
21-9-45</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w:t>
      </w:r>
      <w:r>
        <w:br/>
      </w:r>
      <w:r>
        <w:rPr>
          <w:rFonts w:ascii="Times New Roman"/>
          <w:b w:val="false"/>
          <w:i w:val="false"/>
          <w:color w:val="000000"/>
          <w:sz w:val="28"/>
        </w:rPr>
        <w:t>
көрсету стандартына</w:t>
      </w:r>
      <w:r>
        <w:br/>
      </w:r>
      <w:r>
        <w:rPr>
          <w:rFonts w:ascii="Times New Roman"/>
          <w:b w:val="false"/>
          <w:i w:val="false"/>
          <w:color w:val="000000"/>
          <w:sz w:val="28"/>
        </w:rPr>
        <w:t xml:space="preserve">
2 қосымша    </w:t>
      </w:r>
    </w:p>
    <w:p>
      <w:pPr>
        <w:spacing w:after="0"/>
        <w:ind w:left="0"/>
        <w:jc w:val="both"/>
      </w:pPr>
      <w:r>
        <w:rPr>
          <w:rFonts w:ascii="Times New Roman"/>
          <w:b w:val="false"/>
          <w:i/>
          <w:color w:val="800000"/>
          <w:sz w:val="28"/>
        </w:rPr>
        <w:t xml:space="preserve">      Ескерту. 2 қосымша жаңа редакцияда - Ақтөбе облысының әкімиятының 2008.12.03 </w:t>
      </w:r>
      <w:r>
        <w:rPr>
          <w:rFonts w:ascii="Times New Roman"/>
          <w:b w:val="false"/>
          <w:i w:val="false"/>
          <w:color w:val="000000"/>
          <w:sz w:val="28"/>
        </w:rPr>
        <w:t>N 410</w:t>
      </w:r>
      <w:r>
        <w:rPr>
          <w:rFonts w:ascii="Times New Roman"/>
          <w:b w:val="false"/>
          <w:i/>
          <w:color w:val="800000"/>
          <w:sz w:val="28"/>
        </w:rPr>
        <w:t xml:space="preserve"> Қ</w:t>
      </w:r>
      <w:r>
        <w:rPr>
          <w:rFonts w:ascii="Times New Roman"/>
          <w:b w:val="false"/>
          <w:i/>
          <w:color w:val="800000"/>
          <w:sz w:val="28"/>
        </w:rPr>
        <w:t>аулысымен</w:t>
      </w:r>
      <w:r>
        <w:rPr>
          <w:rFonts w:ascii="Times New Roman"/>
          <w:b w:val="false"/>
          <w:i/>
          <w:color w:val="800000"/>
          <w:sz w:val="28"/>
        </w:rPr>
        <w:t>.</w:t>
      </w:r>
    </w:p>
    <w:p>
      <w:pPr>
        <w:spacing w:after="0"/>
        <w:ind w:left="0"/>
        <w:jc w:val="both"/>
      </w:pPr>
      <w:r>
        <w:rPr>
          <w:rFonts w:ascii="Times New Roman"/>
          <w:b/>
          <w:i w:val="false"/>
          <w:color w:val="000080"/>
          <w:sz w:val="28"/>
        </w:rPr>
        <w:t>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3"/>
        <w:gridCol w:w="2131"/>
        <w:gridCol w:w="2233"/>
        <w:gridCol w:w="2173"/>
      </w:tblGrid>
      <w:tr>
        <w:trPr>
          <w:trHeight w:val="120" w:hRule="atLeast"/>
        </w:trPr>
        <w:tc>
          <w:tcPr>
            <w:tcW w:w="5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және қол жетімділік</w:t>
            </w:r>
            <w:r>
              <w:br/>
            </w:r>
            <w:r>
              <w:rPr>
                <w:rFonts w:ascii="Times New Roman"/>
                <w:b w:val="false"/>
                <w:i w:val="false"/>
                <w:color w:val="000000"/>
                <w:sz w:val="20"/>
              </w:rPr>
              <w:t>
көрсеткіштері</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нормативтік</w:t>
            </w:r>
            <w:r>
              <w:br/>
            </w:r>
            <w:r>
              <w:rPr>
                <w:rFonts w:ascii="Times New Roman"/>
                <w:b w:val="false"/>
                <w:i w:val="false"/>
                <w:color w:val="000000"/>
                <w:sz w:val="20"/>
              </w:rPr>
              <w:t>
мәні</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жылдағы</w:t>
            </w:r>
            <w:r>
              <w:br/>
            </w:r>
            <w:r>
              <w:rPr>
                <w:rFonts w:ascii="Times New Roman"/>
                <w:b w:val="false"/>
                <w:i w:val="false"/>
                <w:color w:val="000000"/>
                <w:sz w:val="20"/>
              </w:rPr>
              <w:t>
нысаналы</w:t>
            </w:r>
            <w:r>
              <w:br/>
            </w:r>
            <w:r>
              <w:rPr>
                <w:rFonts w:ascii="Times New Roman"/>
                <w:b w:val="false"/>
                <w:i w:val="false"/>
                <w:color w:val="000000"/>
                <w:sz w:val="20"/>
              </w:rPr>
              <w:t>
мәні</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жылдағы</w:t>
            </w:r>
            <w:r>
              <w:br/>
            </w:r>
            <w:r>
              <w:rPr>
                <w:rFonts w:ascii="Times New Roman"/>
                <w:b w:val="false"/>
                <w:i w:val="false"/>
                <w:color w:val="000000"/>
                <w:sz w:val="20"/>
              </w:rPr>
              <w:t>
ағымдағы</w:t>
            </w:r>
            <w:r>
              <w:br/>
            </w:r>
            <w:r>
              <w:rPr>
                <w:rFonts w:ascii="Times New Roman"/>
                <w:b w:val="false"/>
                <w:i w:val="false"/>
                <w:color w:val="000000"/>
                <w:sz w:val="20"/>
              </w:rPr>
              <w:t>
мәні</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 Уақтылығы </w:t>
            </w:r>
          </w:p>
        </w:tc>
      </w:tr>
      <w:tr>
        <w:trPr>
          <w:trHeight w:val="750" w:hRule="atLeast"/>
        </w:trPr>
        <w:tc>
          <w:tcPr>
            <w:tcW w:w="5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w:t>
            </w:r>
            <w:r>
              <w:br/>
            </w:r>
            <w:r>
              <w:rPr>
                <w:rFonts w:ascii="Times New Roman"/>
                <w:b w:val="false"/>
                <w:i w:val="false"/>
                <w:color w:val="000000"/>
                <w:sz w:val="20"/>
              </w:rPr>
              <w:t>
 </w:t>
            </w:r>
          </w:p>
        </w:tc>
      </w:tr>
      <w:tr>
        <w:trPr>
          <w:trHeight w:val="645" w:hRule="atLeast"/>
        </w:trPr>
        <w:tc>
          <w:tcPr>
            <w:tcW w:w="5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2. Сапасы</w:t>
            </w:r>
          </w:p>
        </w:tc>
      </w:tr>
      <w:tr>
        <w:trPr>
          <w:trHeight w:val="510" w:hRule="atLeast"/>
        </w:trPr>
        <w:tc>
          <w:tcPr>
            <w:tcW w:w="5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w:t>
            </w:r>
          </w:p>
        </w:tc>
      </w:tr>
      <w:tr>
        <w:trPr>
          <w:trHeight w:val="675" w:hRule="atLeast"/>
        </w:trPr>
        <w:tc>
          <w:tcPr>
            <w:tcW w:w="5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 құжаттарды лауазымды тұлға дұрыс ресімдеген жағдайдың (жүргізілген төлемдер, есеп айырысулар және т.б.) % (үлесі)</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3. Қол жетімділік</w:t>
            </w:r>
          </w:p>
        </w:tc>
      </w:tr>
      <w:tr>
        <w:trPr>
          <w:trHeight w:val="120" w:hRule="atLeast"/>
        </w:trPr>
        <w:tc>
          <w:tcPr>
            <w:tcW w:w="5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855" w:hRule="atLeast"/>
        </w:trPr>
        <w:tc>
          <w:tcPr>
            <w:tcW w:w="5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w:t>
            </w:r>
          </w:p>
        </w:tc>
      </w:tr>
      <w:tr>
        <w:trPr>
          <w:trHeight w:val="120" w:hRule="atLeast"/>
        </w:trPr>
        <w:tc>
          <w:tcPr>
            <w:tcW w:w="5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4. Шағымдану үдерісі</w:t>
            </w:r>
          </w:p>
        </w:tc>
      </w:tr>
      <w:tr>
        <w:trPr>
          <w:trHeight w:val="120" w:hRule="atLeast"/>
        </w:trPr>
        <w:tc>
          <w:tcPr>
            <w:tcW w:w="5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4.1. қызметтің осы түрі бойынша қызмет көрсетілген тұтынушылардың жалпы санына негізделген % (үлесі) </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тұтынушылардың % (үлесі)</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5. Сыпайылық</w:t>
            </w:r>
          </w:p>
        </w:tc>
      </w:tr>
      <w:tr>
        <w:trPr>
          <w:trHeight w:val="120" w:hRule="atLeast"/>
        </w:trPr>
        <w:tc>
          <w:tcPr>
            <w:tcW w:w="5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Облыс әкімдігінің </w:t>
      </w:r>
      <w:r>
        <w:br/>
      </w:r>
      <w:r>
        <w:rPr>
          <w:rFonts w:ascii="Times New Roman"/>
          <w:b w:val="false"/>
          <w:i w:val="false"/>
          <w:color w:val="000000"/>
          <w:sz w:val="28"/>
        </w:rPr>
        <w:t>
2008 жылғы 4 сәуірдегі</w:t>
      </w:r>
      <w:r>
        <w:br/>
      </w:r>
      <w:r>
        <w:rPr>
          <w:rFonts w:ascii="Times New Roman"/>
          <w:b w:val="false"/>
          <w:i w:val="false"/>
          <w:color w:val="000000"/>
          <w:sz w:val="28"/>
        </w:rPr>
        <w:t xml:space="preserve">
N 99 қаулысына  </w:t>
      </w:r>
      <w:r>
        <w:br/>
      </w:r>
      <w:r>
        <w:rPr>
          <w:rFonts w:ascii="Times New Roman"/>
          <w:b w:val="false"/>
          <w:i w:val="false"/>
          <w:color w:val="000000"/>
          <w:sz w:val="28"/>
        </w:rPr>
        <w:t xml:space="preserve">
қосымша    </w:t>
      </w:r>
    </w:p>
    <w:p>
      <w:pPr>
        <w:spacing w:after="0"/>
        <w:ind w:left="0"/>
        <w:jc w:val="both"/>
      </w:pPr>
      <w:r>
        <w:rPr>
          <w:rFonts w:ascii="Times New Roman"/>
          <w:b/>
          <w:i w:val="false"/>
          <w:color w:val="000080"/>
          <w:sz w:val="28"/>
        </w:rPr>
        <w:t>Мемлекеттік қызмет көрсетудің стандарты:</w:t>
      </w:r>
      <w:r>
        <w:br/>
      </w:r>
      <w:r>
        <w:rPr>
          <w:rFonts w:ascii="Times New Roman"/>
          <w:b w:val="false"/>
          <w:i w:val="false"/>
          <w:color w:val="000000"/>
          <w:sz w:val="28"/>
        </w:rPr>
        <w:t>
</w:t>
      </w:r>
      <w:r>
        <w:rPr>
          <w:rFonts w:ascii="Times New Roman"/>
          <w:b/>
          <w:i w:val="false"/>
          <w:color w:val="000080"/>
          <w:sz w:val="28"/>
        </w:rPr>
        <w:t>"Жергілікті өкілетті органдардың шешімдері бойынша мұқтаж азаматтардың жекелеген санаттарына әлеуметтік көмек тағайындау және төлеу"</w:t>
      </w:r>
    </w:p>
    <w:p>
      <w:pPr>
        <w:spacing w:after="0"/>
        <w:ind w:left="0"/>
        <w:jc w:val="both"/>
      </w:pP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Мемлекеттік қызметтің анықтамасы: жергілікті өкілетті органдардың шешімдері бойынша мұқтаж азаматтардың жекелеген санаттарына әлеуметтік көмек тағайындау және төлеу.</w:t>
      </w:r>
    </w:p>
    <w:p>
      <w:pPr>
        <w:spacing w:after="0"/>
        <w:ind w:left="0"/>
        <w:jc w:val="both"/>
      </w:pPr>
      <w:r>
        <w:rPr>
          <w:rFonts w:ascii="Times New Roman"/>
          <w:b w:val="false"/>
          <w:i w:val="false"/>
          <w:color w:val="000000"/>
          <w:sz w:val="28"/>
        </w:rPr>
        <w:t>      2. Көрсетілген мемлекеттік қызметтің нысаны: автоматтандырылмаған.</w:t>
      </w:r>
    </w:p>
    <w:p>
      <w:pPr>
        <w:spacing w:after="0"/>
        <w:ind w:left="0"/>
        <w:jc w:val="both"/>
      </w:pPr>
      <w:r>
        <w:rPr>
          <w:rFonts w:ascii="Times New Roman"/>
          <w:b w:val="false"/>
          <w:i w:val="false"/>
          <w:color w:val="000000"/>
          <w:sz w:val="28"/>
        </w:rPr>
        <w:t>      3. Мемлекеттік қызмет көрсету:</w:t>
      </w:r>
      <w:r>
        <w:br/>
      </w:r>
      <w:r>
        <w:rPr>
          <w:rFonts w:ascii="Times New Roman"/>
          <w:b w:val="false"/>
          <w:i w:val="false"/>
          <w:color w:val="000000"/>
          <w:sz w:val="28"/>
        </w:rPr>
        <w:t xml:space="preserve">
      1) Қазақстан Республикасы Үкіметінің 2007 жылғы 30 маусымдағы N 561 </w:t>
      </w:r>
      <w:r>
        <w:rPr>
          <w:rFonts w:ascii="Times New Roman"/>
          <w:b w:val="false"/>
          <w:i w:val="false"/>
          <w:color w:val="000000"/>
          <w:sz w:val="28"/>
        </w:rPr>
        <w:t>қаулысымен</w:t>
      </w:r>
      <w:r>
        <w:rPr>
          <w:rFonts w:ascii="Times New Roman"/>
          <w:b w:val="false"/>
          <w:i w:val="false"/>
          <w:color w:val="000000"/>
          <w:sz w:val="28"/>
        </w:rPr>
        <w:t xml:space="preserve"> бекітілген жеке және заңды тұлғаларға көрсетілетін мемлекеттік қызметтердің тізілімі 88 тармағы;</w:t>
      </w:r>
      <w:r>
        <w:br/>
      </w:r>
      <w:r>
        <w:rPr>
          <w:rFonts w:ascii="Times New Roman"/>
          <w:b w:val="false"/>
          <w:i w:val="false"/>
          <w:color w:val="000000"/>
          <w:sz w:val="28"/>
        </w:rPr>
        <w:t xml:space="preserve">
      2) Ақтөбе облысы әділет департаментінде 2006 жылғы 25 желтоқсанда N 3193 тіркелген "Жеңілдіктер беру туралы" Ақтөбе облыстық мәслихатының 2006 жылғы 12 желтоқсандағы N 317 </w:t>
      </w:r>
      <w:r>
        <w:rPr>
          <w:rFonts w:ascii="Times New Roman"/>
          <w:b w:val="false"/>
          <w:i w:val="false"/>
          <w:color w:val="000000"/>
          <w:sz w:val="28"/>
        </w:rPr>
        <w:t>шешімінің</w:t>
      </w:r>
      <w:r>
        <w:rPr>
          <w:rFonts w:ascii="Times New Roman"/>
          <w:b w:val="false"/>
          <w:i w:val="false"/>
          <w:color w:val="000000"/>
          <w:sz w:val="28"/>
        </w:rPr>
        <w:t xml:space="preserve"> негізінде жүзеге асырылады. </w:t>
      </w:r>
    </w:p>
    <w:p>
      <w:pPr>
        <w:spacing w:after="0"/>
        <w:ind w:left="0"/>
        <w:jc w:val="both"/>
      </w:pPr>
      <w:r>
        <w:rPr>
          <w:rFonts w:ascii="Times New Roman"/>
          <w:b w:val="false"/>
          <w:i w:val="false"/>
          <w:color w:val="000000"/>
          <w:sz w:val="28"/>
        </w:rPr>
        <w:t xml:space="preserve">      4. Мемлекеттік қызмет қызметті тұтынушының тұрғылықты жеріндегі жұмыспен қамту және әлеуметтік бағдарламалар бөлімдерімен (одан әрі Бөлім) көрсетіледі (осы стандартқа </w:t>
      </w:r>
      <w:r>
        <w:rPr>
          <w:rFonts w:ascii="Times New Roman"/>
          <w:b w:val="false"/>
          <w:i w:val="false"/>
          <w:color w:val="000000"/>
          <w:sz w:val="28"/>
        </w:rPr>
        <w:t>1-қосымша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5. Тұтынушы алатын көрсетілетін мемлекеттік қызметті көрсетуді аяқтау нысаны (нәтижесі): әлеуметтiк көмек тағайындау туралы шешiмi.</w:t>
      </w:r>
    </w:p>
    <w:p>
      <w:pPr>
        <w:spacing w:after="0"/>
        <w:ind w:left="0"/>
        <w:jc w:val="both"/>
      </w:pPr>
      <w:r>
        <w:rPr>
          <w:rFonts w:ascii="Times New Roman"/>
          <w:b w:val="false"/>
          <w:i w:val="false"/>
          <w:color w:val="000000"/>
          <w:sz w:val="28"/>
        </w:rPr>
        <w:t>      6. Мемлекеттік қызмет 1941-1945 жылдардағы Ұлы Отан Соғысына қатысушылар мен мүгедектеріне,"1941-1945жылдардағы Ұлы Отан соғысында Германияны жеңгені үшін" медалімен наградталған Ұлы Отан соғысы кезінде Совет Армиясының қатарына шақырылған бұрынғы әскери қызметшілері, ардагерлерге және ішкі істер органдары қызметкерлеріне, "Жапонияны жеңгені үшін" медалімен наградталған тұлғаларға, сондай-ақ, бұрынғы КСР Одағының үкімет органдарының шешімдеріне сәйкес алыс шетел мемлекеттері аумағында ұрыс қимылдарына қатысқан Совет Армиясының әскери қызметшілеріне, 1941-1945 жылдардағы Ұлы Отан соғысында қаза болған жауынгерлердің, қайтыс болған қатысушылар мен мүгедектердің жесірлеріне (жесір ерлеріне), ауғандық жауынгерлерге, қаза тапқан, хабар-ошарсыз кеткен ауғандық жауынгерлердің ата-аналарына және отбасыларына, қайтыс болған ауғандық жауынгерлердің отбасыларына, 1986-1989 жылдары Чернобыль АЭС-iндегi апаттың зардаптарын жоюға қатысқан тұлғаларға, азаматтық немесе әскери мақсаттағы объектiлердегi басқа да радиациялық апаттар мен авариялардың және ядролық сынаулардың мүгедектеріне, Ұлы Отан соғысы жылдарында тылдағы қажырлы еңбегi және мiнсiз әскери қызметi үшiн бұрынғы ҚСР Одағының ордендерiмен және медальдерiмен наградталған тұлғаларға, 1941 жылдың 22 маусымынан 1945 жылдың 9 мамырына дейінгі кезеңде кемінде 6 ай жұмыс жасаған тұлғаларға ұсынылады.</w:t>
      </w:r>
      <w:r>
        <w:br/>
      </w:r>
      <w:r>
        <w:rPr>
          <w:rFonts w:ascii="Times New Roman"/>
          <w:b w:val="false"/>
          <w:i w:val="false"/>
          <w:color w:val="000000"/>
          <w:sz w:val="28"/>
        </w:rPr>
        <w:t>
</w:t>
      </w:r>
      <w:r>
        <w:rPr>
          <w:rFonts w:ascii="Times New Roman"/>
          <w:b w:val="false"/>
          <w:i/>
          <w:color w:val="800000"/>
          <w:sz w:val="28"/>
        </w:rPr>
        <w:t xml:space="preserve">      Ескерту. 6 тармақ жаңа редакцияда - Ақтөбе облысының әкімиятының 2008.12.03 </w:t>
      </w:r>
      <w:r>
        <w:rPr>
          <w:rFonts w:ascii="Times New Roman"/>
          <w:b w:val="false"/>
          <w:i w:val="false"/>
          <w:color w:val="000000"/>
          <w:sz w:val="28"/>
        </w:rPr>
        <w:t>N 410</w:t>
      </w:r>
      <w:r>
        <w:rPr>
          <w:rFonts w:ascii="Times New Roman"/>
          <w:b w:val="false"/>
          <w:i/>
          <w:color w:val="800000"/>
          <w:sz w:val="28"/>
        </w:rPr>
        <w:t xml:space="preserve"> Қ</w:t>
      </w:r>
      <w:r>
        <w:rPr>
          <w:rFonts w:ascii="Times New Roman"/>
          <w:b w:val="false"/>
          <w:i/>
          <w:color w:val="800000"/>
          <w:sz w:val="28"/>
        </w:rPr>
        <w:t>аулысымен</w:t>
      </w:r>
      <w:r>
        <w:rPr>
          <w:rFonts w:ascii="Times New Roman"/>
          <w:b w:val="false"/>
          <w:i/>
          <w:color w:val="800000"/>
          <w:sz w:val="28"/>
        </w:rPr>
        <w:t>.</w:t>
      </w:r>
    </w:p>
    <w:p>
      <w:pPr>
        <w:spacing w:after="0"/>
        <w:ind w:left="0"/>
        <w:jc w:val="both"/>
      </w:pP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мемлекеттік қызмет көрсету мерзімдері - бір ай;</w:t>
      </w:r>
      <w:r>
        <w:br/>
      </w:r>
      <w:r>
        <w:rPr>
          <w:rFonts w:ascii="Times New Roman"/>
          <w:b w:val="false"/>
          <w:i w:val="false"/>
          <w:color w:val="000000"/>
          <w:sz w:val="28"/>
        </w:rPr>
        <w:t>
      2) құжаттарды тапсырған кезде кезек күтуге рұқсат берілген уақыт - 30 минут;</w:t>
      </w:r>
      <w:r>
        <w:br/>
      </w:r>
      <w:r>
        <w:rPr>
          <w:rFonts w:ascii="Times New Roman"/>
          <w:b w:val="false"/>
          <w:i w:val="false"/>
          <w:color w:val="000000"/>
          <w:sz w:val="28"/>
        </w:rPr>
        <w:t>
      3) құжаттарды алған кезде кезек күтуге рұқсат берілген уақыт - 20 минут.</w:t>
      </w:r>
    </w:p>
    <w:p>
      <w:pPr>
        <w:spacing w:after="0"/>
        <w:ind w:left="0"/>
        <w:jc w:val="both"/>
      </w:pPr>
      <w:r>
        <w:rPr>
          <w:rFonts w:ascii="Times New Roman"/>
          <w:b w:val="false"/>
          <w:i w:val="false"/>
          <w:color w:val="000000"/>
          <w:sz w:val="28"/>
        </w:rPr>
        <w:t>      8. Мемлекеттік қызмет көрсету тегін.</w:t>
      </w:r>
    </w:p>
    <w:p>
      <w:pPr>
        <w:spacing w:after="0"/>
        <w:ind w:left="0"/>
        <w:jc w:val="both"/>
      </w:pPr>
      <w:r>
        <w:rPr>
          <w:rFonts w:ascii="Times New Roman"/>
          <w:b w:val="false"/>
          <w:i w:val="false"/>
          <w:color w:val="000000"/>
          <w:sz w:val="28"/>
        </w:rPr>
        <w:t>      9. Осы стандартқа 1-қосымшада көрсетілген тізімдер, сондай-ақ арнайы ақпарат көздері, мемлекеттік қызмет көрсетудің тәртібі туралы толық мәліметтер Бөлімнің стендтерінде, www.akimat.info веб-сайтында жазылған.</w:t>
      </w:r>
    </w:p>
    <w:p>
      <w:pPr>
        <w:spacing w:after="0"/>
        <w:ind w:left="0"/>
        <w:jc w:val="both"/>
      </w:pPr>
      <w:r>
        <w:rPr>
          <w:rFonts w:ascii="Times New Roman"/>
          <w:b w:val="false"/>
          <w:i w:val="false"/>
          <w:color w:val="000000"/>
          <w:sz w:val="28"/>
        </w:rPr>
        <w:t>      10. Мемлекеттік қызмет сенбі, жексенбі күндерінен басқа аптадағы 5 күн iшiнде ұсынылады. Жұмыс кестесі сағат 9.00-ден 18.00-ге дейін. Үзіліс уақыты: сағат 13.00-14.00-ге дейін. Қабылдау алдын-ала тіркеусіз жүргізіледі және жедел қызмет көрсетілмейді.</w:t>
      </w:r>
    </w:p>
    <w:p>
      <w:pPr>
        <w:spacing w:after="0"/>
        <w:ind w:left="0"/>
        <w:jc w:val="both"/>
      </w:pPr>
      <w:r>
        <w:rPr>
          <w:rFonts w:ascii="Times New Roman"/>
          <w:b w:val="false"/>
          <w:i w:val="false"/>
          <w:color w:val="000000"/>
          <w:sz w:val="28"/>
        </w:rPr>
        <w:t xml:space="preserve">      11. Мемлекеттік қызмет көрсету тұтынушының тұрғылықты жеріндегі Бөлім ғимаратында көрсетіледі, қабылдауды күткендер үшін орындықтар, құжаттарды толтыруға арналған үстелдер, бланкті толтыру үлгілері қойылған ақпаратты стендтер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Мемлекеттік қызмет алу үшін мынадай құжаттар дайындауы қажет:</w:t>
      </w:r>
      <w:r>
        <w:br/>
      </w:r>
      <w:r>
        <w:rPr>
          <w:rFonts w:ascii="Times New Roman"/>
          <w:b w:val="false"/>
          <w:i w:val="false"/>
          <w:color w:val="000000"/>
          <w:sz w:val="28"/>
        </w:rPr>
        <w:t>
      1) өтініш;</w:t>
      </w:r>
      <w:r>
        <w:br/>
      </w:r>
      <w:r>
        <w:rPr>
          <w:rFonts w:ascii="Times New Roman"/>
          <w:b w:val="false"/>
          <w:i w:val="false"/>
          <w:color w:val="000000"/>
          <w:sz w:val="28"/>
        </w:rPr>
        <w:t>
      2) тұрғылықты жерінен анықтама немесе үй кітабының көшірмесі;</w:t>
      </w:r>
      <w:r>
        <w:br/>
      </w:r>
      <w:r>
        <w:rPr>
          <w:rFonts w:ascii="Times New Roman"/>
          <w:b w:val="false"/>
          <w:i w:val="false"/>
          <w:color w:val="000000"/>
          <w:sz w:val="28"/>
        </w:rPr>
        <w:t>
      3) мүгедек баланың тууы туралы куәлігінің көшірмесі;</w:t>
      </w:r>
      <w:r>
        <w:br/>
      </w:r>
      <w:r>
        <w:rPr>
          <w:rFonts w:ascii="Times New Roman"/>
          <w:b w:val="false"/>
          <w:i w:val="false"/>
          <w:color w:val="000000"/>
          <w:sz w:val="28"/>
        </w:rPr>
        <w:t>
      4) мүгедектігі туралы анықтаманың көшірмесі;</w:t>
      </w:r>
      <w:r>
        <w:br/>
      </w:r>
      <w:r>
        <w:rPr>
          <w:rFonts w:ascii="Times New Roman"/>
          <w:b w:val="false"/>
          <w:i w:val="false"/>
          <w:color w:val="000000"/>
          <w:sz w:val="28"/>
        </w:rPr>
        <w:t>
      5) мемлекеттік зейнетақы төлем орталығынан анықтама немесе 16- жасқа дейін мүгедек-балаға мемлекеттік әлеуметтік жәрдемақы алатындығы басқа растайтын құжат;</w:t>
      </w:r>
      <w:r>
        <w:br/>
      </w:r>
      <w:r>
        <w:rPr>
          <w:rFonts w:ascii="Times New Roman"/>
          <w:b w:val="false"/>
          <w:i w:val="false"/>
          <w:color w:val="000000"/>
          <w:sz w:val="28"/>
        </w:rPr>
        <w:t>
      6) қамқорлыққа немесе асырап алынған құжаттың көшірмесі.</w:t>
      </w:r>
    </w:p>
    <w:p>
      <w:pPr>
        <w:spacing w:after="0"/>
        <w:ind w:left="0"/>
        <w:jc w:val="both"/>
      </w:pPr>
      <w:r>
        <w:rPr>
          <w:rFonts w:ascii="Times New Roman"/>
          <w:b w:val="false"/>
          <w:i w:val="false"/>
          <w:color w:val="000000"/>
          <w:sz w:val="28"/>
        </w:rPr>
        <w:t>      13. Құжаттар бланкілерін тұтынушы қызмет алатын мекен-жайы бойынша бөлімдерде беріледі.</w:t>
      </w:r>
    </w:p>
    <w:p>
      <w:pPr>
        <w:spacing w:after="0"/>
        <w:ind w:left="0"/>
        <w:jc w:val="both"/>
      </w:pPr>
      <w:r>
        <w:rPr>
          <w:rFonts w:ascii="Times New Roman"/>
          <w:b w:val="false"/>
          <w:i w:val="false"/>
          <w:color w:val="000000"/>
          <w:sz w:val="28"/>
        </w:rPr>
        <w:t>      14. Мемлекеттік қызметті алу үшін өтініш беруші осы стандартқа 1 қосымшада көрсетілген адрестер бойынша жүгінуі қажет.</w:t>
      </w:r>
    </w:p>
    <w:p>
      <w:pPr>
        <w:spacing w:after="0"/>
        <w:ind w:left="0"/>
        <w:jc w:val="both"/>
      </w:pPr>
      <w:r>
        <w:rPr>
          <w:rFonts w:ascii="Times New Roman"/>
          <w:b w:val="false"/>
          <w:i w:val="false"/>
          <w:color w:val="000000"/>
          <w:sz w:val="28"/>
        </w:rPr>
        <w:t>      15. Тұтынушыға барлық құжаттары толық қабылданған жағдайда мемлекеттік қызмет алу үшін тіркеу нөмірі көрсетілген растау қағазы беріледі.</w:t>
      </w:r>
    </w:p>
    <w:p>
      <w:pPr>
        <w:spacing w:after="0"/>
        <w:ind w:left="0"/>
        <w:jc w:val="both"/>
      </w:pPr>
      <w:r>
        <w:rPr>
          <w:rFonts w:ascii="Times New Roman"/>
          <w:b w:val="false"/>
          <w:i w:val="false"/>
          <w:color w:val="000000"/>
          <w:sz w:val="28"/>
        </w:rPr>
        <w:t>      16. Құжаттарды беру бөлімдердің басшылары бекіткен кестелер бойынша жүргізіледі. Құжаттарды беруге мемлекеттік қызметтер көрсетуге өкілетті қызметкерлер жауапты.</w:t>
      </w:r>
      <w:r>
        <w:br/>
      </w:r>
      <w:r>
        <w:rPr>
          <w:rFonts w:ascii="Times New Roman"/>
          <w:b w:val="false"/>
          <w:i w:val="false"/>
          <w:color w:val="000000"/>
          <w:sz w:val="28"/>
        </w:rPr>
        <w:t>
      Мемлекеттік қызметтің нәтижесін алу үшін тұтынушылардың жеке немесе олардың сенім берілген тұлғалары келуі талап етілді.</w:t>
      </w:r>
    </w:p>
    <w:p>
      <w:pPr>
        <w:spacing w:after="0"/>
        <w:ind w:left="0"/>
        <w:jc w:val="both"/>
      </w:pPr>
      <w:r>
        <w:rPr>
          <w:rFonts w:ascii="Times New Roman"/>
          <w:b w:val="false"/>
          <w:i w:val="false"/>
          <w:color w:val="000000"/>
          <w:sz w:val="28"/>
        </w:rPr>
        <w:t xml:space="preserve">      17. Құжаттарды рәсімдеу кезінде қателер анықталып, құжаттар толық болмаса, сондай-ақ жеке оңалту бағдарламасында бұл қызмет қарастырылмаған болса мемлекеттiк қызмет көрсетуден бас тартылады.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Жұмыстың қағидаттары</w:t>
      </w:r>
    </w:p>
    <w:p>
      <w:pPr>
        <w:spacing w:after="0"/>
        <w:ind w:left="0"/>
        <w:jc w:val="both"/>
      </w:pPr>
      <w:r>
        <w:rPr>
          <w:rFonts w:ascii="Times New Roman"/>
          <w:b w:val="false"/>
          <w:i w:val="false"/>
          <w:color w:val="000000"/>
          <w:sz w:val="28"/>
        </w:rPr>
        <w:t>      18. Қызметті тұтынушыға қатысты Бөлім қызметі мынадай қағидаттарға негізделеді:</w:t>
      </w:r>
      <w:r>
        <w:br/>
      </w:r>
      <w:r>
        <w:rPr>
          <w:rFonts w:ascii="Times New Roman"/>
          <w:b w:val="false"/>
          <w:i w:val="false"/>
          <w:color w:val="000000"/>
          <w:sz w:val="28"/>
        </w:rPr>
        <w:t>
      1) адамның конституциялық құқығы мен бостандығын сақтау;</w:t>
      </w:r>
      <w:r>
        <w:br/>
      </w:r>
      <w:r>
        <w:rPr>
          <w:rFonts w:ascii="Times New Roman"/>
          <w:b w:val="false"/>
          <w:i w:val="false"/>
          <w:color w:val="000000"/>
          <w:sz w:val="28"/>
        </w:rPr>
        <w:t>
      2) қызмет міндетін орындау кезінде заңдылықты сақтау;</w:t>
      </w:r>
      <w:r>
        <w:br/>
      </w:r>
      <w:r>
        <w:rPr>
          <w:rFonts w:ascii="Times New Roman"/>
          <w:b w:val="false"/>
          <w:i w:val="false"/>
          <w:color w:val="000000"/>
          <w:sz w:val="28"/>
        </w:rPr>
        <w:t>
      3) сыпайылық;</w:t>
      </w:r>
      <w:r>
        <w:br/>
      </w:r>
      <w:r>
        <w:rPr>
          <w:rFonts w:ascii="Times New Roman"/>
          <w:b w:val="false"/>
          <w:i w:val="false"/>
          <w:color w:val="000000"/>
          <w:sz w:val="28"/>
        </w:rPr>
        <w:t>
      4) толық ақпараттар беру;</w:t>
      </w:r>
      <w:r>
        <w:br/>
      </w:r>
      <w:r>
        <w:rPr>
          <w:rFonts w:ascii="Times New Roman"/>
          <w:b w:val="false"/>
          <w:i w:val="false"/>
          <w:color w:val="000000"/>
          <w:sz w:val="28"/>
        </w:rPr>
        <w:t>
      5) ақпараттың сақталуын, қорғалуын және құпиялылығын қамтамасыз ету.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2-қосымшаға сәйкес сапа және қол жетімділік көрсеткіштерімен өлшенеді.</w:t>
      </w:r>
    </w:p>
    <w:p>
      <w:pPr>
        <w:spacing w:after="0"/>
        <w:ind w:left="0"/>
        <w:jc w:val="both"/>
      </w:pPr>
      <w:r>
        <w:rPr>
          <w:rFonts w:ascii="Times New Roman"/>
          <w:b w:val="false"/>
          <w:i w:val="false"/>
          <w:color w:val="000000"/>
          <w:sz w:val="28"/>
        </w:rPr>
        <w:t xml:space="preserve">      20. Мемлекеттік қызмет көрсететін мемлекеттік органның, мекеменің немесе өзге де субъектілердің жұмысы бағаланатын мемлекеттік қызметкердің сапа және қол жетімділік көрсеткіштерінің нысаналы мәнін жыл сайын арнайы құрылған жұмыс топтары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Шағымдар ауызша немесе жазбаша пошта арқылы немесе қолма қол қызмет көрсетілетін жердегі бөлімдерде қабылданады. Бөлімдер адрестері осы стандартқа 1 қосымшада көрсетілген.</w:t>
      </w:r>
    </w:p>
    <w:p>
      <w:pPr>
        <w:spacing w:after="0"/>
        <w:ind w:left="0"/>
        <w:jc w:val="both"/>
      </w:pPr>
      <w:r>
        <w:rPr>
          <w:rFonts w:ascii="Times New Roman"/>
          <w:b w:val="false"/>
          <w:i w:val="false"/>
          <w:color w:val="000000"/>
          <w:sz w:val="28"/>
        </w:rPr>
        <w:t>      22. Мемлекеттік қызметтер көрсетудің сапасы жөнінде наразылық білдірілген жағдайда шағым мемлекеттік қызметтер көрсететін жердегі бөлімдер басшылығының атына немесе тиісті жергілікті атқарушы орган басшылығының атына беріледі.</w:t>
      </w:r>
    </w:p>
    <w:p>
      <w:pPr>
        <w:spacing w:after="0"/>
        <w:ind w:left="0"/>
        <w:jc w:val="both"/>
      </w:pPr>
      <w:r>
        <w:rPr>
          <w:rFonts w:ascii="Times New Roman"/>
          <w:b w:val="false"/>
          <w:i w:val="false"/>
          <w:color w:val="000000"/>
          <w:sz w:val="28"/>
        </w:rPr>
        <w:t>      23. Қабылданған шағым қызмет тұтынушы тұратын жері бойынша бөлімдердің шағымдар мен өтініштерді есепке алу журналында тіркеледі және заңнамада белгіленген мерзімде қаралады.</w:t>
      </w:r>
      <w:r>
        <w:br/>
      </w:r>
      <w:r>
        <w:rPr>
          <w:rFonts w:ascii="Times New Roman"/>
          <w:b w:val="false"/>
          <w:i w:val="false"/>
          <w:color w:val="000000"/>
          <w:sz w:val="28"/>
        </w:rPr>
        <w:t xml:space="preserve">
      Шағыммен келген адамға белгіленген үлгіде талон беріледі, онда түскен күні және тіркелген уақыты, шағымды қабылдап алған адамның аты-жөні көрсетіледі. Берілген шағымға жауап алудың мерзімі мен орнын, оның қаралу барысын мемлекеттік қызмет көрсететін жердегі бөлімнен білуге болады. Бөлімдер адресі осы стандартқа 1 қосымшада көрсетілген.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Бөлімдер мен тиісті атқарушы органдар басшыларының жұмыс және қабылдау кестесі олардың жұмыс регламентіне сәйкес белгіленеді. Мемлекеттік қызмет көрсетуші бөлімдердің байланыс деректері осы стандартқа 1 қосымшада көрсетілген.</w:t>
      </w:r>
    </w:p>
    <w:p>
      <w:pPr>
        <w:spacing w:after="0"/>
        <w:ind w:left="0"/>
        <w:jc w:val="both"/>
      </w:pPr>
      <w:r>
        <w:rPr>
          <w:rFonts w:ascii="Times New Roman"/>
          <w:b w:val="false"/>
          <w:i w:val="false"/>
          <w:color w:val="000000"/>
          <w:sz w:val="28"/>
        </w:rPr>
        <w:t xml:space="preserve">      25. Сізді қызықтыратын басқа мәліметтерді қызметті тұтынушының тұрғылықты жеріндегі Бөлімнің ғимараттарында орналасқан стендтерде көрсетілген сенім телефоны немесе тиісті әкімдер аппараттарының мемлекеттік қызмет көрсету сапасын қадағалайтын бөлімдері арқылы ала аласыз.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w:t>
      </w:r>
      <w:r>
        <w:br/>
      </w:r>
      <w:r>
        <w:rPr>
          <w:rFonts w:ascii="Times New Roman"/>
          <w:b w:val="false"/>
          <w:i w:val="false"/>
          <w:color w:val="000000"/>
          <w:sz w:val="28"/>
        </w:rPr>
        <w:t>
көрсету стандартына</w:t>
      </w:r>
      <w:r>
        <w:br/>
      </w:r>
      <w:r>
        <w:rPr>
          <w:rFonts w:ascii="Times New Roman"/>
          <w:b w:val="false"/>
          <w:i w:val="false"/>
          <w:color w:val="000000"/>
          <w:sz w:val="28"/>
        </w:rPr>
        <w:t xml:space="preserve">
1 қосымша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5493"/>
        <w:gridCol w:w="3873"/>
        <w:gridCol w:w="2573"/>
      </w:tblGrid>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Бөлімдерді</w:t>
            </w:r>
            <w:r>
              <w:rPr>
                <w:rFonts w:ascii="Times New Roman"/>
                <w:b/>
                <w:i w:val="false"/>
                <w:color w:val="000000"/>
                <w:sz w:val="20"/>
              </w:rPr>
              <w:t>ң</w:t>
            </w:r>
            <w:r>
              <w:rPr>
                <w:rFonts w:ascii="Times New Roman"/>
                <w:b/>
                <w:i w:val="false"/>
                <w:color w:val="000000"/>
                <w:sz w:val="20"/>
              </w:rPr>
              <w:t>  атауы</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Мекен-жайы</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телефондары</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"Қалалық жұмыспен қамту және әлеуметтік</w:t>
            </w:r>
            <w:r>
              <w:br/>
            </w:r>
            <w:r>
              <w:rPr>
                <w:rFonts w:ascii="Times New Roman"/>
                <w:b w:val="false"/>
                <w:i w:val="false"/>
                <w:color w:val="000000"/>
                <w:sz w:val="20"/>
              </w:rPr>
              <w:t xml:space="preserve">
бағдарламалар бөлімі" ММ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Ақтөбе қаласы,</w:t>
            </w:r>
          </w:p>
          <w:p>
            <w:pPr>
              <w:spacing w:after="20"/>
              <w:ind w:left="20"/>
              <w:jc w:val="both"/>
            </w:pPr>
            <w:r>
              <w:rPr>
                <w:rFonts w:ascii="Times New Roman"/>
                <w:b w:val="false"/>
                <w:i w:val="false"/>
                <w:color w:val="000000"/>
                <w:sz w:val="20"/>
              </w:rPr>
              <w:t>Ағ.Жұбановтар көшесі, 289 "А"</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(7132)</w:t>
            </w:r>
            <w:r>
              <w:br/>
            </w:r>
            <w:r>
              <w:rPr>
                <w:rFonts w:ascii="Times New Roman"/>
                <w:b w:val="false"/>
                <w:i w:val="false"/>
                <w:color w:val="000000"/>
                <w:sz w:val="20"/>
              </w:rPr>
              <w:t>
51-22-49</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"Әйтеке аудандық жұмыспен қамту және әлеуметтік</w:t>
            </w:r>
            <w:r>
              <w:br/>
            </w:r>
            <w:r>
              <w:rPr>
                <w:rFonts w:ascii="Times New Roman"/>
                <w:b w:val="false"/>
                <w:i w:val="false"/>
                <w:color w:val="000000"/>
                <w:sz w:val="20"/>
              </w:rPr>
              <w:t>
бағдарламалар бөлімі" ММ</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Комсомол селосы,</w:t>
            </w:r>
          </w:p>
          <w:p>
            <w:pPr>
              <w:spacing w:after="20"/>
              <w:ind w:left="20"/>
              <w:jc w:val="both"/>
            </w:pPr>
            <w:r>
              <w:rPr>
                <w:rFonts w:ascii="Times New Roman"/>
                <w:b w:val="false"/>
                <w:i w:val="false"/>
                <w:color w:val="000000"/>
                <w:sz w:val="20"/>
              </w:rPr>
              <w:t>Балдырған көшесі, 10</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(71339)</w:t>
            </w:r>
            <w:r>
              <w:br/>
            </w:r>
            <w:r>
              <w:rPr>
                <w:rFonts w:ascii="Times New Roman"/>
                <w:b w:val="false"/>
                <w:i w:val="false"/>
                <w:color w:val="000000"/>
                <w:sz w:val="20"/>
              </w:rPr>
              <w:t>
21-4-69</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"Алға аудандық жұмыспен қамту және әлеуметтік</w:t>
            </w:r>
            <w:r>
              <w:br/>
            </w:r>
            <w:r>
              <w:rPr>
                <w:rFonts w:ascii="Times New Roman"/>
                <w:b w:val="false"/>
                <w:i w:val="false"/>
                <w:color w:val="000000"/>
                <w:sz w:val="20"/>
              </w:rPr>
              <w:t>
бағдарламалар бөлімі" ММ</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Алға қаласы,</w:t>
            </w:r>
          </w:p>
          <w:p>
            <w:pPr>
              <w:spacing w:after="20"/>
              <w:ind w:left="20"/>
              <w:jc w:val="both"/>
            </w:pPr>
            <w:r>
              <w:rPr>
                <w:rFonts w:ascii="Times New Roman"/>
                <w:b w:val="false"/>
                <w:i w:val="false"/>
                <w:color w:val="000000"/>
                <w:sz w:val="20"/>
              </w:rPr>
              <w:t>Сейфуллин көшесі, 17</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(71337)</w:t>
            </w:r>
            <w:r>
              <w:br/>
            </w:r>
            <w:r>
              <w:rPr>
                <w:rFonts w:ascii="Times New Roman"/>
                <w:b w:val="false"/>
                <w:i w:val="false"/>
                <w:color w:val="000000"/>
                <w:sz w:val="20"/>
              </w:rPr>
              <w:t>
31-1-52</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"Байғанин аудандық</w:t>
            </w:r>
            <w:r>
              <w:br/>
            </w:r>
            <w:r>
              <w:rPr>
                <w:rFonts w:ascii="Times New Roman"/>
                <w:b w:val="false"/>
                <w:i w:val="false"/>
                <w:color w:val="000000"/>
                <w:sz w:val="20"/>
              </w:rPr>
              <w:t>
жұмыспен қамту және әлеуметтік бағдарламалар бөлімі" ММ</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Қарауылкелді ауылы,</w:t>
            </w:r>
          </w:p>
          <w:p>
            <w:pPr>
              <w:spacing w:after="20"/>
              <w:ind w:left="20"/>
              <w:jc w:val="both"/>
            </w:pPr>
            <w:r>
              <w:rPr>
                <w:rFonts w:ascii="Times New Roman"/>
                <w:b w:val="false"/>
                <w:i w:val="false"/>
                <w:color w:val="000000"/>
                <w:sz w:val="20"/>
              </w:rPr>
              <w:t>Қонаев көшесі, 37</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(71345)</w:t>
            </w:r>
            <w:r>
              <w:br/>
            </w:r>
            <w:r>
              <w:rPr>
                <w:rFonts w:ascii="Times New Roman"/>
                <w:b w:val="false"/>
                <w:i w:val="false"/>
                <w:color w:val="000000"/>
                <w:sz w:val="20"/>
              </w:rPr>
              <w:t>
22-5-73</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"Ырғыз аудандық жұмыспен қамту және әлеуметтік</w:t>
            </w:r>
            <w:r>
              <w:br/>
            </w:r>
            <w:r>
              <w:rPr>
                <w:rFonts w:ascii="Times New Roman"/>
                <w:b w:val="false"/>
                <w:i w:val="false"/>
                <w:color w:val="000000"/>
                <w:sz w:val="20"/>
              </w:rPr>
              <w:t>
бағдарламалар бөлімі" ММ</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Ырғыз селосы,</w:t>
            </w:r>
          </w:p>
          <w:p>
            <w:pPr>
              <w:spacing w:after="20"/>
              <w:ind w:left="20"/>
              <w:jc w:val="both"/>
            </w:pPr>
            <w:r>
              <w:rPr>
                <w:rFonts w:ascii="Times New Roman"/>
                <w:b w:val="false"/>
                <w:i w:val="false"/>
                <w:color w:val="000000"/>
                <w:sz w:val="20"/>
              </w:rPr>
              <w:t>Әбілқайыр-хан көшесі, 52</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(71343)</w:t>
            </w:r>
            <w:r>
              <w:br/>
            </w:r>
            <w:r>
              <w:rPr>
                <w:rFonts w:ascii="Times New Roman"/>
                <w:b w:val="false"/>
                <w:i w:val="false"/>
                <w:color w:val="000000"/>
                <w:sz w:val="20"/>
              </w:rPr>
              <w:t>
21-6-50</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"Қарғалы аудандық жұмыспен қамту және әлеуметтік бағдарламалар бөлімі" ММ</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Бадамша ауылы,</w:t>
            </w:r>
          </w:p>
          <w:p>
            <w:pPr>
              <w:spacing w:after="20"/>
              <w:ind w:left="20"/>
              <w:jc w:val="both"/>
            </w:pPr>
            <w:r>
              <w:rPr>
                <w:rFonts w:ascii="Times New Roman"/>
                <w:b w:val="false"/>
                <w:i w:val="false"/>
                <w:color w:val="000000"/>
                <w:sz w:val="20"/>
              </w:rPr>
              <w:t>Пацаев көшесі, 11 "А"</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(71342)</w:t>
            </w:r>
            <w:r>
              <w:br/>
            </w:r>
            <w:r>
              <w:rPr>
                <w:rFonts w:ascii="Times New Roman"/>
                <w:b w:val="false"/>
                <w:i w:val="false"/>
                <w:color w:val="000000"/>
                <w:sz w:val="20"/>
              </w:rPr>
              <w:t>
22-2-98</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"Қобда аудандық жұмыспен қамту және әлеуметтік</w:t>
            </w:r>
            <w:r>
              <w:br/>
            </w:r>
            <w:r>
              <w:rPr>
                <w:rFonts w:ascii="Times New Roman"/>
                <w:b w:val="false"/>
                <w:i w:val="false"/>
                <w:color w:val="000000"/>
                <w:sz w:val="20"/>
              </w:rPr>
              <w:t>
бағдарламалар бөлімі" ММ</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Қобда ауылы,</w:t>
            </w:r>
          </w:p>
          <w:p>
            <w:pPr>
              <w:spacing w:after="20"/>
              <w:ind w:left="20"/>
              <w:jc w:val="both"/>
            </w:pPr>
            <w:r>
              <w:rPr>
                <w:rFonts w:ascii="Times New Roman"/>
                <w:b w:val="false"/>
                <w:i w:val="false"/>
                <w:color w:val="000000"/>
                <w:sz w:val="20"/>
              </w:rPr>
              <w:t>Әбілқайыр-хан көшесі, 47</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(71341)</w:t>
            </w:r>
            <w:r>
              <w:br/>
            </w:r>
            <w:r>
              <w:rPr>
                <w:rFonts w:ascii="Times New Roman"/>
                <w:b w:val="false"/>
                <w:i w:val="false"/>
                <w:color w:val="000000"/>
                <w:sz w:val="20"/>
              </w:rPr>
              <w:t>
21-3-24</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"Мәртөк аудандық жұмыспен қамту және әлеуметтік</w:t>
            </w:r>
            <w:r>
              <w:br/>
            </w:r>
            <w:r>
              <w:rPr>
                <w:rFonts w:ascii="Times New Roman"/>
                <w:b w:val="false"/>
                <w:i w:val="false"/>
                <w:color w:val="000000"/>
                <w:sz w:val="20"/>
              </w:rPr>
              <w:t>
бағдарламалар бөлімі" ММ</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Мартук селосы,</w:t>
            </w:r>
          </w:p>
          <w:p>
            <w:pPr>
              <w:spacing w:after="20"/>
              <w:ind w:left="20"/>
              <w:jc w:val="both"/>
            </w:pPr>
            <w:r>
              <w:rPr>
                <w:rFonts w:ascii="Times New Roman"/>
                <w:b w:val="false"/>
                <w:i w:val="false"/>
                <w:color w:val="000000"/>
                <w:sz w:val="20"/>
              </w:rPr>
              <w:t>Сейфуллин көшесі, 38</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(71331)</w:t>
            </w:r>
            <w:r>
              <w:br/>
            </w:r>
            <w:r>
              <w:rPr>
                <w:rFonts w:ascii="Times New Roman"/>
                <w:b w:val="false"/>
                <w:i w:val="false"/>
                <w:color w:val="000000"/>
                <w:sz w:val="20"/>
              </w:rPr>
              <w:t>
22-8-13</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"Мұғалжар аудандық</w:t>
            </w:r>
            <w:r>
              <w:br/>
            </w:r>
            <w:r>
              <w:rPr>
                <w:rFonts w:ascii="Times New Roman"/>
                <w:b w:val="false"/>
                <w:i w:val="false"/>
                <w:color w:val="000000"/>
                <w:sz w:val="20"/>
              </w:rPr>
              <w:t>
жұмыспен қамту және әлеуметтік бағдарламалар бөлімі" ММ</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Қандыағаш қаласы,</w:t>
            </w:r>
          </w:p>
          <w:p>
            <w:pPr>
              <w:spacing w:after="20"/>
              <w:ind w:left="20"/>
              <w:jc w:val="both"/>
            </w:pPr>
            <w:r>
              <w:rPr>
                <w:rFonts w:ascii="Times New Roman"/>
                <w:b w:val="false"/>
                <w:i w:val="false"/>
                <w:color w:val="000000"/>
                <w:sz w:val="20"/>
              </w:rPr>
              <w:t>Шынтасов көшесі, 6</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(71333)</w:t>
            </w:r>
            <w:r>
              <w:br/>
            </w:r>
            <w:r>
              <w:rPr>
                <w:rFonts w:ascii="Times New Roman"/>
                <w:b w:val="false"/>
                <w:i w:val="false"/>
                <w:color w:val="000000"/>
                <w:sz w:val="20"/>
              </w:rPr>
              <w:t>
36-2-02</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"Темір аудандық жұмыспен қамту және әлеуметтік</w:t>
            </w:r>
            <w:r>
              <w:br/>
            </w:r>
            <w:r>
              <w:rPr>
                <w:rFonts w:ascii="Times New Roman"/>
                <w:b w:val="false"/>
                <w:i w:val="false"/>
                <w:color w:val="000000"/>
                <w:sz w:val="20"/>
              </w:rPr>
              <w:t>
бағдарламалар бөлімі" ММ</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Шұбарқұдық ауылы,</w:t>
            </w:r>
          </w:p>
          <w:p>
            <w:pPr>
              <w:spacing w:after="20"/>
              <w:ind w:left="20"/>
              <w:jc w:val="both"/>
            </w:pPr>
            <w:r>
              <w:rPr>
                <w:rFonts w:ascii="Times New Roman"/>
                <w:b w:val="false"/>
                <w:i w:val="false"/>
                <w:color w:val="000000"/>
                <w:sz w:val="20"/>
              </w:rPr>
              <w:t>Байғанин көшесі, 13</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(71346)</w:t>
            </w:r>
            <w:r>
              <w:br/>
            </w:r>
            <w:r>
              <w:rPr>
                <w:rFonts w:ascii="Times New Roman"/>
                <w:b w:val="false"/>
                <w:i w:val="false"/>
                <w:color w:val="000000"/>
                <w:sz w:val="20"/>
              </w:rPr>
              <w:t>
23-0-93</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"Хромтау аудандық жұмыспен қамту және әлеуметтік бағдарламалар бөлімі" ММ</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Хромтау қаласы,</w:t>
            </w:r>
          </w:p>
          <w:p>
            <w:pPr>
              <w:spacing w:after="20"/>
              <w:ind w:left="20"/>
              <w:jc w:val="both"/>
            </w:pPr>
            <w:r>
              <w:rPr>
                <w:rFonts w:ascii="Times New Roman"/>
                <w:b w:val="false"/>
                <w:i w:val="false"/>
                <w:color w:val="000000"/>
                <w:sz w:val="20"/>
              </w:rPr>
              <w:t>Бейбітшілік көшесі, 4</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(71336)</w:t>
            </w:r>
            <w:r>
              <w:br/>
            </w:r>
            <w:r>
              <w:rPr>
                <w:rFonts w:ascii="Times New Roman"/>
                <w:b w:val="false"/>
                <w:i w:val="false"/>
                <w:color w:val="000000"/>
                <w:sz w:val="20"/>
              </w:rPr>
              <w:t>
21-8-63</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"Шалқар аудандық жұмыспен қамту және әлеуметтік</w:t>
            </w:r>
            <w:r>
              <w:br/>
            </w:r>
            <w:r>
              <w:rPr>
                <w:rFonts w:ascii="Times New Roman"/>
                <w:b w:val="false"/>
                <w:i w:val="false"/>
                <w:color w:val="000000"/>
                <w:sz w:val="20"/>
              </w:rPr>
              <w:t>
бағдарламалар бөлімі" ММ</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Шалқар қаласы,</w:t>
            </w:r>
          </w:p>
          <w:p>
            <w:pPr>
              <w:spacing w:after="20"/>
              <w:ind w:left="20"/>
              <w:jc w:val="both"/>
            </w:pPr>
            <w:r>
              <w:rPr>
                <w:rFonts w:ascii="Times New Roman"/>
                <w:b w:val="false"/>
                <w:i w:val="false"/>
                <w:color w:val="000000"/>
                <w:sz w:val="20"/>
              </w:rPr>
              <w:t>Үргенішбаев көшесі, 13</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(71335)</w:t>
            </w:r>
            <w:r>
              <w:br/>
            </w:r>
            <w:r>
              <w:rPr>
                <w:rFonts w:ascii="Times New Roman"/>
                <w:b w:val="false"/>
                <w:i w:val="false"/>
                <w:color w:val="000000"/>
                <w:sz w:val="20"/>
              </w:rPr>
              <w:t>
23-0-11</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"Ойыл аудандық жұмыспен қамту және әлеуметтік</w:t>
            </w:r>
            <w:r>
              <w:br/>
            </w:r>
            <w:r>
              <w:rPr>
                <w:rFonts w:ascii="Times New Roman"/>
                <w:b w:val="false"/>
                <w:i w:val="false"/>
                <w:color w:val="000000"/>
                <w:sz w:val="20"/>
              </w:rPr>
              <w:t>
бағдарламалар бөлімі" ММ</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Ойыл ауылы,</w:t>
            </w:r>
          </w:p>
          <w:p>
            <w:pPr>
              <w:spacing w:after="20"/>
              <w:ind w:left="20"/>
              <w:jc w:val="both"/>
            </w:pPr>
            <w:r>
              <w:rPr>
                <w:rFonts w:ascii="Times New Roman"/>
                <w:b w:val="false"/>
                <w:i w:val="false"/>
                <w:color w:val="000000"/>
                <w:sz w:val="20"/>
              </w:rPr>
              <w:t>Шернияз көшесі, 66</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(71332)</w:t>
            </w:r>
            <w:r>
              <w:br/>
            </w:r>
            <w:r>
              <w:rPr>
                <w:rFonts w:ascii="Times New Roman"/>
                <w:b w:val="false"/>
                <w:i w:val="false"/>
                <w:color w:val="000000"/>
                <w:sz w:val="20"/>
              </w:rPr>
              <w:t>
21-9-45</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w:t>
      </w:r>
      <w:r>
        <w:br/>
      </w:r>
      <w:r>
        <w:rPr>
          <w:rFonts w:ascii="Times New Roman"/>
          <w:b w:val="false"/>
          <w:i w:val="false"/>
          <w:color w:val="000000"/>
          <w:sz w:val="28"/>
        </w:rPr>
        <w:t>
көрсету стандартына</w:t>
      </w:r>
      <w:r>
        <w:br/>
      </w:r>
      <w:r>
        <w:rPr>
          <w:rFonts w:ascii="Times New Roman"/>
          <w:b w:val="false"/>
          <w:i w:val="false"/>
          <w:color w:val="000000"/>
          <w:sz w:val="28"/>
        </w:rPr>
        <w:t xml:space="preserve">
2 қосымша </w:t>
      </w:r>
    </w:p>
    <w:p>
      <w:pPr>
        <w:spacing w:after="0"/>
        <w:ind w:left="0"/>
        <w:jc w:val="both"/>
      </w:pPr>
      <w:r>
        <w:rPr>
          <w:rFonts w:ascii="Times New Roman"/>
          <w:b w:val="false"/>
          <w:i/>
          <w:color w:val="800000"/>
          <w:sz w:val="28"/>
        </w:rPr>
        <w:t xml:space="preserve">      Ескерту. 2 қосымша жаңа редакцияда - Ақтөбе облысының әкімиятының 2008.12.03 </w:t>
      </w:r>
      <w:r>
        <w:rPr>
          <w:rFonts w:ascii="Times New Roman"/>
          <w:b w:val="false"/>
          <w:i w:val="false"/>
          <w:color w:val="000000"/>
          <w:sz w:val="28"/>
        </w:rPr>
        <w:t>N 410</w:t>
      </w:r>
      <w:r>
        <w:rPr>
          <w:rFonts w:ascii="Times New Roman"/>
          <w:b w:val="false"/>
          <w:i/>
          <w:color w:val="800000"/>
          <w:sz w:val="28"/>
        </w:rPr>
        <w:t xml:space="preserve"> Қ</w:t>
      </w:r>
      <w:r>
        <w:rPr>
          <w:rFonts w:ascii="Times New Roman"/>
          <w:b w:val="false"/>
          <w:i/>
          <w:color w:val="800000"/>
          <w:sz w:val="28"/>
        </w:rPr>
        <w:t>аулысымен</w:t>
      </w:r>
      <w:r>
        <w:rPr>
          <w:rFonts w:ascii="Times New Roman"/>
          <w:b w:val="false"/>
          <w:i/>
          <w:color w:val="800000"/>
          <w:sz w:val="28"/>
        </w:rPr>
        <w:t>.</w:t>
      </w:r>
    </w:p>
    <w:p>
      <w:pPr>
        <w:spacing w:after="0"/>
        <w:ind w:left="0"/>
        <w:jc w:val="both"/>
      </w:pPr>
      <w:r>
        <w:rPr>
          <w:rFonts w:ascii="Times New Roman"/>
          <w:b/>
          <w:i w:val="false"/>
          <w:color w:val="000080"/>
          <w:sz w:val="28"/>
        </w:rPr>
        <w:t>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4"/>
        <w:gridCol w:w="1926"/>
        <w:gridCol w:w="2330"/>
        <w:gridCol w:w="2290"/>
      </w:tblGrid>
      <w:tr>
        <w:trPr>
          <w:trHeight w:val="120" w:hRule="atLeast"/>
        </w:trPr>
        <w:tc>
          <w:tcPr>
            <w:tcW w:w="58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және қол жетімділік</w:t>
            </w:r>
            <w:r>
              <w:br/>
            </w:r>
            <w:r>
              <w:rPr>
                <w:rFonts w:ascii="Times New Roman"/>
                <w:b w:val="false"/>
                <w:i w:val="false"/>
                <w:color w:val="000000"/>
                <w:sz w:val="20"/>
              </w:rPr>
              <w:t>
көрсеткіштері</w:t>
            </w:r>
          </w:p>
        </w:tc>
        <w:tc>
          <w:tcPr>
            <w:tcW w:w="1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нормативтік</w:t>
            </w:r>
            <w:r>
              <w:br/>
            </w:r>
            <w:r>
              <w:rPr>
                <w:rFonts w:ascii="Times New Roman"/>
                <w:b w:val="false"/>
                <w:i w:val="false"/>
                <w:color w:val="000000"/>
                <w:sz w:val="20"/>
              </w:rPr>
              <w:t>
мәні</w:t>
            </w:r>
          </w:p>
        </w:tc>
        <w:tc>
          <w:tcPr>
            <w:tcW w:w="23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жылдағы</w:t>
            </w:r>
            <w:r>
              <w:br/>
            </w:r>
            <w:r>
              <w:rPr>
                <w:rFonts w:ascii="Times New Roman"/>
                <w:b w:val="false"/>
                <w:i w:val="false"/>
                <w:color w:val="000000"/>
                <w:sz w:val="20"/>
              </w:rPr>
              <w:t>
нысаналы</w:t>
            </w:r>
            <w:r>
              <w:br/>
            </w:r>
            <w:r>
              <w:rPr>
                <w:rFonts w:ascii="Times New Roman"/>
                <w:b w:val="false"/>
                <w:i w:val="false"/>
                <w:color w:val="000000"/>
                <w:sz w:val="20"/>
              </w:rPr>
              <w:t>
мәні</w:t>
            </w:r>
          </w:p>
        </w:tc>
        <w:tc>
          <w:tcPr>
            <w:tcW w:w="22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жылдағы</w:t>
            </w:r>
            <w:r>
              <w:br/>
            </w:r>
            <w:r>
              <w:rPr>
                <w:rFonts w:ascii="Times New Roman"/>
                <w:b w:val="false"/>
                <w:i w:val="false"/>
                <w:color w:val="000000"/>
                <w:sz w:val="20"/>
              </w:rPr>
              <w:t>
ағымдағы</w:t>
            </w:r>
            <w:r>
              <w:br/>
            </w:r>
            <w:r>
              <w:rPr>
                <w:rFonts w:ascii="Times New Roman"/>
                <w:b w:val="false"/>
                <w:i w:val="false"/>
                <w:color w:val="000000"/>
                <w:sz w:val="20"/>
              </w:rPr>
              <w:t>
мәні</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 Уақтылығы </w:t>
            </w:r>
          </w:p>
        </w:tc>
      </w:tr>
      <w:tr>
        <w:trPr>
          <w:trHeight w:val="750" w:hRule="atLeast"/>
        </w:trPr>
        <w:tc>
          <w:tcPr>
            <w:tcW w:w="58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1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3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83 %</w:t>
            </w:r>
          </w:p>
        </w:tc>
        <w:tc>
          <w:tcPr>
            <w:tcW w:w="22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w:t>
            </w:r>
          </w:p>
        </w:tc>
      </w:tr>
      <w:tr>
        <w:trPr>
          <w:trHeight w:val="645" w:hRule="atLeast"/>
        </w:trPr>
        <w:tc>
          <w:tcPr>
            <w:tcW w:w="58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1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3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58 %</w:t>
            </w:r>
          </w:p>
        </w:tc>
        <w:tc>
          <w:tcPr>
            <w:tcW w:w="22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2. Сапасы</w:t>
            </w:r>
          </w:p>
        </w:tc>
      </w:tr>
      <w:tr>
        <w:trPr>
          <w:trHeight w:val="510" w:hRule="atLeast"/>
        </w:trPr>
        <w:tc>
          <w:tcPr>
            <w:tcW w:w="58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1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3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74 %</w:t>
            </w:r>
          </w:p>
        </w:tc>
        <w:tc>
          <w:tcPr>
            <w:tcW w:w="22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r>
      <w:tr>
        <w:trPr>
          <w:trHeight w:val="675" w:hRule="atLeast"/>
        </w:trPr>
        <w:tc>
          <w:tcPr>
            <w:tcW w:w="58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 құжаттарды лауазымды тұлға дұрыс ресімдеген жағдайдың (жүргізілген төлемдер, есеп айырысулар және т.б.) % (үлесі)</w:t>
            </w:r>
          </w:p>
        </w:tc>
        <w:tc>
          <w:tcPr>
            <w:tcW w:w="1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3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83 %</w:t>
            </w:r>
          </w:p>
        </w:tc>
        <w:tc>
          <w:tcPr>
            <w:tcW w:w="22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3. Қол жетімділік</w:t>
            </w:r>
          </w:p>
        </w:tc>
      </w:tr>
      <w:tr>
        <w:trPr>
          <w:trHeight w:val="120" w:hRule="atLeast"/>
        </w:trPr>
        <w:tc>
          <w:tcPr>
            <w:tcW w:w="58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1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3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68 %</w:t>
            </w:r>
          </w:p>
        </w:tc>
        <w:tc>
          <w:tcPr>
            <w:tcW w:w="22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w:t>
            </w:r>
          </w:p>
        </w:tc>
      </w:tr>
      <w:tr>
        <w:trPr>
          <w:trHeight w:val="855" w:hRule="atLeast"/>
        </w:trPr>
        <w:tc>
          <w:tcPr>
            <w:tcW w:w="58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1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3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57 %</w:t>
            </w:r>
          </w:p>
        </w:tc>
        <w:tc>
          <w:tcPr>
            <w:tcW w:w="22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w:t>
            </w:r>
          </w:p>
        </w:tc>
      </w:tr>
      <w:tr>
        <w:trPr>
          <w:trHeight w:val="120" w:hRule="atLeast"/>
        </w:trPr>
        <w:tc>
          <w:tcPr>
            <w:tcW w:w="58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1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23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22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4. Шағымдану үдерісі</w:t>
            </w:r>
          </w:p>
        </w:tc>
      </w:tr>
      <w:tr>
        <w:trPr>
          <w:trHeight w:val="120" w:hRule="atLeast"/>
        </w:trPr>
        <w:tc>
          <w:tcPr>
            <w:tcW w:w="58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4.1. қызметтің осы түрі бойынша қызмет көрсетілген тұтынушылардың жалпы санына негізделген шағымдардың % (үлесі) </w:t>
            </w:r>
          </w:p>
        </w:tc>
        <w:tc>
          <w:tcPr>
            <w:tcW w:w="1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23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22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8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1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3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8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тұтынушылардың % (үлесі)</w:t>
            </w:r>
          </w:p>
        </w:tc>
        <w:tc>
          <w:tcPr>
            <w:tcW w:w="1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3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8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1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3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5. Сыпайылық</w:t>
            </w:r>
          </w:p>
        </w:tc>
      </w:tr>
      <w:tr>
        <w:trPr>
          <w:trHeight w:val="120" w:hRule="atLeast"/>
        </w:trPr>
        <w:tc>
          <w:tcPr>
            <w:tcW w:w="58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1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3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87 %</w:t>
            </w:r>
          </w:p>
        </w:tc>
        <w:tc>
          <w:tcPr>
            <w:tcW w:w="22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Облыс әкімдігінің</w:t>
      </w:r>
      <w:r>
        <w:br/>
      </w:r>
      <w:r>
        <w:rPr>
          <w:rFonts w:ascii="Times New Roman"/>
          <w:b w:val="false"/>
          <w:i w:val="false"/>
          <w:color w:val="000000"/>
          <w:sz w:val="28"/>
        </w:rPr>
        <w:t>
      2008 жылғы 4 сәуірдегі</w:t>
      </w:r>
      <w:r>
        <w:br/>
      </w:r>
      <w:r>
        <w:rPr>
          <w:rFonts w:ascii="Times New Roman"/>
          <w:b w:val="false"/>
          <w:i w:val="false"/>
          <w:color w:val="000000"/>
          <w:sz w:val="28"/>
        </w:rPr>
        <w:t xml:space="preserve">
N 99 қаулысына </w:t>
      </w:r>
      <w:r>
        <w:br/>
      </w:r>
      <w:r>
        <w:rPr>
          <w:rFonts w:ascii="Times New Roman"/>
          <w:b w:val="false"/>
          <w:i w:val="false"/>
          <w:color w:val="000000"/>
          <w:sz w:val="28"/>
        </w:rPr>
        <w:t xml:space="preserve">
      қосымша    </w:t>
      </w:r>
    </w:p>
    <w:p>
      <w:pPr>
        <w:spacing w:after="0"/>
        <w:ind w:left="0"/>
        <w:jc w:val="both"/>
      </w:pPr>
      <w:r>
        <w:rPr>
          <w:rFonts w:ascii="Times New Roman"/>
          <w:b/>
          <w:i w:val="false"/>
          <w:color w:val="000080"/>
          <w:sz w:val="28"/>
        </w:rPr>
        <w:t>Мемлекеттік қызмет көрсетудің стандарты:</w:t>
      </w:r>
      <w:r>
        <w:br/>
      </w:r>
      <w:r>
        <w:rPr>
          <w:rFonts w:ascii="Times New Roman"/>
          <w:b w:val="false"/>
          <w:i w:val="false"/>
          <w:color w:val="000000"/>
          <w:sz w:val="28"/>
        </w:rPr>
        <w:t>
</w:t>
      </w:r>
      <w:r>
        <w:rPr>
          <w:rFonts w:ascii="Times New Roman"/>
          <w:b/>
          <w:i w:val="false"/>
          <w:color w:val="000080"/>
          <w:sz w:val="28"/>
        </w:rPr>
        <w:t>"Үйде тәрбиеленетін және оқитын мүгедек балаларды материалдық қамтамасыз ету үшін құжаттарды ресімдеу"</w:t>
      </w:r>
    </w:p>
    <w:p>
      <w:pPr>
        <w:spacing w:after="0"/>
        <w:ind w:left="0"/>
        <w:jc w:val="both"/>
      </w:pP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Мемлекеттік қызметтің анықтамасы: үйде тәрбиеленетін және оқитын мүгедек балаларды материалдық қамтамасыз ету үшін құжаттарды ресімдеу.</w:t>
      </w:r>
    </w:p>
    <w:p>
      <w:pPr>
        <w:spacing w:after="0"/>
        <w:ind w:left="0"/>
        <w:jc w:val="both"/>
      </w:pPr>
      <w:r>
        <w:rPr>
          <w:rFonts w:ascii="Times New Roman"/>
          <w:b w:val="false"/>
          <w:i w:val="false"/>
          <w:color w:val="000000"/>
          <w:sz w:val="28"/>
        </w:rPr>
        <w:t>      2. Көрсетілген мемлекеттік қызметтің нысаны: автоматтандырылмаған.</w:t>
      </w:r>
    </w:p>
    <w:p>
      <w:pPr>
        <w:spacing w:after="0"/>
        <w:ind w:left="0"/>
        <w:jc w:val="both"/>
      </w:pPr>
      <w:r>
        <w:rPr>
          <w:rFonts w:ascii="Times New Roman"/>
          <w:b w:val="false"/>
          <w:i w:val="false"/>
          <w:color w:val="000000"/>
          <w:sz w:val="28"/>
        </w:rPr>
        <w:t>      3. Мемлекеттік қызмет көрсету:</w:t>
      </w:r>
      <w:r>
        <w:br/>
      </w:r>
      <w:r>
        <w:rPr>
          <w:rFonts w:ascii="Times New Roman"/>
          <w:b w:val="false"/>
          <w:i w:val="false"/>
          <w:color w:val="000000"/>
          <w:sz w:val="28"/>
        </w:rPr>
        <w:t xml:space="preserve">
      1) "Қазақстан Республикасындағы мүгедектерді әлеуметтік қорғау туралы" Қазақстан Республикасының 2005 жылғы 13 сәуірдегі N 39 Заңының </w:t>
      </w:r>
      <w:r>
        <w:rPr>
          <w:rFonts w:ascii="Times New Roman"/>
          <w:b w:val="false"/>
          <w:i w:val="false"/>
          <w:color w:val="000000"/>
          <w:sz w:val="28"/>
        </w:rPr>
        <w:t>23 бабы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 Үкіметінің 2007 жылғы 30 маусымдағы N 561 </w:t>
      </w:r>
      <w:r>
        <w:rPr>
          <w:rFonts w:ascii="Times New Roman"/>
          <w:b w:val="false"/>
          <w:i w:val="false"/>
          <w:color w:val="000000"/>
          <w:sz w:val="28"/>
        </w:rPr>
        <w:t>қаулысымен</w:t>
      </w:r>
      <w:r>
        <w:rPr>
          <w:rFonts w:ascii="Times New Roman"/>
          <w:b w:val="false"/>
          <w:i w:val="false"/>
          <w:color w:val="000000"/>
          <w:sz w:val="28"/>
        </w:rPr>
        <w:t xml:space="preserve"> бекітілген жеке және заңды тұлғаларға көрсетілетін мемлекеттік қызметтердің тізілімі 89 тармағы негізінде жүзеге асырылады.</w:t>
      </w:r>
    </w:p>
    <w:p>
      <w:pPr>
        <w:spacing w:after="0"/>
        <w:ind w:left="0"/>
        <w:jc w:val="both"/>
      </w:pPr>
      <w:r>
        <w:rPr>
          <w:rFonts w:ascii="Times New Roman"/>
          <w:b w:val="false"/>
          <w:i w:val="false"/>
          <w:color w:val="000000"/>
          <w:sz w:val="28"/>
        </w:rPr>
        <w:t xml:space="preserve">      4. Мемлекеттік қызмет қызметті тұтынушының тұрғылықты жеріндегі жұмыспен қамту және әлеуметтік бағдарламалар бөлімдерімен (одан әрі Бөлім) көрсетіледі (осы стандартқа </w:t>
      </w:r>
      <w:r>
        <w:rPr>
          <w:rFonts w:ascii="Times New Roman"/>
          <w:b w:val="false"/>
          <w:i w:val="false"/>
          <w:color w:val="000000"/>
          <w:sz w:val="28"/>
        </w:rPr>
        <w:t>1-қосымша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5. Тұтынушы алатын көрсетілетін мемлекеттік қызметті көрсетуді аяқтау нысаны (нәтижесі): қ\ұжаттар ресімдеу, үйде оқитын және тәрбиеленетін мүгедек балалардың ата-аналарына немесе заңды өкiлеттi тұлғаларының шығынын өтеу.</w:t>
      </w:r>
    </w:p>
    <w:p>
      <w:pPr>
        <w:spacing w:after="0"/>
        <w:ind w:left="0"/>
        <w:jc w:val="both"/>
      </w:pPr>
      <w:r>
        <w:rPr>
          <w:rFonts w:ascii="Times New Roman"/>
          <w:b w:val="false"/>
          <w:i w:val="false"/>
          <w:color w:val="000000"/>
          <w:sz w:val="28"/>
        </w:rPr>
        <w:t>      6. Мемлекеттік қызмет үйде оқитын 18 жасқа дейінгі мүгедек балаларға көрсетіледі.</w:t>
      </w:r>
    </w:p>
    <w:p>
      <w:pPr>
        <w:spacing w:after="0"/>
        <w:ind w:left="0"/>
        <w:jc w:val="both"/>
      </w:pP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мемлекеттік қызмет көрсету мерзімдері - 1 күн;</w:t>
      </w:r>
      <w:r>
        <w:br/>
      </w:r>
      <w:r>
        <w:rPr>
          <w:rFonts w:ascii="Times New Roman"/>
          <w:b w:val="false"/>
          <w:i w:val="false"/>
          <w:color w:val="000000"/>
          <w:sz w:val="28"/>
        </w:rPr>
        <w:t>
      2) құжаттарды тапсырған кезде кезек күтуге рұқсат берілген уақыт - 30 минут.</w:t>
      </w:r>
      <w:r>
        <w:br/>
      </w:r>
      <w:r>
        <w:rPr>
          <w:rFonts w:ascii="Times New Roman"/>
          <w:b w:val="false"/>
          <w:i w:val="false"/>
          <w:color w:val="000000"/>
          <w:sz w:val="28"/>
        </w:rPr>
        <w:t>
      3) мемлекеттік қызметтi алу кезінде жіберілетін күту уақыты: ұсыныс жасаған кезде қызмет көрсетiледi.</w:t>
      </w:r>
    </w:p>
    <w:p>
      <w:pPr>
        <w:spacing w:after="0"/>
        <w:ind w:left="0"/>
        <w:jc w:val="both"/>
      </w:pPr>
      <w:r>
        <w:rPr>
          <w:rFonts w:ascii="Times New Roman"/>
          <w:b w:val="false"/>
          <w:i w:val="false"/>
          <w:color w:val="000000"/>
          <w:sz w:val="28"/>
        </w:rPr>
        <w:t>      8. Мемлекеттік қызмет көрсету тегін.</w:t>
      </w:r>
    </w:p>
    <w:p>
      <w:pPr>
        <w:spacing w:after="0"/>
        <w:ind w:left="0"/>
        <w:jc w:val="both"/>
      </w:pPr>
      <w:r>
        <w:rPr>
          <w:rFonts w:ascii="Times New Roman"/>
          <w:b w:val="false"/>
          <w:i w:val="false"/>
          <w:color w:val="000000"/>
          <w:sz w:val="28"/>
        </w:rPr>
        <w:t>      9. Осы стандартқа 1-қосымшада көрсетілген тізімдер, сондай-ақ арнайы ақпарат көздері, мемлекеттік қызмет көрсетудің тәртібі туралы толық мәліметтер Бөлімнің стендтерде, www.akimat.info веб-сайтында жазылған.</w:t>
      </w:r>
    </w:p>
    <w:p>
      <w:pPr>
        <w:spacing w:after="0"/>
        <w:ind w:left="0"/>
        <w:jc w:val="both"/>
      </w:pPr>
      <w:r>
        <w:rPr>
          <w:rFonts w:ascii="Times New Roman"/>
          <w:b w:val="false"/>
          <w:i w:val="false"/>
          <w:color w:val="000000"/>
          <w:sz w:val="28"/>
        </w:rPr>
        <w:t>      10. Мемлекеттік қызмет сенбі, жексенбі күндерінен басқа аптадағы 5 күн iшiнде ұсынылады. Жұмыс кестесі сағат 9.00-ден 18.00-ге дейін. Үзіліс уақыты: сағат 13.00-14.00-ге дейін. Қабылдау алдын-ала тіркеусіз жүргізіледі және жедел қызмет көрсетілмейді.</w:t>
      </w:r>
    </w:p>
    <w:p>
      <w:pPr>
        <w:spacing w:after="0"/>
        <w:ind w:left="0"/>
        <w:jc w:val="both"/>
      </w:pPr>
      <w:r>
        <w:rPr>
          <w:rFonts w:ascii="Times New Roman"/>
          <w:b w:val="false"/>
          <w:i w:val="false"/>
          <w:color w:val="000000"/>
          <w:sz w:val="28"/>
        </w:rPr>
        <w:t>      11. Мемлекеттік қызмет көрсету тұтынушының тұрғылықты жеріндегі Бөлім ғимаратында көрсетіледі, қабылдауды күткендер үшін орындықтар, құжаттарды толтыруға арналған үстелдер, бланкті толтыру үлгілері қойылған ақпаратты стендтер бар.</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Мемлекеттік қызмет алу үшін мынадай құжаттар дайындауы қажет:</w:t>
      </w:r>
      <w:r>
        <w:br/>
      </w:r>
      <w:r>
        <w:rPr>
          <w:rFonts w:ascii="Times New Roman"/>
          <w:b w:val="false"/>
          <w:i w:val="false"/>
          <w:color w:val="000000"/>
          <w:sz w:val="28"/>
        </w:rPr>
        <w:t>
      1) еркін үлгідегі өтініш;</w:t>
      </w:r>
      <w:r>
        <w:br/>
      </w:r>
      <w:r>
        <w:rPr>
          <w:rFonts w:ascii="Times New Roman"/>
          <w:b w:val="false"/>
          <w:i w:val="false"/>
          <w:color w:val="000000"/>
          <w:sz w:val="28"/>
        </w:rPr>
        <w:t>
      2) қалалық психологиялық-медициналық-педагогикалық консультациясының қорытындысы;</w:t>
      </w:r>
      <w:r>
        <w:br/>
      </w:r>
      <w:r>
        <w:rPr>
          <w:rFonts w:ascii="Times New Roman"/>
          <w:b w:val="false"/>
          <w:i w:val="false"/>
          <w:color w:val="000000"/>
          <w:sz w:val="28"/>
        </w:rPr>
        <w:t>
      3) анасының жеке куәлігі, салық төлеушінің тіркеу нөмірі (СТН), көшірмелері, екінші деңгейдегі банкідегі жеке есеп шотының нөмірі;</w:t>
      </w:r>
      <w:r>
        <w:br/>
      </w:r>
      <w:r>
        <w:rPr>
          <w:rFonts w:ascii="Times New Roman"/>
          <w:b w:val="false"/>
          <w:i w:val="false"/>
          <w:color w:val="000000"/>
          <w:sz w:val="28"/>
        </w:rPr>
        <w:t>
      4) баланың тууы туралы куәлігінің көшірмесі;</w:t>
      </w:r>
      <w:r>
        <w:br/>
      </w:r>
      <w:r>
        <w:rPr>
          <w:rFonts w:ascii="Times New Roman"/>
          <w:b w:val="false"/>
          <w:i w:val="false"/>
          <w:color w:val="000000"/>
          <w:sz w:val="28"/>
        </w:rPr>
        <w:t>
      5) азаматтарды тіркеу кітабының көшірмесі;</w:t>
      </w:r>
      <w:r>
        <w:br/>
      </w:r>
      <w:r>
        <w:rPr>
          <w:rFonts w:ascii="Times New Roman"/>
          <w:b w:val="false"/>
          <w:i w:val="false"/>
          <w:color w:val="000000"/>
          <w:sz w:val="28"/>
        </w:rPr>
        <w:t>
      6) тоқсан сайын мектептен анықтама.</w:t>
      </w:r>
    </w:p>
    <w:p>
      <w:pPr>
        <w:spacing w:after="0"/>
        <w:ind w:left="0"/>
        <w:jc w:val="both"/>
      </w:pPr>
      <w:r>
        <w:rPr>
          <w:rFonts w:ascii="Times New Roman"/>
          <w:b w:val="false"/>
          <w:i w:val="false"/>
          <w:color w:val="000000"/>
          <w:sz w:val="28"/>
        </w:rPr>
        <w:t>      13. Үйде оқитын және тәрбиеленетін мүгедек балаларды материалдық қамтамасыз ету үшін құжаттар рәсімдеуге бланкiлер толтыру қажет емес.</w:t>
      </w:r>
    </w:p>
    <w:p>
      <w:pPr>
        <w:spacing w:after="0"/>
        <w:ind w:left="0"/>
        <w:jc w:val="both"/>
      </w:pPr>
      <w:r>
        <w:rPr>
          <w:rFonts w:ascii="Times New Roman"/>
          <w:b w:val="false"/>
          <w:i w:val="false"/>
          <w:color w:val="000000"/>
          <w:sz w:val="28"/>
        </w:rPr>
        <w:t>      14. Мемлекеттік қызметті алу үшін өтініш беруші осы стандартқа 1 қосымшада көрсетілген адрестер бойынша жүгінуі қажет.</w:t>
      </w:r>
    </w:p>
    <w:p>
      <w:pPr>
        <w:spacing w:after="0"/>
        <w:ind w:left="0"/>
        <w:jc w:val="both"/>
      </w:pPr>
      <w:r>
        <w:rPr>
          <w:rFonts w:ascii="Times New Roman"/>
          <w:b w:val="false"/>
          <w:i w:val="false"/>
          <w:color w:val="000000"/>
          <w:sz w:val="28"/>
        </w:rPr>
        <w:t>      15. Тұтынушыға барлық құжаттары толық қабылданған жағдайда мемлекеттік қызмет алу үшін тіркеу нөмірі көрсетілген растау қағазы беріледі.</w:t>
      </w:r>
    </w:p>
    <w:p>
      <w:pPr>
        <w:spacing w:after="0"/>
        <w:ind w:left="0"/>
        <w:jc w:val="both"/>
      </w:pPr>
      <w:r>
        <w:rPr>
          <w:rFonts w:ascii="Times New Roman"/>
          <w:b w:val="false"/>
          <w:i w:val="false"/>
          <w:color w:val="000000"/>
          <w:sz w:val="28"/>
        </w:rPr>
        <w:t>      16. Құжаттарды беру бөлімдердің басшылары бекіткен кестелер бойынша жүргізіледі. Құжаттарды беруге мемлекеттік қызметтер көрсетуге өкілетті қызметкерлер жауапты.</w:t>
      </w:r>
      <w:r>
        <w:br/>
      </w:r>
      <w:r>
        <w:rPr>
          <w:rFonts w:ascii="Times New Roman"/>
          <w:b w:val="false"/>
          <w:i w:val="false"/>
          <w:color w:val="000000"/>
          <w:sz w:val="28"/>
        </w:rPr>
        <w:t>
      Мемлекеттік қызметтің нәтижесін алу үшін тұтынушылардың жеке немесе олардың сенім берілген тұлғалары келуі талап етілді.</w:t>
      </w:r>
    </w:p>
    <w:p>
      <w:pPr>
        <w:spacing w:after="0"/>
        <w:ind w:left="0"/>
        <w:jc w:val="both"/>
      </w:pPr>
      <w:r>
        <w:rPr>
          <w:rFonts w:ascii="Times New Roman"/>
          <w:b w:val="false"/>
          <w:i w:val="false"/>
          <w:color w:val="000000"/>
          <w:sz w:val="28"/>
        </w:rPr>
        <w:t xml:space="preserve">      17. Құжаттарды қабылдау кезiнде қателiк табылса, толық болмаса сонымен қатар мектептен үйде оқитыны туралы анықтама болмаса бұл қызмет ұсынылмайды.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Жұмыстың қағидаттары</w:t>
      </w:r>
    </w:p>
    <w:p>
      <w:pPr>
        <w:spacing w:after="0"/>
        <w:ind w:left="0"/>
        <w:jc w:val="both"/>
      </w:pPr>
      <w:r>
        <w:rPr>
          <w:rFonts w:ascii="Times New Roman"/>
          <w:b w:val="false"/>
          <w:i w:val="false"/>
          <w:color w:val="000000"/>
          <w:sz w:val="28"/>
        </w:rPr>
        <w:t>      18. Қызметті тұтынушыға қатысты Бөлім қызметі мынадай қағидаттарға негізделеді:</w:t>
      </w:r>
      <w:r>
        <w:br/>
      </w:r>
      <w:r>
        <w:rPr>
          <w:rFonts w:ascii="Times New Roman"/>
          <w:b w:val="false"/>
          <w:i w:val="false"/>
          <w:color w:val="000000"/>
          <w:sz w:val="28"/>
        </w:rPr>
        <w:t>
      1) адамның конституциялық құқығы мен бостандығын сақтау;</w:t>
      </w:r>
      <w:r>
        <w:br/>
      </w:r>
      <w:r>
        <w:rPr>
          <w:rFonts w:ascii="Times New Roman"/>
          <w:b w:val="false"/>
          <w:i w:val="false"/>
          <w:color w:val="000000"/>
          <w:sz w:val="28"/>
        </w:rPr>
        <w:t>
      2) қызмет міндетін орындау кезінде заңдылықты сақтау;</w:t>
      </w:r>
      <w:r>
        <w:br/>
      </w:r>
      <w:r>
        <w:rPr>
          <w:rFonts w:ascii="Times New Roman"/>
          <w:b w:val="false"/>
          <w:i w:val="false"/>
          <w:color w:val="000000"/>
          <w:sz w:val="28"/>
        </w:rPr>
        <w:t>
      3) сыпайылық;</w:t>
      </w:r>
      <w:r>
        <w:br/>
      </w:r>
      <w:r>
        <w:rPr>
          <w:rFonts w:ascii="Times New Roman"/>
          <w:b w:val="false"/>
          <w:i w:val="false"/>
          <w:color w:val="000000"/>
          <w:sz w:val="28"/>
        </w:rPr>
        <w:t>
      4) толық ақпараттар беру;</w:t>
      </w:r>
      <w:r>
        <w:br/>
      </w:r>
      <w:r>
        <w:rPr>
          <w:rFonts w:ascii="Times New Roman"/>
          <w:b w:val="false"/>
          <w:i w:val="false"/>
          <w:color w:val="000000"/>
          <w:sz w:val="28"/>
        </w:rPr>
        <w:t>
      5) ақпараттың сақталуын, қорғалуын және құпиялылығын қамтамасыз ету.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2-қосымшаға сәйкес сапа және қол жетімділік көрсеткіштерімен өлшенеді.</w:t>
      </w:r>
    </w:p>
    <w:p>
      <w:pPr>
        <w:spacing w:after="0"/>
        <w:ind w:left="0"/>
        <w:jc w:val="both"/>
      </w:pPr>
      <w:r>
        <w:rPr>
          <w:rFonts w:ascii="Times New Roman"/>
          <w:b w:val="false"/>
          <w:i w:val="false"/>
          <w:color w:val="000000"/>
          <w:sz w:val="28"/>
        </w:rPr>
        <w:t xml:space="preserve">      20. Мемлекеттік қызмет көрсететін мемлекеттік органның, мекеменің немесе өзге де субъектілердің жұмысы бағаланатын мемлекеттік қызметкердің сапа және қол жетімділік көрсеткіштерінің нысаналы мәнін жыл сайын арнайы құрылған жұмыс топтары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Шағымдар ауызша немесе жазбаша пошта арқылы немесе қолма қол қызмет көрсетілетін жердегі бөлімдерде қабылданады. Бөлімдер адрестері осы стандартқа 1 қосымшада көрсетілген.</w:t>
      </w:r>
    </w:p>
    <w:p>
      <w:pPr>
        <w:spacing w:after="0"/>
        <w:ind w:left="0"/>
        <w:jc w:val="both"/>
      </w:pPr>
      <w:r>
        <w:rPr>
          <w:rFonts w:ascii="Times New Roman"/>
          <w:b w:val="false"/>
          <w:i w:val="false"/>
          <w:color w:val="000000"/>
          <w:sz w:val="28"/>
        </w:rPr>
        <w:t>      22. Мемлекеттік қызметтер көрсетудің сапасы жөнінде наразылық білдірілген жағдайда шағым мемлекеттік қызметтер көрсететін жердегі бөлімдер басшылығының атына немесе тиісті жергілікті атқарушы орган басшылығының атына беріледі.</w:t>
      </w:r>
    </w:p>
    <w:p>
      <w:pPr>
        <w:spacing w:after="0"/>
        <w:ind w:left="0"/>
        <w:jc w:val="both"/>
      </w:pPr>
      <w:r>
        <w:rPr>
          <w:rFonts w:ascii="Times New Roman"/>
          <w:b w:val="false"/>
          <w:i w:val="false"/>
          <w:color w:val="000000"/>
          <w:sz w:val="28"/>
        </w:rPr>
        <w:t>      23. Қабылданған шағым қызмет тұтынушы тұратын жері бойынша бөлімдердің шағымдар мен өтініштерді есепке алу журналында тіркеледі және заңнамада белгіленген мерзімде қаралады.</w:t>
      </w:r>
      <w:r>
        <w:br/>
      </w:r>
      <w:r>
        <w:rPr>
          <w:rFonts w:ascii="Times New Roman"/>
          <w:b w:val="false"/>
          <w:i w:val="false"/>
          <w:color w:val="000000"/>
          <w:sz w:val="28"/>
        </w:rPr>
        <w:t xml:space="preserve">
      Шағыммен келген адамға белгіленген үлгіде талон беріледі, онда түскен күні және тіркелген уақыты, шағымды қабылдап алған адамның аты-жөні көрсетіледі. Берілген шағымға жауап алудың мерзімі мен орнын, оның қаралу барысын мемлекеттік қызмет көрсететін жердегі бөлімнен білуге болады. Бөлімдер адресі осы стандартқа 1 қосымшада көрсетілген.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Бөлімдер мен тиісті атқарушы органдар басшыларының жұмыс және қабылдау кестесі олардың жұмыс регламентіне сәйкес белгіленеді. Мемлекеттік қызмет көрсетуші бөлімдердің байланыс деректері осы стандартқа 1 қосымшада көрсетілген.</w:t>
      </w:r>
    </w:p>
    <w:p>
      <w:pPr>
        <w:spacing w:after="0"/>
        <w:ind w:left="0"/>
        <w:jc w:val="both"/>
      </w:pPr>
      <w:r>
        <w:rPr>
          <w:rFonts w:ascii="Times New Roman"/>
          <w:b w:val="false"/>
          <w:i w:val="false"/>
          <w:color w:val="000000"/>
          <w:sz w:val="28"/>
        </w:rPr>
        <w:t xml:space="preserve">      25. Сізді қызықтыратын басқа мәліметтерді қызметті тұтынушының тұрғылықты жеріндегі Бөлімнің ғимараттарында орналасқан стендтерде көрсетілген сенім телефоны немесе тиісті әкімдер аппараттарының мемлекеттік қызмет көрсету сапасын қадағалайтын бөлімдері арқылы ала аласыз.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w:t>
      </w:r>
      <w:r>
        <w:br/>
      </w:r>
      <w:r>
        <w:rPr>
          <w:rFonts w:ascii="Times New Roman"/>
          <w:b w:val="false"/>
          <w:i w:val="false"/>
          <w:color w:val="000000"/>
          <w:sz w:val="28"/>
        </w:rPr>
        <w:t>
көрсету стандартына</w:t>
      </w:r>
      <w:r>
        <w:br/>
      </w:r>
      <w:r>
        <w:rPr>
          <w:rFonts w:ascii="Times New Roman"/>
          <w:b w:val="false"/>
          <w:i w:val="false"/>
          <w:color w:val="000000"/>
          <w:sz w:val="28"/>
        </w:rPr>
        <w:t xml:space="preserve">
1 қосымша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5493"/>
        <w:gridCol w:w="3873"/>
        <w:gridCol w:w="2573"/>
      </w:tblGrid>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Бөлімдерді</w:t>
            </w:r>
            <w:r>
              <w:rPr>
                <w:rFonts w:ascii="Times New Roman"/>
                <w:b/>
                <w:i w:val="false"/>
                <w:color w:val="000000"/>
                <w:sz w:val="20"/>
              </w:rPr>
              <w:t>ң</w:t>
            </w:r>
            <w:r>
              <w:rPr>
                <w:rFonts w:ascii="Times New Roman"/>
                <w:b/>
                <w:i w:val="false"/>
                <w:color w:val="000000"/>
                <w:sz w:val="20"/>
              </w:rPr>
              <w:t>  атауы</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Мекен-жайы</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телефондары</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"Қалалық жұмыспен қамту және әлеуметтік</w:t>
            </w:r>
            <w:r>
              <w:br/>
            </w:r>
            <w:r>
              <w:rPr>
                <w:rFonts w:ascii="Times New Roman"/>
                <w:b w:val="false"/>
                <w:i w:val="false"/>
                <w:color w:val="000000"/>
                <w:sz w:val="20"/>
              </w:rPr>
              <w:t xml:space="preserve">
бағдарламалар бөлімі" ММ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Ақтөбе қаласы,</w:t>
            </w:r>
          </w:p>
          <w:p>
            <w:pPr>
              <w:spacing w:after="20"/>
              <w:ind w:left="20"/>
              <w:jc w:val="both"/>
            </w:pPr>
            <w:r>
              <w:rPr>
                <w:rFonts w:ascii="Times New Roman"/>
                <w:b w:val="false"/>
                <w:i w:val="false"/>
                <w:color w:val="000000"/>
                <w:sz w:val="20"/>
              </w:rPr>
              <w:t>Ағ.Жұбановтар көшесі, 289 "А"</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(7132)</w:t>
            </w:r>
            <w:r>
              <w:br/>
            </w:r>
            <w:r>
              <w:rPr>
                <w:rFonts w:ascii="Times New Roman"/>
                <w:b w:val="false"/>
                <w:i w:val="false"/>
                <w:color w:val="000000"/>
                <w:sz w:val="20"/>
              </w:rPr>
              <w:t>
51-22-49</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"Әйтеке аудандық жұмыспен қамту және әлеуметтік</w:t>
            </w:r>
            <w:r>
              <w:br/>
            </w:r>
            <w:r>
              <w:rPr>
                <w:rFonts w:ascii="Times New Roman"/>
                <w:b w:val="false"/>
                <w:i w:val="false"/>
                <w:color w:val="000000"/>
                <w:sz w:val="20"/>
              </w:rPr>
              <w:t>
бағдарламалар бөлімі" ММ</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Комсомол селосы,</w:t>
            </w:r>
          </w:p>
          <w:p>
            <w:pPr>
              <w:spacing w:after="20"/>
              <w:ind w:left="20"/>
              <w:jc w:val="both"/>
            </w:pPr>
            <w:r>
              <w:rPr>
                <w:rFonts w:ascii="Times New Roman"/>
                <w:b w:val="false"/>
                <w:i w:val="false"/>
                <w:color w:val="000000"/>
                <w:sz w:val="20"/>
              </w:rPr>
              <w:t>Балдырған көшесі, 10</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(71339)</w:t>
            </w:r>
            <w:r>
              <w:br/>
            </w:r>
            <w:r>
              <w:rPr>
                <w:rFonts w:ascii="Times New Roman"/>
                <w:b w:val="false"/>
                <w:i w:val="false"/>
                <w:color w:val="000000"/>
                <w:sz w:val="20"/>
              </w:rPr>
              <w:t>
21-4-69</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"Алға аудандық жұмыспен қамту және әлеуметтік</w:t>
            </w:r>
            <w:r>
              <w:br/>
            </w:r>
            <w:r>
              <w:rPr>
                <w:rFonts w:ascii="Times New Roman"/>
                <w:b w:val="false"/>
                <w:i w:val="false"/>
                <w:color w:val="000000"/>
                <w:sz w:val="20"/>
              </w:rPr>
              <w:t>
бағдарламалар бөлімі" ММ</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Алға қаласы,</w:t>
            </w:r>
          </w:p>
          <w:p>
            <w:pPr>
              <w:spacing w:after="20"/>
              <w:ind w:left="20"/>
              <w:jc w:val="both"/>
            </w:pPr>
            <w:r>
              <w:rPr>
                <w:rFonts w:ascii="Times New Roman"/>
                <w:b w:val="false"/>
                <w:i w:val="false"/>
                <w:color w:val="000000"/>
                <w:sz w:val="20"/>
              </w:rPr>
              <w:t>Сейфуллин көшесі, 17</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(71337)</w:t>
            </w:r>
            <w:r>
              <w:br/>
            </w:r>
            <w:r>
              <w:rPr>
                <w:rFonts w:ascii="Times New Roman"/>
                <w:b w:val="false"/>
                <w:i w:val="false"/>
                <w:color w:val="000000"/>
                <w:sz w:val="20"/>
              </w:rPr>
              <w:t>
31-1-52</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"Байғанин аудандық</w:t>
            </w:r>
            <w:r>
              <w:br/>
            </w:r>
            <w:r>
              <w:rPr>
                <w:rFonts w:ascii="Times New Roman"/>
                <w:b w:val="false"/>
                <w:i w:val="false"/>
                <w:color w:val="000000"/>
                <w:sz w:val="20"/>
              </w:rPr>
              <w:t>
жұмыспен қамту және әлеуметтік бағдарламалар бөлімі" ММ</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Қарауылкелді ауылы,</w:t>
            </w:r>
          </w:p>
          <w:p>
            <w:pPr>
              <w:spacing w:after="20"/>
              <w:ind w:left="20"/>
              <w:jc w:val="both"/>
            </w:pPr>
            <w:r>
              <w:rPr>
                <w:rFonts w:ascii="Times New Roman"/>
                <w:b w:val="false"/>
                <w:i w:val="false"/>
                <w:color w:val="000000"/>
                <w:sz w:val="20"/>
              </w:rPr>
              <w:t>Қонаев көшесі, 37</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(71345)</w:t>
            </w:r>
            <w:r>
              <w:br/>
            </w:r>
            <w:r>
              <w:rPr>
                <w:rFonts w:ascii="Times New Roman"/>
                <w:b w:val="false"/>
                <w:i w:val="false"/>
                <w:color w:val="000000"/>
                <w:sz w:val="20"/>
              </w:rPr>
              <w:t>
22-5-73</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"Ырғыз аудандық жұмыспен қамту және әлеуметтік</w:t>
            </w:r>
            <w:r>
              <w:br/>
            </w:r>
            <w:r>
              <w:rPr>
                <w:rFonts w:ascii="Times New Roman"/>
                <w:b w:val="false"/>
                <w:i w:val="false"/>
                <w:color w:val="000000"/>
                <w:sz w:val="20"/>
              </w:rPr>
              <w:t>
бағдарламалар бөлімі" ММ</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Ырғыз селосы,</w:t>
            </w:r>
          </w:p>
          <w:p>
            <w:pPr>
              <w:spacing w:after="20"/>
              <w:ind w:left="20"/>
              <w:jc w:val="both"/>
            </w:pPr>
            <w:r>
              <w:rPr>
                <w:rFonts w:ascii="Times New Roman"/>
                <w:b w:val="false"/>
                <w:i w:val="false"/>
                <w:color w:val="000000"/>
                <w:sz w:val="20"/>
              </w:rPr>
              <w:t>Әбілқайыр-хан көшесі, 52</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(71343)</w:t>
            </w:r>
            <w:r>
              <w:br/>
            </w:r>
            <w:r>
              <w:rPr>
                <w:rFonts w:ascii="Times New Roman"/>
                <w:b w:val="false"/>
                <w:i w:val="false"/>
                <w:color w:val="000000"/>
                <w:sz w:val="20"/>
              </w:rPr>
              <w:t>
21-6-50</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"Қарғалы аудандық жұмыспен қамту және әлеуметтік бағдарламалар бөлімі" ММ</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Бадамша ауылы,</w:t>
            </w:r>
          </w:p>
          <w:p>
            <w:pPr>
              <w:spacing w:after="20"/>
              <w:ind w:left="20"/>
              <w:jc w:val="both"/>
            </w:pPr>
            <w:r>
              <w:rPr>
                <w:rFonts w:ascii="Times New Roman"/>
                <w:b w:val="false"/>
                <w:i w:val="false"/>
                <w:color w:val="000000"/>
                <w:sz w:val="20"/>
              </w:rPr>
              <w:t>Пацаев көшесі, 11 "А"</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(71342)</w:t>
            </w:r>
            <w:r>
              <w:br/>
            </w:r>
            <w:r>
              <w:rPr>
                <w:rFonts w:ascii="Times New Roman"/>
                <w:b w:val="false"/>
                <w:i w:val="false"/>
                <w:color w:val="000000"/>
                <w:sz w:val="20"/>
              </w:rPr>
              <w:t>
22-2-98</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"Қобда аудандық жұмыспен қамту және әлеуметтік</w:t>
            </w:r>
            <w:r>
              <w:br/>
            </w:r>
            <w:r>
              <w:rPr>
                <w:rFonts w:ascii="Times New Roman"/>
                <w:b w:val="false"/>
                <w:i w:val="false"/>
                <w:color w:val="000000"/>
                <w:sz w:val="20"/>
              </w:rPr>
              <w:t>
бағдарламалар бөлімі" ММ</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Қобда ауылы,</w:t>
            </w:r>
          </w:p>
          <w:p>
            <w:pPr>
              <w:spacing w:after="20"/>
              <w:ind w:left="20"/>
              <w:jc w:val="both"/>
            </w:pPr>
            <w:r>
              <w:rPr>
                <w:rFonts w:ascii="Times New Roman"/>
                <w:b w:val="false"/>
                <w:i w:val="false"/>
                <w:color w:val="000000"/>
                <w:sz w:val="20"/>
              </w:rPr>
              <w:t>Әбілқайыр-хан көшесі, 47</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(71341)</w:t>
            </w:r>
            <w:r>
              <w:br/>
            </w:r>
            <w:r>
              <w:rPr>
                <w:rFonts w:ascii="Times New Roman"/>
                <w:b w:val="false"/>
                <w:i w:val="false"/>
                <w:color w:val="000000"/>
                <w:sz w:val="20"/>
              </w:rPr>
              <w:t>
21-3-24</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"Мәртөк аудандық жұмыспен қамту және әлеуметтік</w:t>
            </w:r>
            <w:r>
              <w:br/>
            </w:r>
            <w:r>
              <w:rPr>
                <w:rFonts w:ascii="Times New Roman"/>
                <w:b w:val="false"/>
                <w:i w:val="false"/>
                <w:color w:val="000000"/>
                <w:sz w:val="20"/>
              </w:rPr>
              <w:t>
бағдарламалар бөлімі" ММ</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Мартук селосы,</w:t>
            </w:r>
          </w:p>
          <w:p>
            <w:pPr>
              <w:spacing w:after="20"/>
              <w:ind w:left="20"/>
              <w:jc w:val="both"/>
            </w:pPr>
            <w:r>
              <w:rPr>
                <w:rFonts w:ascii="Times New Roman"/>
                <w:b w:val="false"/>
                <w:i w:val="false"/>
                <w:color w:val="000000"/>
                <w:sz w:val="20"/>
              </w:rPr>
              <w:t>Сейфуллин көшесі, 38</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(71331)</w:t>
            </w:r>
            <w:r>
              <w:br/>
            </w:r>
            <w:r>
              <w:rPr>
                <w:rFonts w:ascii="Times New Roman"/>
                <w:b w:val="false"/>
                <w:i w:val="false"/>
                <w:color w:val="000000"/>
                <w:sz w:val="20"/>
              </w:rPr>
              <w:t>
22-8-13</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"Мұғалжар аудандық</w:t>
            </w:r>
            <w:r>
              <w:br/>
            </w:r>
            <w:r>
              <w:rPr>
                <w:rFonts w:ascii="Times New Roman"/>
                <w:b w:val="false"/>
                <w:i w:val="false"/>
                <w:color w:val="000000"/>
                <w:sz w:val="20"/>
              </w:rPr>
              <w:t>
жұмыспен қамту және әлеуметтік бағдарламалар бөлімі" ММ</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Қандыағаш қаласы,</w:t>
            </w:r>
          </w:p>
          <w:p>
            <w:pPr>
              <w:spacing w:after="20"/>
              <w:ind w:left="20"/>
              <w:jc w:val="both"/>
            </w:pPr>
            <w:r>
              <w:rPr>
                <w:rFonts w:ascii="Times New Roman"/>
                <w:b w:val="false"/>
                <w:i w:val="false"/>
                <w:color w:val="000000"/>
                <w:sz w:val="20"/>
              </w:rPr>
              <w:t>Шынтасов көшесі, 6</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(71333)</w:t>
            </w:r>
            <w:r>
              <w:br/>
            </w:r>
            <w:r>
              <w:rPr>
                <w:rFonts w:ascii="Times New Roman"/>
                <w:b w:val="false"/>
                <w:i w:val="false"/>
                <w:color w:val="000000"/>
                <w:sz w:val="20"/>
              </w:rPr>
              <w:t>
36-2-02</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"Темір аудандық жұмыспен қамту және әлеуметтік</w:t>
            </w:r>
            <w:r>
              <w:br/>
            </w:r>
            <w:r>
              <w:rPr>
                <w:rFonts w:ascii="Times New Roman"/>
                <w:b w:val="false"/>
                <w:i w:val="false"/>
                <w:color w:val="000000"/>
                <w:sz w:val="20"/>
              </w:rPr>
              <w:t>
бағдарламалар бөлімі" ММ</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Шұбарқұдық ауылы,</w:t>
            </w:r>
          </w:p>
          <w:p>
            <w:pPr>
              <w:spacing w:after="20"/>
              <w:ind w:left="20"/>
              <w:jc w:val="both"/>
            </w:pPr>
            <w:r>
              <w:rPr>
                <w:rFonts w:ascii="Times New Roman"/>
                <w:b w:val="false"/>
                <w:i w:val="false"/>
                <w:color w:val="000000"/>
                <w:sz w:val="20"/>
              </w:rPr>
              <w:t>Байғанин көшесі, 13</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(71346)</w:t>
            </w:r>
            <w:r>
              <w:br/>
            </w:r>
            <w:r>
              <w:rPr>
                <w:rFonts w:ascii="Times New Roman"/>
                <w:b w:val="false"/>
                <w:i w:val="false"/>
                <w:color w:val="000000"/>
                <w:sz w:val="20"/>
              </w:rPr>
              <w:t>
23-0-93</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"Хромтау аудандық жұмыспен қамту және әлеуметтік бағдарламалар бөлімі" ММ</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Хромтау қаласы,</w:t>
            </w:r>
          </w:p>
          <w:p>
            <w:pPr>
              <w:spacing w:after="20"/>
              <w:ind w:left="20"/>
              <w:jc w:val="both"/>
            </w:pPr>
            <w:r>
              <w:rPr>
                <w:rFonts w:ascii="Times New Roman"/>
                <w:b w:val="false"/>
                <w:i w:val="false"/>
                <w:color w:val="000000"/>
                <w:sz w:val="20"/>
              </w:rPr>
              <w:t>Бейбітшілік көшесі, 4</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(71336)</w:t>
            </w:r>
            <w:r>
              <w:br/>
            </w:r>
            <w:r>
              <w:rPr>
                <w:rFonts w:ascii="Times New Roman"/>
                <w:b w:val="false"/>
                <w:i w:val="false"/>
                <w:color w:val="000000"/>
                <w:sz w:val="20"/>
              </w:rPr>
              <w:t>
21-8-63</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"Шалқар аудандық жұмыспен қамту және әлеуметтік</w:t>
            </w:r>
            <w:r>
              <w:br/>
            </w:r>
            <w:r>
              <w:rPr>
                <w:rFonts w:ascii="Times New Roman"/>
                <w:b w:val="false"/>
                <w:i w:val="false"/>
                <w:color w:val="000000"/>
                <w:sz w:val="20"/>
              </w:rPr>
              <w:t>
бағдарламалар бөлімі" ММ</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Шалқар қаласы,</w:t>
            </w:r>
          </w:p>
          <w:p>
            <w:pPr>
              <w:spacing w:after="20"/>
              <w:ind w:left="20"/>
              <w:jc w:val="both"/>
            </w:pPr>
            <w:r>
              <w:rPr>
                <w:rFonts w:ascii="Times New Roman"/>
                <w:b w:val="false"/>
                <w:i w:val="false"/>
                <w:color w:val="000000"/>
                <w:sz w:val="20"/>
              </w:rPr>
              <w:t>Үргенішбаев көшесі, 13</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(71335)</w:t>
            </w:r>
            <w:r>
              <w:br/>
            </w:r>
            <w:r>
              <w:rPr>
                <w:rFonts w:ascii="Times New Roman"/>
                <w:b w:val="false"/>
                <w:i w:val="false"/>
                <w:color w:val="000000"/>
                <w:sz w:val="20"/>
              </w:rPr>
              <w:t>
23-0-11</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"Ойыл аудандық жұмыспен қамту және әлеуметтік</w:t>
            </w:r>
            <w:r>
              <w:br/>
            </w:r>
            <w:r>
              <w:rPr>
                <w:rFonts w:ascii="Times New Roman"/>
                <w:b w:val="false"/>
                <w:i w:val="false"/>
                <w:color w:val="000000"/>
                <w:sz w:val="20"/>
              </w:rPr>
              <w:t>
бағдарламалар бөлімі" ММ</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Ойыл ауылы,</w:t>
            </w:r>
          </w:p>
          <w:p>
            <w:pPr>
              <w:spacing w:after="20"/>
              <w:ind w:left="20"/>
              <w:jc w:val="both"/>
            </w:pPr>
            <w:r>
              <w:rPr>
                <w:rFonts w:ascii="Times New Roman"/>
                <w:b w:val="false"/>
                <w:i w:val="false"/>
                <w:color w:val="000000"/>
                <w:sz w:val="20"/>
              </w:rPr>
              <w:t>Шернияз көшесі, 66</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(71332)</w:t>
            </w:r>
            <w:r>
              <w:br/>
            </w:r>
            <w:r>
              <w:rPr>
                <w:rFonts w:ascii="Times New Roman"/>
                <w:b w:val="false"/>
                <w:i w:val="false"/>
                <w:color w:val="000000"/>
                <w:sz w:val="20"/>
              </w:rPr>
              <w:t>
21-9-45</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w:t>
      </w:r>
      <w:r>
        <w:br/>
      </w:r>
      <w:r>
        <w:rPr>
          <w:rFonts w:ascii="Times New Roman"/>
          <w:b w:val="false"/>
          <w:i w:val="false"/>
          <w:color w:val="000000"/>
          <w:sz w:val="28"/>
        </w:rPr>
        <w:t>
көрсету стандартына</w:t>
      </w:r>
      <w:r>
        <w:br/>
      </w:r>
      <w:r>
        <w:rPr>
          <w:rFonts w:ascii="Times New Roman"/>
          <w:b w:val="false"/>
          <w:i w:val="false"/>
          <w:color w:val="000000"/>
          <w:sz w:val="28"/>
        </w:rPr>
        <w:t xml:space="preserve">
2 қосымша   </w:t>
      </w:r>
    </w:p>
    <w:p>
      <w:pPr>
        <w:spacing w:after="0"/>
        <w:ind w:left="0"/>
        <w:jc w:val="both"/>
      </w:pPr>
      <w:r>
        <w:rPr>
          <w:rFonts w:ascii="Times New Roman"/>
          <w:b w:val="false"/>
          <w:i/>
          <w:color w:val="800000"/>
          <w:sz w:val="28"/>
        </w:rPr>
        <w:t xml:space="preserve">      Ескерту. 2 қосымша жаңа редакцияда - Ақтөбе облысының әкімиятының 2008.12.03 </w:t>
      </w:r>
      <w:r>
        <w:rPr>
          <w:rFonts w:ascii="Times New Roman"/>
          <w:b w:val="false"/>
          <w:i w:val="false"/>
          <w:color w:val="000000"/>
          <w:sz w:val="28"/>
        </w:rPr>
        <w:t>N 410</w:t>
      </w:r>
      <w:r>
        <w:rPr>
          <w:rFonts w:ascii="Times New Roman"/>
          <w:b w:val="false"/>
          <w:i/>
          <w:color w:val="800000"/>
          <w:sz w:val="28"/>
        </w:rPr>
        <w:t xml:space="preserve"> Қ</w:t>
      </w:r>
      <w:r>
        <w:rPr>
          <w:rFonts w:ascii="Times New Roman"/>
          <w:b w:val="false"/>
          <w:i/>
          <w:color w:val="800000"/>
          <w:sz w:val="28"/>
        </w:rPr>
        <w:t>аулысымен</w:t>
      </w:r>
      <w:r>
        <w:rPr>
          <w:rFonts w:ascii="Times New Roman"/>
          <w:b w:val="false"/>
          <w:i/>
          <w:color w:val="800000"/>
          <w:sz w:val="28"/>
        </w:rPr>
        <w:t>.</w:t>
      </w:r>
    </w:p>
    <w:p>
      <w:pPr>
        <w:spacing w:after="0"/>
        <w:ind w:left="0"/>
        <w:jc w:val="both"/>
      </w:pPr>
      <w:r>
        <w:rPr>
          <w:rFonts w:ascii="Times New Roman"/>
          <w:b/>
          <w:i w:val="false"/>
          <w:color w:val="000000"/>
          <w:sz w:val="28"/>
        </w:rPr>
        <w:t>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5"/>
        <w:gridCol w:w="1940"/>
        <w:gridCol w:w="2342"/>
        <w:gridCol w:w="2283"/>
      </w:tblGrid>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және қол жетімділік</w:t>
            </w:r>
            <w:r>
              <w:br/>
            </w:r>
            <w:r>
              <w:rPr>
                <w:rFonts w:ascii="Times New Roman"/>
                <w:b w:val="false"/>
                <w:i w:val="false"/>
                <w:color w:val="000000"/>
                <w:sz w:val="20"/>
              </w:rPr>
              <w:t>
көрсеткіштері</w:t>
            </w:r>
          </w:p>
        </w:tc>
        <w:tc>
          <w:tcPr>
            <w:tcW w:w="1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нормативтік</w:t>
            </w:r>
            <w:r>
              <w:br/>
            </w:r>
            <w:r>
              <w:rPr>
                <w:rFonts w:ascii="Times New Roman"/>
                <w:b w:val="false"/>
                <w:i w:val="false"/>
                <w:color w:val="000000"/>
                <w:sz w:val="20"/>
              </w:rPr>
              <w:t>
мәні</w:t>
            </w:r>
          </w:p>
        </w:tc>
        <w:tc>
          <w:tcPr>
            <w:tcW w:w="2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жылдағы</w:t>
            </w:r>
            <w:r>
              <w:br/>
            </w:r>
            <w:r>
              <w:rPr>
                <w:rFonts w:ascii="Times New Roman"/>
                <w:b w:val="false"/>
                <w:i w:val="false"/>
                <w:color w:val="000000"/>
                <w:sz w:val="20"/>
              </w:rPr>
              <w:t>
нысаналы</w:t>
            </w:r>
            <w:r>
              <w:br/>
            </w:r>
            <w:r>
              <w:rPr>
                <w:rFonts w:ascii="Times New Roman"/>
                <w:b w:val="false"/>
                <w:i w:val="false"/>
                <w:color w:val="000000"/>
                <w:sz w:val="20"/>
              </w:rPr>
              <w:t>
мәні</w:t>
            </w:r>
          </w:p>
        </w:tc>
        <w:tc>
          <w:tcPr>
            <w:tcW w:w="2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жылдағы</w:t>
            </w:r>
            <w:r>
              <w:br/>
            </w:r>
            <w:r>
              <w:rPr>
                <w:rFonts w:ascii="Times New Roman"/>
                <w:b w:val="false"/>
                <w:i w:val="false"/>
                <w:color w:val="000000"/>
                <w:sz w:val="20"/>
              </w:rPr>
              <w:t>
ағымдағы</w:t>
            </w:r>
            <w:r>
              <w:br/>
            </w:r>
            <w:r>
              <w:rPr>
                <w:rFonts w:ascii="Times New Roman"/>
                <w:b w:val="false"/>
                <w:i w:val="false"/>
                <w:color w:val="000000"/>
                <w:sz w:val="20"/>
              </w:rPr>
              <w:t>
мәні</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 Уақтылығы </w:t>
            </w:r>
          </w:p>
        </w:tc>
      </w:tr>
      <w:tr>
        <w:trPr>
          <w:trHeight w:val="75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1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81 %</w:t>
            </w:r>
          </w:p>
        </w:tc>
        <w:tc>
          <w:tcPr>
            <w:tcW w:w="2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w:t>
            </w:r>
          </w:p>
        </w:tc>
      </w:tr>
      <w:tr>
        <w:trPr>
          <w:trHeight w:val="645"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1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54 %</w:t>
            </w:r>
          </w:p>
        </w:tc>
        <w:tc>
          <w:tcPr>
            <w:tcW w:w="2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2. Сапасы</w:t>
            </w:r>
          </w:p>
        </w:tc>
      </w:tr>
      <w:tr>
        <w:trPr>
          <w:trHeight w:val="51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қызметті ұсыну үндерісінің сапасына қанағаттанған тұтынушылардың % (үлесі)</w:t>
            </w:r>
          </w:p>
        </w:tc>
        <w:tc>
          <w:tcPr>
            <w:tcW w:w="1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71 %</w:t>
            </w:r>
          </w:p>
        </w:tc>
        <w:tc>
          <w:tcPr>
            <w:tcW w:w="2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w:t>
            </w:r>
          </w:p>
        </w:tc>
      </w:tr>
      <w:tr>
        <w:trPr>
          <w:trHeight w:val="675"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 құжаттарды лауазымды тұлға дұрысресімдеген жағдайдың (жүргізілген төлемдер, есеп айырысулар және т.б.) % (үлесі)</w:t>
            </w:r>
          </w:p>
        </w:tc>
        <w:tc>
          <w:tcPr>
            <w:tcW w:w="1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81 %</w:t>
            </w:r>
          </w:p>
        </w:tc>
        <w:tc>
          <w:tcPr>
            <w:tcW w:w="2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3. Қол жетімділік</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1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66 %</w:t>
            </w:r>
          </w:p>
        </w:tc>
        <w:tc>
          <w:tcPr>
            <w:tcW w:w="2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w:t>
            </w:r>
          </w:p>
        </w:tc>
      </w:tr>
      <w:tr>
        <w:trPr>
          <w:trHeight w:val="855"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1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52 %</w:t>
            </w:r>
          </w:p>
        </w:tc>
        <w:tc>
          <w:tcPr>
            <w:tcW w:w="2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1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2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2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4. Шағымдану үдерісі</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4.1. қызметтің осы түрі бойынша қызмет көрсетілген тұтынушылардың жалпы санына негізделген шағымдардың % (үлесі) </w:t>
            </w:r>
          </w:p>
        </w:tc>
        <w:tc>
          <w:tcPr>
            <w:tcW w:w="1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2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2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1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тұтынушылардың % (үлесі)</w:t>
            </w:r>
          </w:p>
        </w:tc>
        <w:tc>
          <w:tcPr>
            <w:tcW w:w="1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1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5. Сыпайылық</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19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90 %</w:t>
            </w:r>
          </w:p>
        </w:tc>
        <w:tc>
          <w:tcPr>
            <w:tcW w:w="2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Облыс әкімдігінің</w:t>
      </w:r>
      <w:r>
        <w:br/>
      </w:r>
      <w:r>
        <w:rPr>
          <w:rFonts w:ascii="Times New Roman"/>
          <w:b w:val="false"/>
          <w:i w:val="false"/>
          <w:color w:val="000000"/>
          <w:sz w:val="28"/>
        </w:rPr>
        <w:t>
2008 жылғы 4 сәуірдегі</w:t>
      </w:r>
      <w:r>
        <w:br/>
      </w:r>
      <w:r>
        <w:rPr>
          <w:rFonts w:ascii="Times New Roman"/>
          <w:b w:val="false"/>
          <w:i w:val="false"/>
          <w:color w:val="000000"/>
          <w:sz w:val="28"/>
        </w:rPr>
        <w:t xml:space="preserve">
N 99 қаулысына  </w:t>
      </w:r>
      <w:r>
        <w:br/>
      </w:r>
      <w:r>
        <w:rPr>
          <w:rFonts w:ascii="Times New Roman"/>
          <w:b w:val="false"/>
          <w:i w:val="false"/>
          <w:color w:val="000000"/>
          <w:sz w:val="28"/>
        </w:rPr>
        <w:t xml:space="preserve">
қосымша    </w:t>
      </w:r>
    </w:p>
    <w:p>
      <w:pPr>
        <w:spacing w:after="0"/>
        <w:ind w:left="0"/>
        <w:jc w:val="both"/>
      </w:pPr>
      <w:r>
        <w:rPr>
          <w:rFonts w:ascii="Times New Roman"/>
          <w:b/>
          <w:i w:val="false"/>
          <w:color w:val="000080"/>
          <w:sz w:val="28"/>
        </w:rPr>
        <w:t>Мемлекеттік қызмет көрсетудің стандарты:</w:t>
      </w:r>
      <w:r>
        <w:br/>
      </w:r>
      <w:r>
        <w:rPr>
          <w:rFonts w:ascii="Times New Roman"/>
          <w:b w:val="false"/>
          <w:i w:val="false"/>
          <w:color w:val="000000"/>
          <w:sz w:val="28"/>
        </w:rPr>
        <w:t>
</w:t>
      </w:r>
      <w:r>
        <w:rPr>
          <w:rFonts w:ascii="Times New Roman"/>
          <w:b/>
          <w:i w:val="false"/>
          <w:color w:val="000080"/>
          <w:sz w:val="28"/>
        </w:rPr>
        <w:t>"Отын сатып алуға ауылдық жерде тұратын әлеуметтік сала мамандарына әлеуметтік көмек тағайындау"</w:t>
      </w:r>
    </w:p>
    <w:p>
      <w:pPr>
        <w:spacing w:after="0"/>
        <w:ind w:left="0"/>
        <w:jc w:val="both"/>
      </w:pP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Мемлекеттік қызметтің анықтамасы:отын сатып алуға ауылдық жерде тұратын әлеуметтік сала мамандарына әлеуметтік көмек тағайындау.</w:t>
      </w:r>
    </w:p>
    <w:p>
      <w:pPr>
        <w:spacing w:after="0"/>
        <w:ind w:left="0"/>
        <w:jc w:val="both"/>
      </w:pPr>
      <w:r>
        <w:rPr>
          <w:rFonts w:ascii="Times New Roman"/>
          <w:b w:val="false"/>
          <w:i w:val="false"/>
          <w:color w:val="000000"/>
          <w:sz w:val="28"/>
        </w:rPr>
        <w:t>      2. Көрсетілген мемлекеттік қызметтің нысаны: автоматтандырылмаған.</w:t>
      </w:r>
    </w:p>
    <w:p>
      <w:pPr>
        <w:spacing w:after="0"/>
        <w:ind w:left="0"/>
        <w:jc w:val="both"/>
      </w:pPr>
      <w:r>
        <w:rPr>
          <w:rFonts w:ascii="Times New Roman"/>
          <w:b w:val="false"/>
          <w:i w:val="false"/>
          <w:color w:val="000000"/>
          <w:sz w:val="28"/>
        </w:rPr>
        <w:t>      3. Мемлекеттік қызмет көрсету:</w:t>
      </w:r>
      <w:r>
        <w:br/>
      </w:r>
      <w:r>
        <w:rPr>
          <w:rFonts w:ascii="Times New Roman"/>
          <w:b w:val="false"/>
          <w:i w:val="false"/>
          <w:color w:val="000000"/>
          <w:sz w:val="28"/>
        </w:rPr>
        <w:t xml:space="preserve">
      1) "Агроөнеркәсіптік кешенді және ауылдық аумақтарды дамытуды мемлекеттік реттеу туралы" Қазақстан Республикасының 2005 жылғы 8 шілдедегі N 66 Заңы 18 бабының </w:t>
      </w:r>
      <w:r>
        <w:rPr>
          <w:rFonts w:ascii="Times New Roman"/>
          <w:b w:val="false"/>
          <w:i w:val="false"/>
          <w:color w:val="000000"/>
          <w:sz w:val="28"/>
        </w:rPr>
        <w:t>5 тармағы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 Үкіметінің 2007 жылғы 30 маусымдағы N 561 </w:t>
      </w:r>
      <w:r>
        <w:rPr>
          <w:rFonts w:ascii="Times New Roman"/>
          <w:b w:val="false"/>
          <w:i w:val="false"/>
          <w:color w:val="000000"/>
          <w:sz w:val="28"/>
        </w:rPr>
        <w:t>қаулысымен</w:t>
      </w:r>
      <w:r>
        <w:rPr>
          <w:rFonts w:ascii="Times New Roman"/>
          <w:b w:val="false"/>
          <w:i w:val="false"/>
          <w:color w:val="000000"/>
          <w:sz w:val="28"/>
        </w:rPr>
        <w:t xml:space="preserve"> бекітілген жеке және заңды тұлғаларға көрсетілетін мемлекеттік қызметтердің тізілімі 90 тармағы негізінде жүзеге асырылады.</w:t>
      </w:r>
    </w:p>
    <w:p>
      <w:pPr>
        <w:spacing w:after="0"/>
        <w:ind w:left="0"/>
        <w:jc w:val="both"/>
      </w:pPr>
      <w:r>
        <w:rPr>
          <w:rFonts w:ascii="Times New Roman"/>
          <w:b w:val="false"/>
          <w:i w:val="false"/>
          <w:color w:val="000000"/>
          <w:sz w:val="28"/>
        </w:rPr>
        <w:t xml:space="preserve">      4. Мемлекеттік қызмет қызметті тұтынушының тұрғылықты жеріндегі әлеуметтік сала бөлімдерімен (одан әрі Бөлім) көрсетіледі (осы стандартқа </w:t>
      </w:r>
      <w:r>
        <w:rPr>
          <w:rFonts w:ascii="Times New Roman"/>
          <w:b w:val="false"/>
          <w:i w:val="false"/>
          <w:color w:val="000000"/>
          <w:sz w:val="28"/>
        </w:rPr>
        <w:t>1-қосымша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5. Тұтынушы алатын көрсетілетін мемлекеттік қызметті көрсетуді аяқтау нысаны (нәтижесі): әлеуметтік көмек тағайындау туралы шешімі.</w:t>
      </w:r>
    </w:p>
    <w:p>
      <w:pPr>
        <w:spacing w:after="0"/>
        <w:ind w:left="0"/>
        <w:jc w:val="both"/>
      </w:pPr>
      <w:r>
        <w:rPr>
          <w:rFonts w:ascii="Times New Roman"/>
          <w:b w:val="false"/>
          <w:i w:val="false"/>
          <w:color w:val="000000"/>
          <w:sz w:val="28"/>
        </w:rPr>
        <w:t>      6. Мемлекеттік қызмет ауылдық жерінде тұратын мәдениет және спорт, әлеуметтік қамтамасыз ету, білім, денсаулық мемлекеттік мекемелерінің мамандарына көрсетіледі.</w:t>
      </w:r>
    </w:p>
    <w:p>
      <w:pPr>
        <w:spacing w:after="0"/>
        <w:ind w:left="0"/>
        <w:jc w:val="both"/>
      </w:pP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мемлекеттік қызмет көрсету мерзімдері - 10 күн;</w:t>
      </w:r>
      <w:r>
        <w:br/>
      </w:r>
      <w:r>
        <w:rPr>
          <w:rFonts w:ascii="Times New Roman"/>
          <w:b w:val="false"/>
          <w:i w:val="false"/>
          <w:color w:val="000000"/>
          <w:sz w:val="28"/>
        </w:rPr>
        <w:t>
      2) құжаттарды тапсырған кезде кезек күтуге рұқсат берілген уақыт - 20 минут;</w:t>
      </w:r>
      <w:r>
        <w:br/>
      </w:r>
      <w:r>
        <w:rPr>
          <w:rFonts w:ascii="Times New Roman"/>
          <w:b w:val="false"/>
          <w:i w:val="false"/>
          <w:color w:val="000000"/>
          <w:sz w:val="28"/>
        </w:rPr>
        <w:t>
      3) құжаттарды алған кезде кезек күтуге рұқсат берілген уақыт - 20 минут.</w:t>
      </w:r>
    </w:p>
    <w:p>
      <w:pPr>
        <w:spacing w:after="0"/>
        <w:ind w:left="0"/>
        <w:jc w:val="both"/>
      </w:pPr>
      <w:r>
        <w:rPr>
          <w:rFonts w:ascii="Times New Roman"/>
          <w:b w:val="false"/>
          <w:i w:val="false"/>
          <w:color w:val="000000"/>
          <w:sz w:val="28"/>
        </w:rPr>
        <w:t>      8. Мемлекеттік қызмет көрсету тегін.</w:t>
      </w:r>
    </w:p>
    <w:p>
      <w:pPr>
        <w:spacing w:after="0"/>
        <w:ind w:left="0"/>
        <w:jc w:val="both"/>
      </w:pPr>
      <w:r>
        <w:rPr>
          <w:rFonts w:ascii="Times New Roman"/>
          <w:b w:val="false"/>
          <w:i w:val="false"/>
          <w:color w:val="000000"/>
          <w:sz w:val="28"/>
        </w:rPr>
        <w:t>      9. Осы стандартқа 1-қосымшада көрсетілген тізімдер, сондай-ақ арнайы ақпарат көздері, мемлекеттік қызмет көрсетудің тәртібі туралы толық мәліметтер Бөлімнің стендтерде, www.akimat.info веб-сайтында жазылған.</w:t>
      </w:r>
    </w:p>
    <w:p>
      <w:pPr>
        <w:spacing w:after="0"/>
        <w:ind w:left="0"/>
        <w:jc w:val="both"/>
      </w:pPr>
      <w:r>
        <w:rPr>
          <w:rFonts w:ascii="Times New Roman"/>
          <w:b w:val="false"/>
          <w:i w:val="false"/>
          <w:color w:val="000000"/>
          <w:sz w:val="28"/>
        </w:rPr>
        <w:t>      10. Мемлекеттік қызмет сенбі, жексенбі күндерінен басқа аптадағы 5 күн iшiнде ұсынылады. Жұмыс кестесі сағат 9.00-ден 18.00-ге дейін.Үзіліс уақыты: сағат 13.00-14.00-ге дейін. Қабылдау алдын-ала тіркеусіз жүргізіледі және жедел қызмет көрсетілмейді.</w:t>
      </w:r>
    </w:p>
    <w:p>
      <w:pPr>
        <w:spacing w:after="0"/>
        <w:ind w:left="0"/>
        <w:jc w:val="both"/>
      </w:pPr>
      <w:r>
        <w:rPr>
          <w:rFonts w:ascii="Times New Roman"/>
          <w:b w:val="false"/>
          <w:i w:val="false"/>
          <w:color w:val="000000"/>
          <w:sz w:val="28"/>
        </w:rPr>
        <w:t xml:space="preserve">      11. Мемлекеттік қызмет көрсету тұтынушының тұрғылықты жеріндегі Бөлім ғимаратында көрсетіледі, қабылдауды күткендер үшін орындықтар, құжаттарды толтыруға арналған үстелдер, бланкті толтыру үлгілері қойылған ақпаратты стендтер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Мемлекеттік қызмет алу үшін мынадай құжаттар дайындауы қажет:</w:t>
      </w:r>
      <w:r>
        <w:br/>
      </w:r>
      <w:r>
        <w:rPr>
          <w:rFonts w:ascii="Times New Roman"/>
          <w:b w:val="false"/>
          <w:i w:val="false"/>
          <w:color w:val="000000"/>
          <w:sz w:val="28"/>
        </w:rPr>
        <w:t>
      1) мемлекеттік мекеме басшысымен бекіткен мамандардың аты-жөні көрсетілген тізімі;</w:t>
      </w:r>
      <w:r>
        <w:br/>
      </w:r>
      <w:r>
        <w:rPr>
          <w:rFonts w:ascii="Times New Roman"/>
          <w:b w:val="false"/>
          <w:i w:val="false"/>
          <w:color w:val="000000"/>
          <w:sz w:val="28"/>
        </w:rPr>
        <w:t>
      2) салық төлеушінің тіркеу нөмірі (СТН);</w:t>
      </w:r>
      <w:r>
        <w:br/>
      </w:r>
      <w:r>
        <w:rPr>
          <w:rFonts w:ascii="Times New Roman"/>
          <w:b w:val="false"/>
          <w:i w:val="false"/>
          <w:color w:val="000000"/>
          <w:sz w:val="28"/>
        </w:rPr>
        <w:t>
      3) банктен шот ашу анықтамасы.</w:t>
      </w:r>
    </w:p>
    <w:p>
      <w:pPr>
        <w:spacing w:after="0"/>
        <w:ind w:left="0"/>
        <w:jc w:val="both"/>
      </w:pPr>
      <w:r>
        <w:rPr>
          <w:rFonts w:ascii="Times New Roman"/>
          <w:b w:val="false"/>
          <w:i w:val="false"/>
          <w:color w:val="000000"/>
          <w:sz w:val="28"/>
        </w:rPr>
        <w:t>      13. Мемлекеттік қызметті алу үшін арнайы бланктер қарастырылмаған.</w:t>
      </w:r>
    </w:p>
    <w:p>
      <w:pPr>
        <w:spacing w:after="0"/>
        <w:ind w:left="0"/>
        <w:jc w:val="both"/>
      </w:pPr>
      <w:r>
        <w:rPr>
          <w:rFonts w:ascii="Times New Roman"/>
          <w:b w:val="false"/>
          <w:i w:val="false"/>
          <w:color w:val="000000"/>
          <w:sz w:val="28"/>
        </w:rPr>
        <w:t>      14. Мемлекеттік қызметті алу үшін өтініш беруші осы стандартқа 1 қосымшада көрсетілген адрестер бойынша жүгінуі қажет.</w:t>
      </w:r>
    </w:p>
    <w:p>
      <w:pPr>
        <w:spacing w:after="0"/>
        <w:ind w:left="0"/>
        <w:jc w:val="both"/>
      </w:pPr>
      <w:r>
        <w:rPr>
          <w:rFonts w:ascii="Times New Roman"/>
          <w:b w:val="false"/>
          <w:i w:val="false"/>
          <w:color w:val="000000"/>
          <w:sz w:val="28"/>
        </w:rPr>
        <w:t>      15. Тұтынушыға барлық құжаттары толық қабылданған жағдайда мемлекеттік қызмет алу үшін тіркеу нөмірі көрсетілген растау қағазы беріледі.</w:t>
      </w:r>
    </w:p>
    <w:p>
      <w:pPr>
        <w:spacing w:after="0"/>
        <w:ind w:left="0"/>
        <w:jc w:val="both"/>
      </w:pPr>
      <w:r>
        <w:rPr>
          <w:rFonts w:ascii="Times New Roman"/>
          <w:b w:val="false"/>
          <w:i w:val="false"/>
          <w:color w:val="000000"/>
          <w:sz w:val="28"/>
        </w:rPr>
        <w:t>      16. Құжаттарды беру бөлімдердің басшылары бекіткен кестелер бойынша жүргізіледі. Құжаттарды беруге мемлекеттік қызметтер көрсетуге өкілетті қызметкерлер жауапты.</w:t>
      </w:r>
      <w:r>
        <w:br/>
      </w:r>
      <w:r>
        <w:rPr>
          <w:rFonts w:ascii="Times New Roman"/>
          <w:b w:val="false"/>
          <w:i w:val="false"/>
          <w:color w:val="000000"/>
          <w:sz w:val="28"/>
        </w:rPr>
        <w:t>
      Мемлекеттік қызметтің нәтижесін алу үшін тұтынушылардың жеке немесе олардың сенім берілген тұлғалары келуі талап етілді.</w:t>
      </w:r>
    </w:p>
    <w:p>
      <w:pPr>
        <w:spacing w:after="0"/>
        <w:ind w:left="0"/>
        <w:jc w:val="both"/>
      </w:pPr>
      <w:r>
        <w:rPr>
          <w:rFonts w:ascii="Times New Roman"/>
          <w:b w:val="false"/>
          <w:i w:val="false"/>
          <w:color w:val="000000"/>
          <w:sz w:val="28"/>
        </w:rPr>
        <w:t xml:space="preserve">      17. Құжаттарды рәсімдеу кезінде қателер анықталып, құжаттар толық болмаса, мемлекеттік қызмет көрсетуден бас тартылады.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Жұмыстың қағидаттары</w:t>
      </w:r>
    </w:p>
    <w:p>
      <w:pPr>
        <w:spacing w:after="0"/>
        <w:ind w:left="0"/>
        <w:jc w:val="both"/>
      </w:pPr>
      <w:r>
        <w:rPr>
          <w:rFonts w:ascii="Times New Roman"/>
          <w:b w:val="false"/>
          <w:i w:val="false"/>
          <w:color w:val="000000"/>
          <w:sz w:val="28"/>
        </w:rPr>
        <w:t>      18. Қызметті тұтынушыға қатысты Бөлім қызметі мынадай қағидаттарға негізделеді:</w:t>
      </w:r>
      <w:r>
        <w:br/>
      </w:r>
      <w:r>
        <w:rPr>
          <w:rFonts w:ascii="Times New Roman"/>
          <w:b w:val="false"/>
          <w:i w:val="false"/>
          <w:color w:val="000000"/>
          <w:sz w:val="28"/>
        </w:rPr>
        <w:t>
      1) адамның конституциялық құқығы мен бостандығын сақтау;</w:t>
      </w:r>
      <w:r>
        <w:br/>
      </w:r>
      <w:r>
        <w:rPr>
          <w:rFonts w:ascii="Times New Roman"/>
          <w:b w:val="false"/>
          <w:i w:val="false"/>
          <w:color w:val="000000"/>
          <w:sz w:val="28"/>
        </w:rPr>
        <w:t>
      2) қызмет міндетін орындау кезінде заңдылықты сақтау;</w:t>
      </w:r>
      <w:r>
        <w:br/>
      </w:r>
      <w:r>
        <w:rPr>
          <w:rFonts w:ascii="Times New Roman"/>
          <w:b w:val="false"/>
          <w:i w:val="false"/>
          <w:color w:val="000000"/>
          <w:sz w:val="28"/>
        </w:rPr>
        <w:t>
      3) сыпайылық;</w:t>
      </w:r>
      <w:r>
        <w:br/>
      </w:r>
      <w:r>
        <w:rPr>
          <w:rFonts w:ascii="Times New Roman"/>
          <w:b w:val="false"/>
          <w:i w:val="false"/>
          <w:color w:val="000000"/>
          <w:sz w:val="28"/>
        </w:rPr>
        <w:t>
      4) толық ақпараттар беру;</w:t>
      </w:r>
      <w:r>
        <w:br/>
      </w:r>
      <w:r>
        <w:rPr>
          <w:rFonts w:ascii="Times New Roman"/>
          <w:b w:val="false"/>
          <w:i w:val="false"/>
          <w:color w:val="000000"/>
          <w:sz w:val="28"/>
        </w:rPr>
        <w:t xml:space="preserve">
      5) ақпараттың сақталуын, қорғалуын және құпиялылығын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2-қосымшаға сәйкес сапа және қол жетімділік көрсеткіштерімен өлшенеді.</w:t>
      </w:r>
    </w:p>
    <w:p>
      <w:pPr>
        <w:spacing w:after="0"/>
        <w:ind w:left="0"/>
        <w:jc w:val="both"/>
      </w:pP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қызметкердің сапа және қол жетімділік көрсеткіштерінің нысаналы мәнін жыл сайын арнайы құрылған жұмыс топтары бекітеді.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Шағымдар ауызша немесе жазбаша пошта арқылы немесе қолма қол қызмет көрсетілетін жердегі бөлімдерде қабылданады. Бөлімдер адрестері осы стандартқа 1 қосымшада көрсетілген.</w:t>
      </w:r>
    </w:p>
    <w:p>
      <w:pPr>
        <w:spacing w:after="0"/>
        <w:ind w:left="0"/>
        <w:jc w:val="both"/>
      </w:pPr>
      <w:r>
        <w:rPr>
          <w:rFonts w:ascii="Times New Roman"/>
          <w:b w:val="false"/>
          <w:i w:val="false"/>
          <w:color w:val="000000"/>
          <w:sz w:val="28"/>
        </w:rPr>
        <w:t>      22. Мемлекеттік қызметтер көрсетудің сапасы жөнінде наразылық білдірілген жағдайда шағым мемлекеттік қызметтер көрсететін жердегі бөлімдер басшылығының атына немесе тиісті жергілікті атқарушы орган басшылығының атына беріледі.</w:t>
      </w:r>
    </w:p>
    <w:p>
      <w:pPr>
        <w:spacing w:after="0"/>
        <w:ind w:left="0"/>
        <w:jc w:val="both"/>
      </w:pPr>
      <w:r>
        <w:rPr>
          <w:rFonts w:ascii="Times New Roman"/>
          <w:b w:val="false"/>
          <w:i w:val="false"/>
          <w:color w:val="000000"/>
          <w:sz w:val="28"/>
        </w:rPr>
        <w:t>      23. Қабылданған шағым қызмет тұтынушы тұратын жері бойынша бөлімдердің шағымдар мен өтініштерді есепке алу журналында тіркеледі және заңнамада белгіленген мерзімде қаралады.</w:t>
      </w:r>
      <w:r>
        <w:br/>
      </w:r>
      <w:r>
        <w:rPr>
          <w:rFonts w:ascii="Times New Roman"/>
          <w:b w:val="false"/>
          <w:i w:val="false"/>
          <w:color w:val="000000"/>
          <w:sz w:val="28"/>
        </w:rPr>
        <w:t xml:space="preserve">
      Шағыммен келген адамға белгіленген үлгіде талон беріледі, онда түскен күні және тіркелген уақыты, шағымды қабылдап алған адамның аты-жөні көрсетіледі. Берілген шағымға жауап алудың мерзімі мен орнын, оның қаралу барысын мемлекеттік қызмет көрсететін жердегі бөлімнен білуге болады. Бөлімдер адресі осы стандартқа 1 қосымшада көрсетілген.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Бөлімдер мен тиісті атқарушы органдар басшыларының жұмыс және қабылдау кестесі олардың жұмыс регламентіне сәйкес белгіленеді. Мемлекеттік қызмет көрсетуші бөлімдердің байланыс деректері осы стандартқа 1 қосымшада көрсетілген.</w:t>
      </w:r>
    </w:p>
    <w:p>
      <w:pPr>
        <w:spacing w:after="0"/>
        <w:ind w:left="0"/>
        <w:jc w:val="both"/>
      </w:pPr>
      <w:r>
        <w:rPr>
          <w:rFonts w:ascii="Times New Roman"/>
          <w:b w:val="false"/>
          <w:i w:val="false"/>
          <w:color w:val="000000"/>
          <w:sz w:val="28"/>
        </w:rPr>
        <w:t xml:space="preserve">      25. Сізді қызықтыратын басқа мәліметтерді қызметті тұтынушының тұрғылықты жеріндегі Бөлімнің ғимараттарында орналасқан стендтерде көрсетілген сенім телефоны немесе тиісті әкімдер аппараттарының мемлекеттік қызмет көрсету сапасын қадағалайтын бөлімдері арқылы ала аласыз.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w:t>
      </w:r>
      <w:r>
        <w:br/>
      </w:r>
      <w:r>
        <w:rPr>
          <w:rFonts w:ascii="Times New Roman"/>
          <w:b w:val="false"/>
          <w:i w:val="false"/>
          <w:color w:val="000000"/>
          <w:sz w:val="28"/>
        </w:rPr>
        <w:t>
көрсету стандартына</w:t>
      </w:r>
      <w:r>
        <w:br/>
      </w:r>
      <w:r>
        <w:rPr>
          <w:rFonts w:ascii="Times New Roman"/>
          <w:b w:val="false"/>
          <w:i w:val="false"/>
          <w:color w:val="000000"/>
          <w:sz w:val="28"/>
        </w:rPr>
        <w:t xml:space="preserve">
      1 қосымша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5593"/>
        <w:gridCol w:w="3673"/>
        <w:gridCol w:w="2613"/>
      </w:tblGrid>
      <w:tr>
        <w:trPr>
          <w:trHeight w:val="10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w:t>
            </w:r>
          </w:p>
        </w:tc>
        <w:tc>
          <w:tcPr>
            <w:tcW w:w="5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Бөлiм атаулары</w:t>
            </w:r>
          </w:p>
        </w:tc>
        <w:tc>
          <w:tcPr>
            <w:tcW w:w="3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Мекен жайы</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Телефон нөмiрi</w:t>
            </w:r>
          </w:p>
        </w:tc>
      </w:tr>
      <w:tr>
        <w:trPr>
          <w:trHeight w:val="10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Әйтеке</w:t>
            </w:r>
            <w:r>
              <w:rPr>
                <w:rFonts w:ascii="Times New Roman"/>
                <w:b/>
                <w:i w:val="false"/>
                <w:color w:val="000000"/>
                <w:sz w:val="20"/>
              </w:rPr>
              <w:t xml:space="preserve"> би ауданы</w:t>
            </w:r>
          </w:p>
        </w:tc>
      </w:tr>
      <w:tr>
        <w:trPr>
          <w:trHeight w:val="10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5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"Әйтеке би аудандық жұмыспен қамтуды үйлестіру және әлеуметтік бағдарламалар бөлімі" ММ</w:t>
            </w:r>
          </w:p>
        </w:tc>
        <w:tc>
          <w:tcPr>
            <w:tcW w:w="3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Комсомол аулы,</w:t>
            </w:r>
          </w:p>
          <w:p>
            <w:pPr>
              <w:spacing w:after="20"/>
              <w:ind w:left="20"/>
              <w:jc w:val="both"/>
            </w:pPr>
            <w:r>
              <w:rPr>
                <w:rFonts w:ascii="Times New Roman"/>
                <w:b w:val="false"/>
                <w:i w:val="false"/>
                <w:color w:val="000000"/>
                <w:sz w:val="20"/>
              </w:rPr>
              <w:t>Балдырған көшесі,10</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(71339)</w:t>
            </w:r>
            <w:r>
              <w:br/>
            </w:r>
            <w:r>
              <w:rPr>
                <w:rFonts w:ascii="Times New Roman"/>
                <w:b w:val="false"/>
                <w:i w:val="false"/>
                <w:color w:val="000000"/>
                <w:sz w:val="20"/>
              </w:rPr>
              <w:t>
21-4-69</w:t>
            </w:r>
          </w:p>
        </w:tc>
      </w:tr>
      <w:tr>
        <w:trPr>
          <w:trHeight w:val="10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5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"Әйтеке би аудандық білім бөлімі" ММ</w:t>
            </w:r>
          </w:p>
        </w:tc>
        <w:tc>
          <w:tcPr>
            <w:tcW w:w="3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Комсомол ауылы,</w:t>
            </w:r>
          </w:p>
          <w:p>
            <w:pPr>
              <w:spacing w:after="20"/>
              <w:ind w:left="20"/>
              <w:jc w:val="both"/>
            </w:pPr>
            <w:r>
              <w:rPr>
                <w:rFonts w:ascii="Times New Roman"/>
                <w:b w:val="false"/>
                <w:i w:val="false"/>
                <w:color w:val="000000"/>
                <w:sz w:val="20"/>
              </w:rPr>
              <w:t>Т.Жүргенов көшесі,52</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(71339)</w:t>
            </w:r>
            <w:r>
              <w:br/>
            </w:r>
            <w:r>
              <w:rPr>
                <w:rFonts w:ascii="Times New Roman"/>
                <w:b w:val="false"/>
                <w:i w:val="false"/>
                <w:color w:val="000000"/>
                <w:sz w:val="20"/>
              </w:rPr>
              <w:t>
21-5-35</w:t>
            </w:r>
          </w:p>
        </w:tc>
      </w:tr>
      <w:tr>
        <w:trPr>
          <w:trHeight w:val="10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c>
          <w:tcPr>
            <w:tcW w:w="5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"Әйтеке би аудандық мәдениет және тілдерді дамыту бөлімі" ММ</w:t>
            </w:r>
          </w:p>
        </w:tc>
        <w:tc>
          <w:tcPr>
            <w:tcW w:w="3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Комсомол ауылы,</w:t>
            </w:r>
          </w:p>
          <w:p>
            <w:pPr>
              <w:spacing w:after="20"/>
              <w:ind w:left="20"/>
              <w:jc w:val="both"/>
            </w:pPr>
            <w:r>
              <w:rPr>
                <w:rFonts w:ascii="Times New Roman"/>
                <w:b w:val="false"/>
                <w:i w:val="false"/>
                <w:color w:val="000000"/>
                <w:sz w:val="20"/>
              </w:rPr>
              <w:t>Т.Жүргенов көшесі,45</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(71339)</w:t>
            </w:r>
            <w:r>
              <w:br/>
            </w:r>
            <w:r>
              <w:rPr>
                <w:rFonts w:ascii="Times New Roman"/>
                <w:b w:val="false"/>
                <w:i w:val="false"/>
                <w:color w:val="000000"/>
                <w:sz w:val="20"/>
              </w:rPr>
              <w:t>
22-1-00</w:t>
            </w:r>
          </w:p>
        </w:tc>
      </w:tr>
      <w:tr>
        <w:trPr>
          <w:trHeight w:val="10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w:t>
            </w:r>
          </w:p>
        </w:tc>
        <w:tc>
          <w:tcPr>
            <w:tcW w:w="5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"Әйтеке би аудандық дене тәрбиесі және спорт бөлімі" ММ</w:t>
            </w:r>
          </w:p>
        </w:tc>
        <w:tc>
          <w:tcPr>
            <w:tcW w:w="3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Комсомол ауылы,</w:t>
            </w:r>
          </w:p>
          <w:p>
            <w:pPr>
              <w:spacing w:after="20"/>
              <w:ind w:left="20"/>
              <w:jc w:val="both"/>
            </w:pPr>
            <w:r>
              <w:rPr>
                <w:rFonts w:ascii="Times New Roman"/>
                <w:b w:val="false"/>
                <w:i w:val="false"/>
                <w:color w:val="000000"/>
                <w:sz w:val="20"/>
              </w:rPr>
              <w:t>Т.Жүргенов көшесі,45</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(71339)</w:t>
            </w:r>
            <w:r>
              <w:br/>
            </w:r>
            <w:r>
              <w:rPr>
                <w:rFonts w:ascii="Times New Roman"/>
                <w:b w:val="false"/>
                <w:i w:val="false"/>
                <w:color w:val="000000"/>
                <w:sz w:val="20"/>
              </w:rPr>
              <w:t>
22-0-08</w:t>
            </w:r>
          </w:p>
        </w:tc>
      </w:tr>
      <w:tr>
        <w:trPr>
          <w:trHeight w:val="10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w:t>
            </w:r>
          </w:p>
        </w:tc>
        <w:tc>
          <w:tcPr>
            <w:tcW w:w="5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"Әйтеке би аудандық орталық ауруханасы" МКҚК</w:t>
            </w:r>
          </w:p>
        </w:tc>
        <w:tc>
          <w:tcPr>
            <w:tcW w:w="3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Комсомол ауылы,</w:t>
            </w:r>
          </w:p>
          <w:p>
            <w:pPr>
              <w:spacing w:after="20"/>
              <w:ind w:left="20"/>
              <w:jc w:val="both"/>
            </w:pPr>
            <w:r>
              <w:rPr>
                <w:rFonts w:ascii="Times New Roman"/>
                <w:b w:val="false"/>
                <w:i w:val="false"/>
                <w:color w:val="000000"/>
                <w:sz w:val="20"/>
              </w:rPr>
              <w:t>Аблай-хан көшесі, 3</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(71339)</w:t>
            </w:r>
            <w:r>
              <w:br/>
            </w:r>
            <w:r>
              <w:rPr>
                <w:rFonts w:ascii="Times New Roman"/>
                <w:b w:val="false"/>
                <w:i w:val="false"/>
                <w:color w:val="000000"/>
                <w:sz w:val="20"/>
              </w:rPr>
              <w:t>
21-9-32</w:t>
            </w:r>
          </w:p>
        </w:tc>
      </w:tr>
      <w:tr>
        <w:trPr>
          <w:trHeight w:val="10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Ал</w:t>
            </w:r>
            <w:r>
              <w:rPr>
                <w:rFonts w:ascii="Times New Roman"/>
                <w:b/>
                <w:i w:val="false"/>
                <w:color w:val="000000"/>
                <w:sz w:val="20"/>
              </w:rPr>
              <w:t>ғ</w:t>
            </w:r>
            <w:r>
              <w:rPr>
                <w:rFonts w:ascii="Times New Roman"/>
                <w:b/>
                <w:i w:val="false"/>
                <w:color w:val="000000"/>
                <w:sz w:val="20"/>
              </w:rPr>
              <w:t>а ауданы</w:t>
            </w:r>
          </w:p>
        </w:tc>
      </w:tr>
      <w:tr>
        <w:trPr>
          <w:trHeight w:val="109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w:t>
            </w:r>
          </w:p>
        </w:tc>
        <w:tc>
          <w:tcPr>
            <w:tcW w:w="5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"Алға аудандық білім бөлімі" ММ</w:t>
            </w:r>
          </w:p>
        </w:tc>
        <w:tc>
          <w:tcPr>
            <w:tcW w:w="3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Алға қаласы, </w:t>
            </w:r>
          </w:p>
          <w:p>
            <w:pPr>
              <w:spacing w:after="20"/>
              <w:ind w:left="20"/>
              <w:jc w:val="both"/>
            </w:pPr>
            <w:r>
              <w:rPr>
                <w:rFonts w:ascii="Times New Roman"/>
                <w:b w:val="false"/>
                <w:i w:val="false"/>
                <w:color w:val="000000"/>
                <w:sz w:val="20"/>
              </w:rPr>
              <w:t>4 ықшам аудан, 7 А</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(71337)</w:t>
            </w:r>
            <w:r>
              <w:br/>
            </w:r>
            <w:r>
              <w:rPr>
                <w:rFonts w:ascii="Times New Roman"/>
                <w:b w:val="false"/>
                <w:i w:val="false"/>
                <w:color w:val="000000"/>
                <w:sz w:val="20"/>
              </w:rPr>
              <w:t>
31-8-46</w:t>
            </w:r>
          </w:p>
        </w:tc>
      </w:tr>
      <w:tr>
        <w:trPr>
          <w:trHeight w:val="10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w:t>
            </w:r>
          </w:p>
        </w:tc>
        <w:tc>
          <w:tcPr>
            <w:tcW w:w="5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"Алға аудандық жұмыспен қамтуды үйлестіру және әлеуметтік бағдарламалар бөлімі" ММ</w:t>
            </w:r>
          </w:p>
        </w:tc>
        <w:tc>
          <w:tcPr>
            <w:tcW w:w="3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Алға қаласы,</w:t>
            </w:r>
          </w:p>
          <w:p>
            <w:pPr>
              <w:spacing w:after="20"/>
              <w:ind w:left="20"/>
              <w:jc w:val="both"/>
            </w:pPr>
            <w:r>
              <w:rPr>
                <w:rFonts w:ascii="Times New Roman"/>
                <w:b w:val="false"/>
                <w:i w:val="false"/>
                <w:color w:val="000000"/>
                <w:sz w:val="20"/>
              </w:rPr>
              <w:t>Сейфуллин көшесі, 17</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(71337)</w:t>
            </w:r>
            <w:r>
              <w:br/>
            </w:r>
            <w:r>
              <w:rPr>
                <w:rFonts w:ascii="Times New Roman"/>
                <w:b w:val="false"/>
                <w:i w:val="false"/>
                <w:color w:val="000000"/>
                <w:sz w:val="20"/>
              </w:rPr>
              <w:t>
31-1-52</w:t>
            </w:r>
          </w:p>
        </w:tc>
      </w:tr>
      <w:tr>
        <w:trPr>
          <w:trHeight w:val="10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w:t>
            </w:r>
          </w:p>
        </w:tc>
        <w:tc>
          <w:tcPr>
            <w:tcW w:w="5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"Алға аудандық мәдениет және тілдерді дамыту бөлімі" ММ</w:t>
            </w:r>
          </w:p>
        </w:tc>
        <w:tc>
          <w:tcPr>
            <w:tcW w:w="3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Алға қаласы, </w:t>
            </w:r>
          </w:p>
          <w:p>
            <w:pPr>
              <w:spacing w:after="20"/>
              <w:ind w:left="20"/>
              <w:jc w:val="both"/>
            </w:pPr>
            <w:r>
              <w:rPr>
                <w:rFonts w:ascii="Times New Roman"/>
                <w:b w:val="false"/>
                <w:i w:val="false"/>
                <w:color w:val="000000"/>
                <w:sz w:val="20"/>
              </w:rPr>
              <w:t>5 ықшам аудан, 4</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(71337)</w:t>
            </w:r>
            <w:r>
              <w:br/>
            </w:r>
            <w:r>
              <w:rPr>
                <w:rFonts w:ascii="Times New Roman"/>
                <w:b w:val="false"/>
                <w:i w:val="false"/>
                <w:color w:val="000000"/>
                <w:sz w:val="20"/>
              </w:rPr>
              <w:t>
33-4-60</w:t>
            </w:r>
          </w:p>
        </w:tc>
      </w:tr>
      <w:tr>
        <w:trPr>
          <w:trHeight w:val="10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w:t>
            </w:r>
          </w:p>
        </w:tc>
        <w:tc>
          <w:tcPr>
            <w:tcW w:w="5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"Алға аудандық дене тәрбиесі және спорт бөлімі" ММ</w:t>
            </w:r>
          </w:p>
        </w:tc>
        <w:tc>
          <w:tcPr>
            <w:tcW w:w="3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Алға қаласы, </w:t>
            </w:r>
          </w:p>
          <w:p>
            <w:pPr>
              <w:spacing w:after="20"/>
              <w:ind w:left="20"/>
              <w:jc w:val="both"/>
            </w:pPr>
            <w:r>
              <w:rPr>
                <w:rFonts w:ascii="Times New Roman"/>
                <w:b w:val="false"/>
                <w:i w:val="false"/>
                <w:color w:val="000000"/>
                <w:sz w:val="20"/>
              </w:rPr>
              <w:t>5 ықшам аудан, 4</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(71337)</w:t>
            </w:r>
            <w:r>
              <w:br/>
            </w:r>
            <w:r>
              <w:rPr>
                <w:rFonts w:ascii="Times New Roman"/>
                <w:b w:val="false"/>
                <w:i w:val="false"/>
                <w:color w:val="000000"/>
                <w:sz w:val="20"/>
              </w:rPr>
              <w:t>
33-4-83</w:t>
            </w:r>
          </w:p>
        </w:tc>
      </w:tr>
      <w:tr>
        <w:trPr>
          <w:trHeight w:val="10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w:t>
            </w:r>
          </w:p>
        </w:tc>
        <w:tc>
          <w:tcPr>
            <w:tcW w:w="5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"Алға аудандық орталық ауруханасы" МКҚК</w:t>
            </w:r>
          </w:p>
        </w:tc>
        <w:tc>
          <w:tcPr>
            <w:tcW w:w="3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Алға қаласы,</w:t>
            </w:r>
          </w:p>
          <w:p>
            <w:pPr>
              <w:spacing w:after="20"/>
              <w:ind w:left="20"/>
              <w:jc w:val="both"/>
            </w:pPr>
            <w:r>
              <w:rPr>
                <w:rFonts w:ascii="Times New Roman"/>
                <w:b w:val="false"/>
                <w:i w:val="false"/>
                <w:color w:val="000000"/>
                <w:sz w:val="20"/>
              </w:rPr>
              <w:t>Есет Батыр көшесі, 24</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(71337)</w:t>
            </w:r>
            <w:r>
              <w:br/>
            </w:r>
            <w:r>
              <w:rPr>
                <w:rFonts w:ascii="Times New Roman"/>
                <w:b w:val="false"/>
                <w:i w:val="false"/>
                <w:color w:val="000000"/>
                <w:sz w:val="20"/>
              </w:rPr>
              <w:t>
31-9-03</w:t>
            </w:r>
          </w:p>
        </w:tc>
      </w:tr>
      <w:tr>
        <w:trPr>
          <w:trHeight w:val="10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Байғанин ауданы</w:t>
            </w:r>
          </w:p>
        </w:tc>
      </w:tr>
      <w:tr>
        <w:trPr>
          <w:trHeight w:val="10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w:t>
            </w:r>
          </w:p>
        </w:tc>
        <w:tc>
          <w:tcPr>
            <w:tcW w:w="5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"Байғанин аудандық білім бөлімі" ММ</w:t>
            </w:r>
          </w:p>
        </w:tc>
        <w:tc>
          <w:tcPr>
            <w:tcW w:w="3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Қарауылкелді ауылы, </w:t>
            </w:r>
          </w:p>
          <w:p>
            <w:pPr>
              <w:spacing w:after="20"/>
              <w:ind w:left="20"/>
              <w:jc w:val="both"/>
            </w:pPr>
            <w:r>
              <w:rPr>
                <w:rFonts w:ascii="Times New Roman"/>
                <w:b w:val="false"/>
                <w:i w:val="false"/>
                <w:color w:val="000000"/>
                <w:sz w:val="20"/>
              </w:rPr>
              <w:t>Қонаев көшесі, 37</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(71345)</w:t>
            </w:r>
            <w:r>
              <w:br/>
            </w:r>
            <w:r>
              <w:rPr>
                <w:rFonts w:ascii="Times New Roman"/>
                <w:b w:val="false"/>
                <w:i w:val="false"/>
                <w:color w:val="000000"/>
                <w:sz w:val="20"/>
              </w:rPr>
              <w:t>
22-7-58</w:t>
            </w:r>
          </w:p>
        </w:tc>
      </w:tr>
      <w:tr>
        <w:trPr>
          <w:trHeight w:val="10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w:t>
            </w:r>
          </w:p>
        </w:tc>
        <w:tc>
          <w:tcPr>
            <w:tcW w:w="5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"Байғанин аудандық жұмыспен қамтуды үйлестіру және әлеуметтік бағдарламалар бөлімі" ММ</w:t>
            </w:r>
          </w:p>
        </w:tc>
        <w:tc>
          <w:tcPr>
            <w:tcW w:w="3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Қарауылкелді ауылы,</w:t>
            </w:r>
          </w:p>
          <w:p>
            <w:pPr>
              <w:spacing w:after="20"/>
              <w:ind w:left="20"/>
              <w:jc w:val="both"/>
            </w:pPr>
            <w:r>
              <w:rPr>
                <w:rFonts w:ascii="Times New Roman"/>
                <w:b w:val="false"/>
                <w:i w:val="false"/>
                <w:color w:val="000000"/>
                <w:sz w:val="20"/>
              </w:rPr>
              <w:t>Қонаев көшесі, 37</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(71345)</w:t>
            </w:r>
            <w:r>
              <w:br/>
            </w:r>
            <w:r>
              <w:rPr>
                <w:rFonts w:ascii="Times New Roman"/>
                <w:b w:val="false"/>
                <w:i w:val="false"/>
                <w:color w:val="000000"/>
                <w:sz w:val="20"/>
              </w:rPr>
              <w:t>
22-5-73</w:t>
            </w:r>
          </w:p>
        </w:tc>
      </w:tr>
      <w:tr>
        <w:trPr>
          <w:trHeight w:val="10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w:t>
            </w:r>
          </w:p>
        </w:tc>
        <w:tc>
          <w:tcPr>
            <w:tcW w:w="5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"Байғанин аудандық мәдениет және тілдерді дамыту бөлімі" ММ</w:t>
            </w:r>
          </w:p>
        </w:tc>
        <w:tc>
          <w:tcPr>
            <w:tcW w:w="3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Қарауылкелді ауылы,</w:t>
            </w:r>
          </w:p>
          <w:p>
            <w:pPr>
              <w:spacing w:after="20"/>
              <w:ind w:left="20"/>
              <w:jc w:val="both"/>
            </w:pPr>
            <w:r>
              <w:rPr>
                <w:rFonts w:ascii="Times New Roman"/>
                <w:b w:val="false"/>
                <w:i w:val="false"/>
                <w:color w:val="000000"/>
                <w:sz w:val="20"/>
              </w:rPr>
              <w:t>Барат батыр көшесі, 52</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(71345)</w:t>
            </w:r>
            <w:r>
              <w:br/>
            </w:r>
            <w:r>
              <w:rPr>
                <w:rFonts w:ascii="Times New Roman"/>
                <w:b w:val="false"/>
                <w:i w:val="false"/>
                <w:color w:val="000000"/>
                <w:sz w:val="20"/>
              </w:rPr>
              <w:t>
22-7-75</w:t>
            </w:r>
          </w:p>
        </w:tc>
      </w:tr>
      <w:tr>
        <w:trPr>
          <w:trHeight w:val="10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14</w:t>
            </w:r>
          </w:p>
        </w:tc>
        <w:tc>
          <w:tcPr>
            <w:tcW w:w="5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"Байғанин аудандық дене тәрбиесі және спорт бөлімі" ММ </w:t>
            </w:r>
          </w:p>
        </w:tc>
        <w:tc>
          <w:tcPr>
            <w:tcW w:w="3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Қарауылкелді ауылы,</w:t>
            </w:r>
          </w:p>
          <w:p>
            <w:pPr>
              <w:spacing w:after="20"/>
              <w:ind w:left="20"/>
              <w:jc w:val="both"/>
            </w:pPr>
            <w:r>
              <w:rPr>
                <w:rFonts w:ascii="Times New Roman"/>
                <w:b w:val="false"/>
                <w:i w:val="false"/>
                <w:color w:val="000000"/>
                <w:sz w:val="20"/>
              </w:rPr>
              <w:t>Қонаев көшесі,  41</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(71345)</w:t>
            </w:r>
            <w:r>
              <w:br/>
            </w:r>
            <w:r>
              <w:rPr>
                <w:rFonts w:ascii="Times New Roman"/>
                <w:b w:val="false"/>
                <w:i w:val="false"/>
                <w:color w:val="000000"/>
                <w:sz w:val="20"/>
              </w:rPr>
              <w:t>
23-7-43</w:t>
            </w:r>
          </w:p>
        </w:tc>
      </w:tr>
      <w:tr>
        <w:trPr>
          <w:trHeight w:val="10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15</w:t>
            </w:r>
          </w:p>
        </w:tc>
        <w:tc>
          <w:tcPr>
            <w:tcW w:w="5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"Байғанин аудандық орталық ауруханасы" МКҚК</w:t>
            </w:r>
          </w:p>
        </w:tc>
        <w:tc>
          <w:tcPr>
            <w:tcW w:w="3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Қарауылкелді ауылы,</w:t>
            </w:r>
          </w:p>
          <w:p>
            <w:pPr>
              <w:spacing w:after="20"/>
              <w:ind w:left="20"/>
              <w:jc w:val="both"/>
            </w:pPr>
            <w:r>
              <w:rPr>
                <w:rFonts w:ascii="Times New Roman"/>
                <w:b w:val="false"/>
                <w:i w:val="false"/>
                <w:color w:val="000000"/>
                <w:sz w:val="20"/>
              </w:rPr>
              <w:t>Асау батыр көшесі, 10</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(71345)</w:t>
            </w:r>
            <w:r>
              <w:br/>
            </w:r>
            <w:r>
              <w:rPr>
                <w:rFonts w:ascii="Times New Roman"/>
                <w:b w:val="false"/>
                <w:i w:val="false"/>
                <w:color w:val="000000"/>
                <w:sz w:val="20"/>
              </w:rPr>
              <w:t>
22-1-00</w:t>
            </w:r>
          </w:p>
        </w:tc>
      </w:tr>
      <w:tr>
        <w:trPr>
          <w:trHeight w:val="10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Ыр</w:t>
            </w:r>
            <w:r>
              <w:rPr>
                <w:rFonts w:ascii="Times New Roman"/>
                <w:b/>
                <w:i w:val="false"/>
                <w:color w:val="000000"/>
                <w:sz w:val="20"/>
              </w:rPr>
              <w:t>ғ</w:t>
            </w:r>
            <w:r>
              <w:rPr>
                <w:rFonts w:ascii="Times New Roman"/>
                <w:b/>
                <w:i w:val="false"/>
                <w:color w:val="000000"/>
                <w:sz w:val="20"/>
              </w:rPr>
              <w:t>ыз ауданы</w:t>
            </w:r>
          </w:p>
        </w:tc>
      </w:tr>
      <w:tr>
        <w:trPr>
          <w:trHeight w:val="10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16</w:t>
            </w:r>
          </w:p>
        </w:tc>
        <w:tc>
          <w:tcPr>
            <w:tcW w:w="5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"Ырғыз аудандық білім бөлімі" ММ</w:t>
            </w:r>
          </w:p>
        </w:tc>
        <w:tc>
          <w:tcPr>
            <w:tcW w:w="3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Ырғыз ауылы,</w:t>
            </w:r>
          </w:p>
          <w:p>
            <w:pPr>
              <w:spacing w:after="20"/>
              <w:ind w:left="20"/>
              <w:jc w:val="both"/>
            </w:pPr>
            <w:r>
              <w:rPr>
                <w:rFonts w:ascii="Times New Roman"/>
                <w:b w:val="false"/>
                <w:i w:val="false"/>
                <w:color w:val="000000"/>
                <w:sz w:val="20"/>
              </w:rPr>
              <w:t>Әбілқайыр хан көшесі, 52</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(71343)</w:t>
            </w:r>
            <w:r>
              <w:br/>
            </w:r>
            <w:r>
              <w:rPr>
                <w:rFonts w:ascii="Times New Roman"/>
                <w:b w:val="false"/>
                <w:i w:val="false"/>
                <w:color w:val="000000"/>
                <w:sz w:val="20"/>
              </w:rPr>
              <w:t>
21-5-63</w:t>
            </w:r>
          </w:p>
        </w:tc>
      </w:tr>
      <w:tr>
        <w:trPr>
          <w:trHeight w:val="10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17</w:t>
            </w:r>
          </w:p>
        </w:tc>
        <w:tc>
          <w:tcPr>
            <w:tcW w:w="5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"Ырғыз аудандық жұмыспен қамту және әлеуметтік бағдарламалар бөлімі" ММ</w:t>
            </w:r>
          </w:p>
        </w:tc>
        <w:tc>
          <w:tcPr>
            <w:tcW w:w="3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Ырғыз  ауылы,</w:t>
            </w:r>
          </w:p>
          <w:p>
            <w:pPr>
              <w:spacing w:after="20"/>
              <w:ind w:left="20"/>
              <w:jc w:val="both"/>
            </w:pPr>
            <w:r>
              <w:rPr>
                <w:rFonts w:ascii="Times New Roman"/>
                <w:b w:val="false"/>
                <w:i w:val="false"/>
                <w:color w:val="000000"/>
                <w:sz w:val="20"/>
              </w:rPr>
              <w:t>Әбілқайыр - хан көшесі, 52</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(71343)</w:t>
            </w:r>
            <w:r>
              <w:br/>
            </w:r>
            <w:r>
              <w:rPr>
                <w:rFonts w:ascii="Times New Roman"/>
                <w:b w:val="false"/>
                <w:i w:val="false"/>
                <w:color w:val="000000"/>
                <w:sz w:val="20"/>
              </w:rPr>
              <w:t>
21-6-50</w:t>
            </w:r>
          </w:p>
        </w:tc>
      </w:tr>
      <w:tr>
        <w:trPr>
          <w:trHeight w:val="10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18</w:t>
            </w:r>
          </w:p>
        </w:tc>
        <w:tc>
          <w:tcPr>
            <w:tcW w:w="5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"Ырғыз аудандық мәдениет және тілдерді дамыту бөлімі" ММ</w:t>
            </w:r>
          </w:p>
        </w:tc>
        <w:tc>
          <w:tcPr>
            <w:tcW w:w="3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Ырғыз ауылы,</w:t>
            </w:r>
          </w:p>
          <w:p>
            <w:pPr>
              <w:spacing w:after="20"/>
              <w:ind w:left="20"/>
              <w:jc w:val="both"/>
            </w:pPr>
            <w:r>
              <w:rPr>
                <w:rFonts w:ascii="Times New Roman"/>
                <w:b w:val="false"/>
                <w:i w:val="false"/>
                <w:color w:val="000000"/>
                <w:sz w:val="20"/>
              </w:rPr>
              <w:t>Жангелды көшесі, 28</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(71343)</w:t>
            </w:r>
            <w:r>
              <w:br/>
            </w:r>
            <w:r>
              <w:rPr>
                <w:rFonts w:ascii="Times New Roman"/>
                <w:b w:val="false"/>
                <w:i w:val="false"/>
                <w:color w:val="000000"/>
                <w:sz w:val="20"/>
              </w:rPr>
              <w:t>
21-3-09</w:t>
            </w:r>
          </w:p>
        </w:tc>
      </w:tr>
      <w:tr>
        <w:trPr>
          <w:trHeight w:val="10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19</w:t>
            </w:r>
          </w:p>
        </w:tc>
        <w:tc>
          <w:tcPr>
            <w:tcW w:w="5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"Ырғыз аудандық дене тәрбиесі және спорт бөлімі" ММ</w:t>
            </w:r>
          </w:p>
        </w:tc>
        <w:tc>
          <w:tcPr>
            <w:tcW w:w="3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Ырғыз ауылы,</w:t>
            </w:r>
          </w:p>
          <w:p>
            <w:pPr>
              <w:spacing w:after="20"/>
              <w:ind w:left="20"/>
              <w:jc w:val="both"/>
            </w:pPr>
            <w:r>
              <w:rPr>
                <w:rFonts w:ascii="Times New Roman"/>
                <w:b w:val="false"/>
                <w:i w:val="false"/>
                <w:color w:val="000000"/>
                <w:sz w:val="20"/>
              </w:rPr>
              <w:t>Әбілқайыр хан көшесі, 28</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(71343)</w:t>
            </w:r>
            <w:r>
              <w:br/>
            </w:r>
            <w:r>
              <w:rPr>
                <w:rFonts w:ascii="Times New Roman"/>
                <w:b w:val="false"/>
                <w:i w:val="false"/>
                <w:color w:val="000000"/>
                <w:sz w:val="20"/>
              </w:rPr>
              <w:t>
21-8-60</w:t>
            </w:r>
          </w:p>
        </w:tc>
      </w:tr>
      <w:tr>
        <w:trPr>
          <w:trHeight w:val="10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20</w:t>
            </w:r>
          </w:p>
        </w:tc>
        <w:tc>
          <w:tcPr>
            <w:tcW w:w="5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"Ырғыз аудандық орталық ауруханасы" МКҚК</w:t>
            </w:r>
          </w:p>
        </w:tc>
        <w:tc>
          <w:tcPr>
            <w:tcW w:w="3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Ырғыз ауылы,</w:t>
            </w:r>
          </w:p>
          <w:p>
            <w:pPr>
              <w:spacing w:after="20"/>
              <w:ind w:left="20"/>
              <w:jc w:val="both"/>
            </w:pPr>
            <w:r>
              <w:rPr>
                <w:rFonts w:ascii="Times New Roman"/>
                <w:b w:val="false"/>
                <w:i w:val="false"/>
                <w:color w:val="000000"/>
                <w:sz w:val="20"/>
              </w:rPr>
              <w:t>Әбілқайыр хан көшесі, 2</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(71343)</w:t>
            </w:r>
            <w:r>
              <w:br/>
            </w:r>
            <w:r>
              <w:rPr>
                <w:rFonts w:ascii="Times New Roman"/>
                <w:b w:val="false"/>
                <w:i w:val="false"/>
                <w:color w:val="000000"/>
                <w:sz w:val="20"/>
              </w:rPr>
              <w:t>
21-1-07</w:t>
            </w:r>
          </w:p>
        </w:tc>
      </w:tr>
      <w:tr>
        <w:trPr>
          <w:trHeight w:val="10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Қарғалы ауданы</w:t>
            </w:r>
          </w:p>
        </w:tc>
      </w:tr>
      <w:tr>
        <w:trPr>
          <w:trHeight w:val="10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21</w:t>
            </w:r>
          </w:p>
        </w:tc>
        <w:tc>
          <w:tcPr>
            <w:tcW w:w="5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"Қарғалы аудандық білім бөлімі" ММ</w:t>
            </w:r>
          </w:p>
        </w:tc>
        <w:tc>
          <w:tcPr>
            <w:tcW w:w="3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Бадамша аулы,</w:t>
            </w:r>
          </w:p>
          <w:p>
            <w:pPr>
              <w:spacing w:after="20"/>
              <w:ind w:left="20"/>
              <w:jc w:val="both"/>
            </w:pPr>
            <w:r>
              <w:rPr>
                <w:rFonts w:ascii="Times New Roman"/>
                <w:b w:val="false"/>
                <w:i w:val="false"/>
                <w:color w:val="000000"/>
                <w:sz w:val="20"/>
              </w:rPr>
              <w:t>Цибульчик көшесі, 32</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(71342)</w:t>
            </w:r>
            <w:r>
              <w:br/>
            </w:r>
            <w:r>
              <w:rPr>
                <w:rFonts w:ascii="Times New Roman"/>
                <w:b w:val="false"/>
                <w:i w:val="false"/>
                <w:color w:val="000000"/>
                <w:sz w:val="20"/>
              </w:rPr>
              <w:t>
22-3-33</w:t>
            </w:r>
          </w:p>
        </w:tc>
      </w:tr>
      <w:tr>
        <w:trPr>
          <w:trHeight w:val="10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22</w:t>
            </w:r>
          </w:p>
        </w:tc>
        <w:tc>
          <w:tcPr>
            <w:tcW w:w="5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"Қарғалы аудандық жұмыспен қамтуды үйлестіру және әлеуметтік бағдарламалар бөлімі" ММ</w:t>
            </w:r>
          </w:p>
        </w:tc>
        <w:tc>
          <w:tcPr>
            <w:tcW w:w="3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Бадамша ауылы, </w:t>
            </w:r>
            <w:r>
              <w:br/>
            </w:r>
            <w:r>
              <w:rPr>
                <w:rFonts w:ascii="Times New Roman"/>
                <w:b w:val="false"/>
                <w:i w:val="false"/>
                <w:color w:val="000000"/>
                <w:sz w:val="20"/>
              </w:rPr>
              <w:t>
 </w:t>
            </w:r>
            <w:r>
              <w:br/>
            </w:r>
            <w:r>
              <w:rPr>
                <w:rFonts w:ascii="Times New Roman"/>
                <w:b w:val="false"/>
                <w:i w:val="false"/>
                <w:color w:val="000000"/>
                <w:sz w:val="20"/>
              </w:rPr>
              <w:t>
Пацаев көшесі  11А</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(71342)</w:t>
            </w:r>
            <w:r>
              <w:br/>
            </w:r>
            <w:r>
              <w:rPr>
                <w:rFonts w:ascii="Times New Roman"/>
                <w:b w:val="false"/>
                <w:i w:val="false"/>
                <w:color w:val="000000"/>
                <w:sz w:val="20"/>
              </w:rPr>
              <w:t>
22-2-98</w:t>
            </w:r>
          </w:p>
        </w:tc>
      </w:tr>
      <w:tr>
        <w:trPr>
          <w:trHeight w:val="10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23</w:t>
            </w:r>
          </w:p>
        </w:tc>
        <w:tc>
          <w:tcPr>
            <w:tcW w:w="5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"Қарғалы аудандық мәдениет және тілдерді дамыту бөлімі" ММ</w:t>
            </w:r>
          </w:p>
        </w:tc>
        <w:tc>
          <w:tcPr>
            <w:tcW w:w="3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Бадамша ауылы,</w:t>
            </w:r>
          </w:p>
          <w:p>
            <w:pPr>
              <w:spacing w:after="20"/>
              <w:ind w:left="20"/>
              <w:jc w:val="both"/>
            </w:pPr>
            <w:r>
              <w:rPr>
                <w:rFonts w:ascii="Times New Roman"/>
                <w:b w:val="false"/>
                <w:i w:val="false"/>
                <w:color w:val="000000"/>
                <w:sz w:val="20"/>
              </w:rPr>
              <w:t>Әйтекеби көшесі  32</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(71342)</w:t>
            </w:r>
            <w:r>
              <w:br/>
            </w:r>
            <w:r>
              <w:rPr>
                <w:rFonts w:ascii="Times New Roman"/>
                <w:b w:val="false"/>
                <w:i w:val="false"/>
                <w:color w:val="000000"/>
                <w:sz w:val="20"/>
              </w:rPr>
              <w:t>
23-1-48</w:t>
            </w:r>
          </w:p>
        </w:tc>
      </w:tr>
      <w:tr>
        <w:trPr>
          <w:trHeight w:val="10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24</w:t>
            </w:r>
          </w:p>
        </w:tc>
        <w:tc>
          <w:tcPr>
            <w:tcW w:w="5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"Қарғалы аудандық дене тәрбиесі және спорт бөлімі" ММ </w:t>
            </w:r>
          </w:p>
        </w:tc>
        <w:tc>
          <w:tcPr>
            <w:tcW w:w="3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Бадамша аулы,</w:t>
            </w:r>
          </w:p>
          <w:p>
            <w:pPr>
              <w:spacing w:after="20"/>
              <w:ind w:left="20"/>
              <w:jc w:val="both"/>
            </w:pPr>
            <w:r>
              <w:rPr>
                <w:rFonts w:ascii="Times New Roman"/>
                <w:b w:val="false"/>
                <w:i w:val="false"/>
                <w:color w:val="000000"/>
                <w:sz w:val="20"/>
              </w:rPr>
              <w:t>Цибульчик көшесі, 11</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(71342)</w:t>
            </w:r>
            <w:r>
              <w:br/>
            </w:r>
            <w:r>
              <w:rPr>
                <w:rFonts w:ascii="Times New Roman"/>
                <w:b w:val="false"/>
                <w:i w:val="false"/>
                <w:color w:val="000000"/>
                <w:sz w:val="20"/>
              </w:rPr>
              <w:t>
23-2-30</w:t>
            </w:r>
          </w:p>
        </w:tc>
      </w:tr>
      <w:tr>
        <w:trPr>
          <w:trHeight w:val="10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25</w:t>
            </w:r>
          </w:p>
        </w:tc>
        <w:tc>
          <w:tcPr>
            <w:tcW w:w="5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"Қарғалы аудандық орталық ауруханасы" МКҚК</w:t>
            </w:r>
          </w:p>
        </w:tc>
        <w:tc>
          <w:tcPr>
            <w:tcW w:w="3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Бадамша аулы,</w:t>
            </w:r>
          </w:p>
          <w:p>
            <w:pPr>
              <w:spacing w:after="20"/>
              <w:ind w:left="20"/>
              <w:jc w:val="both"/>
            </w:pPr>
            <w:r>
              <w:rPr>
                <w:rFonts w:ascii="Times New Roman"/>
                <w:b w:val="false"/>
                <w:i w:val="false"/>
                <w:color w:val="000000"/>
                <w:sz w:val="20"/>
              </w:rPr>
              <w:t>Цибульчик көшесі, 4</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(71342)</w:t>
            </w:r>
            <w:r>
              <w:br/>
            </w:r>
            <w:r>
              <w:rPr>
                <w:rFonts w:ascii="Times New Roman"/>
                <w:b w:val="false"/>
                <w:i w:val="false"/>
                <w:color w:val="000000"/>
                <w:sz w:val="20"/>
              </w:rPr>
              <w:t>
22-1-99</w:t>
            </w:r>
          </w:p>
        </w:tc>
      </w:tr>
      <w:tr>
        <w:trPr>
          <w:trHeight w:val="10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Қобда ауданы</w:t>
            </w:r>
          </w:p>
        </w:tc>
      </w:tr>
      <w:tr>
        <w:trPr>
          <w:trHeight w:val="10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26</w:t>
            </w:r>
          </w:p>
        </w:tc>
        <w:tc>
          <w:tcPr>
            <w:tcW w:w="5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"Қобда аудандық білім бөлімі" ММ</w:t>
            </w:r>
          </w:p>
        </w:tc>
        <w:tc>
          <w:tcPr>
            <w:tcW w:w="3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Қобда аулы,</w:t>
            </w:r>
          </w:p>
          <w:p>
            <w:pPr>
              <w:spacing w:after="20"/>
              <w:ind w:left="20"/>
              <w:jc w:val="both"/>
            </w:pPr>
            <w:r>
              <w:rPr>
                <w:rFonts w:ascii="Times New Roman"/>
                <w:b w:val="false"/>
                <w:i w:val="false"/>
                <w:color w:val="000000"/>
                <w:sz w:val="20"/>
              </w:rPr>
              <w:t>Әбілқайыр - хан көшесі, 53</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(71341) 21-533</w:t>
            </w:r>
          </w:p>
        </w:tc>
      </w:tr>
      <w:tr>
        <w:trPr>
          <w:trHeight w:val="10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27</w:t>
            </w:r>
          </w:p>
        </w:tc>
        <w:tc>
          <w:tcPr>
            <w:tcW w:w="5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"Қобда аудандық жұмыспен қамтуды үйлестіру және әлеуметтік бағдарламалар бөлімі" ММ</w:t>
            </w:r>
          </w:p>
        </w:tc>
        <w:tc>
          <w:tcPr>
            <w:tcW w:w="3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Қобда ауылы,</w:t>
            </w:r>
          </w:p>
          <w:p>
            <w:pPr>
              <w:spacing w:after="20"/>
              <w:ind w:left="20"/>
              <w:jc w:val="both"/>
            </w:pPr>
            <w:r>
              <w:rPr>
                <w:rFonts w:ascii="Times New Roman"/>
                <w:b w:val="false"/>
                <w:i w:val="false"/>
                <w:color w:val="000000"/>
                <w:sz w:val="20"/>
              </w:rPr>
              <w:t>Әбілқайыр-хан көшесі,  47</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(71341)</w:t>
            </w:r>
            <w:r>
              <w:br/>
            </w:r>
            <w:r>
              <w:rPr>
                <w:rFonts w:ascii="Times New Roman"/>
                <w:b w:val="false"/>
                <w:i w:val="false"/>
                <w:color w:val="000000"/>
                <w:sz w:val="20"/>
              </w:rPr>
              <w:t>
21-3-24</w:t>
            </w:r>
          </w:p>
        </w:tc>
      </w:tr>
      <w:tr>
        <w:trPr>
          <w:trHeight w:val="10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28</w:t>
            </w:r>
          </w:p>
        </w:tc>
        <w:tc>
          <w:tcPr>
            <w:tcW w:w="5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"Қобда аудандық мәдениет және тілдерді дамыту бөлімі" ММ</w:t>
            </w:r>
          </w:p>
        </w:tc>
        <w:tc>
          <w:tcPr>
            <w:tcW w:w="3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Қобда ауылы, </w:t>
            </w:r>
          </w:p>
          <w:p>
            <w:pPr>
              <w:spacing w:after="20"/>
              <w:ind w:left="20"/>
              <w:jc w:val="both"/>
            </w:pPr>
            <w:r>
              <w:rPr>
                <w:rFonts w:ascii="Times New Roman"/>
                <w:b w:val="false"/>
                <w:i w:val="false"/>
                <w:color w:val="000000"/>
                <w:sz w:val="20"/>
              </w:rPr>
              <w:t>Астана көшесі, 42</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(71341)</w:t>
            </w:r>
            <w:r>
              <w:br/>
            </w:r>
            <w:r>
              <w:rPr>
                <w:rFonts w:ascii="Times New Roman"/>
                <w:b w:val="false"/>
                <w:i w:val="false"/>
                <w:color w:val="000000"/>
                <w:sz w:val="20"/>
              </w:rPr>
              <w:t>
21-5-49</w:t>
            </w:r>
          </w:p>
        </w:tc>
      </w:tr>
      <w:tr>
        <w:trPr>
          <w:trHeight w:val="10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29</w:t>
            </w:r>
          </w:p>
        </w:tc>
        <w:tc>
          <w:tcPr>
            <w:tcW w:w="5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"Қобда аудандық дене тәрбиесі және спорт бөлімі" ММ </w:t>
            </w:r>
          </w:p>
        </w:tc>
        <w:tc>
          <w:tcPr>
            <w:tcW w:w="3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Қобда ауылы,</w:t>
            </w:r>
          </w:p>
          <w:p>
            <w:pPr>
              <w:spacing w:after="20"/>
              <w:ind w:left="20"/>
              <w:jc w:val="both"/>
            </w:pPr>
            <w:r>
              <w:rPr>
                <w:rFonts w:ascii="Times New Roman"/>
                <w:b w:val="false"/>
                <w:i w:val="false"/>
                <w:color w:val="000000"/>
                <w:sz w:val="20"/>
              </w:rPr>
              <w:t>Астана көшесі, 48</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(71341)</w:t>
            </w:r>
            <w:r>
              <w:br/>
            </w:r>
            <w:r>
              <w:rPr>
                <w:rFonts w:ascii="Times New Roman"/>
                <w:b w:val="false"/>
                <w:i w:val="false"/>
                <w:color w:val="000000"/>
                <w:sz w:val="20"/>
              </w:rPr>
              <w:t>
22-0-18</w:t>
            </w:r>
          </w:p>
        </w:tc>
      </w:tr>
      <w:tr>
        <w:trPr>
          <w:trHeight w:val="10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30</w:t>
            </w:r>
          </w:p>
        </w:tc>
        <w:tc>
          <w:tcPr>
            <w:tcW w:w="5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"Қобда аудандық орталық ауруханасы" МКҚК</w:t>
            </w:r>
          </w:p>
        </w:tc>
        <w:tc>
          <w:tcPr>
            <w:tcW w:w="3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Қобда ауылы,</w:t>
            </w:r>
          </w:p>
          <w:p>
            <w:pPr>
              <w:spacing w:after="20"/>
              <w:ind w:left="20"/>
              <w:jc w:val="both"/>
            </w:pPr>
            <w:r>
              <w:rPr>
                <w:rFonts w:ascii="Times New Roman"/>
                <w:b w:val="false"/>
                <w:i w:val="false"/>
                <w:color w:val="000000"/>
                <w:sz w:val="20"/>
              </w:rPr>
              <w:t>Иман көшесі, 1</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(71341)</w:t>
            </w:r>
            <w:r>
              <w:br/>
            </w:r>
            <w:r>
              <w:rPr>
                <w:rFonts w:ascii="Times New Roman"/>
                <w:b w:val="false"/>
                <w:i w:val="false"/>
                <w:color w:val="000000"/>
                <w:sz w:val="20"/>
              </w:rPr>
              <w:t>
21-1-93</w:t>
            </w:r>
          </w:p>
        </w:tc>
      </w:tr>
      <w:tr>
        <w:trPr>
          <w:trHeight w:val="10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Мәртөк ауданы</w:t>
            </w:r>
          </w:p>
        </w:tc>
      </w:tr>
      <w:tr>
        <w:trPr>
          <w:trHeight w:val="10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31</w:t>
            </w:r>
          </w:p>
        </w:tc>
        <w:tc>
          <w:tcPr>
            <w:tcW w:w="5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"Мәртөк аудандық білім бөлімі" ММ</w:t>
            </w:r>
          </w:p>
        </w:tc>
        <w:tc>
          <w:tcPr>
            <w:tcW w:w="3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Мәртөк ауылы,</w:t>
            </w:r>
          </w:p>
          <w:p>
            <w:pPr>
              <w:spacing w:after="20"/>
              <w:ind w:left="20"/>
              <w:jc w:val="both"/>
            </w:pPr>
            <w:r>
              <w:rPr>
                <w:rFonts w:ascii="Times New Roman"/>
                <w:b w:val="false"/>
                <w:i w:val="false"/>
                <w:color w:val="000000"/>
                <w:sz w:val="20"/>
              </w:rPr>
              <w:t>Сейфуллин көшесі, 38</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(71331)</w:t>
            </w:r>
            <w:r>
              <w:br/>
            </w:r>
            <w:r>
              <w:rPr>
                <w:rFonts w:ascii="Times New Roman"/>
                <w:b w:val="false"/>
                <w:i w:val="false"/>
                <w:color w:val="000000"/>
                <w:sz w:val="20"/>
              </w:rPr>
              <w:t>
21-0-63</w:t>
            </w:r>
          </w:p>
        </w:tc>
      </w:tr>
      <w:tr>
        <w:trPr>
          <w:trHeight w:val="10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32</w:t>
            </w:r>
          </w:p>
        </w:tc>
        <w:tc>
          <w:tcPr>
            <w:tcW w:w="5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"Мәртөк аудандық жұмыспен қамтуды үйлестіру және әлеуметтік бағдарламалар бөлімі" ММ</w:t>
            </w:r>
          </w:p>
        </w:tc>
        <w:tc>
          <w:tcPr>
            <w:tcW w:w="3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Мәртөк ауылы,</w:t>
            </w:r>
          </w:p>
          <w:p>
            <w:pPr>
              <w:spacing w:after="20"/>
              <w:ind w:left="20"/>
              <w:jc w:val="both"/>
            </w:pPr>
            <w:r>
              <w:rPr>
                <w:rFonts w:ascii="Times New Roman"/>
                <w:b w:val="false"/>
                <w:i w:val="false"/>
                <w:color w:val="000000"/>
                <w:sz w:val="20"/>
              </w:rPr>
              <w:t>Сейфуллин көшесі, 38</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(71331)</w:t>
            </w:r>
            <w:r>
              <w:br/>
            </w:r>
            <w:r>
              <w:rPr>
                <w:rFonts w:ascii="Times New Roman"/>
                <w:b w:val="false"/>
                <w:i w:val="false"/>
                <w:color w:val="000000"/>
                <w:sz w:val="20"/>
              </w:rPr>
              <w:t>
22-8-13</w:t>
            </w:r>
          </w:p>
        </w:tc>
      </w:tr>
      <w:tr>
        <w:trPr>
          <w:trHeight w:val="10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33</w:t>
            </w:r>
          </w:p>
        </w:tc>
        <w:tc>
          <w:tcPr>
            <w:tcW w:w="5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"Мәртөк аудандық мәдениет және тілдерді дамыту бөлімі" ММ</w:t>
            </w:r>
          </w:p>
        </w:tc>
        <w:tc>
          <w:tcPr>
            <w:tcW w:w="3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Мәртөк ауылы,</w:t>
            </w:r>
          </w:p>
          <w:p>
            <w:pPr>
              <w:spacing w:after="20"/>
              <w:ind w:left="20"/>
              <w:jc w:val="both"/>
            </w:pPr>
            <w:r>
              <w:rPr>
                <w:rFonts w:ascii="Times New Roman"/>
                <w:b w:val="false"/>
                <w:i w:val="false"/>
                <w:color w:val="000000"/>
                <w:sz w:val="20"/>
              </w:rPr>
              <w:t>Сейфуллин көшесі, 38</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(71331)</w:t>
            </w:r>
            <w:r>
              <w:br/>
            </w:r>
            <w:r>
              <w:rPr>
                <w:rFonts w:ascii="Times New Roman"/>
                <w:b w:val="false"/>
                <w:i w:val="false"/>
                <w:color w:val="000000"/>
                <w:sz w:val="20"/>
              </w:rPr>
              <w:t>
21-1-64</w:t>
            </w:r>
          </w:p>
        </w:tc>
      </w:tr>
      <w:tr>
        <w:trPr>
          <w:trHeight w:val="10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34</w:t>
            </w:r>
          </w:p>
        </w:tc>
        <w:tc>
          <w:tcPr>
            <w:tcW w:w="5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"Мәртөк аудандық дене тәрбиесі және спорт бөлімі"</w:t>
            </w:r>
            <w:r>
              <w:br/>
            </w:r>
            <w:r>
              <w:rPr>
                <w:rFonts w:ascii="Times New Roman"/>
                <w:b w:val="false"/>
                <w:i w:val="false"/>
                <w:color w:val="000000"/>
                <w:sz w:val="20"/>
              </w:rPr>
              <w:t>
ММ</w:t>
            </w:r>
          </w:p>
        </w:tc>
        <w:tc>
          <w:tcPr>
            <w:tcW w:w="3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Мәртөк ауылы,</w:t>
            </w:r>
          </w:p>
          <w:p>
            <w:pPr>
              <w:spacing w:after="20"/>
              <w:ind w:left="20"/>
              <w:jc w:val="both"/>
            </w:pPr>
            <w:r>
              <w:rPr>
                <w:rFonts w:ascii="Times New Roman"/>
                <w:b w:val="false"/>
                <w:i w:val="false"/>
                <w:color w:val="000000"/>
                <w:sz w:val="20"/>
              </w:rPr>
              <w:t>Сейфуллин көшесі, 38</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(71331)</w:t>
            </w:r>
            <w:r>
              <w:br/>
            </w:r>
            <w:r>
              <w:rPr>
                <w:rFonts w:ascii="Times New Roman"/>
                <w:b w:val="false"/>
                <w:i w:val="false"/>
                <w:color w:val="000000"/>
                <w:sz w:val="20"/>
              </w:rPr>
              <w:t>
22-9-62</w:t>
            </w:r>
          </w:p>
        </w:tc>
      </w:tr>
      <w:tr>
        <w:trPr>
          <w:trHeight w:val="10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35</w:t>
            </w:r>
          </w:p>
        </w:tc>
        <w:tc>
          <w:tcPr>
            <w:tcW w:w="5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"Мәртөк аудандық орталық ауруханасы" МКҚК</w:t>
            </w:r>
          </w:p>
        </w:tc>
        <w:tc>
          <w:tcPr>
            <w:tcW w:w="3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Мәртөк ауылы,</w:t>
            </w:r>
          </w:p>
          <w:p>
            <w:pPr>
              <w:spacing w:after="20"/>
              <w:ind w:left="20"/>
              <w:jc w:val="both"/>
            </w:pPr>
            <w:r>
              <w:rPr>
                <w:rFonts w:ascii="Times New Roman"/>
                <w:b w:val="false"/>
                <w:i w:val="false"/>
                <w:color w:val="000000"/>
                <w:sz w:val="20"/>
              </w:rPr>
              <w:t>Ақбұлақ көшесі, 1</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(71331)</w:t>
            </w:r>
            <w:r>
              <w:br/>
            </w:r>
            <w:r>
              <w:rPr>
                <w:rFonts w:ascii="Times New Roman"/>
                <w:b w:val="false"/>
                <w:i w:val="false"/>
                <w:color w:val="000000"/>
                <w:sz w:val="20"/>
              </w:rPr>
              <w:t>
21-7-52</w:t>
            </w:r>
          </w:p>
        </w:tc>
      </w:tr>
      <w:tr>
        <w:trPr>
          <w:trHeight w:val="10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Мұғалжар ауданы</w:t>
            </w:r>
          </w:p>
        </w:tc>
      </w:tr>
      <w:tr>
        <w:trPr>
          <w:trHeight w:val="10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36</w:t>
            </w:r>
          </w:p>
        </w:tc>
        <w:tc>
          <w:tcPr>
            <w:tcW w:w="5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"Мұғалжар аудандық білім бөлімі" ММ</w:t>
            </w:r>
          </w:p>
        </w:tc>
        <w:tc>
          <w:tcPr>
            <w:tcW w:w="3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Қандыағаш қаласы,</w:t>
            </w:r>
          </w:p>
          <w:p>
            <w:pPr>
              <w:spacing w:after="20"/>
              <w:ind w:left="20"/>
              <w:jc w:val="both"/>
            </w:pPr>
            <w:r>
              <w:rPr>
                <w:rFonts w:ascii="Times New Roman"/>
                <w:b w:val="false"/>
                <w:i w:val="false"/>
                <w:color w:val="000000"/>
                <w:sz w:val="20"/>
              </w:rPr>
              <w:t>Шынтасов көшесі, 6</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(71333)</w:t>
            </w:r>
            <w:r>
              <w:br/>
            </w:r>
            <w:r>
              <w:rPr>
                <w:rFonts w:ascii="Times New Roman"/>
                <w:b w:val="false"/>
                <w:i w:val="false"/>
                <w:color w:val="000000"/>
                <w:sz w:val="20"/>
              </w:rPr>
              <w:t>
3-62-01</w:t>
            </w:r>
          </w:p>
        </w:tc>
      </w:tr>
      <w:tr>
        <w:trPr>
          <w:trHeight w:val="10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37</w:t>
            </w:r>
          </w:p>
        </w:tc>
        <w:tc>
          <w:tcPr>
            <w:tcW w:w="5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"Мұғалжар аудандық  жұмыспен қамтуды үйлестіру және әлеуметтік бағдарламалар бөлімі" ММ</w:t>
            </w:r>
          </w:p>
        </w:tc>
        <w:tc>
          <w:tcPr>
            <w:tcW w:w="3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Қандыағаш қаласы,</w:t>
            </w:r>
          </w:p>
          <w:p>
            <w:pPr>
              <w:spacing w:after="20"/>
              <w:ind w:left="20"/>
              <w:jc w:val="both"/>
            </w:pPr>
            <w:r>
              <w:rPr>
                <w:rFonts w:ascii="Times New Roman"/>
                <w:b w:val="false"/>
                <w:i w:val="false"/>
                <w:color w:val="000000"/>
                <w:sz w:val="20"/>
              </w:rPr>
              <w:t>Шынтасов көшесі, 6</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(71333)</w:t>
            </w:r>
            <w:r>
              <w:br/>
            </w:r>
            <w:r>
              <w:rPr>
                <w:rFonts w:ascii="Times New Roman"/>
                <w:b w:val="false"/>
                <w:i w:val="false"/>
                <w:color w:val="000000"/>
                <w:sz w:val="20"/>
              </w:rPr>
              <w:t>
36-2-02</w:t>
            </w:r>
          </w:p>
        </w:tc>
      </w:tr>
      <w:tr>
        <w:trPr>
          <w:trHeight w:val="10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38</w:t>
            </w:r>
          </w:p>
        </w:tc>
        <w:tc>
          <w:tcPr>
            <w:tcW w:w="5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"Мұғалжар аудандық мәдениет және тілдерді дамыту бөлімі" ММ</w:t>
            </w:r>
          </w:p>
        </w:tc>
        <w:tc>
          <w:tcPr>
            <w:tcW w:w="3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Қандыағаш қаласы,</w:t>
            </w:r>
          </w:p>
          <w:p>
            <w:pPr>
              <w:spacing w:after="20"/>
              <w:ind w:left="20"/>
              <w:jc w:val="both"/>
            </w:pPr>
            <w:r>
              <w:rPr>
                <w:rFonts w:ascii="Times New Roman"/>
                <w:b w:val="false"/>
                <w:i w:val="false"/>
                <w:color w:val="000000"/>
                <w:sz w:val="20"/>
              </w:rPr>
              <w:t>Садовая көшесі, 8</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(71333)</w:t>
            </w:r>
            <w:r>
              <w:br/>
            </w:r>
            <w:r>
              <w:rPr>
                <w:rFonts w:ascii="Times New Roman"/>
                <w:b w:val="false"/>
                <w:i w:val="false"/>
                <w:color w:val="000000"/>
                <w:sz w:val="20"/>
              </w:rPr>
              <w:t>
36-5-62</w:t>
            </w:r>
          </w:p>
        </w:tc>
      </w:tr>
      <w:tr>
        <w:trPr>
          <w:trHeight w:val="10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39</w:t>
            </w:r>
          </w:p>
        </w:tc>
        <w:tc>
          <w:tcPr>
            <w:tcW w:w="5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"Мұғалжар аудандық дене тәрбиесі және спорт бөлімі" ММ </w:t>
            </w:r>
          </w:p>
        </w:tc>
        <w:tc>
          <w:tcPr>
            <w:tcW w:w="3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Қандыағаш қаласы,</w:t>
            </w:r>
          </w:p>
          <w:p>
            <w:pPr>
              <w:spacing w:after="20"/>
              <w:ind w:left="20"/>
              <w:jc w:val="both"/>
            </w:pPr>
            <w:r>
              <w:rPr>
                <w:rFonts w:ascii="Times New Roman"/>
                <w:b w:val="false"/>
                <w:i w:val="false"/>
                <w:color w:val="000000"/>
                <w:sz w:val="20"/>
              </w:rPr>
              <w:t>Гагарина көшесі, 6</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(71333)</w:t>
            </w:r>
            <w:r>
              <w:br/>
            </w:r>
            <w:r>
              <w:rPr>
                <w:rFonts w:ascii="Times New Roman"/>
                <w:b w:val="false"/>
                <w:i w:val="false"/>
                <w:color w:val="000000"/>
                <w:sz w:val="20"/>
              </w:rPr>
              <w:t>
37-2-32</w:t>
            </w:r>
          </w:p>
        </w:tc>
      </w:tr>
      <w:tr>
        <w:trPr>
          <w:trHeight w:val="10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40</w:t>
            </w:r>
          </w:p>
        </w:tc>
        <w:tc>
          <w:tcPr>
            <w:tcW w:w="5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"Мұғалжар аудандық орталық ауруханасы" МКҚК</w:t>
            </w:r>
          </w:p>
        </w:tc>
        <w:tc>
          <w:tcPr>
            <w:tcW w:w="3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Қандыағаш қаласы,</w:t>
            </w:r>
          </w:p>
          <w:p>
            <w:pPr>
              <w:spacing w:after="20"/>
              <w:ind w:left="20"/>
              <w:jc w:val="both"/>
            </w:pPr>
            <w:r>
              <w:rPr>
                <w:rFonts w:ascii="Times New Roman"/>
                <w:b w:val="false"/>
                <w:i w:val="false"/>
                <w:color w:val="000000"/>
                <w:sz w:val="20"/>
              </w:rPr>
              <w:t>Баймухамбет көшесі, 2</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(71333)</w:t>
            </w:r>
            <w:r>
              <w:br/>
            </w:r>
            <w:r>
              <w:rPr>
                <w:rFonts w:ascii="Times New Roman"/>
                <w:b w:val="false"/>
                <w:i w:val="false"/>
                <w:color w:val="000000"/>
                <w:sz w:val="20"/>
              </w:rPr>
              <w:t>
34-3-54</w:t>
            </w:r>
          </w:p>
        </w:tc>
      </w:tr>
      <w:tr>
        <w:trPr>
          <w:trHeight w:val="10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Темір ауданы</w:t>
            </w:r>
          </w:p>
        </w:tc>
      </w:tr>
      <w:tr>
        <w:trPr>
          <w:trHeight w:val="10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41</w:t>
            </w:r>
          </w:p>
        </w:tc>
        <w:tc>
          <w:tcPr>
            <w:tcW w:w="5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"Темір аудандық білім бөлімі" ММ</w:t>
            </w:r>
          </w:p>
        </w:tc>
        <w:tc>
          <w:tcPr>
            <w:tcW w:w="3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Шұбарқұдық ауылы,</w:t>
            </w:r>
          </w:p>
          <w:p>
            <w:pPr>
              <w:spacing w:after="20"/>
              <w:ind w:left="20"/>
              <w:jc w:val="both"/>
            </w:pPr>
            <w:r>
              <w:rPr>
                <w:rFonts w:ascii="Times New Roman"/>
                <w:b w:val="false"/>
                <w:i w:val="false"/>
                <w:color w:val="000000"/>
                <w:sz w:val="20"/>
              </w:rPr>
              <w:t>Желтоқсан көшесі, 5</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(71346)</w:t>
            </w:r>
            <w:r>
              <w:br/>
            </w:r>
            <w:r>
              <w:rPr>
                <w:rFonts w:ascii="Times New Roman"/>
                <w:b w:val="false"/>
                <w:i w:val="false"/>
                <w:color w:val="000000"/>
                <w:sz w:val="20"/>
              </w:rPr>
              <w:t>
22-7-48</w:t>
            </w:r>
          </w:p>
        </w:tc>
      </w:tr>
      <w:tr>
        <w:trPr>
          <w:trHeight w:val="10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42</w:t>
            </w:r>
          </w:p>
        </w:tc>
        <w:tc>
          <w:tcPr>
            <w:tcW w:w="5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"Темір аудандық жұмыспен қамтуды үйлестіру және әлеуметтік бағдарламалар бөлімі" ММ</w:t>
            </w:r>
          </w:p>
        </w:tc>
        <w:tc>
          <w:tcPr>
            <w:tcW w:w="3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Шұбарқұдық ауылы,</w:t>
            </w:r>
          </w:p>
          <w:p>
            <w:pPr>
              <w:spacing w:after="20"/>
              <w:ind w:left="20"/>
              <w:jc w:val="both"/>
            </w:pPr>
            <w:r>
              <w:rPr>
                <w:rFonts w:ascii="Times New Roman"/>
                <w:b w:val="false"/>
                <w:i w:val="false"/>
                <w:color w:val="000000"/>
                <w:sz w:val="20"/>
              </w:rPr>
              <w:t>Байғанин көшесі, 13</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(71346)</w:t>
            </w:r>
            <w:r>
              <w:br/>
            </w:r>
            <w:r>
              <w:rPr>
                <w:rFonts w:ascii="Times New Roman"/>
                <w:b w:val="false"/>
                <w:i w:val="false"/>
                <w:color w:val="000000"/>
                <w:sz w:val="20"/>
              </w:rPr>
              <w:t>
23-0-93</w:t>
            </w:r>
          </w:p>
        </w:tc>
      </w:tr>
      <w:tr>
        <w:trPr>
          <w:trHeight w:val="10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43</w:t>
            </w:r>
          </w:p>
        </w:tc>
        <w:tc>
          <w:tcPr>
            <w:tcW w:w="5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"Темір аудандық мәдениет және тілдерді дамыту бөлімі" ММ</w:t>
            </w:r>
          </w:p>
        </w:tc>
        <w:tc>
          <w:tcPr>
            <w:tcW w:w="3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Шұбарқұдық ауылы,</w:t>
            </w:r>
          </w:p>
          <w:p>
            <w:pPr>
              <w:spacing w:after="20"/>
              <w:ind w:left="20"/>
              <w:jc w:val="both"/>
            </w:pPr>
            <w:r>
              <w:rPr>
                <w:rFonts w:ascii="Times New Roman"/>
                <w:b w:val="false"/>
                <w:i w:val="false"/>
                <w:color w:val="000000"/>
                <w:sz w:val="20"/>
              </w:rPr>
              <w:t>Желтоқсан көшесі, 5</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(71346)</w:t>
            </w:r>
            <w:r>
              <w:br/>
            </w:r>
            <w:r>
              <w:rPr>
                <w:rFonts w:ascii="Times New Roman"/>
                <w:b w:val="false"/>
                <w:i w:val="false"/>
                <w:color w:val="000000"/>
                <w:sz w:val="20"/>
              </w:rPr>
              <w:t>
22-2-49</w:t>
            </w:r>
          </w:p>
        </w:tc>
      </w:tr>
      <w:tr>
        <w:trPr>
          <w:trHeight w:val="10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44</w:t>
            </w:r>
          </w:p>
        </w:tc>
        <w:tc>
          <w:tcPr>
            <w:tcW w:w="5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"Темір аудандық дене тәрбиесі және спорт бөлімі" ММ </w:t>
            </w:r>
          </w:p>
        </w:tc>
        <w:tc>
          <w:tcPr>
            <w:tcW w:w="3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Шұбарқұдық ауылы,</w:t>
            </w:r>
          </w:p>
          <w:p>
            <w:pPr>
              <w:spacing w:after="20"/>
              <w:ind w:left="20"/>
              <w:jc w:val="both"/>
            </w:pPr>
            <w:r>
              <w:rPr>
                <w:rFonts w:ascii="Times New Roman"/>
                <w:b w:val="false"/>
                <w:i w:val="false"/>
                <w:color w:val="000000"/>
                <w:sz w:val="20"/>
              </w:rPr>
              <w:t>Желтоқсан көшесі, 5</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(71346)</w:t>
            </w:r>
            <w:r>
              <w:br/>
            </w:r>
            <w:r>
              <w:rPr>
                <w:rFonts w:ascii="Times New Roman"/>
                <w:b w:val="false"/>
                <w:i w:val="false"/>
                <w:color w:val="000000"/>
                <w:sz w:val="20"/>
              </w:rPr>
              <w:t>
22-5-62</w:t>
            </w:r>
          </w:p>
        </w:tc>
      </w:tr>
      <w:tr>
        <w:trPr>
          <w:trHeight w:val="10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45</w:t>
            </w:r>
          </w:p>
        </w:tc>
        <w:tc>
          <w:tcPr>
            <w:tcW w:w="5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"Темір аудандық орталық ауруханасы" МКҚК</w:t>
            </w:r>
          </w:p>
        </w:tc>
        <w:tc>
          <w:tcPr>
            <w:tcW w:w="3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Шұбарқұдық ауылы,</w:t>
            </w:r>
          </w:p>
          <w:p>
            <w:pPr>
              <w:spacing w:after="20"/>
              <w:ind w:left="20"/>
              <w:jc w:val="both"/>
            </w:pPr>
            <w:r>
              <w:rPr>
                <w:rFonts w:ascii="Times New Roman"/>
                <w:b w:val="false"/>
                <w:i w:val="false"/>
                <w:color w:val="000000"/>
                <w:sz w:val="20"/>
              </w:rPr>
              <w:t>Желтоқсан көшесі, 5</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(71346)</w:t>
            </w:r>
            <w:r>
              <w:br/>
            </w:r>
            <w:r>
              <w:rPr>
                <w:rFonts w:ascii="Times New Roman"/>
                <w:b w:val="false"/>
                <w:i w:val="false"/>
                <w:color w:val="000000"/>
                <w:sz w:val="20"/>
              </w:rPr>
              <w:t>
22-7-03</w:t>
            </w:r>
          </w:p>
        </w:tc>
      </w:tr>
      <w:tr>
        <w:trPr>
          <w:trHeight w:val="10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Хромтау ауданы</w:t>
            </w:r>
          </w:p>
        </w:tc>
      </w:tr>
      <w:tr>
        <w:trPr>
          <w:trHeight w:val="10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46</w:t>
            </w:r>
          </w:p>
        </w:tc>
        <w:tc>
          <w:tcPr>
            <w:tcW w:w="5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"Хромтау аудандық білім бөлімі" ММ</w:t>
            </w:r>
          </w:p>
        </w:tc>
        <w:tc>
          <w:tcPr>
            <w:tcW w:w="3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Хромтау қаласы,</w:t>
            </w:r>
          </w:p>
          <w:p>
            <w:pPr>
              <w:spacing w:after="20"/>
              <w:ind w:left="20"/>
              <w:jc w:val="both"/>
            </w:pPr>
            <w:r>
              <w:rPr>
                <w:rFonts w:ascii="Times New Roman"/>
                <w:b w:val="false"/>
                <w:i w:val="false"/>
                <w:color w:val="000000"/>
                <w:sz w:val="20"/>
              </w:rPr>
              <w:t>Спорт көшесі, 2</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(71336)</w:t>
            </w:r>
            <w:r>
              <w:br/>
            </w:r>
            <w:r>
              <w:rPr>
                <w:rFonts w:ascii="Times New Roman"/>
                <w:b w:val="false"/>
                <w:i w:val="false"/>
                <w:color w:val="000000"/>
                <w:sz w:val="20"/>
              </w:rPr>
              <w:t>
21-6-51</w:t>
            </w:r>
          </w:p>
        </w:tc>
      </w:tr>
      <w:tr>
        <w:trPr>
          <w:trHeight w:val="10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47</w:t>
            </w:r>
          </w:p>
        </w:tc>
        <w:tc>
          <w:tcPr>
            <w:tcW w:w="5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"Хромтау аудандық жұмыспен қамтуды үйлестіру және әлеуметтік бағдарламалар бөлімі" ММ</w:t>
            </w:r>
          </w:p>
        </w:tc>
        <w:tc>
          <w:tcPr>
            <w:tcW w:w="3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Хромтау қаласы,</w:t>
            </w:r>
          </w:p>
          <w:p>
            <w:pPr>
              <w:spacing w:after="20"/>
              <w:ind w:left="20"/>
              <w:jc w:val="both"/>
            </w:pPr>
            <w:r>
              <w:rPr>
                <w:rFonts w:ascii="Times New Roman"/>
                <w:b w:val="false"/>
                <w:i w:val="false"/>
                <w:color w:val="000000"/>
                <w:sz w:val="20"/>
              </w:rPr>
              <w:t>Бейбітшілік көшесі, 4</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(71336)</w:t>
            </w:r>
            <w:r>
              <w:br/>
            </w:r>
            <w:r>
              <w:rPr>
                <w:rFonts w:ascii="Times New Roman"/>
                <w:b w:val="false"/>
                <w:i w:val="false"/>
                <w:color w:val="000000"/>
                <w:sz w:val="20"/>
              </w:rPr>
              <w:t>
21-8-63</w:t>
            </w:r>
          </w:p>
        </w:tc>
      </w:tr>
      <w:tr>
        <w:trPr>
          <w:trHeight w:val="10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48</w:t>
            </w:r>
          </w:p>
        </w:tc>
        <w:tc>
          <w:tcPr>
            <w:tcW w:w="5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"Хромтау аудандық мәдениет және тілдерді дамыту бөлімі" ММ</w:t>
            </w:r>
          </w:p>
        </w:tc>
        <w:tc>
          <w:tcPr>
            <w:tcW w:w="3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Хромтау қаласы,</w:t>
            </w:r>
          </w:p>
          <w:p>
            <w:pPr>
              <w:spacing w:after="20"/>
              <w:ind w:left="20"/>
              <w:jc w:val="both"/>
            </w:pPr>
            <w:r>
              <w:rPr>
                <w:rFonts w:ascii="Times New Roman"/>
                <w:b w:val="false"/>
                <w:i w:val="false"/>
                <w:color w:val="000000"/>
                <w:sz w:val="20"/>
              </w:rPr>
              <w:t>Лахно көшесі, 37</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(71336)</w:t>
            </w:r>
            <w:r>
              <w:br/>
            </w:r>
            <w:r>
              <w:rPr>
                <w:rFonts w:ascii="Times New Roman"/>
                <w:b w:val="false"/>
                <w:i w:val="false"/>
                <w:color w:val="000000"/>
                <w:sz w:val="20"/>
              </w:rPr>
              <w:t>
24-7-55</w:t>
            </w:r>
          </w:p>
        </w:tc>
      </w:tr>
      <w:tr>
        <w:trPr>
          <w:trHeight w:val="10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49</w:t>
            </w:r>
          </w:p>
        </w:tc>
        <w:tc>
          <w:tcPr>
            <w:tcW w:w="5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"Хромтау аудандық дене тәрбиесі және спорт бөлімі" ММ </w:t>
            </w:r>
          </w:p>
        </w:tc>
        <w:tc>
          <w:tcPr>
            <w:tcW w:w="3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Хромтау қаласы,</w:t>
            </w:r>
          </w:p>
          <w:p>
            <w:pPr>
              <w:spacing w:after="20"/>
              <w:ind w:left="20"/>
              <w:jc w:val="both"/>
            </w:pPr>
            <w:r>
              <w:rPr>
                <w:rFonts w:ascii="Times New Roman"/>
                <w:b w:val="false"/>
                <w:i w:val="false"/>
                <w:color w:val="000000"/>
                <w:sz w:val="20"/>
              </w:rPr>
              <w:t>Спорт көшесі, 2</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(71336)</w:t>
            </w:r>
            <w:r>
              <w:br/>
            </w:r>
            <w:r>
              <w:rPr>
                <w:rFonts w:ascii="Times New Roman"/>
                <w:b w:val="false"/>
                <w:i w:val="false"/>
                <w:color w:val="000000"/>
                <w:sz w:val="20"/>
              </w:rPr>
              <w:t>
25-2-04</w:t>
            </w:r>
          </w:p>
        </w:tc>
      </w:tr>
      <w:tr>
        <w:trPr>
          <w:trHeight w:val="10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50</w:t>
            </w:r>
          </w:p>
        </w:tc>
        <w:tc>
          <w:tcPr>
            <w:tcW w:w="5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"Хромтау аудандық орталық ауруханасы" МКҚК</w:t>
            </w:r>
          </w:p>
        </w:tc>
        <w:tc>
          <w:tcPr>
            <w:tcW w:w="3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Хромтау қаласы,</w:t>
            </w:r>
          </w:p>
          <w:p>
            <w:pPr>
              <w:spacing w:after="20"/>
              <w:ind w:left="20"/>
              <w:jc w:val="both"/>
            </w:pPr>
            <w:r>
              <w:rPr>
                <w:rFonts w:ascii="Times New Roman"/>
                <w:b w:val="false"/>
                <w:i w:val="false"/>
                <w:color w:val="000000"/>
                <w:sz w:val="20"/>
              </w:rPr>
              <w:t>Абай көшесі, 11</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(71336)</w:t>
            </w:r>
            <w:r>
              <w:br/>
            </w:r>
            <w:r>
              <w:rPr>
                <w:rFonts w:ascii="Times New Roman"/>
                <w:b w:val="false"/>
                <w:i w:val="false"/>
                <w:color w:val="000000"/>
                <w:sz w:val="20"/>
              </w:rPr>
              <w:t>
22-2-60</w:t>
            </w:r>
          </w:p>
        </w:tc>
      </w:tr>
      <w:tr>
        <w:trPr>
          <w:trHeight w:val="10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Шалқар ауданы</w:t>
            </w:r>
          </w:p>
        </w:tc>
      </w:tr>
      <w:tr>
        <w:trPr>
          <w:trHeight w:val="10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51</w:t>
            </w:r>
          </w:p>
        </w:tc>
        <w:tc>
          <w:tcPr>
            <w:tcW w:w="5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"Шалқар аудандық білім бөлімі" ММ</w:t>
            </w:r>
          </w:p>
        </w:tc>
        <w:tc>
          <w:tcPr>
            <w:tcW w:w="3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Шалқар қаласы,</w:t>
            </w:r>
          </w:p>
          <w:p>
            <w:pPr>
              <w:spacing w:after="20"/>
              <w:ind w:left="20"/>
              <w:jc w:val="both"/>
            </w:pPr>
            <w:r>
              <w:rPr>
                <w:rFonts w:ascii="Times New Roman"/>
                <w:b w:val="false"/>
                <w:i w:val="false"/>
                <w:color w:val="000000"/>
                <w:sz w:val="20"/>
              </w:rPr>
              <w:t>Е.Көтібарұлы көшесі, 84</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(71335)</w:t>
            </w:r>
            <w:r>
              <w:br/>
            </w:r>
            <w:r>
              <w:rPr>
                <w:rFonts w:ascii="Times New Roman"/>
                <w:b w:val="false"/>
                <w:i w:val="false"/>
                <w:color w:val="000000"/>
                <w:sz w:val="20"/>
              </w:rPr>
              <w:t>
21-3-36</w:t>
            </w:r>
          </w:p>
        </w:tc>
      </w:tr>
      <w:tr>
        <w:trPr>
          <w:trHeight w:val="10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52</w:t>
            </w:r>
          </w:p>
        </w:tc>
        <w:tc>
          <w:tcPr>
            <w:tcW w:w="5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"Шалқар аудандық жұмыспен қамтуды үйлестіру және әлеуметтік бағдарламалар бөлімі" ММ</w:t>
            </w:r>
          </w:p>
        </w:tc>
        <w:tc>
          <w:tcPr>
            <w:tcW w:w="3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Шалқар қаласы,</w:t>
            </w:r>
          </w:p>
          <w:p>
            <w:pPr>
              <w:spacing w:after="20"/>
              <w:ind w:left="20"/>
              <w:jc w:val="both"/>
            </w:pPr>
            <w:r>
              <w:rPr>
                <w:rFonts w:ascii="Times New Roman"/>
                <w:b w:val="false"/>
                <w:i w:val="false"/>
                <w:color w:val="000000"/>
                <w:sz w:val="20"/>
              </w:rPr>
              <w:t>Үргенішбаев көшесі, 13</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(71335)</w:t>
            </w:r>
            <w:r>
              <w:br/>
            </w:r>
            <w:r>
              <w:rPr>
                <w:rFonts w:ascii="Times New Roman"/>
                <w:b w:val="false"/>
                <w:i w:val="false"/>
                <w:color w:val="000000"/>
                <w:sz w:val="20"/>
              </w:rPr>
              <w:t>
23-0-11</w:t>
            </w:r>
          </w:p>
        </w:tc>
      </w:tr>
      <w:tr>
        <w:trPr>
          <w:trHeight w:val="10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53</w:t>
            </w:r>
          </w:p>
        </w:tc>
        <w:tc>
          <w:tcPr>
            <w:tcW w:w="5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"Шалқар аудандық мәдениет және тілдерді дамыту бөлімі" ММ</w:t>
            </w:r>
          </w:p>
        </w:tc>
        <w:tc>
          <w:tcPr>
            <w:tcW w:w="3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Шалқар қаласы,</w:t>
            </w:r>
          </w:p>
          <w:p>
            <w:pPr>
              <w:spacing w:after="20"/>
              <w:ind w:left="20"/>
              <w:jc w:val="both"/>
            </w:pPr>
            <w:r>
              <w:rPr>
                <w:rFonts w:ascii="Times New Roman"/>
                <w:b w:val="false"/>
                <w:i w:val="false"/>
                <w:color w:val="000000"/>
                <w:sz w:val="20"/>
              </w:rPr>
              <w:t>Е.Көтібарұлы көшесі, 53</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(71335)</w:t>
            </w:r>
            <w:r>
              <w:br/>
            </w:r>
            <w:r>
              <w:rPr>
                <w:rFonts w:ascii="Times New Roman"/>
                <w:b w:val="false"/>
                <w:i w:val="false"/>
                <w:color w:val="000000"/>
                <w:sz w:val="20"/>
              </w:rPr>
              <w:t>
21-8-62</w:t>
            </w:r>
          </w:p>
        </w:tc>
      </w:tr>
      <w:tr>
        <w:trPr>
          <w:trHeight w:val="10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54</w:t>
            </w:r>
          </w:p>
        </w:tc>
        <w:tc>
          <w:tcPr>
            <w:tcW w:w="5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"Шалқар аудандық дене тәрбиесі және спорт бөлімі" ММ </w:t>
            </w:r>
          </w:p>
        </w:tc>
        <w:tc>
          <w:tcPr>
            <w:tcW w:w="3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Шалқар қаласы,</w:t>
            </w:r>
          </w:p>
          <w:p>
            <w:pPr>
              <w:spacing w:after="20"/>
              <w:ind w:left="20"/>
              <w:jc w:val="both"/>
            </w:pPr>
            <w:r>
              <w:rPr>
                <w:rFonts w:ascii="Times New Roman"/>
                <w:b w:val="false"/>
                <w:i w:val="false"/>
                <w:color w:val="000000"/>
                <w:sz w:val="20"/>
              </w:rPr>
              <w:t>Әйтекеби көшесі, 63</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(71335)</w:t>
            </w:r>
            <w:r>
              <w:br/>
            </w:r>
            <w:r>
              <w:rPr>
                <w:rFonts w:ascii="Times New Roman"/>
                <w:b w:val="false"/>
                <w:i w:val="false"/>
                <w:color w:val="000000"/>
                <w:sz w:val="20"/>
              </w:rPr>
              <w:t>
23-3-87</w:t>
            </w:r>
          </w:p>
        </w:tc>
      </w:tr>
      <w:tr>
        <w:trPr>
          <w:trHeight w:val="10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55</w:t>
            </w:r>
          </w:p>
        </w:tc>
        <w:tc>
          <w:tcPr>
            <w:tcW w:w="5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"Шалқар аудандық орталық ауруханасы" МКҚК</w:t>
            </w:r>
          </w:p>
        </w:tc>
        <w:tc>
          <w:tcPr>
            <w:tcW w:w="3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Шалқар қаласы,</w:t>
            </w:r>
          </w:p>
          <w:p>
            <w:pPr>
              <w:spacing w:after="20"/>
              <w:ind w:left="20"/>
              <w:jc w:val="both"/>
            </w:pPr>
            <w:r>
              <w:rPr>
                <w:rFonts w:ascii="Times New Roman"/>
                <w:b w:val="false"/>
                <w:i w:val="false"/>
                <w:color w:val="000000"/>
                <w:sz w:val="20"/>
              </w:rPr>
              <w:t>Мажит Сыдықұлы көшесі, 1</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(71335)</w:t>
            </w:r>
            <w:r>
              <w:br/>
            </w:r>
            <w:r>
              <w:rPr>
                <w:rFonts w:ascii="Times New Roman"/>
                <w:b w:val="false"/>
                <w:i w:val="false"/>
                <w:color w:val="000000"/>
                <w:sz w:val="20"/>
              </w:rPr>
              <w:t>
21-2-83</w:t>
            </w:r>
          </w:p>
        </w:tc>
      </w:tr>
      <w:tr>
        <w:trPr>
          <w:trHeight w:val="10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Ойыл ауданы</w:t>
            </w:r>
          </w:p>
        </w:tc>
      </w:tr>
      <w:tr>
        <w:trPr>
          <w:trHeight w:val="10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56</w:t>
            </w:r>
          </w:p>
        </w:tc>
        <w:tc>
          <w:tcPr>
            <w:tcW w:w="5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"Ойыл аудандық білім бөлімі" ММ</w:t>
            </w:r>
          </w:p>
        </w:tc>
        <w:tc>
          <w:tcPr>
            <w:tcW w:w="3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Ойыл аулы,</w:t>
            </w:r>
          </w:p>
          <w:p>
            <w:pPr>
              <w:spacing w:after="20"/>
              <w:ind w:left="20"/>
              <w:jc w:val="both"/>
            </w:pPr>
            <w:r>
              <w:rPr>
                <w:rFonts w:ascii="Times New Roman"/>
                <w:b w:val="false"/>
                <w:i w:val="false"/>
                <w:color w:val="000000"/>
                <w:sz w:val="20"/>
              </w:rPr>
              <w:t>Жолмырзаев көшесі, 3</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(71332)</w:t>
            </w:r>
            <w:r>
              <w:br/>
            </w:r>
            <w:r>
              <w:rPr>
                <w:rFonts w:ascii="Times New Roman"/>
                <w:b w:val="false"/>
                <w:i w:val="false"/>
                <w:color w:val="000000"/>
                <w:sz w:val="20"/>
              </w:rPr>
              <w:t>
21-7-32</w:t>
            </w:r>
          </w:p>
        </w:tc>
      </w:tr>
      <w:tr>
        <w:trPr>
          <w:trHeight w:val="10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57</w:t>
            </w:r>
          </w:p>
        </w:tc>
        <w:tc>
          <w:tcPr>
            <w:tcW w:w="5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"Ойыл аудандық жұмыспен қамтуды үйлестіру және әлеуметтік бағдарламалар бөлімі" ММ</w:t>
            </w:r>
          </w:p>
        </w:tc>
        <w:tc>
          <w:tcPr>
            <w:tcW w:w="3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Ойыл ауылы,</w:t>
            </w:r>
          </w:p>
          <w:p>
            <w:pPr>
              <w:spacing w:after="20"/>
              <w:ind w:left="20"/>
              <w:jc w:val="both"/>
            </w:pPr>
            <w:r>
              <w:rPr>
                <w:rFonts w:ascii="Times New Roman"/>
                <w:b w:val="false"/>
                <w:i w:val="false"/>
                <w:color w:val="000000"/>
                <w:sz w:val="20"/>
              </w:rPr>
              <w:t>Шернияз көшесі, 66</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(71332)</w:t>
            </w:r>
            <w:r>
              <w:br/>
            </w:r>
            <w:r>
              <w:rPr>
                <w:rFonts w:ascii="Times New Roman"/>
                <w:b w:val="false"/>
                <w:i w:val="false"/>
                <w:color w:val="000000"/>
                <w:sz w:val="20"/>
              </w:rPr>
              <w:t>
21-9-45</w:t>
            </w:r>
          </w:p>
        </w:tc>
      </w:tr>
      <w:tr>
        <w:trPr>
          <w:trHeight w:val="10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58</w:t>
            </w:r>
          </w:p>
        </w:tc>
        <w:tc>
          <w:tcPr>
            <w:tcW w:w="5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"Ойыл аудандық мәдениет және тілдерді дамыту бөлімі" ММ</w:t>
            </w:r>
          </w:p>
        </w:tc>
        <w:tc>
          <w:tcPr>
            <w:tcW w:w="3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Ойыл ауылы,</w:t>
            </w:r>
          </w:p>
          <w:p>
            <w:pPr>
              <w:spacing w:after="20"/>
              <w:ind w:left="20"/>
              <w:jc w:val="both"/>
            </w:pPr>
            <w:r>
              <w:rPr>
                <w:rFonts w:ascii="Times New Roman"/>
                <w:b w:val="false"/>
                <w:i w:val="false"/>
                <w:color w:val="000000"/>
                <w:sz w:val="20"/>
              </w:rPr>
              <w:t>Көкжар көшесі, 43</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(71332)</w:t>
            </w:r>
            <w:r>
              <w:br/>
            </w:r>
            <w:r>
              <w:rPr>
                <w:rFonts w:ascii="Times New Roman"/>
                <w:b w:val="false"/>
                <w:i w:val="false"/>
                <w:color w:val="000000"/>
                <w:sz w:val="20"/>
              </w:rPr>
              <w:t>
21-7-72</w:t>
            </w:r>
          </w:p>
        </w:tc>
      </w:tr>
      <w:tr>
        <w:trPr>
          <w:trHeight w:val="10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59</w:t>
            </w:r>
          </w:p>
        </w:tc>
        <w:tc>
          <w:tcPr>
            <w:tcW w:w="5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"Ойыл аудандық дене тәрбиесі және спорт бөлімі" ММ</w:t>
            </w:r>
          </w:p>
        </w:tc>
        <w:tc>
          <w:tcPr>
            <w:tcW w:w="3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Ойыл ауылы,</w:t>
            </w:r>
          </w:p>
          <w:p>
            <w:pPr>
              <w:spacing w:after="20"/>
              <w:ind w:left="20"/>
              <w:jc w:val="both"/>
            </w:pPr>
            <w:r>
              <w:rPr>
                <w:rFonts w:ascii="Times New Roman"/>
                <w:b w:val="false"/>
                <w:i w:val="false"/>
                <w:color w:val="000000"/>
                <w:sz w:val="20"/>
              </w:rPr>
              <w:t>Құрманғазы көшесі,43</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(71332)</w:t>
            </w:r>
            <w:r>
              <w:br/>
            </w:r>
            <w:r>
              <w:rPr>
                <w:rFonts w:ascii="Times New Roman"/>
                <w:b w:val="false"/>
                <w:i w:val="false"/>
                <w:color w:val="000000"/>
                <w:sz w:val="20"/>
              </w:rPr>
              <w:t>
21-2-49</w:t>
            </w:r>
          </w:p>
        </w:tc>
      </w:tr>
      <w:tr>
        <w:trPr>
          <w:trHeight w:val="10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60</w:t>
            </w:r>
          </w:p>
        </w:tc>
        <w:tc>
          <w:tcPr>
            <w:tcW w:w="5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"Ойыл аудандық орталық ауруханасы" МКҚК</w:t>
            </w:r>
          </w:p>
        </w:tc>
        <w:tc>
          <w:tcPr>
            <w:tcW w:w="3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Ойыл ауылы,</w:t>
            </w:r>
          </w:p>
          <w:p>
            <w:pPr>
              <w:spacing w:after="20"/>
              <w:ind w:left="20"/>
              <w:jc w:val="both"/>
            </w:pPr>
            <w:r>
              <w:rPr>
                <w:rFonts w:ascii="Times New Roman"/>
                <w:b w:val="false"/>
                <w:i w:val="false"/>
                <w:color w:val="000000"/>
                <w:sz w:val="20"/>
              </w:rPr>
              <w:t>Көкжар көшесі, 64</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(71332)</w:t>
            </w:r>
            <w:r>
              <w:br/>
            </w:r>
            <w:r>
              <w:rPr>
                <w:rFonts w:ascii="Times New Roman"/>
                <w:b w:val="false"/>
                <w:i w:val="false"/>
                <w:color w:val="000000"/>
                <w:sz w:val="20"/>
              </w:rPr>
              <w:t>
21-0-80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w:t>
      </w:r>
      <w:r>
        <w:br/>
      </w:r>
      <w:r>
        <w:rPr>
          <w:rFonts w:ascii="Times New Roman"/>
          <w:b w:val="false"/>
          <w:i w:val="false"/>
          <w:color w:val="000000"/>
          <w:sz w:val="28"/>
        </w:rPr>
        <w:t>
көрсету стандартына</w:t>
      </w:r>
      <w:r>
        <w:br/>
      </w:r>
      <w:r>
        <w:rPr>
          <w:rFonts w:ascii="Times New Roman"/>
          <w:b w:val="false"/>
          <w:i w:val="false"/>
          <w:color w:val="000000"/>
          <w:sz w:val="28"/>
        </w:rPr>
        <w:t xml:space="preserve">
2 қосымша   </w:t>
      </w:r>
    </w:p>
    <w:p>
      <w:pPr>
        <w:spacing w:after="0"/>
        <w:ind w:left="0"/>
        <w:jc w:val="both"/>
      </w:pPr>
      <w:r>
        <w:rPr>
          <w:rFonts w:ascii="Times New Roman"/>
          <w:b w:val="false"/>
          <w:i/>
          <w:color w:val="800000"/>
          <w:sz w:val="28"/>
        </w:rPr>
        <w:t xml:space="preserve">      Ескерту. 2 қосымша жаңа редакцияда - Ақтөбе облысының әкімиятының 2008.12.03 </w:t>
      </w:r>
      <w:r>
        <w:rPr>
          <w:rFonts w:ascii="Times New Roman"/>
          <w:b w:val="false"/>
          <w:i w:val="false"/>
          <w:color w:val="000000"/>
          <w:sz w:val="28"/>
        </w:rPr>
        <w:t>N 410</w:t>
      </w:r>
      <w:r>
        <w:rPr>
          <w:rFonts w:ascii="Times New Roman"/>
          <w:b w:val="false"/>
          <w:i/>
          <w:color w:val="800000"/>
          <w:sz w:val="28"/>
        </w:rPr>
        <w:t xml:space="preserve"> Қ</w:t>
      </w:r>
      <w:r>
        <w:rPr>
          <w:rFonts w:ascii="Times New Roman"/>
          <w:b w:val="false"/>
          <w:i/>
          <w:color w:val="800000"/>
          <w:sz w:val="28"/>
        </w:rPr>
        <w:t>аулысымен</w:t>
      </w:r>
      <w:r>
        <w:rPr>
          <w:rFonts w:ascii="Times New Roman"/>
          <w:b w:val="false"/>
          <w:i/>
          <w:color w:val="800000"/>
          <w:sz w:val="28"/>
        </w:rPr>
        <w:t>.</w:t>
      </w:r>
    </w:p>
    <w:p>
      <w:pPr>
        <w:spacing w:after="0"/>
        <w:ind w:left="0"/>
        <w:jc w:val="both"/>
      </w:pPr>
      <w:r>
        <w:rPr>
          <w:rFonts w:ascii="Times New Roman"/>
          <w:b/>
          <w:i w:val="false"/>
          <w:color w:val="000080"/>
          <w:sz w:val="28"/>
        </w:rPr>
        <w:t>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5"/>
        <w:gridCol w:w="1960"/>
        <w:gridCol w:w="2322"/>
        <w:gridCol w:w="2283"/>
      </w:tblGrid>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және қол жетімділік</w:t>
            </w:r>
            <w:r>
              <w:br/>
            </w:r>
            <w:r>
              <w:rPr>
                <w:rFonts w:ascii="Times New Roman"/>
                <w:b w:val="false"/>
                <w:i w:val="false"/>
                <w:color w:val="000000"/>
                <w:sz w:val="20"/>
              </w:rPr>
              <w:t>
көрсеткіштері</w:t>
            </w:r>
          </w:p>
        </w:tc>
        <w:tc>
          <w:tcPr>
            <w:tcW w:w="1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нормативтік</w:t>
            </w:r>
            <w:r>
              <w:br/>
            </w:r>
            <w:r>
              <w:rPr>
                <w:rFonts w:ascii="Times New Roman"/>
                <w:b w:val="false"/>
                <w:i w:val="false"/>
                <w:color w:val="000000"/>
                <w:sz w:val="20"/>
              </w:rPr>
              <w:t>
мәні</w:t>
            </w:r>
          </w:p>
        </w:tc>
        <w:tc>
          <w:tcPr>
            <w:tcW w:w="2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жылдағы</w:t>
            </w:r>
            <w:r>
              <w:br/>
            </w:r>
            <w:r>
              <w:rPr>
                <w:rFonts w:ascii="Times New Roman"/>
                <w:b w:val="false"/>
                <w:i w:val="false"/>
                <w:color w:val="000000"/>
                <w:sz w:val="20"/>
              </w:rPr>
              <w:t>
нысаналы</w:t>
            </w:r>
            <w:r>
              <w:br/>
            </w:r>
            <w:r>
              <w:rPr>
                <w:rFonts w:ascii="Times New Roman"/>
                <w:b w:val="false"/>
                <w:i w:val="false"/>
                <w:color w:val="000000"/>
                <w:sz w:val="20"/>
              </w:rPr>
              <w:t>
мәні</w:t>
            </w:r>
          </w:p>
        </w:tc>
        <w:tc>
          <w:tcPr>
            <w:tcW w:w="2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жылдағы</w:t>
            </w:r>
            <w:r>
              <w:br/>
            </w:r>
            <w:r>
              <w:rPr>
                <w:rFonts w:ascii="Times New Roman"/>
                <w:b w:val="false"/>
                <w:i w:val="false"/>
                <w:color w:val="000000"/>
                <w:sz w:val="20"/>
              </w:rPr>
              <w:t>
ағымдағы</w:t>
            </w:r>
            <w:r>
              <w:br/>
            </w:r>
            <w:r>
              <w:rPr>
                <w:rFonts w:ascii="Times New Roman"/>
                <w:b w:val="false"/>
                <w:i w:val="false"/>
                <w:color w:val="000000"/>
                <w:sz w:val="20"/>
              </w:rPr>
              <w:t>
мәні</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 Уақтылығы </w:t>
            </w:r>
          </w:p>
        </w:tc>
      </w:tr>
      <w:tr>
        <w:trPr>
          <w:trHeight w:val="75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1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w:t>
            </w:r>
          </w:p>
        </w:tc>
        <w:tc>
          <w:tcPr>
            <w:tcW w:w="2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82 %</w:t>
            </w:r>
          </w:p>
        </w:tc>
        <w:tc>
          <w:tcPr>
            <w:tcW w:w="2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r>
      <w:tr>
        <w:trPr>
          <w:trHeight w:val="645"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1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w:t>
            </w:r>
          </w:p>
        </w:tc>
        <w:tc>
          <w:tcPr>
            <w:tcW w:w="2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80 %</w:t>
            </w:r>
          </w:p>
        </w:tc>
        <w:tc>
          <w:tcPr>
            <w:tcW w:w="2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2. Сапасы</w:t>
            </w:r>
          </w:p>
        </w:tc>
      </w:tr>
      <w:tr>
        <w:trPr>
          <w:trHeight w:val="51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қызметті ұсыну үндерісінің сапасына қанағаттанған тұтынушылардың % (үлесі)</w:t>
            </w:r>
          </w:p>
        </w:tc>
        <w:tc>
          <w:tcPr>
            <w:tcW w:w="1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w:t>
            </w:r>
          </w:p>
        </w:tc>
        <w:tc>
          <w:tcPr>
            <w:tcW w:w="2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76 %</w:t>
            </w:r>
          </w:p>
        </w:tc>
        <w:tc>
          <w:tcPr>
            <w:tcW w:w="2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w:t>
            </w:r>
          </w:p>
        </w:tc>
      </w:tr>
      <w:tr>
        <w:trPr>
          <w:trHeight w:val="675"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 құжаттарды лауазымды тұлға дұрыс ресімдеген жағдайдың (жүргізілген төлемдер, есеп айырысулар және т.б.) % (үлесі)</w:t>
            </w:r>
          </w:p>
        </w:tc>
        <w:tc>
          <w:tcPr>
            <w:tcW w:w="1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86 %</w:t>
            </w:r>
          </w:p>
        </w:tc>
        <w:tc>
          <w:tcPr>
            <w:tcW w:w="2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3. Қол жетімділік</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1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w:t>
            </w:r>
          </w:p>
        </w:tc>
        <w:tc>
          <w:tcPr>
            <w:tcW w:w="2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85 %</w:t>
            </w:r>
          </w:p>
        </w:tc>
        <w:tc>
          <w:tcPr>
            <w:tcW w:w="2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w:t>
            </w:r>
          </w:p>
        </w:tc>
      </w:tr>
      <w:tr>
        <w:trPr>
          <w:trHeight w:val="855"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1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w:t>
            </w:r>
          </w:p>
        </w:tc>
        <w:tc>
          <w:tcPr>
            <w:tcW w:w="2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76 %</w:t>
            </w:r>
          </w:p>
        </w:tc>
        <w:tc>
          <w:tcPr>
            <w:tcW w:w="2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1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2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2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4. Шағымдану үдерісі</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4.1. қызметтің осы түрі бойынша қызмет көрсетілген тұтынушылардың жалпы санына негізделген шағымдардың % (үлесі) </w:t>
            </w:r>
          </w:p>
        </w:tc>
        <w:tc>
          <w:tcPr>
            <w:tcW w:w="1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2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2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1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тұтынушылардың % (үлесі)</w:t>
            </w:r>
          </w:p>
        </w:tc>
        <w:tc>
          <w:tcPr>
            <w:tcW w:w="1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w:t>
            </w:r>
          </w:p>
        </w:tc>
        <w:tc>
          <w:tcPr>
            <w:tcW w:w="2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1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w:t>
            </w:r>
          </w:p>
        </w:tc>
        <w:tc>
          <w:tcPr>
            <w:tcW w:w="2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w:t>
            </w:r>
          </w:p>
        </w:tc>
        <w:tc>
          <w:tcPr>
            <w:tcW w:w="2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5. Сыпайылық</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1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w:t>
            </w:r>
          </w:p>
        </w:tc>
        <w:tc>
          <w:tcPr>
            <w:tcW w:w="2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87 %</w:t>
            </w:r>
          </w:p>
        </w:tc>
        <w:tc>
          <w:tcPr>
            <w:tcW w:w="22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Облыс әкімдігінің </w:t>
      </w:r>
      <w:r>
        <w:br/>
      </w:r>
      <w:r>
        <w:rPr>
          <w:rFonts w:ascii="Times New Roman"/>
          <w:b w:val="false"/>
          <w:i w:val="false"/>
          <w:color w:val="000000"/>
          <w:sz w:val="28"/>
        </w:rPr>
        <w:t>
2008 жылғы 4 сәуірдегі</w:t>
      </w:r>
      <w:r>
        <w:br/>
      </w:r>
      <w:r>
        <w:rPr>
          <w:rFonts w:ascii="Times New Roman"/>
          <w:b w:val="false"/>
          <w:i w:val="false"/>
          <w:color w:val="000000"/>
          <w:sz w:val="28"/>
        </w:rPr>
        <w:t xml:space="preserve">
N 99 қаулысына </w:t>
      </w:r>
      <w:r>
        <w:br/>
      </w:r>
      <w:r>
        <w:rPr>
          <w:rFonts w:ascii="Times New Roman"/>
          <w:b w:val="false"/>
          <w:i w:val="false"/>
          <w:color w:val="000000"/>
          <w:sz w:val="28"/>
        </w:rPr>
        <w:t xml:space="preserve">
қосымша    </w:t>
      </w:r>
    </w:p>
    <w:p>
      <w:pPr>
        <w:spacing w:after="0"/>
        <w:ind w:left="0"/>
        <w:jc w:val="both"/>
      </w:pPr>
      <w:r>
        <w:rPr>
          <w:rFonts w:ascii="Times New Roman"/>
          <w:b/>
          <w:i w:val="false"/>
          <w:color w:val="000080"/>
          <w:sz w:val="28"/>
        </w:rPr>
        <w:t>Мемлекеттік қызмет көрсетудің стандарты:</w:t>
      </w:r>
      <w:r>
        <w:br/>
      </w:r>
      <w:r>
        <w:rPr>
          <w:rFonts w:ascii="Times New Roman"/>
          <w:b w:val="false"/>
          <w:i w:val="false"/>
          <w:color w:val="000000"/>
          <w:sz w:val="28"/>
        </w:rPr>
        <w:t>
</w:t>
      </w:r>
      <w:r>
        <w:rPr>
          <w:rFonts w:ascii="Times New Roman"/>
          <w:b/>
          <w:i w:val="false"/>
          <w:color w:val="000080"/>
          <w:sz w:val="28"/>
        </w:rPr>
        <w:t>"Мемлекеттік атаулы әлеуметтік көмек тағайындау"</w:t>
      </w:r>
    </w:p>
    <w:p>
      <w:pPr>
        <w:spacing w:after="0"/>
        <w:ind w:left="0"/>
        <w:jc w:val="both"/>
      </w:pP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Мемлекеттік қызметтің анықтамасы: мемлекеттік атаулы әлеуметтік көмек тағайындау.</w:t>
      </w:r>
    </w:p>
    <w:p>
      <w:pPr>
        <w:spacing w:after="0"/>
        <w:ind w:left="0"/>
        <w:jc w:val="both"/>
      </w:pPr>
      <w:r>
        <w:rPr>
          <w:rFonts w:ascii="Times New Roman"/>
          <w:b w:val="false"/>
          <w:i w:val="false"/>
          <w:color w:val="000000"/>
          <w:sz w:val="28"/>
        </w:rPr>
        <w:t>      2. Көрсетілген мемлекеттік қызметтің нысаны: автоматтандырылмаған.</w:t>
      </w:r>
    </w:p>
    <w:p>
      <w:pPr>
        <w:spacing w:after="0"/>
        <w:ind w:left="0"/>
        <w:jc w:val="both"/>
      </w:pPr>
      <w:r>
        <w:rPr>
          <w:rFonts w:ascii="Times New Roman"/>
          <w:b w:val="false"/>
          <w:i w:val="false"/>
          <w:color w:val="000000"/>
          <w:sz w:val="28"/>
        </w:rPr>
        <w:t>      3. Мемлекеттік қызмет көрсету:</w:t>
      </w:r>
      <w:r>
        <w:br/>
      </w:r>
      <w:r>
        <w:rPr>
          <w:rFonts w:ascii="Times New Roman"/>
          <w:b w:val="false"/>
          <w:i w:val="false"/>
          <w:color w:val="000000"/>
          <w:sz w:val="28"/>
        </w:rPr>
        <w:t xml:space="preserve">
      1) "Мемлекеттік атаулы әлеуметтік көмек туралы" Қазақстан Республикасының 2001 жылғы 17 шілдедегі N 246 Заңы </w:t>
      </w:r>
      <w:r>
        <w:rPr>
          <w:rFonts w:ascii="Times New Roman"/>
          <w:b w:val="false"/>
          <w:i w:val="false"/>
          <w:color w:val="000000"/>
          <w:sz w:val="28"/>
        </w:rPr>
        <w:t>3 бабы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 Үкіметінің 2001 жылғы 24 желтоқсандағы N 1685 қаулысымен бекітілген мемлекеттік атаулы әлеуметтік көмекті тағайындау және төлеу </w:t>
      </w:r>
      <w:r>
        <w:rPr>
          <w:rFonts w:ascii="Times New Roman"/>
          <w:b w:val="false"/>
          <w:i w:val="false"/>
          <w:color w:val="000000"/>
          <w:sz w:val="28"/>
        </w:rPr>
        <w:t>ережесі</w:t>
      </w:r>
      <w:r>
        <w:rPr>
          <w:rFonts w:ascii="Times New Roman"/>
          <w:b w:val="false"/>
          <w:i w:val="false"/>
          <w:color w:val="000000"/>
          <w:sz w:val="28"/>
        </w:rPr>
        <w:t>;</w:t>
      </w:r>
      <w:r>
        <w:br/>
      </w:r>
      <w:r>
        <w:rPr>
          <w:rFonts w:ascii="Times New Roman"/>
          <w:b w:val="false"/>
          <w:i w:val="false"/>
          <w:color w:val="000000"/>
          <w:sz w:val="28"/>
        </w:rPr>
        <w:t xml:space="preserve">
      3) 2002 жылғы 28 ақпанда N 1782 Қазақстан Республикасы Әділет министрлігінде тіркелген Қазақстан Республикасының Еңбек және халықты әлеуметтік қорғау Министрінің 2002 жылғы 13 ақпандағы N 31-Ө бұйрығымен бекітілген "Атаулы әлеуметтік көмек алуға үміткер адамның (отбасының) жиынтық табысын анықтаудың </w:t>
      </w:r>
      <w:r>
        <w:rPr>
          <w:rFonts w:ascii="Times New Roman"/>
          <w:b w:val="false"/>
          <w:i w:val="false"/>
          <w:color w:val="000000"/>
          <w:sz w:val="28"/>
        </w:rPr>
        <w:t>Ережесі</w:t>
      </w:r>
      <w:r>
        <w:rPr>
          <w:rFonts w:ascii="Times New Roman"/>
          <w:b w:val="false"/>
          <w:i w:val="false"/>
          <w:color w:val="000000"/>
          <w:sz w:val="28"/>
        </w:rPr>
        <w:t>";</w:t>
      </w:r>
      <w:r>
        <w:br/>
      </w:r>
      <w:r>
        <w:rPr>
          <w:rFonts w:ascii="Times New Roman"/>
          <w:b w:val="false"/>
          <w:i w:val="false"/>
          <w:color w:val="000000"/>
          <w:sz w:val="28"/>
        </w:rPr>
        <w:t xml:space="preserve">
      4) Қазақстан Республикасы Үкіметінің 2007 жылғы 30 маусымдағы N 561 </w:t>
      </w:r>
      <w:r>
        <w:rPr>
          <w:rFonts w:ascii="Times New Roman"/>
          <w:b w:val="false"/>
          <w:i w:val="false"/>
          <w:color w:val="000000"/>
          <w:sz w:val="28"/>
        </w:rPr>
        <w:t>қаулысымен</w:t>
      </w:r>
      <w:r>
        <w:rPr>
          <w:rFonts w:ascii="Times New Roman"/>
          <w:b w:val="false"/>
          <w:i w:val="false"/>
          <w:color w:val="000000"/>
          <w:sz w:val="28"/>
        </w:rPr>
        <w:t xml:space="preserve"> бекітілген жеке және заңды тұлғаларға көрсетілетін мемлекеттік қызметтердің тізілімі 92 тармағы негізінде жүзеге асырылады.</w:t>
      </w:r>
    </w:p>
    <w:p>
      <w:pPr>
        <w:spacing w:after="0"/>
        <w:ind w:left="0"/>
        <w:jc w:val="both"/>
      </w:pPr>
      <w:r>
        <w:rPr>
          <w:rFonts w:ascii="Times New Roman"/>
          <w:b w:val="false"/>
          <w:i w:val="false"/>
          <w:color w:val="000000"/>
          <w:sz w:val="28"/>
        </w:rPr>
        <w:t xml:space="preserve">      4. Мемлекеттік қызмет қызметті тұтынушының тұрғылықты жеріндегі жұмыспен қамту және әлеуметтік бағдарламалар бөлімдерімен (одан әрі Бөлім) көрсетіледі (осы стандартқа </w:t>
      </w:r>
      <w:r>
        <w:rPr>
          <w:rFonts w:ascii="Times New Roman"/>
          <w:b w:val="false"/>
          <w:i w:val="false"/>
          <w:color w:val="000000"/>
          <w:sz w:val="28"/>
        </w:rPr>
        <w:t>1-қосымша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5. Тұтынушы алатын көрсетілетін мемлекеттік қызметті көрсетуді аяқтау нысаны (нәтижесі): мемлекеттік атаулы әлеуметтік көмек тағайындау туралы шешім.</w:t>
      </w:r>
    </w:p>
    <w:p>
      <w:pPr>
        <w:spacing w:after="0"/>
        <w:ind w:left="0"/>
        <w:jc w:val="both"/>
      </w:pPr>
      <w:r>
        <w:rPr>
          <w:rFonts w:ascii="Times New Roman"/>
          <w:b w:val="false"/>
          <w:i w:val="false"/>
          <w:color w:val="000000"/>
          <w:sz w:val="28"/>
        </w:rPr>
        <w:t>      6. Мемлекеттік қызмет Қазақстан Республикасында тұратын жан басына шаққандағы кірісі кедейлік шегінен аспайтын ҚР азаматтарына, оралмандарға, қашқын мәртебесі бар тұлғаларға, шетел азаматтары, азаматтығы жоқ, бірақ Қазақстан Республикасында тұруға құқығы бар азаматтарға көрсетіледі.</w:t>
      </w:r>
      <w:r>
        <w:br/>
      </w:r>
      <w:r>
        <w:rPr>
          <w:rFonts w:ascii="Times New Roman"/>
          <w:b w:val="false"/>
          <w:i w:val="false"/>
          <w:color w:val="000000"/>
          <w:sz w:val="28"/>
        </w:rPr>
        <w:t>
      Атаулы әлеуметтік көмек жұмыспен қамту уәкілетті органдарында тіркеуде тұрған жұмыссыздарға, мүгедектерге және бір айдан артық емес стационарлық емделуде болған тұлғаларға, оқушылар мен студенттерге, күндізгі оқу бөліміндегі курсанттар мен тыңдаушыларға, магистратура мен аспирантураны қоса алғанда, сонымен қатар I, II топ мүгедектерін, сексен жастан жоғары тұлғаларды, жеті жасқа дейінгі бала күтімімен отырған азаматтарға тағайындалады.</w:t>
      </w:r>
    </w:p>
    <w:p>
      <w:pPr>
        <w:spacing w:after="0"/>
        <w:ind w:left="0"/>
        <w:jc w:val="both"/>
      </w:pP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мемлекеттік қызмет көрсету мерзімдері - 10 минут;</w:t>
      </w:r>
      <w:r>
        <w:br/>
      </w:r>
      <w:r>
        <w:rPr>
          <w:rFonts w:ascii="Times New Roman"/>
          <w:b w:val="false"/>
          <w:i w:val="false"/>
          <w:color w:val="000000"/>
          <w:sz w:val="28"/>
        </w:rPr>
        <w:t>
      2) құжаттарды тапсырған кезде кезек күтуге рұқсат берілген уақыт - 40 минут;</w:t>
      </w:r>
      <w:r>
        <w:br/>
      </w:r>
      <w:r>
        <w:rPr>
          <w:rFonts w:ascii="Times New Roman"/>
          <w:b w:val="false"/>
          <w:i w:val="false"/>
          <w:color w:val="000000"/>
          <w:sz w:val="28"/>
        </w:rPr>
        <w:t>
      3) құжаттарды алған кезде кезек күтуге рұқсат берілген уақыт - 20 минут.</w:t>
      </w:r>
    </w:p>
    <w:p>
      <w:pPr>
        <w:spacing w:after="0"/>
        <w:ind w:left="0"/>
        <w:jc w:val="both"/>
      </w:pPr>
      <w:r>
        <w:rPr>
          <w:rFonts w:ascii="Times New Roman"/>
          <w:b w:val="false"/>
          <w:i w:val="false"/>
          <w:color w:val="000000"/>
          <w:sz w:val="28"/>
        </w:rPr>
        <w:t>      8. Мемлекеттік қызмет көрсету тегін.</w:t>
      </w:r>
    </w:p>
    <w:p>
      <w:pPr>
        <w:spacing w:after="0"/>
        <w:ind w:left="0"/>
        <w:jc w:val="both"/>
      </w:pPr>
      <w:r>
        <w:rPr>
          <w:rFonts w:ascii="Times New Roman"/>
          <w:b w:val="false"/>
          <w:i w:val="false"/>
          <w:color w:val="000000"/>
          <w:sz w:val="28"/>
        </w:rPr>
        <w:t>      9. Осы стандартқа 1-қосымшада көрсетілген тізімдер, сондай-ақ арнайы ақпарат көздері, мемлекеттік қызмет көрсетудің тәртібі туралы толық мәліметтер Бөлімнің стендтерінде, www.akimat.info веб-сайтында жазылған.</w:t>
      </w:r>
    </w:p>
    <w:p>
      <w:pPr>
        <w:spacing w:after="0"/>
        <w:ind w:left="0"/>
        <w:jc w:val="both"/>
      </w:pPr>
      <w:r>
        <w:rPr>
          <w:rFonts w:ascii="Times New Roman"/>
          <w:b w:val="false"/>
          <w:i w:val="false"/>
          <w:color w:val="000000"/>
          <w:sz w:val="28"/>
        </w:rPr>
        <w:t>      10. Мемлекеттік қызмет сенбі, жексенбі күндерінен басқа 5 күнде ұсынылады. Жұмыс кестесі 9.00 - 18.00 дейін, түскі үзіліс 13.00-14.00 дейін. Қабылдау алдынала жазылмайды, жедел қызмет көрсетілмейді.</w:t>
      </w:r>
    </w:p>
    <w:p>
      <w:pPr>
        <w:spacing w:after="0"/>
        <w:ind w:left="0"/>
        <w:jc w:val="both"/>
      </w:pPr>
      <w:r>
        <w:rPr>
          <w:rFonts w:ascii="Times New Roman"/>
          <w:b w:val="false"/>
          <w:i w:val="false"/>
          <w:color w:val="000000"/>
          <w:sz w:val="28"/>
        </w:rPr>
        <w:t xml:space="preserve">      11. Мемлекеттік қызмет көрсету тұтынушының тұрғылықты жеріндегі Бөлім ғимаратында көрсетіледі, қабылдауды күткендер үшін орындықтар, құжаттарды толтыруға арналған үстелдер, бланкті толтыру үлгілері қойылған ақпаратты стендтер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Мемлекеттік қызмет алу үшін мынадай құжаттар дайындауы қажет:</w:t>
      </w:r>
      <w:r>
        <w:br/>
      </w:r>
      <w:r>
        <w:rPr>
          <w:rFonts w:ascii="Times New Roman"/>
          <w:b w:val="false"/>
          <w:i w:val="false"/>
          <w:color w:val="000000"/>
          <w:sz w:val="28"/>
        </w:rPr>
        <w:t>
      1) өтініш;</w:t>
      </w:r>
      <w:r>
        <w:br/>
      </w:r>
      <w:r>
        <w:rPr>
          <w:rFonts w:ascii="Times New Roman"/>
          <w:b w:val="false"/>
          <w:i w:val="false"/>
          <w:color w:val="000000"/>
          <w:sz w:val="28"/>
        </w:rPr>
        <w:t>
      2) отбасы құрамы туралы мәлімет;</w:t>
      </w:r>
      <w:r>
        <w:br/>
      </w:r>
      <w:r>
        <w:rPr>
          <w:rFonts w:ascii="Times New Roman"/>
          <w:b w:val="false"/>
          <w:i w:val="false"/>
          <w:color w:val="000000"/>
          <w:sz w:val="28"/>
        </w:rPr>
        <w:t>
      3) өтініш иесінің отбасы мүшелерінің тапқан табысы туралы мәліметтер (отбасының жұмыс жасайтын мүшелері - өткен тоқсандағы еңбек ақысы туралы анықтама, зейнетақы, жәрдемақы алушылар зейнетақысы немесе жәрдемақысы көлемі туралы анықтама);</w:t>
      </w:r>
      <w:r>
        <w:br/>
      </w:r>
      <w:r>
        <w:rPr>
          <w:rFonts w:ascii="Times New Roman"/>
          <w:b w:val="false"/>
          <w:i w:val="false"/>
          <w:color w:val="000000"/>
          <w:sz w:val="28"/>
        </w:rPr>
        <w:t>
      4) қосалқы шаруашылығы туралы мәлімет.</w:t>
      </w:r>
      <w:r>
        <w:br/>
      </w:r>
      <w:r>
        <w:rPr>
          <w:rFonts w:ascii="Times New Roman"/>
          <w:b w:val="false"/>
          <w:i w:val="false"/>
          <w:color w:val="000000"/>
          <w:sz w:val="28"/>
        </w:rPr>
        <w:t>
      Өтініш иесі құжаттарын тапсыру кезінде жеке төлқұжатын, ӘЖК, СТН және банкідегі жеке шотының нөмірін көрсетуі қажет.</w:t>
      </w:r>
    </w:p>
    <w:p>
      <w:pPr>
        <w:spacing w:after="0"/>
        <w:ind w:left="0"/>
        <w:jc w:val="both"/>
      </w:pPr>
      <w:r>
        <w:rPr>
          <w:rFonts w:ascii="Times New Roman"/>
          <w:b w:val="false"/>
          <w:i w:val="false"/>
          <w:color w:val="000000"/>
          <w:sz w:val="28"/>
        </w:rPr>
        <w:t>      13. Құжаттар бланкілерін тұтынушы қызмет алатын мекен-жайы бойынша Бөлімдерде беріледі.</w:t>
      </w:r>
    </w:p>
    <w:p>
      <w:pPr>
        <w:spacing w:after="0"/>
        <w:ind w:left="0"/>
        <w:jc w:val="both"/>
      </w:pPr>
      <w:r>
        <w:rPr>
          <w:rFonts w:ascii="Times New Roman"/>
          <w:b w:val="false"/>
          <w:i w:val="false"/>
          <w:color w:val="000000"/>
          <w:sz w:val="28"/>
        </w:rPr>
        <w:t>      14. Мемлекеттік қызметті алу үшін өтініш беруші осы стандартқа 1 қосымшада көрсетілген адрестер бойынша жүгінуі қажет.</w:t>
      </w:r>
    </w:p>
    <w:p>
      <w:pPr>
        <w:spacing w:after="0"/>
        <w:ind w:left="0"/>
        <w:jc w:val="both"/>
      </w:pPr>
      <w:r>
        <w:rPr>
          <w:rFonts w:ascii="Times New Roman"/>
          <w:b w:val="false"/>
          <w:i w:val="false"/>
          <w:color w:val="000000"/>
          <w:sz w:val="28"/>
        </w:rPr>
        <w:t>      15. Тұтынушыға барлық құжаттары толық қабылданған жағдайда мемлекеттік қызмет алу үшін тіркеу нөмірі көрсетілген растау қағазы беріледі.</w:t>
      </w:r>
    </w:p>
    <w:p>
      <w:pPr>
        <w:spacing w:after="0"/>
        <w:ind w:left="0"/>
        <w:jc w:val="both"/>
      </w:pPr>
      <w:r>
        <w:rPr>
          <w:rFonts w:ascii="Times New Roman"/>
          <w:b w:val="false"/>
          <w:i w:val="false"/>
          <w:color w:val="000000"/>
          <w:sz w:val="28"/>
        </w:rPr>
        <w:t>      16. Құжаттарды беру бөлімдердің басшылары бекіткен кестелер бойынша жүргізіледі. Құжаттарды беруге мемлекеттік қызметтер көрсетуге өкілетті қызметкерлер жауапты.</w:t>
      </w:r>
      <w:r>
        <w:br/>
      </w:r>
      <w:r>
        <w:rPr>
          <w:rFonts w:ascii="Times New Roman"/>
          <w:b w:val="false"/>
          <w:i w:val="false"/>
          <w:color w:val="000000"/>
          <w:sz w:val="28"/>
        </w:rPr>
        <w:t>
      Мемлекеттік қызметтің нәтижесін алу үшін тұтынушылардың жеке немесе олардың сенім берілген тұлғалары келуі талап етілді.</w:t>
      </w:r>
    </w:p>
    <w:p>
      <w:pPr>
        <w:spacing w:after="0"/>
        <w:ind w:left="0"/>
        <w:jc w:val="both"/>
      </w:pPr>
      <w:r>
        <w:rPr>
          <w:rFonts w:ascii="Times New Roman"/>
          <w:b w:val="false"/>
          <w:i w:val="false"/>
          <w:color w:val="000000"/>
          <w:sz w:val="28"/>
        </w:rPr>
        <w:t xml:space="preserve">      17. Мемлекеттік атаулы әлеуметтік көмек отбасының жан басына шаққандағы табысы кедейлік шегінен асып кеткен отбасына, ұсынылған жұмыстан себепсіз бас тартқан жұмыссыздарға, өз еркімен қоғамдық жұмыстан, оқу мен қайта оқудан бас тартқан азаматтарға,құжаттары толық емес тұлғаларға мемлекеттік қызмет көрсетуден бас тартылады.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Жұмыстың қағидаттары</w:t>
      </w:r>
    </w:p>
    <w:p>
      <w:pPr>
        <w:spacing w:after="0"/>
        <w:ind w:left="0"/>
        <w:jc w:val="both"/>
      </w:pPr>
      <w:r>
        <w:rPr>
          <w:rFonts w:ascii="Times New Roman"/>
          <w:b w:val="false"/>
          <w:i w:val="false"/>
          <w:color w:val="000000"/>
          <w:sz w:val="28"/>
        </w:rPr>
        <w:t>      18. Қызметті тұтынушыға қатысты Бөлім қызметі мынадай қағидаттарға негізделеді:</w:t>
      </w:r>
      <w:r>
        <w:br/>
      </w:r>
      <w:r>
        <w:rPr>
          <w:rFonts w:ascii="Times New Roman"/>
          <w:b w:val="false"/>
          <w:i w:val="false"/>
          <w:color w:val="000000"/>
          <w:sz w:val="28"/>
        </w:rPr>
        <w:t>
      1) адамның конституциялық құқығы мен бостандығын сақтау;</w:t>
      </w:r>
      <w:r>
        <w:br/>
      </w:r>
      <w:r>
        <w:rPr>
          <w:rFonts w:ascii="Times New Roman"/>
          <w:b w:val="false"/>
          <w:i w:val="false"/>
          <w:color w:val="000000"/>
          <w:sz w:val="28"/>
        </w:rPr>
        <w:t>
      2) қызмет міндетін орындау кезінде заңдылықты сақтау;</w:t>
      </w:r>
      <w:r>
        <w:br/>
      </w:r>
      <w:r>
        <w:rPr>
          <w:rFonts w:ascii="Times New Roman"/>
          <w:b w:val="false"/>
          <w:i w:val="false"/>
          <w:color w:val="000000"/>
          <w:sz w:val="28"/>
        </w:rPr>
        <w:t>
      3) сыпайылық;</w:t>
      </w:r>
      <w:r>
        <w:br/>
      </w:r>
      <w:r>
        <w:rPr>
          <w:rFonts w:ascii="Times New Roman"/>
          <w:b w:val="false"/>
          <w:i w:val="false"/>
          <w:color w:val="000000"/>
          <w:sz w:val="28"/>
        </w:rPr>
        <w:t>
      4) толық ақпараттар беру;</w:t>
      </w:r>
      <w:r>
        <w:br/>
      </w:r>
      <w:r>
        <w:rPr>
          <w:rFonts w:ascii="Times New Roman"/>
          <w:b w:val="false"/>
          <w:i w:val="false"/>
          <w:color w:val="000000"/>
          <w:sz w:val="28"/>
        </w:rPr>
        <w:t>
      5) ақпараттың сақталуын, қорғалуын және құпиялылығын қамтамасыз ету.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2-қосымшаға сәйкес сапа және қол жетімділік көрсеткіштерімен өлшенеді.</w:t>
      </w:r>
    </w:p>
    <w:p>
      <w:pPr>
        <w:spacing w:after="0"/>
        <w:ind w:left="0"/>
        <w:jc w:val="both"/>
      </w:pPr>
      <w:r>
        <w:rPr>
          <w:rFonts w:ascii="Times New Roman"/>
          <w:b w:val="false"/>
          <w:i w:val="false"/>
          <w:color w:val="000000"/>
          <w:sz w:val="28"/>
        </w:rPr>
        <w:t xml:space="preserve">      20. Мемлекеттік қызмет көрсететін мемлекеттік органның, мекеменің немесе өзге де субъектілердің жұмысы бағаланатын мемлекеттік қызметкердің сапа және қол жетімділік көрсеткіштерінің нысаналы мәнін жыл сайын арнайы құрылған жұмыс топтары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Шағымдар ауызша немесе жазбаша пошта арқылы немесе қолма қол қызмет көрсетілетін жердегі бөлімдерде қабылданады. Бөлімдер адрестері осы стандартқа 1 қосымшада көрсетілген.</w:t>
      </w:r>
    </w:p>
    <w:p>
      <w:pPr>
        <w:spacing w:after="0"/>
        <w:ind w:left="0"/>
        <w:jc w:val="both"/>
      </w:pPr>
      <w:r>
        <w:rPr>
          <w:rFonts w:ascii="Times New Roman"/>
          <w:b w:val="false"/>
          <w:i w:val="false"/>
          <w:color w:val="000000"/>
          <w:sz w:val="28"/>
        </w:rPr>
        <w:t>      22. Мемлекеттік қызметтер көрсетудің сапасы жөнінде наразылық білдірілген жағдайда шағым мемлекеттік қызметтер көрсететін жердегі бөлімдер басшылығының атына немесе тиісті жергілікті атқарушы орган басшылығының атына беріледі.</w:t>
      </w:r>
    </w:p>
    <w:p>
      <w:pPr>
        <w:spacing w:after="0"/>
        <w:ind w:left="0"/>
        <w:jc w:val="both"/>
      </w:pPr>
      <w:r>
        <w:rPr>
          <w:rFonts w:ascii="Times New Roman"/>
          <w:b w:val="false"/>
          <w:i w:val="false"/>
          <w:color w:val="000000"/>
          <w:sz w:val="28"/>
        </w:rPr>
        <w:t>      23. Қабылданған шағым қызмет тұтынушы тұратын жері бойынша бөлімдердің шағымдар мен өтініштерді есепке алу журналында тіркеледі және заңнамада белгіленген мерзімде қаралады.</w:t>
      </w:r>
      <w:r>
        <w:br/>
      </w:r>
      <w:r>
        <w:rPr>
          <w:rFonts w:ascii="Times New Roman"/>
          <w:b w:val="false"/>
          <w:i w:val="false"/>
          <w:color w:val="000000"/>
          <w:sz w:val="28"/>
        </w:rPr>
        <w:t xml:space="preserve">
      Шағыммен келген адамға белгіленген үлгіде талон беріледі, онда түскен күні және тіркелген уақыты, шағымды қабылдап алған адамның аты-жөні көрсетіледі. Берілген шағымға жауап алудың мерзімі мен орнын, оның қаралу барысын мемлекеттік қызмет көрсететін жердегі бөлімнен білуге болады. Бөлімдер адресі осы стандартқа 1 қосымшада көрсетілген.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Бөлімдер мен тиісті атқарушы органдар басшыларының жұмыс және қабылдау кестесі олардың жұмыс регламентіне сәйкес белгіленеді. Мемлекеттік қызмет көрсетуші бөлімдердің байланыс деректері осы стандартқа 1 қосымшада көрсетілген.</w:t>
      </w:r>
    </w:p>
    <w:p>
      <w:pPr>
        <w:spacing w:after="0"/>
        <w:ind w:left="0"/>
        <w:jc w:val="both"/>
      </w:pPr>
      <w:r>
        <w:rPr>
          <w:rFonts w:ascii="Times New Roman"/>
          <w:b w:val="false"/>
          <w:i w:val="false"/>
          <w:color w:val="000000"/>
          <w:sz w:val="28"/>
        </w:rPr>
        <w:t xml:space="preserve">      25. Сізді қызықтыратын басқа мәліметтерді қызметті тұтынушының тұрғылықты жеріндегі Бөлімнің ғимараттарында орналасқан стендтерде көрсетілген сенім телефоны немесе тиісті әкімдер аппараттарының мемлекеттік қызмет көрсету сапасын қадағалайтын бөлімдері арқылы ала аласыз.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w:t>
      </w:r>
      <w:r>
        <w:br/>
      </w:r>
      <w:r>
        <w:rPr>
          <w:rFonts w:ascii="Times New Roman"/>
          <w:b w:val="false"/>
          <w:i w:val="false"/>
          <w:color w:val="000000"/>
          <w:sz w:val="28"/>
        </w:rPr>
        <w:t>
көрсету стандартына</w:t>
      </w:r>
      <w:r>
        <w:br/>
      </w:r>
      <w:r>
        <w:rPr>
          <w:rFonts w:ascii="Times New Roman"/>
          <w:b w:val="false"/>
          <w:i w:val="false"/>
          <w:color w:val="000000"/>
          <w:sz w:val="28"/>
        </w:rPr>
        <w:t xml:space="preserve">
1 қосымша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5493"/>
        <w:gridCol w:w="3873"/>
        <w:gridCol w:w="2573"/>
      </w:tblGrid>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Бөлімдерді</w:t>
            </w:r>
            <w:r>
              <w:rPr>
                <w:rFonts w:ascii="Times New Roman"/>
                <w:b/>
                <w:i w:val="false"/>
                <w:color w:val="000000"/>
                <w:sz w:val="20"/>
              </w:rPr>
              <w:t>ң</w:t>
            </w:r>
            <w:r>
              <w:rPr>
                <w:rFonts w:ascii="Times New Roman"/>
                <w:b/>
                <w:i w:val="false"/>
                <w:color w:val="000000"/>
                <w:sz w:val="20"/>
              </w:rPr>
              <w:t>  атауы</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Мекен-жайы</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телефондары</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"Қалалық жұмыспен қамту және әлеуметтік</w:t>
            </w:r>
            <w:r>
              <w:br/>
            </w:r>
            <w:r>
              <w:rPr>
                <w:rFonts w:ascii="Times New Roman"/>
                <w:b w:val="false"/>
                <w:i w:val="false"/>
                <w:color w:val="000000"/>
                <w:sz w:val="20"/>
              </w:rPr>
              <w:t xml:space="preserve">
бағдарламалар бөлімі" ММ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Ақтөбе қаласы,</w:t>
            </w:r>
          </w:p>
          <w:p>
            <w:pPr>
              <w:spacing w:after="20"/>
              <w:ind w:left="20"/>
              <w:jc w:val="both"/>
            </w:pPr>
            <w:r>
              <w:rPr>
                <w:rFonts w:ascii="Times New Roman"/>
                <w:b w:val="false"/>
                <w:i w:val="false"/>
                <w:color w:val="000000"/>
                <w:sz w:val="20"/>
              </w:rPr>
              <w:t>Ағ.Жұбановтар көшесі, 289 "А"</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(7132)</w:t>
            </w:r>
            <w:r>
              <w:br/>
            </w:r>
            <w:r>
              <w:rPr>
                <w:rFonts w:ascii="Times New Roman"/>
                <w:b w:val="false"/>
                <w:i w:val="false"/>
                <w:color w:val="000000"/>
                <w:sz w:val="20"/>
              </w:rPr>
              <w:t>
51-22-49</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"Әйтеке аудандық жұмыспен қамту және әлеуметтік</w:t>
            </w:r>
            <w:r>
              <w:br/>
            </w:r>
            <w:r>
              <w:rPr>
                <w:rFonts w:ascii="Times New Roman"/>
                <w:b w:val="false"/>
                <w:i w:val="false"/>
                <w:color w:val="000000"/>
                <w:sz w:val="20"/>
              </w:rPr>
              <w:t>
бағдарламалар бөлімі" ММ</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Комсомол селосы,</w:t>
            </w:r>
          </w:p>
          <w:p>
            <w:pPr>
              <w:spacing w:after="20"/>
              <w:ind w:left="20"/>
              <w:jc w:val="both"/>
            </w:pPr>
            <w:r>
              <w:rPr>
                <w:rFonts w:ascii="Times New Roman"/>
                <w:b w:val="false"/>
                <w:i w:val="false"/>
                <w:color w:val="000000"/>
                <w:sz w:val="20"/>
              </w:rPr>
              <w:t>Балдырған көшесі, 10</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(71339)</w:t>
            </w:r>
            <w:r>
              <w:br/>
            </w:r>
            <w:r>
              <w:rPr>
                <w:rFonts w:ascii="Times New Roman"/>
                <w:b w:val="false"/>
                <w:i w:val="false"/>
                <w:color w:val="000000"/>
                <w:sz w:val="20"/>
              </w:rPr>
              <w:t>
21-4-69</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"Алға аудандық жұмыспен қамту және әлеуметтік</w:t>
            </w:r>
            <w:r>
              <w:br/>
            </w:r>
            <w:r>
              <w:rPr>
                <w:rFonts w:ascii="Times New Roman"/>
                <w:b w:val="false"/>
                <w:i w:val="false"/>
                <w:color w:val="000000"/>
                <w:sz w:val="20"/>
              </w:rPr>
              <w:t>
бағдарламалар бөлімі" ММ</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Алға қаласы,</w:t>
            </w:r>
          </w:p>
          <w:p>
            <w:pPr>
              <w:spacing w:after="20"/>
              <w:ind w:left="20"/>
              <w:jc w:val="both"/>
            </w:pPr>
            <w:r>
              <w:rPr>
                <w:rFonts w:ascii="Times New Roman"/>
                <w:b w:val="false"/>
                <w:i w:val="false"/>
                <w:color w:val="000000"/>
                <w:sz w:val="20"/>
              </w:rPr>
              <w:t>Сейфуллин көшесі, 17</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(71337)</w:t>
            </w:r>
            <w:r>
              <w:br/>
            </w:r>
            <w:r>
              <w:rPr>
                <w:rFonts w:ascii="Times New Roman"/>
                <w:b w:val="false"/>
                <w:i w:val="false"/>
                <w:color w:val="000000"/>
                <w:sz w:val="20"/>
              </w:rPr>
              <w:t>
31-1-52</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"Байғанин аудандық</w:t>
            </w:r>
            <w:r>
              <w:br/>
            </w:r>
            <w:r>
              <w:rPr>
                <w:rFonts w:ascii="Times New Roman"/>
                <w:b w:val="false"/>
                <w:i w:val="false"/>
                <w:color w:val="000000"/>
                <w:sz w:val="20"/>
              </w:rPr>
              <w:t>
жұмыспен қамту және әлеуметтік бағдарламалар бөлімі" ММ</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Қарауылкелді ауылы,</w:t>
            </w:r>
          </w:p>
          <w:p>
            <w:pPr>
              <w:spacing w:after="20"/>
              <w:ind w:left="20"/>
              <w:jc w:val="both"/>
            </w:pPr>
            <w:r>
              <w:rPr>
                <w:rFonts w:ascii="Times New Roman"/>
                <w:b w:val="false"/>
                <w:i w:val="false"/>
                <w:color w:val="000000"/>
                <w:sz w:val="20"/>
              </w:rPr>
              <w:t>Қонаев көшесі, 37</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(71345)</w:t>
            </w:r>
            <w:r>
              <w:br/>
            </w:r>
            <w:r>
              <w:rPr>
                <w:rFonts w:ascii="Times New Roman"/>
                <w:b w:val="false"/>
                <w:i w:val="false"/>
                <w:color w:val="000000"/>
                <w:sz w:val="20"/>
              </w:rPr>
              <w:t>
22-5-73</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"Ырғыз аудандық жұмыспен қамту және әлеуметтік</w:t>
            </w:r>
            <w:r>
              <w:br/>
            </w:r>
            <w:r>
              <w:rPr>
                <w:rFonts w:ascii="Times New Roman"/>
                <w:b w:val="false"/>
                <w:i w:val="false"/>
                <w:color w:val="000000"/>
                <w:sz w:val="20"/>
              </w:rPr>
              <w:t>
бағдарламалар бөлімі" ММ</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Ырғыз селосы,</w:t>
            </w:r>
          </w:p>
          <w:p>
            <w:pPr>
              <w:spacing w:after="20"/>
              <w:ind w:left="20"/>
              <w:jc w:val="both"/>
            </w:pPr>
            <w:r>
              <w:rPr>
                <w:rFonts w:ascii="Times New Roman"/>
                <w:b w:val="false"/>
                <w:i w:val="false"/>
                <w:color w:val="000000"/>
                <w:sz w:val="20"/>
              </w:rPr>
              <w:t>Әбілқайыр-хан көшесі, 52</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(71343)</w:t>
            </w:r>
            <w:r>
              <w:br/>
            </w:r>
            <w:r>
              <w:rPr>
                <w:rFonts w:ascii="Times New Roman"/>
                <w:b w:val="false"/>
                <w:i w:val="false"/>
                <w:color w:val="000000"/>
                <w:sz w:val="20"/>
              </w:rPr>
              <w:t>
21-6-50</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"Қарғалы аудандық жұмыспен қамту және әлеуметтік бағдарламалар бөлімі" ММ</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Бадамша ауылы,</w:t>
            </w:r>
          </w:p>
          <w:p>
            <w:pPr>
              <w:spacing w:after="20"/>
              <w:ind w:left="20"/>
              <w:jc w:val="both"/>
            </w:pPr>
            <w:r>
              <w:rPr>
                <w:rFonts w:ascii="Times New Roman"/>
                <w:b w:val="false"/>
                <w:i w:val="false"/>
                <w:color w:val="000000"/>
                <w:sz w:val="20"/>
              </w:rPr>
              <w:t>Пацаев көшесі, 11 "А"</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(71342)</w:t>
            </w:r>
            <w:r>
              <w:br/>
            </w:r>
            <w:r>
              <w:rPr>
                <w:rFonts w:ascii="Times New Roman"/>
                <w:b w:val="false"/>
                <w:i w:val="false"/>
                <w:color w:val="000000"/>
                <w:sz w:val="20"/>
              </w:rPr>
              <w:t>
22-2-98</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"Қобда аудандық жұмыспен қамту және әлеуметтік</w:t>
            </w:r>
            <w:r>
              <w:br/>
            </w:r>
            <w:r>
              <w:rPr>
                <w:rFonts w:ascii="Times New Roman"/>
                <w:b w:val="false"/>
                <w:i w:val="false"/>
                <w:color w:val="000000"/>
                <w:sz w:val="20"/>
              </w:rPr>
              <w:t>
бағдарламалар бөлімі" ММ</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Қобда ауылы,</w:t>
            </w:r>
          </w:p>
          <w:p>
            <w:pPr>
              <w:spacing w:after="20"/>
              <w:ind w:left="20"/>
              <w:jc w:val="both"/>
            </w:pPr>
            <w:r>
              <w:rPr>
                <w:rFonts w:ascii="Times New Roman"/>
                <w:b w:val="false"/>
                <w:i w:val="false"/>
                <w:color w:val="000000"/>
                <w:sz w:val="20"/>
              </w:rPr>
              <w:t>Әбілқайыр-хан көшесі, 47</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(71341)</w:t>
            </w:r>
            <w:r>
              <w:br/>
            </w:r>
            <w:r>
              <w:rPr>
                <w:rFonts w:ascii="Times New Roman"/>
                <w:b w:val="false"/>
                <w:i w:val="false"/>
                <w:color w:val="000000"/>
                <w:sz w:val="20"/>
              </w:rPr>
              <w:t>
21-3-24</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"Мәртөк аудандық жұмыспен қамту және әлеуметтік</w:t>
            </w:r>
            <w:r>
              <w:br/>
            </w:r>
            <w:r>
              <w:rPr>
                <w:rFonts w:ascii="Times New Roman"/>
                <w:b w:val="false"/>
                <w:i w:val="false"/>
                <w:color w:val="000000"/>
                <w:sz w:val="20"/>
              </w:rPr>
              <w:t>
бағдарламалар бөлімі" ММ</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Мартук селосы,</w:t>
            </w:r>
          </w:p>
          <w:p>
            <w:pPr>
              <w:spacing w:after="20"/>
              <w:ind w:left="20"/>
              <w:jc w:val="both"/>
            </w:pPr>
            <w:r>
              <w:rPr>
                <w:rFonts w:ascii="Times New Roman"/>
                <w:b w:val="false"/>
                <w:i w:val="false"/>
                <w:color w:val="000000"/>
                <w:sz w:val="20"/>
              </w:rPr>
              <w:t>Сейфуллин көшесі, 38</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(71331)</w:t>
            </w:r>
            <w:r>
              <w:br/>
            </w:r>
            <w:r>
              <w:rPr>
                <w:rFonts w:ascii="Times New Roman"/>
                <w:b w:val="false"/>
                <w:i w:val="false"/>
                <w:color w:val="000000"/>
                <w:sz w:val="20"/>
              </w:rPr>
              <w:t>
22-8-13</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"Мұғалжар аудандық</w:t>
            </w:r>
            <w:r>
              <w:br/>
            </w:r>
            <w:r>
              <w:rPr>
                <w:rFonts w:ascii="Times New Roman"/>
                <w:b w:val="false"/>
                <w:i w:val="false"/>
                <w:color w:val="000000"/>
                <w:sz w:val="20"/>
              </w:rPr>
              <w:t>
жұмыспен қамту және әлеуметтік бағдарламалар бөлімі" ММ</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Қандыағаш қаласы,</w:t>
            </w:r>
          </w:p>
          <w:p>
            <w:pPr>
              <w:spacing w:after="20"/>
              <w:ind w:left="20"/>
              <w:jc w:val="both"/>
            </w:pPr>
            <w:r>
              <w:rPr>
                <w:rFonts w:ascii="Times New Roman"/>
                <w:b w:val="false"/>
                <w:i w:val="false"/>
                <w:color w:val="000000"/>
                <w:sz w:val="20"/>
              </w:rPr>
              <w:t>Шынтасов көшесі, 6</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(71333)</w:t>
            </w:r>
            <w:r>
              <w:br/>
            </w:r>
            <w:r>
              <w:rPr>
                <w:rFonts w:ascii="Times New Roman"/>
                <w:b w:val="false"/>
                <w:i w:val="false"/>
                <w:color w:val="000000"/>
                <w:sz w:val="20"/>
              </w:rPr>
              <w:t>
36-2-02</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"Темір аудандық жұмыспен қамту және әлеуметтік</w:t>
            </w:r>
            <w:r>
              <w:br/>
            </w:r>
            <w:r>
              <w:rPr>
                <w:rFonts w:ascii="Times New Roman"/>
                <w:b w:val="false"/>
                <w:i w:val="false"/>
                <w:color w:val="000000"/>
                <w:sz w:val="20"/>
              </w:rPr>
              <w:t>
бағдарламалар бөлімі" ММ</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Шұбарқұдық ауылы,</w:t>
            </w:r>
          </w:p>
          <w:p>
            <w:pPr>
              <w:spacing w:after="20"/>
              <w:ind w:left="20"/>
              <w:jc w:val="both"/>
            </w:pPr>
            <w:r>
              <w:rPr>
                <w:rFonts w:ascii="Times New Roman"/>
                <w:b w:val="false"/>
                <w:i w:val="false"/>
                <w:color w:val="000000"/>
                <w:sz w:val="20"/>
              </w:rPr>
              <w:t>Байғанин көшесі, 13</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(71346)</w:t>
            </w:r>
            <w:r>
              <w:br/>
            </w:r>
            <w:r>
              <w:rPr>
                <w:rFonts w:ascii="Times New Roman"/>
                <w:b w:val="false"/>
                <w:i w:val="false"/>
                <w:color w:val="000000"/>
                <w:sz w:val="20"/>
              </w:rPr>
              <w:t>
23-0-93</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"Хромтау аудандық жұмыспен қамту және әлеуметтік бағдарламалар бөлімі" ММ</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Хромтау қаласы,</w:t>
            </w:r>
          </w:p>
          <w:p>
            <w:pPr>
              <w:spacing w:after="20"/>
              <w:ind w:left="20"/>
              <w:jc w:val="both"/>
            </w:pPr>
            <w:r>
              <w:rPr>
                <w:rFonts w:ascii="Times New Roman"/>
                <w:b w:val="false"/>
                <w:i w:val="false"/>
                <w:color w:val="000000"/>
                <w:sz w:val="20"/>
              </w:rPr>
              <w:t>Бейбітшілік көшесі, 4</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(71336)</w:t>
            </w:r>
            <w:r>
              <w:br/>
            </w:r>
            <w:r>
              <w:rPr>
                <w:rFonts w:ascii="Times New Roman"/>
                <w:b w:val="false"/>
                <w:i w:val="false"/>
                <w:color w:val="000000"/>
                <w:sz w:val="20"/>
              </w:rPr>
              <w:t>
21-8-63</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"Шалқар аудандық жұмыспен қамту және әлеуметтік</w:t>
            </w:r>
            <w:r>
              <w:br/>
            </w:r>
            <w:r>
              <w:rPr>
                <w:rFonts w:ascii="Times New Roman"/>
                <w:b w:val="false"/>
                <w:i w:val="false"/>
                <w:color w:val="000000"/>
                <w:sz w:val="20"/>
              </w:rPr>
              <w:t>
бағдарламалар бөлімі" ММ</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Шалқар қаласы,</w:t>
            </w:r>
          </w:p>
          <w:p>
            <w:pPr>
              <w:spacing w:after="20"/>
              <w:ind w:left="20"/>
              <w:jc w:val="both"/>
            </w:pPr>
            <w:r>
              <w:rPr>
                <w:rFonts w:ascii="Times New Roman"/>
                <w:b w:val="false"/>
                <w:i w:val="false"/>
                <w:color w:val="000000"/>
                <w:sz w:val="20"/>
              </w:rPr>
              <w:t>Үргенішбаев көшесі, 13</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(71335)</w:t>
            </w:r>
            <w:r>
              <w:br/>
            </w:r>
            <w:r>
              <w:rPr>
                <w:rFonts w:ascii="Times New Roman"/>
                <w:b w:val="false"/>
                <w:i w:val="false"/>
                <w:color w:val="000000"/>
                <w:sz w:val="20"/>
              </w:rPr>
              <w:t>
23-0-11</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"Ойыл аудандық жұмыспен қамту және әлеуметтік</w:t>
            </w:r>
            <w:r>
              <w:br/>
            </w:r>
            <w:r>
              <w:rPr>
                <w:rFonts w:ascii="Times New Roman"/>
                <w:b w:val="false"/>
                <w:i w:val="false"/>
                <w:color w:val="000000"/>
                <w:sz w:val="20"/>
              </w:rPr>
              <w:t>
бағдарламалар бөлімі" ММ</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Ойыл ауылы,</w:t>
            </w:r>
          </w:p>
          <w:p>
            <w:pPr>
              <w:spacing w:after="20"/>
              <w:ind w:left="20"/>
              <w:jc w:val="both"/>
            </w:pPr>
            <w:r>
              <w:rPr>
                <w:rFonts w:ascii="Times New Roman"/>
                <w:b w:val="false"/>
                <w:i w:val="false"/>
                <w:color w:val="000000"/>
                <w:sz w:val="20"/>
              </w:rPr>
              <w:t>Шернияз көшесі, 66</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(71332)</w:t>
            </w:r>
            <w:r>
              <w:br/>
            </w:r>
            <w:r>
              <w:rPr>
                <w:rFonts w:ascii="Times New Roman"/>
                <w:b w:val="false"/>
                <w:i w:val="false"/>
                <w:color w:val="000000"/>
                <w:sz w:val="20"/>
              </w:rPr>
              <w:t>
21-9-45</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w:t>
      </w:r>
      <w:r>
        <w:br/>
      </w:r>
      <w:r>
        <w:rPr>
          <w:rFonts w:ascii="Times New Roman"/>
          <w:b w:val="false"/>
          <w:i w:val="false"/>
          <w:color w:val="000000"/>
          <w:sz w:val="28"/>
        </w:rPr>
        <w:t>
көрсету стандартына</w:t>
      </w:r>
      <w:r>
        <w:br/>
      </w:r>
      <w:r>
        <w:rPr>
          <w:rFonts w:ascii="Times New Roman"/>
          <w:b w:val="false"/>
          <w:i w:val="false"/>
          <w:color w:val="000000"/>
          <w:sz w:val="28"/>
        </w:rPr>
        <w:t xml:space="preserve">
2 қосымша    </w:t>
      </w:r>
    </w:p>
    <w:p>
      <w:pPr>
        <w:spacing w:after="0"/>
        <w:ind w:left="0"/>
        <w:jc w:val="both"/>
      </w:pPr>
      <w:r>
        <w:rPr>
          <w:rFonts w:ascii="Times New Roman"/>
          <w:b w:val="false"/>
          <w:i/>
          <w:color w:val="800000"/>
          <w:sz w:val="28"/>
        </w:rPr>
        <w:t xml:space="preserve">      Ескерту. 2 қосымша жаңа редакцияда - Ақтөбе облысының әкімиятының 2008.12.03 </w:t>
      </w:r>
      <w:r>
        <w:rPr>
          <w:rFonts w:ascii="Times New Roman"/>
          <w:b w:val="false"/>
          <w:i w:val="false"/>
          <w:color w:val="000000"/>
          <w:sz w:val="28"/>
        </w:rPr>
        <w:t>N 410</w:t>
      </w:r>
      <w:r>
        <w:rPr>
          <w:rFonts w:ascii="Times New Roman"/>
          <w:b w:val="false"/>
          <w:i/>
          <w:color w:val="800000"/>
          <w:sz w:val="28"/>
        </w:rPr>
        <w:t xml:space="preserve"> Қ</w:t>
      </w:r>
      <w:r>
        <w:rPr>
          <w:rFonts w:ascii="Times New Roman"/>
          <w:b w:val="false"/>
          <w:i/>
          <w:color w:val="800000"/>
          <w:sz w:val="28"/>
        </w:rPr>
        <w:t>аулысымен</w:t>
      </w:r>
      <w:r>
        <w:rPr>
          <w:rFonts w:ascii="Times New Roman"/>
          <w:b w:val="false"/>
          <w:i/>
          <w:color w:val="800000"/>
          <w:sz w:val="28"/>
        </w:rPr>
        <w:t>.</w:t>
      </w:r>
    </w:p>
    <w:p>
      <w:pPr>
        <w:spacing w:after="0"/>
        <w:ind w:left="0"/>
        <w:jc w:val="both"/>
      </w:pPr>
      <w:r>
        <w:rPr>
          <w:rFonts w:ascii="Times New Roman"/>
          <w:b/>
          <w:i w:val="false"/>
          <w:color w:val="000080"/>
          <w:sz w:val="28"/>
        </w:rPr>
        <w:t>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3"/>
        <w:gridCol w:w="1912"/>
        <w:gridCol w:w="2317"/>
        <w:gridCol w:w="2298"/>
      </w:tblGrid>
      <w:tr>
        <w:trPr>
          <w:trHeight w:val="120" w:hRule="atLeast"/>
        </w:trPr>
        <w:tc>
          <w:tcPr>
            <w:tcW w:w="58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және қол жетімділік</w:t>
            </w:r>
            <w:r>
              <w:br/>
            </w:r>
            <w:r>
              <w:rPr>
                <w:rFonts w:ascii="Times New Roman"/>
                <w:b w:val="false"/>
                <w:i w:val="false"/>
                <w:color w:val="000000"/>
                <w:sz w:val="20"/>
              </w:rPr>
              <w:t>
көрсеткіштері</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нормативтік</w:t>
            </w:r>
            <w:r>
              <w:br/>
            </w:r>
            <w:r>
              <w:rPr>
                <w:rFonts w:ascii="Times New Roman"/>
                <w:b w:val="false"/>
                <w:i w:val="false"/>
                <w:color w:val="000000"/>
                <w:sz w:val="20"/>
              </w:rPr>
              <w:t>
мәні</w:t>
            </w:r>
          </w:p>
        </w:tc>
        <w:tc>
          <w:tcPr>
            <w:tcW w:w="23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жылдағы</w:t>
            </w:r>
            <w:r>
              <w:br/>
            </w:r>
            <w:r>
              <w:rPr>
                <w:rFonts w:ascii="Times New Roman"/>
                <w:b w:val="false"/>
                <w:i w:val="false"/>
                <w:color w:val="000000"/>
                <w:sz w:val="20"/>
              </w:rPr>
              <w:t>
нысаналы</w:t>
            </w:r>
            <w:r>
              <w:br/>
            </w:r>
            <w:r>
              <w:rPr>
                <w:rFonts w:ascii="Times New Roman"/>
                <w:b w:val="false"/>
                <w:i w:val="false"/>
                <w:color w:val="000000"/>
                <w:sz w:val="20"/>
              </w:rPr>
              <w:t>
мәні</w:t>
            </w:r>
          </w:p>
        </w:tc>
        <w:tc>
          <w:tcPr>
            <w:tcW w:w="2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жылдағы</w:t>
            </w:r>
            <w:r>
              <w:br/>
            </w:r>
            <w:r>
              <w:rPr>
                <w:rFonts w:ascii="Times New Roman"/>
                <w:b w:val="false"/>
                <w:i w:val="false"/>
                <w:color w:val="000000"/>
                <w:sz w:val="20"/>
              </w:rPr>
              <w:t>
ағымдағы</w:t>
            </w:r>
            <w:r>
              <w:br/>
            </w:r>
            <w:r>
              <w:rPr>
                <w:rFonts w:ascii="Times New Roman"/>
                <w:b w:val="false"/>
                <w:i w:val="false"/>
                <w:color w:val="000000"/>
                <w:sz w:val="20"/>
              </w:rPr>
              <w:t>
мәні</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 Уақтылығы </w:t>
            </w:r>
          </w:p>
        </w:tc>
      </w:tr>
      <w:tr>
        <w:trPr>
          <w:trHeight w:val="750" w:hRule="atLeast"/>
        </w:trPr>
        <w:tc>
          <w:tcPr>
            <w:tcW w:w="58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3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w:t>
            </w:r>
          </w:p>
        </w:tc>
        <w:tc>
          <w:tcPr>
            <w:tcW w:w="2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w:t>
            </w:r>
          </w:p>
        </w:tc>
      </w:tr>
      <w:tr>
        <w:trPr>
          <w:trHeight w:val="645" w:hRule="atLeast"/>
        </w:trPr>
        <w:tc>
          <w:tcPr>
            <w:tcW w:w="58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3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w:t>
            </w:r>
          </w:p>
        </w:tc>
        <w:tc>
          <w:tcPr>
            <w:tcW w:w="2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2. Сапасы</w:t>
            </w:r>
          </w:p>
        </w:tc>
      </w:tr>
      <w:tr>
        <w:trPr>
          <w:trHeight w:val="510" w:hRule="atLeast"/>
        </w:trPr>
        <w:tc>
          <w:tcPr>
            <w:tcW w:w="58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3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c>
          <w:tcPr>
            <w:tcW w:w="2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w:t>
            </w:r>
          </w:p>
        </w:tc>
      </w:tr>
      <w:tr>
        <w:trPr>
          <w:trHeight w:val="675" w:hRule="atLeast"/>
        </w:trPr>
        <w:tc>
          <w:tcPr>
            <w:tcW w:w="58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 құжаттарды лауазымды тұлға дұрыс ресімдеген жағдайдың (жүргізілген төлемдер, есеп айырысулар және т.б.) % (үлесі)</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3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w:t>
            </w:r>
          </w:p>
        </w:tc>
        <w:tc>
          <w:tcPr>
            <w:tcW w:w="2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3. Қол жетімділік</w:t>
            </w:r>
          </w:p>
        </w:tc>
      </w:tr>
      <w:tr>
        <w:trPr>
          <w:trHeight w:val="120" w:hRule="atLeast"/>
        </w:trPr>
        <w:tc>
          <w:tcPr>
            <w:tcW w:w="58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3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w:t>
            </w:r>
          </w:p>
        </w:tc>
        <w:tc>
          <w:tcPr>
            <w:tcW w:w="2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r>
      <w:tr>
        <w:trPr>
          <w:trHeight w:val="855" w:hRule="atLeast"/>
        </w:trPr>
        <w:tc>
          <w:tcPr>
            <w:tcW w:w="58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3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w:t>
            </w:r>
          </w:p>
        </w:tc>
        <w:tc>
          <w:tcPr>
            <w:tcW w:w="2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58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23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2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4. Шағымдану үдерісі</w:t>
            </w:r>
          </w:p>
        </w:tc>
      </w:tr>
      <w:tr>
        <w:trPr>
          <w:trHeight w:val="120" w:hRule="atLeast"/>
        </w:trPr>
        <w:tc>
          <w:tcPr>
            <w:tcW w:w="58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4.1. қызметтің осы түрі бойынша қызмет көрсетілген тұтынушылардың жалпы санына негізделген шағымдардың % (үлесі) </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23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2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8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3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8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тұтынушылардың % (үлесі)</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3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8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3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5. Сыпайылық</w:t>
            </w:r>
          </w:p>
        </w:tc>
      </w:tr>
      <w:tr>
        <w:trPr>
          <w:trHeight w:val="120" w:hRule="atLeast"/>
        </w:trPr>
        <w:tc>
          <w:tcPr>
            <w:tcW w:w="58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1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3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w:t>
            </w:r>
          </w:p>
        </w:tc>
        <w:tc>
          <w:tcPr>
            <w:tcW w:w="2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Облыс әкімдігінің </w:t>
      </w:r>
      <w:r>
        <w:br/>
      </w:r>
      <w:r>
        <w:rPr>
          <w:rFonts w:ascii="Times New Roman"/>
          <w:b w:val="false"/>
          <w:i w:val="false"/>
          <w:color w:val="000000"/>
          <w:sz w:val="28"/>
        </w:rPr>
        <w:t>
2008 жылғы 4 сәуірдегі</w:t>
      </w:r>
      <w:r>
        <w:br/>
      </w:r>
      <w:r>
        <w:rPr>
          <w:rFonts w:ascii="Times New Roman"/>
          <w:b w:val="false"/>
          <w:i w:val="false"/>
          <w:color w:val="000000"/>
          <w:sz w:val="28"/>
        </w:rPr>
        <w:t xml:space="preserve">
N 99 қаулысына  </w:t>
      </w:r>
      <w:r>
        <w:br/>
      </w:r>
      <w:r>
        <w:rPr>
          <w:rFonts w:ascii="Times New Roman"/>
          <w:b w:val="false"/>
          <w:i w:val="false"/>
          <w:color w:val="000000"/>
          <w:sz w:val="28"/>
        </w:rPr>
        <w:t xml:space="preserve">
қосымша      </w:t>
      </w:r>
    </w:p>
    <w:p>
      <w:pPr>
        <w:spacing w:after="0"/>
        <w:ind w:left="0"/>
        <w:jc w:val="both"/>
      </w:pPr>
      <w:r>
        <w:rPr>
          <w:rFonts w:ascii="Times New Roman"/>
          <w:b/>
          <w:i w:val="false"/>
          <w:color w:val="000080"/>
          <w:sz w:val="28"/>
        </w:rPr>
        <w:t>Мемлекеттік қызмет көрсетудің стандарты:</w:t>
      </w:r>
      <w:r>
        <w:br/>
      </w:r>
      <w:r>
        <w:rPr>
          <w:rFonts w:ascii="Times New Roman"/>
          <w:b w:val="false"/>
          <w:i w:val="false"/>
          <w:color w:val="000000"/>
          <w:sz w:val="28"/>
        </w:rPr>
        <w:t>
</w:t>
      </w:r>
      <w:r>
        <w:rPr>
          <w:rFonts w:ascii="Times New Roman"/>
          <w:b/>
          <w:i w:val="false"/>
          <w:color w:val="000080"/>
          <w:sz w:val="28"/>
        </w:rPr>
        <w:t xml:space="preserve">"Жұмыссыз азаматтарды есепке қою және тіркеу" </w:t>
      </w:r>
    </w:p>
    <w:p>
      <w:pPr>
        <w:spacing w:after="0"/>
        <w:ind w:left="0"/>
        <w:jc w:val="both"/>
      </w:pP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Мемлекеттік қызметтің анықтамасы: жұмыссыз азаматтарды есепке қою және тіркеу.</w:t>
      </w:r>
    </w:p>
    <w:p>
      <w:pPr>
        <w:spacing w:after="0"/>
        <w:ind w:left="0"/>
        <w:jc w:val="both"/>
      </w:pPr>
      <w:r>
        <w:rPr>
          <w:rFonts w:ascii="Times New Roman"/>
          <w:b w:val="false"/>
          <w:i w:val="false"/>
          <w:color w:val="000000"/>
          <w:sz w:val="28"/>
        </w:rPr>
        <w:t>      2. Көрсетілген мемлекеттік қызметтің нысаны: ішінара автоматтандырылған.</w:t>
      </w:r>
    </w:p>
    <w:p>
      <w:pPr>
        <w:spacing w:after="0"/>
        <w:ind w:left="0"/>
        <w:jc w:val="both"/>
      </w:pPr>
      <w:r>
        <w:rPr>
          <w:rFonts w:ascii="Times New Roman"/>
          <w:b w:val="false"/>
          <w:i w:val="false"/>
          <w:color w:val="000000"/>
          <w:sz w:val="28"/>
        </w:rPr>
        <w:t>      3. Мемлекеттік қызмет көрсету:</w:t>
      </w:r>
      <w:r>
        <w:br/>
      </w:r>
      <w:r>
        <w:rPr>
          <w:rFonts w:ascii="Times New Roman"/>
          <w:b w:val="false"/>
          <w:i w:val="false"/>
          <w:color w:val="000000"/>
          <w:sz w:val="28"/>
        </w:rPr>
        <w:t xml:space="preserve">
      1) "Халықты жұмыспен қамту туралы" Қазақстан Республикасының 2001 жылғы 23 қаңтардағы N 149 Заңының </w:t>
      </w:r>
      <w:r>
        <w:rPr>
          <w:rFonts w:ascii="Times New Roman"/>
          <w:b w:val="false"/>
          <w:i w:val="false"/>
          <w:color w:val="000000"/>
          <w:sz w:val="28"/>
        </w:rPr>
        <w:t>15 бабы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 Үкіметінің 2007 жылғы 30 маусымдағы N 561 </w:t>
      </w:r>
      <w:r>
        <w:rPr>
          <w:rFonts w:ascii="Times New Roman"/>
          <w:b w:val="false"/>
          <w:i w:val="false"/>
          <w:color w:val="000000"/>
          <w:sz w:val="28"/>
        </w:rPr>
        <w:t>қаулысымен</w:t>
      </w:r>
      <w:r>
        <w:rPr>
          <w:rFonts w:ascii="Times New Roman"/>
          <w:b w:val="false"/>
          <w:i w:val="false"/>
          <w:color w:val="000000"/>
          <w:sz w:val="28"/>
        </w:rPr>
        <w:t xml:space="preserve"> бекітілген жеке және заңды тұлғаларға көрсетілетін мемлекеттік қызметтердің тізілімі 22 тармағы негізінде жүзеге асырылады.</w:t>
      </w:r>
    </w:p>
    <w:p>
      <w:pPr>
        <w:spacing w:after="0"/>
        <w:ind w:left="0"/>
        <w:jc w:val="both"/>
      </w:pPr>
      <w:r>
        <w:rPr>
          <w:rFonts w:ascii="Times New Roman"/>
          <w:b w:val="false"/>
          <w:i w:val="false"/>
          <w:color w:val="000000"/>
          <w:sz w:val="28"/>
        </w:rPr>
        <w:t xml:space="preserve">      4. Мемлекеттік қызмет қызметті тұтынушының тұрғылықты жеріндегі жұмыспен қамту және әлеуметтік бағдарламалар бөлімдерімен (одан әрі Бөлім) көрсетіледі (осы стандартқа </w:t>
      </w:r>
      <w:r>
        <w:rPr>
          <w:rFonts w:ascii="Times New Roman"/>
          <w:b w:val="false"/>
          <w:i w:val="false"/>
          <w:color w:val="000000"/>
          <w:sz w:val="28"/>
        </w:rPr>
        <w:t>1-қосымша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5. Тұтынушы алатын көрсетілетін мемлекеттік қызметті көрсетуді аяқтау нысаны (нәтижесі): жұмыссыз азаматтарды тіркеу туралы анықтама.</w:t>
      </w:r>
    </w:p>
    <w:p>
      <w:pPr>
        <w:spacing w:after="0"/>
        <w:ind w:left="0"/>
        <w:jc w:val="both"/>
      </w:pPr>
      <w:r>
        <w:rPr>
          <w:rFonts w:ascii="Times New Roman"/>
          <w:b w:val="false"/>
          <w:i w:val="false"/>
          <w:color w:val="000000"/>
          <w:sz w:val="28"/>
        </w:rPr>
        <w:t>      6. Мемлекеттік қызмет өздеріне байланысты емес себептермен табыс әкелетін еңбекпен айналыспайтын жұмысқа жарамды, жұмыс іздеп жүрген және еңбек етуге әзір адамдарға көрсетіледі.</w:t>
      </w:r>
    </w:p>
    <w:p>
      <w:pPr>
        <w:spacing w:after="0"/>
        <w:ind w:left="0"/>
        <w:jc w:val="both"/>
      </w:pP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мемлекеттік қызмет көрсету мерзімдері - 10 күн;</w:t>
      </w:r>
      <w:r>
        <w:br/>
      </w:r>
      <w:r>
        <w:rPr>
          <w:rFonts w:ascii="Times New Roman"/>
          <w:b w:val="false"/>
          <w:i w:val="false"/>
          <w:color w:val="000000"/>
          <w:sz w:val="28"/>
        </w:rPr>
        <w:t>
      2) құжаттарды тапсырған кезде кезек күтуге рұқсат берілген уақыт - 40 минут;</w:t>
      </w:r>
      <w:r>
        <w:br/>
      </w:r>
      <w:r>
        <w:rPr>
          <w:rFonts w:ascii="Times New Roman"/>
          <w:b w:val="false"/>
          <w:i w:val="false"/>
          <w:color w:val="000000"/>
          <w:sz w:val="28"/>
        </w:rPr>
        <w:t>
      3) құжаттарды алған кезде кезек күтуге рұқсат берілген уақыт - 30 минут.</w:t>
      </w:r>
    </w:p>
    <w:p>
      <w:pPr>
        <w:spacing w:after="0"/>
        <w:ind w:left="0"/>
        <w:jc w:val="both"/>
      </w:pPr>
      <w:r>
        <w:rPr>
          <w:rFonts w:ascii="Times New Roman"/>
          <w:b w:val="false"/>
          <w:i w:val="false"/>
          <w:color w:val="000000"/>
          <w:sz w:val="28"/>
        </w:rPr>
        <w:t>      8. Мемлекеттік қызмет көрсету тегін.</w:t>
      </w:r>
    </w:p>
    <w:p>
      <w:pPr>
        <w:spacing w:after="0"/>
        <w:ind w:left="0"/>
        <w:jc w:val="both"/>
      </w:pPr>
      <w:r>
        <w:rPr>
          <w:rFonts w:ascii="Times New Roman"/>
          <w:b w:val="false"/>
          <w:i w:val="false"/>
          <w:color w:val="000000"/>
          <w:sz w:val="28"/>
        </w:rPr>
        <w:t>      9. Осы стандартқа 1-қосымшада көрсетілген тізімдер, сондай-ақ арнайы ақпарат көздері, мемлекеттік қызмет көрсетудің тәртібі туралы толық мәліметтер Бөлімнің стендтерде, www.akimat.info веб-сайтында жазылған.</w:t>
      </w:r>
    </w:p>
    <w:p>
      <w:pPr>
        <w:spacing w:after="0"/>
        <w:ind w:left="0"/>
        <w:jc w:val="both"/>
      </w:pPr>
      <w:r>
        <w:rPr>
          <w:rFonts w:ascii="Times New Roman"/>
          <w:b w:val="false"/>
          <w:i w:val="false"/>
          <w:color w:val="000000"/>
          <w:sz w:val="28"/>
        </w:rPr>
        <w:t xml:space="preserve">      10. Мемлекеттік қызмет, сенбі және жексенбі күндерінен басқа аптасына 5 күн көрсетіледі, бекітілген жұмыс кестесіне сәйкес сағат 9.00-18.00 дейін, үзіліс сағат 13.00-14.00 дейін. Қабылдау алдын-ала тіркеусіз жүргізіледі және жедел қызмет көрсетілмейді. </w:t>
      </w:r>
    </w:p>
    <w:p>
      <w:pPr>
        <w:spacing w:after="0"/>
        <w:ind w:left="0"/>
        <w:jc w:val="both"/>
      </w:pPr>
      <w:r>
        <w:rPr>
          <w:rFonts w:ascii="Times New Roman"/>
          <w:b w:val="false"/>
          <w:i w:val="false"/>
          <w:color w:val="000000"/>
          <w:sz w:val="28"/>
        </w:rPr>
        <w:t xml:space="preserve">      11. Мемлекеттік қызмет көрсету тұтынушының тұрғылықты жеріндегі Бөлім ғимаратында көрсетіледі, қабылдауды күткендер үшін орындықтар, құжаттарды толтыруға арналған үстелдер, бланкті толтыру үлгілері қойылған ақпаратты стендтер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Мемлекеттік қызмет алу үшін мынадай құжаттар дайындауы қажет:</w:t>
      </w:r>
      <w:r>
        <w:br/>
      </w:r>
      <w:r>
        <w:rPr>
          <w:rFonts w:ascii="Times New Roman"/>
          <w:b w:val="false"/>
          <w:i w:val="false"/>
          <w:color w:val="000000"/>
          <w:sz w:val="28"/>
        </w:rPr>
        <w:t>
      1) жеке куәлік (төлқұжат);</w:t>
      </w:r>
      <w:r>
        <w:br/>
      </w:r>
      <w:r>
        <w:rPr>
          <w:rFonts w:ascii="Times New Roman"/>
          <w:b w:val="false"/>
          <w:i w:val="false"/>
          <w:color w:val="000000"/>
          <w:sz w:val="28"/>
        </w:rPr>
        <w:t>
      2) еңбек қызметін растайтын құжаттар;</w:t>
      </w:r>
      <w:r>
        <w:br/>
      </w:r>
      <w:r>
        <w:rPr>
          <w:rFonts w:ascii="Times New Roman"/>
          <w:b w:val="false"/>
          <w:i w:val="false"/>
          <w:color w:val="000000"/>
          <w:sz w:val="28"/>
        </w:rPr>
        <w:t>
      3) әлеуметтік жеке кодтың берілгені туралы куәлік (ӘЖК);</w:t>
      </w:r>
      <w:r>
        <w:br/>
      </w:r>
      <w:r>
        <w:rPr>
          <w:rFonts w:ascii="Times New Roman"/>
          <w:b w:val="false"/>
          <w:i w:val="false"/>
          <w:color w:val="000000"/>
          <w:sz w:val="28"/>
        </w:rPr>
        <w:t>
      4) салық төлеушінің тіркеу нөмірі (СТН);</w:t>
      </w:r>
      <w:r>
        <w:br/>
      </w:r>
      <w:r>
        <w:rPr>
          <w:rFonts w:ascii="Times New Roman"/>
          <w:b w:val="false"/>
          <w:i w:val="false"/>
          <w:color w:val="000000"/>
          <w:sz w:val="28"/>
        </w:rPr>
        <w:t>
      5) шетелдiктер мен азаматтығы жоқ адамдар бұдан басқа, шетелдiктiң Қазақстан Республикасында тұруға ықтиярхатын және азаматтығы жоқ адамның iшкi iстер органдарында тiркелгенi туралы белгiсi бар куәлiгін ұсынады;</w:t>
      </w:r>
      <w:r>
        <w:br/>
      </w:r>
      <w:r>
        <w:rPr>
          <w:rFonts w:ascii="Times New Roman"/>
          <w:b w:val="false"/>
          <w:i w:val="false"/>
          <w:color w:val="000000"/>
          <w:sz w:val="28"/>
        </w:rPr>
        <w:t>
      6) оралмандар халықтың көші-көн мәселелері жөніндегі уәкілетті органның аумақтың қызметтері берген оралман куәлігін табыс етеді.</w:t>
      </w:r>
    </w:p>
    <w:p>
      <w:pPr>
        <w:spacing w:after="0"/>
        <w:ind w:left="0"/>
        <w:jc w:val="both"/>
      </w:pPr>
      <w:r>
        <w:rPr>
          <w:rFonts w:ascii="Times New Roman"/>
          <w:b w:val="false"/>
          <w:i w:val="false"/>
          <w:color w:val="000000"/>
          <w:sz w:val="28"/>
        </w:rPr>
        <w:t>      13. Мемлекеттік қызметті алу үшін арнайы бланктер қарастырылмаған.</w:t>
      </w:r>
    </w:p>
    <w:p>
      <w:pPr>
        <w:spacing w:after="0"/>
        <w:ind w:left="0"/>
        <w:jc w:val="both"/>
      </w:pPr>
      <w:r>
        <w:rPr>
          <w:rFonts w:ascii="Times New Roman"/>
          <w:b w:val="false"/>
          <w:i w:val="false"/>
          <w:color w:val="000000"/>
          <w:sz w:val="28"/>
        </w:rPr>
        <w:t>      14. Мемлекеттік қызметті алу үшін өтініш беруші осы стандартқа 1 қосымшада көрсетілген адрестер бойынша жүгінуі қажет.</w:t>
      </w:r>
    </w:p>
    <w:p>
      <w:pPr>
        <w:spacing w:after="0"/>
        <w:ind w:left="0"/>
        <w:jc w:val="both"/>
      </w:pPr>
      <w:r>
        <w:rPr>
          <w:rFonts w:ascii="Times New Roman"/>
          <w:b w:val="false"/>
          <w:i w:val="false"/>
          <w:color w:val="000000"/>
          <w:sz w:val="28"/>
        </w:rPr>
        <w:t>      15. Тұтынушыға барлық құжаттары толық қабылданған жағдайда мемлекеттік қызмет алу үшін тіркеу нөмірі көрсетілген растау қағазы беріледі.</w:t>
      </w:r>
    </w:p>
    <w:p>
      <w:pPr>
        <w:spacing w:after="0"/>
        <w:ind w:left="0"/>
        <w:jc w:val="both"/>
      </w:pPr>
      <w:r>
        <w:rPr>
          <w:rFonts w:ascii="Times New Roman"/>
          <w:b w:val="false"/>
          <w:i w:val="false"/>
          <w:color w:val="000000"/>
          <w:sz w:val="28"/>
        </w:rPr>
        <w:t>      16. Құжаттарды беру бөлімдердің басшылары бекіткен кестелер бойынша жүргізіледі. Құжаттарды беруге мемлекеттік қызметтер көрсетуге өкілетті қызметкерлер жауапты.</w:t>
      </w:r>
      <w:r>
        <w:br/>
      </w:r>
      <w:r>
        <w:rPr>
          <w:rFonts w:ascii="Times New Roman"/>
          <w:b w:val="false"/>
          <w:i w:val="false"/>
          <w:color w:val="000000"/>
          <w:sz w:val="28"/>
        </w:rPr>
        <w:t>
      Мемлекеттік қызметтің нәтижесін алу үшін тұтынушылардың жеке немесе олардың сенім берілген тұлғалары келуі талап етілді.</w:t>
      </w:r>
    </w:p>
    <w:p>
      <w:pPr>
        <w:spacing w:after="0"/>
        <w:ind w:left="0"/>
        <w:jc w:val="both"/>
      </w:pPr>
      <w:r>
        <w:rPr>
          <w:rFonts w:ascii="Times New Roman"/>
          <w:b w:val="false"/>
          <w:i w:val="false"/>
          <w:color w:val="000000"/>
          <w:sz w:val="28"/>
        </w:rPr>
        <w:t xml:space="preserve">      17. Құжаттарды рәсімдеу кезінде қателер анықталып, құжаттар толық болмаса, мемлекеттік қызмет көрсетуден бас тартылады.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Жұмыстың қағидаттары</w:t>
      </w:r>
    </w:p>
    <w:p>
      <w:pPr>
        <w:spacing w:after="0"/>
        <w:ind w:left="0"/>
        <w:jc w:val="both"/>
      </w:pPr>
      <w:r>
        <w:rPr>
          <w:rFonts w:ascii="Times New Roman"/>
          <w:b w:val="false"/>
          <w:i w:val="false"/>
          <w:color w:val="000000"/>
          <w:sz w:val="28"/>
        </w:rPr>
        <w:t>      18. Қызметті тұтынушыға қатысты Бөлім қызметі мынадай қағидаттарға негізделеді:</w:t>
      </w:r>
      <w:r>
        <w:br/>
      </w:r>
      <w:r>
        <w:rPr>
          <w:rFonts w:ascii="Times New Roman"/>
          <w:b w:val="false"/>
          <w:i w:val="false"/>
          <w:color w:val="000000"/>
          <w:sz w:val="28"/>
        </w:rPr>
        <w:t>
      1) адамның конституциялық құқығы мен бостандығын сақтау;</w:t>
      </w:r>
      <w:r>
        <w:br/>
      </w:r>
      <w:r>
        <w:rPr>
          <w:rFonts w:ascii="Times New Roman"/>
          <w:b w:val="false"/>
          <w:i w:val="false"/>
          <w:color w:val="000000"/>
          <w:sz w:val="28"/>
        </w:rPr>
        <w:t>
      2) қызмет міндетін орындау кезінде заңдылықты сақтау;</w:t>
      </w:r>
      <w:r>
        <w:br/>
      </w:r>
      <w:r>
        <w:rPr>
          <w:rFonts w:ascii="Times New Roman"/>
          <w:b w:val="false"/>
          <w:i w:val="false"/>
          <w:color w:val="000000"/>
          <w:sz w:val="28"/>
        </w:rPr>
        <w:t>
      3) сыпайылық;</w:t>
      </w:r>
      <w:r>
        <w:br/>
      </w:r>
      <w:r>
        <w:rPr>
          <w:rFonts w:ascii="Times New Roman"/>
          <w:b w:val="false"/>
          <w:i w:val="false"/>
          <w:color w:val="000000"/>
          <w:sz w:val="28"/>
        </w:rPr>
        <w:t>
      4) толық ақпараттар беру;</w:t>
      </w:r>
      <w:r>
        <w:br/>
      </w:r>
      <w:r>
        <w:rPr>
          <w:rFonts w:ascii="Times New Roman"/>
          <w:b w:val="false"/>
          <w:i w:val="false"/>
          <w:color w:val="000000"/>
          <w:sz w:val="28"/>
        </w:rPr>
        <w:t>
      5) ақпараттың сақталуын, қорғалуын және құпиялылығын қамтамасыз ету.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2-қосымшаға сәйкес сапа және қол жетімділік көрсеткіштерімен өлшенеді.</w:t>
      </w:r>
    </w:p>
    <w:p>
      <w:pPr>
        <w:spacing w:after="0"/>
        <w:ind w:left="0"/>
        <w:jc w:val="both"/>
      </w:pPr>
      <w:r>
        <w:rPr>
          <w:rFonts w:ascii="Times New Roman"/>
          <w:b w:val="false"/>
          <w:i w:val="false"/>
          <w:color w:val="000000"/>
          <w:sz w:val="28"/>
        </w:rPr>
        <w:t xml:space="preserve">      20. Мемлекеттік қызмет көрсететін мемлекеттік органның, мекеменің немесе өзге де субъектілердің жұмысы бағаланатын мемлекеттік қызметкердің сапа және қол жетімділік көрсеткіштерінің нысаналы мәнін жыл сайын арнайы құрылған жұмыс топтары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xml:space="preserve">      21. Шағымдар ауызша немесе жазбаша пошта арқылы немесе қолма қол қызмет көрсетілетін жердегі бөлімдерде қабылданады. Бөлімдер адрестері осы стандартқа 1 қосымшада көрсетілген. </w:t>
      </w:r>
    </w:p>
    <w:p>
      <w:pPr>
        <w:spacing w:after="0"/>
        <w:ind w:left="0"/>
        <w:jc w:val="both"/>
      </w:pPr>
      <w:r>
        <w:rPr>
          <w:rFonts w:ascii="Times New Roman"/>
          <w:b w:val="false"/>
          <w:i w:val="false"/>
          <w:color w:val="000000"/>
          <w:sz w:val="28"/>
        </w:rPr>
        <w:t>      22. Мемлекеттік қызметтер көрсетудің сапасы жөнінде наразылық білдірілген жағдайда шағым мемлекеттік қызметтер көрсететін жердегі бөлімдер басшылығының атына немесе тиісті жергілікті атқарушы орган басшылығының атына беріледі.</w:t>
      </w:r>
    </w:p>
    <w:p>
      <w:pPr>
        <w:spacing w:after="0"/>
        <w:ind w:left="0"/>
        <w:jc w:val="both"/>
      </w:pPr>
      <w:r>
        <w:rPr>
          <w:rFonts w:ascii="Times New Roman"/>
          <w:b w:val="false"/>
          <w:i w:val="false"/>
          <w:color w:val="000000"/>
          <w:sz w:val="28"/>
        </w:rPr>
        <w:t>      23. Қабылданған шағым қызмет тұтынушы тұратын жері бойынша бөлімдердің шағымдар мен өтініштерді есепке алу журналында тіркеледі және заңнамада белгіленген мерзімде қаралады.</w:t>
      </w:r>
      <w:r>
        <w:br/>
      </w:r>
      <w:r>
        <w:rPr>
          <w:rFonts w:ascii="Times New Roman"/>
          <w:b w:val="false"/>
          <w:i w:val="false"/>
          <w:color w:val="000000"/>
          <w:sz w:val="28"/>
        </w:rPr>
        <w:t xml:space="preserve">
      Шағыммен келген адамға белгіленген үлгіде талон беріледі, онда түскен күні және тіркелген уақыты, шағымды қабылдап алған адамның аты-жөні көрсетіледі. Берілген шағымға жауап алудың мерзімі мен орнын, оның қаралу барысын мемлекеттік қызмет көрсететін жердегі бөлімнен білуге болады. Бөлімдер адресі осы стандартқа 1 қосымшада көрсетілген.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Бөлімдер мен тиісті атқарушы органдар басшыларының жұмыс және қабылдау кестесі олардың жұмыс регламентіне сәйкес белгіленеді. Мемлекеттік қызмет көрсетуші бөлімдердің байланыс деректері осы стандартқа 1 қосымшада көрсетілген.</w:t>
      </w:r>
    </w:p>
    <w:p>
      <w:pPr>
        <w:spacing w:after="0"/>
        <w:ind w:left="0"/>
        <w:jc w:val="both"/>
      </w:pPr>
      <w:r>
        <w:rPr>
          <w:rFonts w:ascii="Times New Roman"/>
          <w:b w:val="false"/>
          <w:i w:val="false"/>
          <w:color w:val="000000"/>
          <w:sz w:val="28"/>
        </w:rPr>
        <w:t xml:space="preserve">      25. Сізді қызықтыратын басқа мәліметтерді қызметті тұтынушының тұрғылықты жеріндегі Бөлімнің ғимараттарында орналасқан стендтерде көрсетілген сенім телефоны немесе тиісті әкімдер аппараттарының мемлекеттік қызмет көрсету сапасын қадағалайтын бөлімдері арқылы ала аласыз.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w:t>
      </w:r>
      <w:r>
        <w:br/>
      </w:r>
      <w:r>
        <w:rPr>
          <w:rFonts w:ascii="Times New Roman"/>
          <w:b w:val="false"/>
          <w:i w:val="false"/>
          <w:color w:val="000000"/>
          <w:sz w:val="28"/>
        </w:rPr>
        <w:t>
көрсету стандартына</w:t>
      </w:r>
      <w:r>
        <w:br/>
      </w:r>
      <w:r>
        <w:rPr>
          <w:rFonts w:ascii="Times New Roman"/>
          <w:b w:val="false"/>
          <w:i w:val="false"/>
          <w:color w:val="000000"/>
          <w:sz w:val="28"/>
        </w:rPr>
        <w:t xml:space="preserve">
1 қосымша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5493"/>
        <w:gridCol w:w="3873"/>
        <w:gridCol w:w="2573"/>
      </w:tblGrid>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Бөлімдерді</w:t>
            </w:r>
            <w:r>
              <w:rPr>
                <w:rFonts w:ascii="Times New Roman"/>
                <w:b/>
                <w:i w:val="false"/>
                <w:color w:val="000000"/>
                <w:sz w:val="20"/>
              </w:rPr>
              <w:t>ң</w:t>
            </w:r>
            <w:r>
              <w:rPr>
                <w:rFonts w:ascii="Times New Roman"/>
                <w:b/>
                <w:i w:val="false"/>
                <w:color w:val="000000"/>
                <w:sz w:val="20"/>
              </w:rPr>
              <w:t>  атауы</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Мекен-жайы</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телефондары</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"Қалалық жұмыспен қамту және әлеуметтік</w:t>
            </w:r>
            <w:r>
              <w:br/>
            </w:r>
            <w:r>
              <w:rPr>
                <w:rFonts w:ascii="Times New Roman"/>
                <w:b w:val="false"/>
                <w:i w:val="false"/>
                <w:color w:val="000000"/>
                <w:sz w:val="20"/>
              </w:rPr>
              <w:t xml:space="preserve">
бағдарламалар бөлімі" ММ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Ақтөбе қаласы,</w:t>
            </w:r>
          </w:p>
          <w:p>
            <w:pPr>
              <w:spacing w:after="20"/>
              <w:ind w:left="20"/>
              <w:jc w:val="both"/>
            </w:pPr>
            <w:r>
              <w:rPr>
                <w:rFonts w:ascii="Times New Roman"/>
                <w:b w:val="false"/>
                <w:i w:val="false"/>
                <w:color w:val="000000"/>
                <w:sz w:val="20"/>
              </w:rPr>
              <w:t>Ағ.Жұбановтар көшесі, 289 "А"</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(7132)</w:t>
            </w:r>
            <w:r>
              <w:br/>
            </w:r>
            <w:r>
              <w:rPr>
                <w:rFonts w:ascii="Times New Roman"/>
                <w:b w:val="false"/>
                <w:i w:val="false"/>
                <w:color w:val="000000"/>
                <w:sz w:val="20"/>
              </w:rPr>
              <w:t>
51-22-49</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"Әйтеке аудандық жұмыспен қамту және әлеуметтік</w:t>
            </w:r>
            <w:r>
              <w:br/>
            </w:r>
            <w:r>
              <w:rPr>
                <w:rFonts w:ascii="Times New Roman"/>
                <w:b w:val="false"/>
                <w:i w:val="false"/>
                <w:color w:val="000000"/>
                <w:sz w:val="20"/>
              </w:rPr>
              <w:t>
бағдарламалар бөлімі" ММ</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Комсомол селосы,</w:t>
            </w:r>
          </w:p>
          <w:p>
            <w:pPr>
              <w:spacing w:after="20"/>
              <w:ind w:left="20"/>
              <w:jc w:val="both"/>
            </w:pPr>
            <w:r>
              <w:rPr>
                <w:rFonts w:ascii="Times New Roman"/>
                <w:b w:val="false"/>
                <w:i w:val="false"/>
                <w:color w:val="000000"/>
                <w:sz w:val="20"/>
              </w:rPr>
              <w:t>Балдырған көшесі, 10</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(71339)</w:t>
            </w:r>
            <w:r>
              <w:br/>
            </w:r>
            <w:r>
              <w:rPr>
                <w:rFonts w:ascii="Times New Roman"/>
                <w:b w:val="false"/>
                <w:i w:val="false"/>
                <w:color w:val="000000"/>
                <w:sz w:val="20"/>
              </w:rPr>
              <w:t>
21-4-69</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"Алға аудандық жұмыспен қамту және әлеуметтік</w:t>
            </w:r>
            <w:r>
              <w:br/>
            </w:r>
            <w:r>
              <w:rPr>
                <w:rFonts w:ascii="Times New Roman"/>
                <w:b w:val="false"/>
                <w:i w:val="false"/>
                <w:color w:val="000000"/>
                <w:sz w:val="20"/>
              </w:rPr>
              <w:t>
бағдарламалар бөлімі" ММ</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Алға қаласы,</w:t>
            </w:r>
          </w:p>
          <w:p>
            <w:pPr>
              <w:spacing w:after="20"/>
              <w:ind w:left="20"/>
              <w:jc w:val="both"/>
            </w:pPr>
            <w:r>
              <w:rPr>
                <w:rFonts w:ascii="Times New Roman"/>
                <w:b w:val="false"/>
                <w:i w:val="false"/>
                <w:color w:val="000000"/>
                <w:sz w:val="20"/>
              </w:rPr>
              <w:t>Сейфуллин көшесі, 17</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(71337)</w:t>
            </w:r>
            <w:r>
              <w:br/>
            </w:r>
            <w:r>
              <w:rPr>
                <w:rFonts w:ascii="Times New Roman"/>
                <w:b w:val="false"/>
                <w:i w:val="false"/>
                <w:color w:val="000000"/>
                <w:sz w:val="20"/>
              </w:rPr>
              <w:t>
31-1-52</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"Байғанин аудандық</w:t>
            </w:r>
            <w:r>
              <w:br/>
            </w:r>
            <w:r>
              <w:rPr>
                <w:rFonts w:ascii="Times New Roman"/>
                <w:b w:val="false"/>
                <w:i w:val="false"/>
                <w:color w:val="000000"/>
                <w:sz w:val="20"/>
              </w:rPr>
              <w:t>
жұмыспен қамту және әлеуметтік бағдарламалар бөлімі" ММ</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Қарауылкелді ауылы,</w:t>
            </w:r>
          </w:p>
          <w:p>
            <w:pPr>
              <w:spacing w:after="20"/>
              <w:ind w:left="20"/>
              <w:jc w:val="both"/>
            </w:pPr>
            <w:r>
              <w:rPr>
                <w:rFonts w:ascii="Times New Roman"/>
                <w:b w:val="false"/>
                <w:i w:val="false"/>
                <w:color w:val="000000"/>
                <w:sz w:val="20"/>
              </w:rPr>
              <w:t>Қонаев көшесі, 37</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(71345)</w:t>
            </w:r>
            <w:r>
              <w:br/>
            </w:r>
            <w:r>
              <w:rPr>
                <w:rFonts w:ascii="Times New Roman"/>
                <w:b w:val="false"/>
                <w:i w:val="false"/>
                <w:color w:val="000000"/>
                <w:sz w:val="20"/>
              </w:rPr>
              <w:t>
22-5-73</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"Ырғыз аудандық жұмыспен қамту және әлеуметтік</w:t>
            </w:r>
            <w:r>
              <w:br/>
            </w:r>
            <w:r>
              <w:rPr>
                <w:rFonts w:ascii="Times New Roman"/>
                <w:b w:val="false"/>
                <w:i w:val="false"/>
                <w:color w:val="000000"/>
                <w:sz w:val="20"/>
              </w:rPr>
              <w:t>
бағдарламалар бөлімі" ММ</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Ырғыз селосы,</w:t>
            </w:r>
          </w:p>
          <w:p>
            <w:pPr>
              <w:spacing w:after="20"/>
              <w:ind w:left="20"/>
              <w:jc w:val="both"/>
            </w:pPr>
            <w:r>
              <w:rPr>
                <w:rFonts w:ascii="Times New Roman"/>
                <w:b w:val="false"/>
                <w:i w:val="false"/>
                <w:color w:val="000000"/>
                <w:sz w:val="20"/>
              </w:rPr>
              <w:t>Әбілқайыр-хан көшесі, 52</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(71343)</w:t>
            </w:r>
            <w:r>
              <w:br/>
            </w:r>
            <w:r>
              <w:rPr>
                <w:rFonts w:ascii="Times New Roman"/>
                <w:b w:val="false"/>
                <w:i w:val="false"/>
                <w:color w:val="000000"/>
                <w:sz w:val="20"/>
              </w:rPr>
              <w:t>
21-6-50</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"Қарғалы аудандық жұмыспен қамту және әлеуметтік бағдарламалар бөлімі" ММ</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Бадамша ауылы,</w:t>
            </w:r>
          </w:p>
          <w:p>
            <w:pPr>
              <w:spacing w:after="20"/>
              <w:ind w:left="20"/>
              <w:jc w:val="both"/>
            </w:pPr>
            <w:r>
              <w:rPr>
                <w:rFonts w:ascii="Times New Roman"/>
                <w:b w:val="false"/>
                <w:i w:val="false"/>
                <w:color w:val="000000"/>
                <w:sz w:val="20"/>
              </w:rPr>
              <w:t>Пацаев көшесі, 11 "А"</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(71342)</w:t>
            </w:r>
            <w:r>
              <w:br/>
            </w:r>
            <w:r>
              <w:rPr>
                <w:rFonts w:ascii="Times New Roman"/>
                <w:b w:val="false"/>
                <w:i w:val="false"/>
                <w:color w:val="000000"/>
                <w:sz w:val="20"/>
              </w:rPr>
              <w:t>
22-2-98</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"Қобда аудандық жұмыспен қамту және әлеуметтік</w:t>
            </w:r>
            <w:r>
              <w:br/>
            </w:r>
            <w:r>
              <w:rPr>
                <w:rFonts w:ascii="Times New Roman"/>
                <w:b w:val="false"/>
                <w:i w:val="false"/>
                <w:color w:val="000000"/>
                <w:sz w:val="20"/>
              </w:rPr>
              <w:t>
бағдарламалар бөлімі" ММ</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Қобда ауылы,</w:t>
            </w:r>
          </w:p>
          <w:p>
            <w:pPr>
              <w:spacing w:after="20"/>
              <w:ind w:left="20"/>
              <w:jc w:val="both"/>
            </w:pPr>
            <w:r>
              <w:rPr>
                <w:rFonts w:ascii="Times New Roman"/>
                <w:b w:val="false"/>
                <w:i w:val="false"/>
                <w:color w:val="000000"/>
                <w:sz w:val="20"/>
              </w:rPr>
              <w:t>Әбілқайыр-хан көшесі, 47</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(71341)</w:t>
            </w:r>
            <w:r>
              <w:br/>
            </w:r>
            <w:r>
              <w:rPr>
                <w:rFonts w:ascii="Times New Roman"/>
                <w:b w:val="false"/>
                <w:i w:val="false"/>
                <w:color w:val="000000"/>
                <w:sz w:val="20"/>
              </w:rPr>
              <w:t>
21-3-24</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"Мәртөк аудандық жұмыспен қамту және әлеуметтік</w:t>
            </w:r>
            <w:r>
              <w:br/>
            </w:r>
            <w:r>
              <w:rPr>
                <w:rFonts w:ascii="Times New Roman"/>
                <w:b w:val="false"/>
                <w:i w:val="false"/>
                <w:color w:val="000000"/>
                <w:sz w:val="20"/>
              </w:rPr>
              <w:t>
бағдарламалар бөлімі" ММ</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Мартук селосы,</w:t>
            </w:r>
          </w:p>
          <w:p>
            <w:pPr>
              <w:spacing w:after="20"/>
              <w:ind w:left="20"/>
              <w:jc w:val="both"/>
            </w:pPr>
            <w:r>
              <w:rPr>
                <w:rFonts w:ascii="Times New Roman"/>
                <w:b w:val="false"/>
                <w:i w:val="false"/>
                <w:color w:val="000000"/>
                <w:sz w:val="20"/>
              </w:rPr>
              <w:t>Сейфуллин көшесі, 38</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(71331)</w:t>
            </w:r>
            <w:r>
              <w:br/>
            </w:r>
            <w:r>
              <w:rPr>
                <w:rFonts w:ascii="Times New Roman"/>
                <w:b w:val="false"/>
                <w:i w:val="false"/>
                <w:color w:val="000000"/>
                <w:sz w:val="20"/>
              </w:rPr>
              <w:t>
22-8-13</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"Мұғалжар аудандық</w:t>
            </w:r>
            <w:r>
              <w:br/>
            </w:r>
            <w:r>
              <w:rPr>
                <w:rFonts w:ascii="Times New Roman"/>
                <w:b w:val="false"/>
                <w:i w:val="false"/>
                <w:color w:val="000000"/>
                <w:sz w:val="20"/>
              </w:rPr>
              <w:t>
жұмыспен қамту және әлеуметтік бағдарламалар бөлімі" ММ</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Қандыағаш қаласы,</w:t>
            </w:r>
          </w:p>
          <w:p>
            <w:pPr>
              <w:spacing w:after="20"/>
              <w:ind w:left="20"/>
              <w:jc w:val="both"/>
            </w:pPr>
            <w:r>
              <w:rPr>
                <w:rFonts w:ascii="Times New Roman"/>
                <w:b w:val="false"/>
                <w:i w:val="false"/>
                <w:color w:val="000000"/>
                <w:sz w:val="20"/>
              </w:rPr>
              <w:t>Шынтасов көшесі, 6</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(71333)</w:t>
            </w:r>
            <w:r>
              <w:br/>
            </w:r>
            <w:r>
              <w:rPr>
                <w:rFonts w:ascii="Times New Roman"/>
                <w:b w:val="false"/>
                <w:i w:val="false"/>
                <w:color w:val="000000"/>
                <w:sz w:val="20"/>
              </w:rPr>
              <w:t>
36-2-02</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"Темір аудандық жұмыспен қамту және әлеуметтік</w:t>
            </w:r>
            <w:r>
              <w:br/>
            </w:r>
            <w:r>
              <w:rPr>
                <w:rFonts w:ascii="Times New Roman"/>
                <w:b w:val="false"/>
                <w:i w:val="false"/>
                <w:color w:val="000000"/>
                <w:sz w:val="20"/>
              </w:rPr>
              <w:t>
бағдарламалар бөлімі" ММ</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Шұбарқұдық ауылы,</w:t>
            </w:r>
          </w:p>
          <w:p>
            <w:pPr>
              <w:spacing w:after="20"/>
              <w:ind w:left="20"/>
              <w:jc w:val="both"/>
            </w:pPr>
            <w:r>
              <w:rPr>
                <w:rFonts w:ascii="Times New Roman"/>
                <w:b w:val="false"/>
                <w:i w:val="false"/>
                <w:color w:val="000000"/>
                <w:sz w:val="20"/>
              </w:rPr>
              <w:t>Байғанин көшесі, 13</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(71346)</w:t>
            </w:r>
            <w:r>
              <w:br/>
            </w:r>
            <w:r>
              <w:rPr>
                <w:rFonts w:ascii="Times New Roman"/>
                <w:b w:val="false"/>
                <w:i w:val="false"/>
                <w:color w:val="000000"/>
                <w:sz w:val="20"/>
              </w:rPr>
              <w:t>
23-0-93</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"Хромтау аудандық жұмыспен қамту және әлеуметтік бағдарламалар бөлімі" ММ</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Хромтау қаласы,</w:t>
            </w:r>
          </w:p>
          <w:p>
            <w:pPr>
              <w:spacing w:after="20"/>
              <w:ind w:left="20"/>
              <w:jc w:val="both"/>
            </w:pPr>
            <w:r>
              <w:rPr>
                <w:rFonts w:ascii="Times New Roman"/>
                <w:b w:val="false"/>
                <w:i w:val="false"/>
                <w:color w:val="000000"/>
                <w:sz w:val="20"/>
              </w:rPr>
              <w:t>Бейбітшілік көшесі, 4</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(71336)</w:t>
            </w:r>
            <w:r>
              <w:br/>
            </w:r>
            <w:r>
              <w:rPr>
                <w:rFonts w:ascii="Times New Roman"/>
                <w:b w:val="false"/>
                <w:i w:val="false"/>
                <w:color w:val="000000"/>
                <w:sz w:val="20"/>
              </w:rPr>
              <w:t>
21-8-63</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"Шалқар аудандық жұмыспен қамту және әлеуметтік</w:t>
            </w:r>
            <w:r>
              <w:br/>
            </w:r>
            <w:r>
              <w:rPr>
                <w:rFonts w:ascii="Times New Roman"/>
                <w:b w:val="false"/>
                <w:i w:val="false"/>
                <w:color w:val="000000"/>
                <w:sz w:val="20"/>
              </w:rPr>
              <w:t>
бағдарламалар бөлімі" ММ</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Шалқар қаласы,</w:t>
            </w:r>
          </w:p>
          <w:p>
            <w:pPr>
              <w:spacing w:after="20"/>
              <w:ind w:left="20"/>
              <w:jc w:val="both"/>
            </w:pPr>
            <w:r>
              <w:rPr>
                <w:rFonts w:ascii="Times New Roman"/>
                <w:b w:val="false"/>
                <w:i w:val="false"/>
                <w:color w:val="000000"/>
                <w:sz w:val="20"/>
              </w:rPr>
              <w:t>Үргенішбаев көшесі, 13</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(71335)</w:t>
            </w:r>
            <w:r>
              <w:br/>
            </w:r>
            <w:r>
              <w:rPr>
                <w:rFonts w:ascii="Times New Roman"/>
                <w:b w:val="false"/>
                <w:i w:val="false"/>
                <w:color w:val="000000"/>
                <w:sz w:val="20"/>
              </w:rPr>
              <w:t>
23-0-11</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"Ойыл аудандық жұмыспен қамту және әлеуметтік</w:t>
            </w:r>
            <w:r>
              <w:br/>
            </w:r>
            <w:r>
              <w:rPr>
                <w:rFonts w:ascii="Times New Roman"/>
                <w:b w:val="false"/>
                <w:i w:val="false"/>
                <w:color w:val="000000"/>
                <w:sz w:val="20"/>
              </w:rPr>
              <w:t>
бағдарламалар бөлімі" ММ</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Ойыл ауылы,</w:t>
            </w:r>
          </w:p>
          <w:p>
            <w:pPr>
              <w:spacing w:after="20"/>
              <w:ind w:left="20"/>
              <w:jc w:val="both"/>
            </w:pPr>
            <w:r>
              <w:rPr>
                <w:rFonts w:ascii="Times New Roman"/>
                <w:b w:val="false"/>
                <w:i w:val="false"/>
                <w:color w:val="000000"/>
                <w:sz w:val="20"/>
              </w:rPr>
              <w:t>Шернияз көшесі, 66</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(71332)</w:t>
            </w:r>
            <w:r>
              <w:br/>
            </w:r>
            <w:r>
              <w:rPr>
                <w:rFonts w:ascii="Times New Roman"/>
                <w:b w:val="false"/>
                <w:i w:val="false"/>
                <w:color w:val="000000"/>
                <w:sz w:val="20"/>
              </w:rPr>
              <w:t>
21-9-45</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w:t>
      </w:r>
      <w:r>
        <w:br/>
      </w:r>
      <w:r>
        <w:rPr>
          <w:rFonts w:ascii="Times New Roman"/>
          <w:b w:val="false"/>
          <w:i w:val="false"/>
          <w:color w:val="000000"/>
          <w:sz w:val="28"/>
        </w:rPr>
        <w:t>
көрсету стандартына</w:t>
      </w:r>
      <w:r>
        <w:br/>
      </w:r>
      <w:r>
        <w:rPr>
          <w:rFonts w:ascii="Times New Roman"/>
          <w:b w:val="false"/>
          <w:i w:val="false"/>
          <w:color w:val="000000"/>
          <w:sz w:val="28"/>
        </w:rPr>
        <w:t xml:space="preserve">
2 қосымша   </w:t>
      </w:r>
    </w:p>
    <w:p>
      <w:pPr>
        <w:spacing w:after="0"/>
        <w:ind w:left="0"/>
        <w:jc w:val="both"/>
      </w:pPr>
      <w:r>
        <w:rPr>
          <w:rFonts w:ascii="Times New Roman"/>
          <w:b w:val="false"/>
          <w:i/>
          <w:color w:val="800000"/>
          <w:sz w:val="28"/>
        </w:rPr>
        <w:t xml:space="preserve">      Ескерту. 2 қосымша жаңа редакцияда - Ақтөбе облысының әкімиятының 2008.12.03 </w:t>
      </w:r>
      <w:r>
        <w:rPr>
          <w:rFonts w:ascii="Times New Roman"/>
          <w:b w:val="false"/>
          <w:i w:val="false"/>
          <w:color w:val="000000"/>
          <w:sz w:val="28"/>
        </w:rPr>
        <w:t>N 410</w:t>
      </w:r>
      <w:r>
        <w:rPr>
          <w:rFonts w:ascii="Times New Roman"/>
          <w:b w:val="false"/>
          <w:i/>
          <w:color w:val="800000"/>
          <w:sz w:val="28"/>
        </w:rPr>
        <w:t xml:space="preserve"> Қ</w:t>
      </w:r>
      <w:r>
        <w:rPr>
          <w:rFonts w:ascii="Times New Roman"/>
          <w:b w:val="false"/>
          <w:i/>
          <w:color w:val="800000"/>
          <w:sz w:val="28"/>
        </w:rPr>
        <w:t>аулысымен</w:t>
      </w:r>
      <w:r>
        <w:rPr>
          <w:rFonts w:ascii="Times New Roman"/>
          <w:b w:val="false"/>
          <w:i/>
          <w:color w:val="800000"/>
          <w:sz w:val="28"/>
        </w:rPr>
        <w:t>.</w:t>
      </w:r>
    </w:p>
    <w:p>
      <w:pPr>
        <w:spacing w:after="0"/>
        <w:ind w:left="0"/>
        <w:jc w:val="both"/>
      </w:pPr>
      <w:r>
        <w:rPr>
          <w:rFonts w:ascii="Times New Roman"/>
          <w:b/>
          <w:i w:val="false"/>
          <w:color w:val="000080"/>
          <w:sz w:val="28"/>
        </w:rPr>
        <w:t>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4"/>
        <w:gridCol w:w="2108"/>
        <w:gridCol w:w="2208"/>
        <w:gridCol w:w="2230"/>
      </w:tblGrid>
      <w:tr>
        <w:trPr>
          <w:trHeight w:val="120" w:hRule="atLeast"/>
        </w:trPr>
        <w:tc>
          <w:tcPr>
            <w:tcW w:w="58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және қол жетімділік</w:t>
            </w:r>
            <w:r>
              <w:br/>
            </w:r>
            <w:r>
              <w:rPr>
                <w:rFonts w:ascii="Times New Roman"/>
                <w:b w:val="false"/>
                <w:i w:val="false"/>
                <w:color w:val="000000"/>
                <w:sz w:val="20"/>
              </w:rPr>
              <w:t>
көрсеткіштері</w:t>
            </w:r>
          </w:p>
        </w:tc>
        <w:tc>
          <w:tcPr>
            <w:tcW w:w="2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нормативтік</w:t>
            </w:r>
            <w:r>
              <w:br/>
            </w:r>
            <w:r>
              <w:rPr>
                <w:rFonts w:ascii="Times New Roman"/>
                <w:b w:val="false"/>
                <w:i w:val="false"/>
                <w:color w:val="000000"/>
                <w:sz w:val="20"/>
              </w:rPr>
              <w:t>
мәні</w:t>
            </w:r>
          </w:p>
        </w:tc>
        <w:tc>
          <w:tcPr>
            <w:tcW w:w="2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жылдағы</w:t>
            </w:r>
            <w:r>
              <w:br/>
            </w:r>
            <w:r>
              <w:rPr>
                <w:rFonts w:ascii="Times New Roman"/>
                <w:b w:val="false"/>
                <w:i w:val="false"/>
                <w:color w:val="000000"/>
                <w:sz w:val="20"/>
              </w:rPr>
              <w:t>
нысаналы</w:t>
            </w:r>
            <w:r>
              <w:br/>
            </w:r>
            <w:r>
              <w:rPr>
                <w:rFonts w:ascii="Times New Roman"/>
                <w:b w:val="false"/>
                <w:i w:val="false"/>
                <w:color w:val="000000"/>
                <w:sz w:val="20"/>
              </w:rPr>
              <w:t>
мәні</w:t>
            </w:r>
          </w:p>
        </w:tc>
        <w:tc>
          <w:tcPr>
            <w:tcW w:w="2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жылдағы</w:t>
            </w:r>
            <w:r>
              <w:br/>
            </w:r>
            <w:r>
              <w:rPr>
                <w:rFonts w:ascii="Times New Roman"/>
                <w:b w:val="false"/>
                <w:i w:val="false"/>
                <w:color w:val="000000"/>
                <w:sz w:val="20"/>
              </w:rPr>
              <w:t>
ағымдағы</w:t>
            </w:r>
            <w:r>
              <w:br/>
            </w:r>
            <w:r>
              <w:rPr>
                <w:rFonts w:ascii="Times New Roman"/>
                <w:b w:val="false"/>
                <w:i w:val="false"/>
                <w:color w:val="000000"/>
                <w:sz w:val="20"/>
              </w:rPr>
              <w:t>
мәні</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 Уақтылығы </w:t>
            </w:r>
          </w:p>
        </w:tc>
      </w:tr>
      <w:tr>
        <w:trPr>
          <w:trHeight w:val="750" w:hRule="atLeast"/>
        </w:trPr>
        <w:tc>
          <w:tcPr>
            <w:tcW w:w="58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w:t>
            </w:r>
          </w:p>
        </w:tc>
        <w:tc>
          <w:tcPr>
            <w:tcW w:w="2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84 %</w:t>
            </w:r>
          </w:p>
        </w:tc>
        <w:tc>
          <w:tcPr>
            <w:tcW w:w="2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w:t>
            </w:r>
          </w:p>
        </w:tc>
      </w:tr>
      <w:tr>
        <w:trPr>
          <w:trHeight w:val="645" w:hRule="atLeast"/>
        </w:trPr>
        <w:tc>
          <w:tcPr>
            <w:tcW w:w="58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2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w:t>
            </w:r>
          </w:p>
        </w:tc>
        <w:tc>
          <w:tcPr>
            <w:tcW w:w="2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81 %</w:t>
            </w:r>
          </w:p>
        </w:tc>
        <w:tc>
          <w:tcPr>
            <w:tcW w:w="2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2. Сапасы</w:t>
            </w:r>
          </w:p>
        </w:tc>
      </w:tr>
      <w:tr>
        <w:trPr>
          <w:trHeight w:val="510" w:hRule="atLeast"/>
        </w:trPr>
        <w:tc>
          <w:tcPr>
            <w:tcW w:w="58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w:t>
            </w:r>
          </w:p>
        </w:tc>
        <w:tc>
          <w:tcPr>
            <w:tcW w:w="2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77 %</w:t>
            </w:r>
          </w:p>
        </w:tc>
        <w:tc>
          <w:tcPr>
            <w:tcW w:w="2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w:t>
            </w:r>
          </w:p>
        </w:tc>
      </w:tr>
      <w:tr>
        <w:trPr>
          <w:trHeight w:val="675" w:hRule="atLeast"/>
        </w:trPr>
        <w:tc>
          <w:tcPr>
            <w:tcW w:w="58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 құжаттарды лауазымды тұлға дұрыс ресімдеген жағдайдың (жүргізілген төлемдер, есеп айырысулар және т.б.) % (үлесі)</w:t>
            </w:r>
          </w:p>
        </w:tc>
        <w:tc>
          <w:tcPr>
            <w:tcW w:w="2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87 %</w:t>
            </w:r>
          </w:p>
        </w:tc>
        <w:tc>
          <w:tcPr>
            <w:tcW w:w="2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3. Қол жетімділік</w:t>
            </w:r>
          </w:p>
        </w:tc>
      </w:tr>
      <w:tr>
        <w:trPr>
          <w:trHeight w:val="120" w:hRule="atLeast"/>
        </w:trPr>
        <w:tc>
          <w:tcPr>
            <w:tcW w:w="58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w:t>
            </w:r>
          </w:p>
        </w:tc>
        <w:tc>
          <w:tcPr>
            <w:tcW w:w="2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86 %</w:t>
            </w:r>
          </w:p>
        </w:tc>
        <w:tc>
          <w:tcPr>
            <w:tcW w:w="2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w:t>
            </w:r>
          </w:p>
        </w:tc>
      </w:tr>
      <w:tr>
        <w:trPr>
          <w:trHeight w:val="855" w:hRule="atLeast"/>
        </w:trPr>
        <w:tc>
          <w:tcPr>
            <w:tcW w:w="58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w:t>
            </w:r>
          </w:p>
        </w:tc>
        <w:tc>
          <w:tcPr>
            <w:tcW w:w="2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75 %</w:t>
            </w:r>
          </w:p>
        </w:tc>
        <w:tc>
          <w:tcPr>
            <w:tcW w:w="2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w:t>
            </w:r>
          </w:p>
        </w:tc>
      </w:tr>
      <w:tr>
        <w:trPr>
          <w:trHeight w:val="120" w:hRule="atLeast"/>
        </w:trPr>
        <w:tc>
          <w:tcPr>
            <w:tcW w:w="58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2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2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2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4. Шағымдану үдерісі</w:t>
            </w:r>
          </w:p>
        </w:tc>
      </w:tr>
      <w:tr>
        <w:trPr>
          <w:trHeight w:val="120" w:hRule="atLeast"/>
        </w:trPr>
        <w:tc>
          <w:tcPr>
            <w:tcW w:w="58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4.1. қызметтің осы түрі бойынша қызмет көрсетілген тұтынушылардың жалпы санына негізделген шағымдардың % (үлесі) </w:t>
            </w:r>
          </w:p>
        </w:tc>
        <w:tc>
          <w:tcPr>
            <w:tcW w:w="2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2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2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8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8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тұтынушылардың % (үлесі)</w:t>
            </w:r>
          </w:p>
        </w:tc>
        <w:tc>
          <w:tcPr>
            <w:tcW w:w="2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w:t>
            </w:r>
          </w:p>
        </w:tc>
        <w:tc>
          <w:tcPr>
            <w:tcW w:w="2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8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w:t>
            </w:r>
          </w:p>
        </w:tc>
        <w:tc>
          <w:tcPr>
            <w:tcW w:w="2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w:t>
            </w:r>
          </w:p>
        </w:tc>
        <w:tc>
          <w:tcPr>
            <w:tcW w:w="2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5. Сыпайылық</w:t>
            </w:r>
          </w:p>
        </w:tc>
      </w:tr>
      <w:tr>
        <w:trPr>
          <w:trHeight w:val="120" w:hRule="atLeast"/>
        </w:trPr>
        <w:tc>
          <w:tcPr>
            <w:tcW w:w="58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w:t>
            </w:r>
          </w:p>
        </w:tc>
        <w:tc>
          <w:tcPr>
            <w:tcW w:w="22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86 %</w:t>
            </w:r>
          </w:p>
        </w:tc>
        <w:tc>
          <w:tcPr>
            <w:tcW w:w="2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Облыс әкімдігінің </w:t>
      </w:r>
      <w:r>
        <w:br/>
      </w:r>
      <w:r>
        <w:rPr>
          <w:rFonts w:ascii="Times New Roman"/>
          <w:b w:val="false"/>
          <w:i w:val="false"/>
          <w:color w:val="000000"/>
          <w:sz w:val="28"/>
        </w:rPr>
        <w:t>
2008 жылғы 4 сәуірдегі</w:t>
      </w:r>
      <w:r>
        <w:br/>
      </w:r>
      <w:r>
        <w:rPr>
          <w:rFonts w:ascii="Times New Roman"/>
          <w:b w:val="false"/>
          <w:i w:val="false"/>
          <w:color w:val="000000"/>
          <w:sz w:val="28"/>
        </w:rPr>
        <w:t xml:space="preserve">
N 99 қаулысына  </w:t>
      </w:r>
      <w:r>
        <w:br/>
      </w:r>
      <w:r>
        <w:rPr>
          <w:rFonts w:ascii="Times New Roman"/>
          <w:b w:val="false"/>
          <w:i w:val="false"/>
          <w:color w:val="000000"/>
          <w:sz w:val="28"/>
        </w:rPr>
        <w:t xml:space="preserve">
қосымша     </w:t>
      </w:r>
    </w:p>
    <w:p>
      <w:pPr>
        <w:spacing w:after="0"/>
        <w:ind w:left="0"/>
        <w:jc w:val="both"/>
      </w:pPr>
      <w:r>
        <w:rPr>
          <w:rFonts w:ascii="Times New Roman"/>
          <w:b/>
          <w:i w:val="false"/>
          <w:color w:val="000080"/>
          <w:sz w:val="28"/>
        </w:rPr>
        <w:t>Мемлекеттік қызмет көрсетудің стандарты:</w:t>
      </w:r>
      <w:r>
        <w:br/>
      </w:r>
      <w:r>
        <w:rPr>
          <w:rFonts w:ascii="Times New Roman"/>
          <w:b w:val="false"/>
          <w:i w:val="false"/>
          <w:color w:val="000000"/>
          <w:sz w:val="28"/>
        </w:rPr>
        <w:t>
</w:t>
      </w:r>
      <w:r>
        <w:rPr>
          <w:rFonts w:ascii="Times New Roman"/>
          <w:b/>
          <w:i w:val="false"/>
          <w:color w:val="000080"/>
          <w:sz w:val="28"/>
        </w:rPr>
        <w:t>"Семей ядролық сынақ полигонында ядролық сынақтардың</w:t>
      </w:r>
      <w:r>
        <w:br/>
      </w:r>
      <w:r>
        <w:rPr>
          <w:rFonts w:ascii="Times New Roman"/>
          <w:b w:val="false"/>
          <w:i w:val="false"/>
          <w:color w:val="000000"/>
          <w:sz w:val="28"/>
        </w:rPr>
        <w:t>
</w:t>
      </w:r>
      <w:r>
        <w:rPr>
          <w:rFonts w:ascii="Times New Roman"/>
          <w:b/>
          <w:i w:val="false"/>
          <w:color w:val="000080"/>
          <w:sz w:val="28"/>
        </w:rPr>
        <w:t>салдарынан зардап шеккен азаматтарды тіркеу және есепке алу"</w:t>
      </w:r>
    </w:p>
    <w:p>
      <w:pPr>
        <w:spacing w:after="0"/>
        <w:ind w:left="0"/>
        <w:jc w:val="both"/>
      </w:pP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Мемлекеттік қызметтің анықтамасы:семей ядролық сынақ полигонында ядролық сынақтардың салдарынан зардап шеккен азаматтарды тіркеу және есепке алу.</w:t>
      </w:r>
    </w:p>
    <w:p>
      <w:pPr>
        <w:spacing w:after="0"/>
        <w:ind w:left="0"/>
        <w:jc w:val="both"/>
      </w:pPr>
      <w:r>
        <w:rPr>
          <w:rFonts w:ascii="Times New Roman"/>
          <w:b w:val="false"/>
          <w:i w:val="false"/>
          <w:color w:val="000000"/>
          <w:sz w:val="28"/>
        </w:rPr>
        <w:t>      2. Көрсетілген мемлекеттік қызметтің нысаны: автоматтандырылмаған.</w:t>
      </w:r>
    </w:p>
    <w:p>
      <w:pPr>
        <w:spacing w:after="0"/>
        <w:ind w:left="0"/>
        <w:jc w:val="both"/>
      </w:pPr>
      <w:r>
        <w:rPr>
          <w:rFonts w:ascii="Times New Roman"/>
          <w:b w:val="false"/>
          <w:i w:val="false"/>
          <w:color w:val="000000"/>
          <w:sz w:val="28"/>
        </w:rPr>
        <w:t>      3. Мемлекеттік қызмет көрсету:</w:t>
      </w:r>
      <w:r>
        <w:br/>
      </w:r>
      <w:r>
        <w:rPr>
          <w:rFonts w:ascii="Times New Roman"/>
          <w:b w:val="false"/>
          <w:i w:val="false"/>
          <w:color w:val="000000"/>
          <w:sz w:val="28"/>
        </w:rPr>
        <w:t xml:space="preserve">
      1) "Семей ядролық сынақ полигонындағы ядролық сынақтардың салдарынан зардап шеккен азаматтарды әлеуметтік қорғау туралы" Қазақстан Республикасының 1992 жылғы 18 желтоқсандағы Заңының </w:t>
      </w:r>
      <w:r>
        <w:rPr>
          <w:rFonts w:ascii="Times New Roman"/>
          <w:b w:val="false"/>
          <w:i w:val="false"/>
          <w:color w:val="000000"/>
          <w:sz w:val="28"/>
        </w:rPr>
        <w:t>11 бабы</w:t>
      </w:r>
      <w:r>
        <w:rPr>
          <w:rFonts w:ascii="Times New Roman"/>
          <w:b w:val="false"/>
          <w:i w:val="false"/>
          <w:color w:val="000000"/>
          <w:sz w:val="28"/>
        </w:rPr>
        <w:t>;</w:t>
      </w:r>
      <w:r>
        <w:br/>
      </w:r>
      <w:r>
        <w:rPr>
          <w:rFonts w:ascii="Times New Roman"/>
          <w:b w:val="false"/>
          <w:i w:val="false"/>
          <w:color w:val="000000"/>
          <w:sz w:val="28"/>
        </w:rPr>
        <w:t xml:space="preserve">
      2) "Семей ядролық сынақ полигонындағы ядролық сынақтардың салдарынан зардап шеккен азаматтарға біржолғы мемлекеттік ақшалай өтемақы төлеудің кейбір мәселелері туралы" Қазақстан Республикасы Үкіметінің 2006 жылғы 20 ақпандағы N 110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xml:space="preserve">
      3) Қазақстан Республикасы Үкіметінің 2007 жылғы 30 маусымдағы N 561 </w:t>
      </w:r>
      <w:r>
        <w:rPr>
          <w:rFonts w:ascii="Times New Roman"/>
          <w:b w:val="false"/>
          <w:i w:val="false"/>
          <w:color w:val="000000"/>
          <w:sz w:val="28"/>
        </w:rPr>
        <w:t>қаулысымен</w:t>
      </w:r>
      <w:r>
        <w:rPr>
          <w:rFonts w:ascii="Times New Roman"/>
          <w:b w:val="false"/>
          <w:i w:val="false"/>
          <w:color w:val="000000"/>
          <w:sz w:val="28"/>
        </w:rPr>
        <w:t xml:space="preserve"> бекітілген жеке және заңды тұлғаларға көрсетілетін мемлекеттік қызметтердің тізілімі 23 тармағы негізінде жүзеге асырылады.</w:t>
      </w:r>
    </w:p>
    <w:p>
      <w:pPr>
        <w:spacing w:after="0"/>
        <w:ind w:left="0"/>
        <w:jc w:val="both"/>
      </w:pPr>
      <w:r>
        <w:rPr>
          <w:rFonts w:ascii="Times New Roman"/>
          <w:b w:val="false"/>
          <w:i w:val="false"/>
          <w:color w:val="000000"/>
          <w:sz w:val="28"/>
        </w:rPr>
        <w:t xml:space="preserve">      4. Мемлекеттік қызмет қызметті тұтынушының тұрғылықты жеріндегі жұмыспен қамту және әлеуметтік бағдарламалар бөлімдерімен (одан әрі Бөлім) көрсетіледі (осы стандартқа </w:t>
      </w:r>
      <w:r>
        <w:rPr>
          <w:rFonts w:ascii="Times New Roman"/>
          <w:b w:val="false"/>
          <w:i w:val="false"/>
          <w:color w:val="000000"/>
          <w:sz w:val="28"/>
        </w:rPr>
        <w:t>1-қосымша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5. Тұтынушы алатын көрсетілетін мемлекеттік қызметті көрсетуді аяқтау нысаны (нәтижесі): тіркеу, есепке алу, жеңiлдiк және өтемақы ұсыну.</w:t>
      </w:r>
    </w:p>
    <w:p>
      <w:pPr>
        <w:spacing w:after="0"/>
        <w:ind w:left="0"/>
        <w:jc w:val="both"/>
      </w:pPr>
      <w:r>
        <w:rPr>
          <w:rFonts w:ascii="Times New Roman"/>
          <w:b w:val="false"/>
          <w:i w:val="false"/>
          <w:color w:val="000000"/>
          <w:sz w:val="28"/>
        </w:rPr>
        <w:t>      6. Мемлекеттік қызмет көрсетіледі:</w:t>
      </w:r>
      <w:r>
        <w:br/>
      </w:r>
      <w:r>
        <w:rPr>
          <w:rFonts w:ascii="Times New Roman"/>
          <w:b w:val="false"/>
          <w:i w:val="false"/>
          <w:color w:val="000000"/>
          <w:sz w:val="28"/>
        </w:rPr>
        <w:t>
      1) әуе және жер асты ядролық жарылыстары кезінде (1949-1965 жылдары) радиоактивті зиянды қалдықтар аумағында әскери қызметін өтеген немесе жұмыс жасаған азаматтарға;</w:t>
      </w:r>
      <w:r>
        <w:br/>
      </w:r>
      <w:r>
        <w:rPr>
          <w:rFonts w:ascii="Times New Roman"/>
          <w:b w:val="false"/>
          <w:i w:val="false"/>
          <w:color w:val="000000"/>
          <w:sz w:val="28"/>
        </w:rPr>
        <w:t>
      2) жер асты ядролық жарылыстары кезінде (1966-1990ж.ж.) осы аймақта тұрған, әскери қызметін өтеген немесе жұмыс жасаған азаматтарға;</w:t>
      </w:r>
      <w:r>
        <w:br/>
      </w:r>
      <w:r>
        <w:rPr>
          <w:rFonts w:ascii="Times New Roman"/>
          <w:b w:val="false"/>
          <w:i w:val="false"/>
          <w:color w:val="000000"/>
          <w:sz w:val="28"/>
        </w:rPr>
        <w:t>
      3) осы аймақта әлеуметтік-экономикалық жеңілдік мәртебесімен 1949-1990 жылдары тұрған, әскери қызметін өтеген, жұмыс жасаған азаматтарға.</w:t>
      </w:r>
    </w:p>
    <w:p>
      <w:pPr>
        <w:spacing w:after="0"/>
        <w:ind w:left="0"/>
        <w:jc w:val="both"/>
      </w:pP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мемлекеттік қызмет көрсету мерзімдері - 1 күн;</w:t>
      </w:r>
      <w:r>
        <w:br/>
      </w:r>
      <w:r>
        <w:rPr>
          <w:rFonts w:ascii="Times New Roman"/>
          <w:b w:val="false"/>
          <w:i w:val="false"/>
          <w:color w:val="000000"/>
          <w:sz w:val="28"/>
        </w:rPr>
        <w:t>
      2) құжаттарды тапсырған кезде кезек күтуге рұқсат берілген уақыт - 30 минут.</w:t>
      </w:r>
      <w:r>
        <w:br/>
      </w:r>
      <w:r>
        <w:rPr>
          <w:rFonts w:ascii="Times New Roman"/>
          <w:b w:val="false"/>
          <w:i w:val="false"/>
          <w:color w:val="000000"/>
          <w:sz w:val="28"/>
        </w:rPr>
        <w:t>
      3) мемлекеттік қызметтi алу кезінде жіберілетін күту уақыты: ұсыныс жасаған кезде қызмет көрсетiледi.</w:t>
      </w:r>
    </w:p>
    <w:p>
      <w:pPr>
        <w:spacing w:after="0"/>
        <w:ind w:left="0"/>
        <w:jc w:val="both"/>
      </w:pPr>
      <w:r>
        <w:rPr>
          <w:rFonts w:ascii="Times New Roman"/>
          <w:b w:val="false"/>
          <w:i w:val="false"/>
          <w:color w:val="000000"/>
          <w:sz w:val="28"/>
        </w:rPr>
        <w:t>      8. Мемлекеттік қызмет көрсету тегін.</w:t>
      </w:r>
    </w:p>
    <w:p>
      <w:pPr>
        <w:spacing w:after="0"/>
        <w:ind w:left="0"/>
        <w:jc w:val="both"/>
      </w:pPr>
      <w:r>
        <w:rPr>
          <w:rFonts w:ascii="Times New Roman"/>
          <w:b w:val="false"/>
          <w:i w:val="false"/>
          <w:color w:val="000000"/>
          <w:sz w:val="28"/>
        </w:rPr>
        <w:t>      9. Осы стандартқа 1-қосымшада көрсетілген тізімдер, сондай-ақ арнайы ақпарат көздері, мемлекеттік қызмет көрсетудің тәртібі туралы толық мәліметтер Бөлімнің стендтерде, www.akimat.info веб-сайтында жазылған.</w:t>
      </w:r>
    </w:p>
    <w:p>
      <w:pPr>
        <w:spacing w:after="0"/>
        <w:ind w:left="0"/>
        <w:jc w:val="both"/>
      </w:pPr>
      <w:r>
        <w:rPr>
          <w:rFonts w:ascii="Times New Roman"/>
          <w:b w:val="false"/>
          <w:i w:val="false"/>
          <w:color w:val="000000"/>
          <w:sz w:val="28"/>
        </w:rPr>
        <w:t>      10. Мемлекеттік қызмет сенбі, жексенбі күндерінен басқа аптадағы 5 күн iшiнде ұсынылады. Жұмыс кестесі сағат 9.00-ден 18.00-ге дейін. Үзіліс уақыты: сағат 13.00-14.00-ге дейін. Қабылдау алдын - ала жазылмайды, жедел қызмет көрсетіледі.</w:t>
      </w:r>
    </w:p>
    <w:p>
      <w:pPr>
        <w:spacing w:after="0"/>
        <w:ind w:left="0"/>
        <w:jc w:val="both"/>
      </w:pPr>
      <w:r>
        <w:rPr>
          <w:rFonts w:ascii="Times New Roman"/>
          <w:b w:val="false"/>
          <w:i w:val="false"/>
          <w:color w:val="000000"/>
          <w:sz w:val="28"/>
        </w:rPr>
        <w:t xml:space="preserve">      11. Мемлекеттік қызмет көрсету тұтынушының тұрғылықты жеріндегі Бөлім ғимаратында көрсетіледі, қабылдауды күткендер үшін орындықтар, құжаттарды толтыруға арналған үстелдер, бланкті толтыру үлгілері қойылған ақпаратты стендтер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Мемлекеттік қызмет алу үшін мынадай құжаттарды дайындауы қажет:</w:t>
      </w:r>
      <w:r>
        <w:br/>
      </w:r>
      <w:r>
        <w:rPr>
          <w:rFonts w:ascii="Times New Roman"/>
          <w:b w:val="false"/>
          <w:i w:val="false"/>
          <w:color w:val="000000"/>
          <w:sz w:val="28"/>
        </w:rPr>
        <w:t>
      1) өтініш;</w:t>
      </w:r>
      <w:r>
        <w:br/>
      </w:r>
      <w:r>
        <w:rPr>
          <w:rFonts w:ascii="Times New Roman"/>
          <w:b w:val="false"/>
          <w:i w:val="false"/>
          <w:color w:val="000000"/>
          <w:sz w:val="28"/>
        </w:rPr>
        <w:t>
      2) жеке куәлік көшірмесі;</w:t>
      </w:r>
      <w:r>
        <w:br/>
      </w:r>
      <w:r>
        <w:rPr>
          <w:rFonts w:ascii="Times New Roman"/>
          <w:b w:val="false"/>
          <w:i w:val="false"/>
          <w:color w:val="000000"/>
          <w:sz w:val="28"/>
        </w:rPr>
        <w:t>
      3) салық төлеушінің тіркеу нөмірі (СТН) көшірмесі;</w:t>
      </w:r>
      <w:r>
        <w:br/>
      </w:r>
      <w:r>
        <w:rPr>
          <w:rFonts w:ascii="Times New Roman"/>
          <w:b w:val="false"/>
          <w:i w:val="false"/>
          <w:color w:val="000000"/>
          <w:sz w:val="28"/>
        </w:rPr>
        <w:t>
      4) әлеуметтік жеке кодының (ӘЖК) көшірмесі;</w:t>
      </w:r>
      <w:r>
        <w:br/>
      </w:r>
      <w:r>
        <w:rPr>
          <w:rFonts w:ascii="Times New Roman"/>
          <w:b w:val="false"/>
          <w:i w:val="false"/>
          <w:color w:val="000000"/>
          <w:sz w:val="28"/>
        </w:rPr>
        <w:t>
      5) азаматтарды тіркеу кітабының көшірмесі;</w:t>
      </w:r>
      <w:r>
        <w:br/>
      </w:r>
      <w:r>
        <w:rPr>
          <w:rFonts w:ascii="Times New Roman"/>
          <w:b w:val="false"/>
          <w:i w:val="false"/>
          <w:color w:val="000000"/>
          <w:sz w:val="28"/>
        </w:rPr>
        <w:t>
      6) екінші деңгейдегі банкідегі жеке есеп шотының нөмірі;</w:t>
      </w:r>
      <w:r>
        <w:br/>
      </w:r>
      <w:r>
        <w:rPr>
          <w:rFonts w:ascii="Times New Roman"/>
          <w:b w:val="false"/>
          <w:i w:val="false"/>
          <w:color w:val="000000"/>
          <w:sz w:val="28"/>
        </w:rPr>
        <w:t>
      7) Семей ядролық сынақ полигоны аймағында 1949-1965, 1966-1990 жылдары аралығында тұрғаны туралы (жұмыс жасағаны, әскери қызметін өтегенін) растаушы құжат.</w:t>
      </w:r>
    </w:p>
    <w:p>
      <w:pPr>
        <w:spacing w:after="0"/>
        <w:ind w:left="0"/>
        <w:jc w:val="both"/>
      </w:pPr>
      <w:r>
        <w:rPr>
          <w:rFonts w:ascii="Times New Roman"/>
          <w:b w:val="false"/>
          <w:i w:val="false"/>
          <w:color w:val="000000"/>
          <w:sz w:val="28"/>
        </w:rPr>
        <w:t>      13. Құжаттар бланкілерін тұтынушы қызмет алатын мекен-жайы бойынша бөлімдерде беріледі.</w:t>
      </w:r>
    </w:p>
    <w:p>
      <w:pPr>
        <w:spacing w:after="0"/>
        <w:ind w:left="0"/>
        <w:jc w:val="both"/>
      </w:pPr>
      <w:r>
        <w:rPr>
          <w:rFonts w:ascii="Times New Roman"/>
          <w:b w:val="false"/>
          <w:i w:val="false"/>
          <w:color w:val="000000"/>
          <w:sz w:val="28"/>
        </w:rPr>
        <w:t>      14. Мемлекеттік қызметті алу үшін өтініш беруші осы стандартқа 1 қосымшада көрсетілген адрестер бойынша жүгінуі қажет.</w:t>
      </w:r>
    </w:p>
    <w:p>
      <w:pPr>
        <w:spacing w:after="0"/>
        <w:ind w:left="0"/>
        <w:jc w:val="both"/>
      </w:pPr>
      <w:r>
        <w:rPr>
          <w:rFonts w:ascii="Times New Roman"/>
          <w:b w:val="false"/>
          <w:i w:val="false"/>
          <w:color w:val="000000"/>
          <w:sz w:val="28"/>
        </w:rPr>
        <w:t>      15. Тұтынушыға барлық құжаттары толық қабылданған жағдайда мемлекеттік қызмет алу үшін тіркеу нөмірі көрсетілген растау қағазы беріледі.</w:t>
      </w:r>
    </w:p>
    <w:p>
      <w:pPr>
        <w:spacing w:after="0"/>
        <w:ind w:left="0"/>
        <w:jc w:val="both"/>
      </w:pPr>
      <w:r>
        <w:rPr>
          <w:rFonts w:ascii="Times New Roman"/>
          <w:b w:val="false"/>
          <w:i w:val="false"/>
          <w:color w:val="000000"/>
          <w:sz w:val="28"/>
        </w:rPr>
        <w:t>      16. Құжаттарды беру бөлімдердің басшылары бекіткен кестелер бойынша жүргізіледі. Құжаттарды беруге мемлекеттік қызметтер көрсетуге өкілетті қызметкерлер жауапты.</w:t>
      </w:r>
      <w:r>
        <w:br/>
      </w:r>
      <w:r>
        <w:rPr>
          <w:rFonts w:ascii="Times New Roman"/>
          <w:b w:val="false"/>
          <w:i w:val="false"/>
          <w:color w:val="000000"/>
          <w:sz w:val="28"/>
        </w:rPr>
        <w:t>
      Мемлекеттік қызметтің нәтижесін алу үшін тұтынушылардың жеке немесе олардың сенім берілген тұлғалары келуі талап етілді.</w:t>
      </w:r>
    </w:p>
    <w:p>
      <w:pPr>
        <w:spacing w:after="0"/>
        <w:ind w:left="0"/>
        <w:jc w:val="both"/>
      </w:pPr>
      <w:r>
        <w:rPr>
          <w:rFonts w:ascii="Times New Roman"/>
          <w:b w:val="false"/>
          <w:i w:val="false"/>
          <w:color w:val="000000"/>
          <w:sz w:val="28"/>
        </w:rPr>
        <w:t xml:space="preserve">      17. Құжаттарды рәсімдеу кезінде қателер анықталып, құжаттар толық болмаса, сондай-ақ жеке оңалту бағдарламасында бұл қызмет қарастырылмаған болса мемлекеттiк қызмет көрсетуден бас тартылады.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Жұмыстың қағидаттары</w:t>
      </w:r>
    </w:p>
    <w:p>
      <w:pPr>
        <w:spacing w:after="0"/>
        <w:ind w:left="0"/>
        <w:jc w:val="both"/>
      </w:pPr>
      <w:r>
        <w:rPr>
          <w:rFonts w:ascii="Times New Roman"/>
          <w:b w:val="false"/>
          <w:i w:val="false"/>
          <w:color w:val="000000"/>
          <w:sz w:val="28"/>
        </w:rPr>
        <w:t>      18. Қызметті тұтынушыға қатысты Бөлім қызметі мынадай қағидаттарға негізделеді:</w:t>
      </w:r>
      <w:r>
        <w:br/>
      </w:r>
      <w:r>
        <w:rPr>
          <w:rFonts w:ascii="Times New Roman"/>
          <w:b w:val="false"/>
          <w:i w:val="false"/>
          <w:color w:val="000000"/>
          <w:sz w:val="28"/>
        </w:rPr>
        <w:t>
      1) адамның конституциялық құқығы мен бостандығын сақтау;</w:t>
      </w:r>
      <w:r>
        <w:br/>
      </w:r>
      <w:r>
        <w:rPr>
          <w:rFonts w:ascii="Times New Roman"/>
          <w:b w:val="false"/>
          <w:i w:val="false"/>
          <w:color w:val="000000"/>
          <w:sz w:val="28"/>
        </w:rPr>
        <w:t>
      2) қызмет міндетін орындау кезінде заңдылықты сақтау;</w:t>
      </w:r>
      <w:r>
        <w:br/>
      </w:r>
      <w:r>
        <w:rPr>
          <w:rFonts w:ascii="Times New Roman"/>
          <w:b w:val="false"/>
          <w:i w:val="false"/>
          <w:color w:val="000000"/>
          <w:sz w:val="28"/>
        </w:rPr>
        <w:t>
      3) сыпайылық;</w:t>
      </w:r>
      <w:r>
        <w:br/>
      </w:r>
      <w:r>
        <w:rPr>
          <w:rFonts w:ascii="Times New Roman"/>
          <w:b w:val="false"/>
          <w:i w:val="false"/>
          <w:color w:val="000000"/>
          <w:sz w:val="28"/>
        </w:rPr>
        <w:t>
      4) толық ақпараттар беру;</w:t>
      </w:r>
      <w:r>
        <w:br/>
      </w:r>
      <w:r>
        <w:rPr>
          <w:rFonts w:ascii="Times New Roman"/>
          <w:b w:val="false"/>
          <w:i w:val="false"/>
          <w:color w:val="000000"/>
          <w:sz w:val="28"/>
        </w:rPr>
        <w:t>
      5) ақпараттың сақталуын, қорғалуын және құпиялылығын қамтамасыз ету.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2-қосымшаға сәйкес сапа және қол жетімділік көрсеткіштерімен өлшенеді.</w:t>
      </w:r>
    </w:p>
    <w:p>
      <w:pPr>
        <w:spacing w:after="0"/>
        <w:ind w:left="0"/>
        <w:jc w:val="both"/>
      </w:pPr>
      <w:r>
        <w:rPr>
          <w:rFonts w:ascii="Times New Roman"/>
          <w:b w:val="false"/>
          <w:i w:val="false"/>
          <w:color w:val="000000"/>
          <w:sz w:val="28"/>
        </w:rPr>
        <w:t xml:space="preserve">      20. Мемлекеттік қызмет көрсететін мемлекеттік органның, мекеменің немесе өзге де субъектілердің жұмысы бағаланатын мемлекеттік қызметкердің сапа және қол жетімділік көрсеткіштерінің нысаналы мәнін жыл сайын арнайы құрылған жұмыс топтары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Шағымдар ауызша немесе жазбаша пошта арқылы немесе қолма қол қызмет көрсетілетін жердегі бөлімдерде қабылданады. Бөлімдер адрестері осы стандартқа 1 қосымшада көрсетілген.</w:t>
      </w:r>
    </w:p>
    <w:p>
      <w:pPr>
        <w:spacing w:after="0"/>
        <w:ind w:left="0"/>
        <w:jc w:val="both"/>
      </w:pPr>
      <w:r>
        <w:rPr>
          <w:rFonts w:ascii="Times New Roman"/>
          <w:b w:val="false"/>
          <w:i w:val="false"/>
          <w:color w:val="000000"/>
          <w:sz w:val="28"/>
        </w:rPr>
        <w:t>      22. Мемлекеттік қызметтер көрсетудің сапасы жөнінде наразылық білдірілген жағдайда шағым мемлекеттік қызметтер көрсететін жердегі бөлімдер басшылығының атына немесе тиісті жергілікті атқарушы орган басшылығының атына беріледі.</w:t>
      </w:r>
    </w:p>
    <w:p>
      <w:pPr>
        <w:spacing w:after="0"/>
        <w:ind w:left="0"/>
        <w:jc w:val="both"/>
      </w:pPr>
      <w:r>
        <w:rPr>
          <w:rFonts w:ascii="Times New Roman"/>
          <w:b w:val="false"/>
          <w:i w:val="false"/>
          <w:color w:val="000000"/>
          <w:sz w:val="28"/>
        </w:rPr>
        <w:t>      23. Қабылданған шағым қызмет тұтынушы тұратын жері бойынша бөлімдердің шағымдар мен өтініштерді есепке алу журналында тіркеледі және заңнамада белгіленген мерзімде қаралады.</w:t>
      </w:r>
      <w:r>
        <w:br/>
      </w:r>
      <w:r>
        <w:rPr>
          <w:rFonts w:ascii="Times New Roman"/>
          <w:b w:val="false"/>
          <w:i w:val="false"/>
          <w:color w:val="000000"/>
          <w:sz w:val="28"/>
        </w:rPr>
        <w:t xml:space="preserve">
      Шағыммен келген адамға белгіленген үлгіде талон беріледі, онда түскен күні және тіркелген уақыты, шағымды қабылдап алған адамның аты-жөні көрсетіледі. Берілген шағымға жауап алудың мерзімі мен орнын, оның қаралу барысын мемлекеттік қызмет көрсететін жердегі бөлімнен білуге болады. Бөлімдер адресі осы стандартқа 1 қосымшада көрсетілген.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Бөлімдер мен тиісті атқарушы органдар басшыларының жұмыс және қабылдау кестесі олардың жұмыс регламентіне сәйкес белгіленеді. Мемлекеттік қызмет көрсетуші бөлімдердің байланыс деректері осы стандартқа 1 қосымшада көрсетілген.</w:t>
      </w:r>
    </w:p>
    <w:p>
      <w:pPr>
        <w:spacing w:after="0"/>
        <w:ind w:left="0"/>
        <w:jc w:val="both"/>
      </w:pPr>
      <w:r>
        <w:rPr>
          <w:rFonts w:ascii="Times New Roman"/>
          <w:b w:val="false"/>
          <w:i w:val="false"/>
          <w:color w:val="000000"/>
          <w:sz w:val="28"/>
        </w:rPr>
        <w:t xml:space="preserve">      25. Сізді қызықтыратын басқа мәліметтерді қызметті тұтынушының тұрғылықты жеріндегі Бөлімнің ғимараттарында орналасқан стендтерде көрсетілген сенім телефоны немесе тиісті әкімдер аппараттарының мемлекеттік қызмет көрсету сапасын қадағалайтын бөлімдері арқылы ала аласыз.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w:t>
      </w:r>
      <w:r>
        <w:br/>
      </w:r>
      <w:r>
        <w:rPr>
          <w:rFonts w:ascii="Times New Roman"/>
          <w:b w:val="false"/>
          <w:i w:val="false"/>
          <w:color w:val="000000"/>
          <w:sz w:val="28"/>
        </w:rPr>
        <w:t>
көрсету стандартына</w:t>
      </w:r>
      <w:r>
        <w:br/>
      </w:r>
      <w:r>
        <w:rPr>
          <w:rFonts w:ascii="Times New Roman"/>
          <w:b w:val="false"/>
          <w:i w:val="false"/>
          <w:color w:val="000000"/>
          <w:sz w:val="28"/>
        </w:rPr>
        <w:t xml:space="preserve">
1 қосымша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5493"/>
        <w:gridCol w:w="3873"/>
        <w:gridCol w:w="2573"/>
      </w:tblGrid>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Бөлімдерді</w:t>
            </w:r>
            <w:r>
              <w:rPr>
                <w:rFonts w:ascii="Times New Roman"/>
                <w:b/>
                <w:i w:val="false"/>
                <w:color w:val="000000"/>
                <w:sz w:val="20"/>
              </w:rPr>
              <w:t>ң</w:t>
            </w:r>
            <w:r>
              <w:rPr>
                <w:rFonts w:ascii="Times New Roman"/>
                <w:b/>
                <w:i w:val="false"/>
                <w:color w:val="000000"/>
                <w:sz w:val="20"/>
              </w:rPr>
              <w:t>  атауы</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Мекен-жайы</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телефондары</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"Қалалық жұмыспен қамту және әлеуметтік</w:t>
            </w:r>
            <w:r>
              <w:br/>
            </w:r>
            <w:r>
              <w:rPr>
                <w:rFonts w:ascii="Times New Roman"/>
                <w:b w:val="false"/>
                <w:i w:val="false"/>
                <w:color w:val="000000"/>
                <w:sz w:val="20"/>
              </w:rPr>
              <w:t xml:space="preserve">
бағдарламалар бөлімі" ММ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Ақтөбе қаласы,</w:t>
            </w:r>
          </w:p>
          <w:p>
            <w:pPr>
              <w:spacing w:after="20"/>
              <w:ind w:left="20"/>
              <w:jc w:val="both"/>
            </w:pPr>
            <w:r>
              <w:rPr>
                <w:rFonts w:ascii="Times New Roman"/>
                <w:b w:val="false"/>
                <w:i w:val="false"/>
                <w:color w:val="000000"/>
                <w:sz w:val="20"/>
              </w:rPr>
              <w:t>Ағ.Жұбановтар көшесі, 289 "А"</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(7132)</w:t>
            </w:r>
            <w:r>
              <w:br/>
            </w:r>
            <w:r>
              <w:rPr>
                <w:rFonts w:ascii="Times New Roman"/>
                <w:b w:val="false"/>
                <w:i w:val="false"/>
                <w:color w:val="000000"/>
                <w:sz w:val="20"/>
              </w:rPr>
              <w:t>
51-22-49</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"Әйтеке аудандық жұмыспен қамту және әлеуметтік</w:t>
            </w:r>
            <w:r>
              <w:br/>
            </w:r>
            <w:r>
              <w:rPr>
                <w:rFonts w:ascii="Times New Roman"/>
                <w:b w:val="false"/>
                <w:i w:val="false"/>
                <w:color w:val="000000"/>
                <w:sz w:val="20"/>
              </w:rPr>
              <w:t>
бағдарламалар бөлімі" ММ</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Комсомол селосы,</w:t>
            </w:r>
          </w:p>
          <w:p>
            <w:pPr>
              <w:spacing w:after="20"/>
              <w:ind w:left="20"/>
              <w:jc w:val="both"/>
            </w:pPr>
            <w:r>
              <w:rPr>
                <w:rFonts w:ascii="Times New Roman"/>
                <w:b w:val="false"/>
                <w:i w:val="false"/>
                <w:color w:val="000000"/>
                <w:sz w:val="20"/>
              </w:rPr>
              <w:t>Балдырған көшесі, 10</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(71339)</w:t>
            </w:r>
            <w:r>
              <w:br/>
            </w:r>
            <w:r>
              <w:rPr>
                <w:rFonts w:ascii="Times New Roman"/>
                <w:b w:val="false"/>
                <w:i w:val="false"/>
                <w:color w:val="000000"/>
                <w:sz w:val="20"/>
              </w:rPr>
              <w:t>
21-4-69</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"Алға аудандық жұмыспен қамту және әлеуметтік</w:t>
            </w:r>
            <w:r>
              <w:br/>
            </w:r>
            <w:r>
              <w:rPr>
                <w:rFonts w:ascii="Times New Roman"/>
                <w:b w:val="false"/>
                <w:i w:val="false"/>
                <w:color w:val="000000"/>
                <w:sz w:val="20"/>
              </w:rPr>
              <w:t>
бағдарламалар бөлімі" ММ</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Алға қаласы,</w:t>
            </w:r>
          </w:p>
          <w:p>
            <w:pPr>
              <w:spacing w:after="20"/>
              <w:ind w:left="20"/>
              <w:jc w:val="both"/>
            </w:pPr>
            <w:r>
              <w:rPr>
                <w:rFonts w:ascii="Times New Roman"/>
                <w:b w:val="false"/>
                <w:i w:val="false"/>
                <w:color w:val="000000"/>
                <w:sz w:val="20"/>
              </w:rPr>
              <w:t>Сейфуллин көшесі, 17</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(71337)</w:t>
            </w:r>
            <w:r>
              <w:br/>
            </w:r>
            <w:r>
              <w:rPr>
                <w:rFonts w:ascii="Times New Roman"/>
                <w:b w:val="false"/>
                <w:i w:val="false"/>
                <w:color w:val="000000"/>
                <w:sz w:val="20"/>
              </w:rPr>
              <w:t>
31-1-52</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"Байғанин аудандық</w:t>
            </w:r>
            <w:r>
              <w:br/>
            </w:r>
            <w:r>
              <w:rPr>
                <w:rFonts w:ascii="Times New Roman"/>
                <w:b w:val="false"/>
                <w:i w:val="false"/>
                <w:color w:val="000000"/>
                <w:sz w:val="20"/>
              </w:rPr>
              <w:t>
жұмыспен қамту және әлеуметтік бағдарламалар бөлімі" ММ</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Қарауылкелді ауылы,</w:t>
            </w:r>
          </w:p>
          <w:p>
            <w:pPr>
              <w:spacing w:after="20"/>
              <w:ind w:left="20"/>
              <w:jc w:val="both"/>
            </w:pPr>
            <w:r>
              <w:rPr>
                <w:rFonts w:ascii="Times New Roman"/>
                <w:b w:val="false"/>
                <w:i w:val="false"/>
                <w:color w:val="000000"/>
                <w:sz w:val="20"/>
              </w:rPr>
              <w:t>Қонаев көшесі, 37</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(71345)</w:t>
            </w:r>
            <w:r>
              <w:br/>
            </w:r>
            <w:r>
              <w:rPr>
                <w:rFonts w:ascii="Times New Roman"/>
                <w:b w:val="false"/>
                <w:i w:val="false"/>
                <w:color w:val="000000"/>
                <w:sz w:val="20"/>
              </w:rPr>
              <w:t>
22-5-73</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"Ырғыз аудандық жұмыспен қамту және әлеуметтік</w:t>
            </w:r>
            <w:r>
              <w:br/>
            </w:r>
            <w:r>
              <w:rPr>
                <w:rFonts w:ascii="Times New Roman"/>
                <w:b w:val="false"/>
                <w:i w:val="false"/>
                <w:color w:val="000000"/>
                <w:sz w:val="20"/>
              </w:rPr>
              <w:t>
бағдарламалар бөлімі" ММ</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Ырғыз селосы,</w:t>
            </w:r>
          </w:p>
          <w:p>
            <w:pPr>
              <w:spacing w:after="20"/>
              <w:ind w:left="20"/>
              <w:jc w:val="both"/>
            </w:pPr>
            <w:r>
              <w:rPr>
                <w:rFonts w:ascii="Times New Roman"/>
                <w:b w:val="false"/>
                <w:i w:val="false"/>
                <w:color w:val="000000"/>
                <w:sz w:val="20"/>
              </w:rPr>
              <w:t>Әбілқайыр-хан көшесі, 52</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(71343)</w:t>
            </w:r>
            <w:r>
              <w:br/>
            </w:r>
            <w:r>
              <w:rPr>
                <w:rFonts w:ascii="Times New Roman"/>
                <w:b w:val="false"/>
                <w:i w:val="false"/>
                <w:color w:val="000000"/>
                <w:sz w:val="20"/>
              </w:rPr>
              <w:t>
21-6-50</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"Қарғалы аудандық жұмыспен қамту және әлеуметтік бағдарламалар бөлімі" ММ</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Бадамша ауылы,</w:t>
            </w:r>
          </w:p>
          <w:p>
            <w:pPr>
              <w:spacing w:after="20"/>
              <w:ind w:left="20"/>
              <w:jc w:val="both"/>
            </w:pPr>
            <w:r>
              <w:rPr>
                <w:rFonts w:ascii="Times New Roman"/>
                <w:b w:val="false"/>
                <w:i w:val="false"/>
                <w:color w:val="000000"/>
                <w:sz w:val="20"/>
              </w:rPr>
              <w:t>Пацаев көшесі, 11 "А"</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(71342)</w:t>
            </w:r>
            <w:r>
              <w:br/>
            </w:r>
            <w:r>
              <w:rPr>
                <w:rFonts w:ascii="Times New Roman"/>
                <w:b w:val="false"/>
                <w:i w:val="false"/>
                <w:color w:val="000000"/>
                <w:sz w:val="20"/>
              </w:rPr>
              <w:t>
22-2-98</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"Қобда аудандық жұмыспен қамту және әлеуметтік</w:t>
            </w:r>
            <w:r>
              <w:br/>
            </w:r>
            <w:r>
              <w:rPr>
                <w:rFonts w:ascii="Times New Roman"/>
                <w:b w:val="false"/>
                <w:i w:val="false"/>
                <w:color w:val="000000"/>
                <w:sz w:val="20"/>
              </w:rPr>
              <w:t>
бағдарламалар бөлімі" ММ</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Қобда ауылы,</w:t>
            </w:r>
          </w:p>
          <w:p>
            <w:pPr>
              <w:spacing w:after="20"/>
              <w:ind w:left="20"/>
              <w:jc w:val="both"/>
            </w:pPr>
            <w:r>
              <w:rPr>
                <w:rFonts w:ascii="Times New Roman"/>
                <w:b w:val="false"/>
                <w:i w:val="false"/>
                <w:color w:val="000000"/>
                <w:sz w:val="20"/>
              </w:rPr>
              <w:t>Әбілқайыр-хан көшесі, 47</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(71341)</w:t>
            </w:r>
            <w:r>
              <w:br/>
            </w:r>
            <w:r>
              <w:rPr>
                <w:rFonts w:ascii="Times New Roman"/>
                <w:b w:val="false"/>
                <w:i w:val="false"/>
                <w:color w:val="000000"/>
                <w:sz w:val="20"/>
              </w:rPr>
              <w:t>
21-3-24</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"Мәртөк аудандық жұмыспен қамту және әлеуметтік</w:t>
            </w:r>
            <w:r>
              <w:br/>
            </w:r>
            <w:r>
              <w:rPr>
                <w:rFonts w:ascii="Times New Roman"/>
                <w:b w:val="false"/>
                <w:i w:val="false"/>
                <w:color w:val="000000"/>
                <w:sz w:val="20"/>
              </w:rPr>
              <w:t>
бағдарламалар бөлімі" ММ</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Мартук селосы,</w:t>
            </w:r>
          </w:p>
          <w:p>
            <w:pPr>
              <w:spacing w:after="20"/>
              <w:ind w:left="20"/>
              <w:jc w:val="both"/>
            </w:pPr>
            <w:r>
              <w:rPr>
                <w:rFonts w:ascii="Times New Roman"/>
                <w:b w:val="false"/>
                <w:i w:val="false"/>
                <w:color w:val="000000"/>
                <w:sz w:val="20"/>
              </w:rPr>
              <w:t>Сейфуллин көшесі, 38</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(71331)</w:t>
            </w:r>
            <w:r>
              <w:br/>
            </w:r>
            <w:r>
              <w:rPr>
                <w:rFonts w:ascii="Times New Roman"/>
                <w:b w:val="false"/>
                <w:i w:val="false"/>
                <w:color w:val="000000"/>
                <w:sz w:val="20"/>
              </w:rPr>
              <w:t>
22-8-13</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"Мұғалжар аудандық</w:t>
            </w:r>
            <w:r>
              <w:br/>
            </w:r>
            <w:r>
              <w:rPr>
                <w:rFonts w:ascii="Times New Roman"/>
                <w:b w:val="false"/>
                <w:i w:val="false"/>
                <w:color w:val="000000"/>
                <w:sz w:val="20"/>
              </w:rPr>
              <w:t>
жұмыспен қамту және әлеуметтік бағдарламалар бөлімі" ММ</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Қандыағаш қаласы,</w:t>
            </w:r>
          </w:p>
          <w:p>
            <w:pPr>
              <w:spacing w:after="20"/>
              <w:ind w:left="20"/>
              <w:jc w:val="both"/>
            </w:pPr>
            <w:r>
              <w:rPr>
                <w:rFonts w:ascii="Times New Roman"/>
                <w:b w:val="false"/>
                <w:i w:val="false"/>
                <w:color w:val="000000"/>
                <w:sz w:val="20"/>
              </w:rPr>
              <w:t>Шынтасов көшесі, 6</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(71333)</w:t>
            </w:r>
            <w:r>
              <w:br/>
            </w:r>
            <w:r>
              <w:rPr>
                <w:rFonts w:ascii="Times New Roman"/>
                <w:b w:val="false"/>
                <w:i w:val="false"/>
                <w:color w:val="000000"/>
                <w:sz w:val="20"/>
              </w:rPr>
              <w:t>
36-2-02</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"Темір аудандық жұмыспен қамту және әлеуметтік</w:t>
            </w:r>
            <w:r>
              <w:br/>
            </w:r>
            <w:r>
              <w:rPr>
                <w:rFonts w:ascii="Times New Roman"/>
                <w:b w:val="false"/>
                <w:i w:val="false"/>
                <w:color w:val="000000"/>
                <w:sz w:val="20"/>
              </w:rPr>
              <w:t>
бағдарламалар бөлімі" ММ</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Шұбарқұдық ауылы,</w:t>
            </w:r>
          </w:p>
          <w:p>
            <w:pPr>
              <w:spacing w:after="20"/>
              <w:ind w:left="20"/>
              <w:jc w:val="both"/>
            </w:pPr>
            <w:r>
              <w:rPr>
                <w:rFonts w:ascii="Times New Roman"/>
                <w:b w:val="false"/>
                <w:i w:val="false"/>
                <w:color w:val="000000"/>
                <w:sz w:val="20"/>
              </w:rPr>
              <w:t>Байғанин көшесі, 13</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(71346)</w:t>
            </w:r>
            <w:r>
              <w:br/>
            </w:r>
            <w:r>
              <w:rPr>
                <w:rFonts w:ascii="Times New Roman"/>
                <w:b w:val="false"/>
                <w:i w:val="false"/>
                <w:color w:val="000000"/>
                <w:sz w:val="20"/>
              </w:rPr>
              <w:t>
23-0-93</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"Хромтау аудандық жұмыспен қамту және әлеуметтік бағдарламалар бөлімі" ММ</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Хромтау қаласы,</w:t>
            </w:r>
          </w:p>
          <w:p>
            <w:pPr>
              <w:spacing w:after="20"/>
              <w:ind w:left="20"/>
              <w:jc w:val="both"/>
            </w:pPr>
            <w:r>
              <w:rPr>
                <w:rFonts w:ascii="Times New Roman"/>
                <w:b w:val="false"/>
                <w:i w:val="false"/>
                <w:color w:val="000000"/>
                <w:sz w:val="20"/>
              </w:rPr>
              <w:t>Бейбітшілік көшесі, 4</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(71336)</w:t>
            </w:r>
            <w:r>
              <w:br/>
            </w:r>
            <w:r>
              <w:rPr>
                <w:rFonts w:ascii="Times New Roman"/>
                <w:b w:val="false"/>
                <w:i w:val="false"/>
                <w:color w:val="000000"/>
                <w:sz w:val="20"/>
              </w:rPr>
              <w:t>
21-8-63</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"Шалқар аудандық жұмыспен қамту және әлеуметтік</w:t>
            </w:r>
            <w:r>
              <w:br/>
            </w:r>
            <w:r>
              <w:rPr>
                <w:rFonts w:ascii="Times New Roman"/>
                <w:b w:val="false"/>
                <w:i w:val="false"/>
                <w:color w:val="000000"/>
                <w:sz w:val="20"/>
              </w:rPr>
              <w:t>
бағдарламалар бөлімі" ММ</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Шалқар қаласы,</w:t>
            </w:r>
          </w:p>
          <w:p>
            <w:pPr>
              <w:spacing w:after="20"/>
              <w:ind w:left="20"/>
              <w:jc w:val="both"/>
            </w:pPr>
            <w:r>
              <w:rPr>
                <w:rFonts w:ascii="Times New Roman"/>
                <w:b w:val="false"/>
                <w:i w:val="false"/>
                <w:color w:val="000000"/>
                <w:sz w:val="20"/>
              </w:rPr>
              <w:t>Үргенішбаев көшесі, 13</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(71335)</w:t>
            </w:r>
            <w:r>
              <w:br/>
            </w:r>
            <w:r>
              <w:rPr>
                <w:rFonts w:ascii="Times New Roman"/>
                <w:b w:val="false"/>
                <w:i w:val="false"/>
                <w:color w:val="000000"/>
                <w:sz w:val="20"/>
              </w:rPr>
              <w:t>
23-0-11</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"Ойыл аудандық жұмыспен қамту және әлеуметтік</w:t>
            </w:r>
            <w:r>
              <w:br/>
            </w:r>
            <w:r>
              <w:rPr>
                <w:rFonts w:ascii="Times New Roman"/>
                <w:b w:val="false"/>
                <w:i w:val="false"/>
                <w:color w:val="000000"/>
                <w:sz w:val="20"/>
              </w:rPr>
              <w:t>
бағдарламалар бөлімі" ММ</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Ойыл ауылы,</w:t>
            </w:r>
          </w:p>
          <w:p>
            <w:pPr>
              <w:spacing w:after="20"/>
              <w:ind w:left="20"/>
              <w:jc w:val="both"/>
            </w:pPr>
            <w:r>
              <w:rPr>
                <w:rFonts w:ascii="Times New Roman"/>
                <w:b w:val="false"/>
                <w:i w:val="false"/>
                <w:color w:val="000000"/>
                <w:sz w:val="20"/>
              </w:rPr>
              <w:t>Шернияз көшесі, 66</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(71332)</w:t>
            </w:r>
            <w:r>
              <w:br/>
            </w:r>
            <w:r>
              <w:rPr>
                <w:rFonts w:ascii="Times New Roman"/>
                <w:b w:val="false"/>
                <w:i w:val="false"/>
                <w:color w:val="000000"/>
                <w:sz w:val="20"/>
              </w:rPr>
              <w:t>
21-9-45</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w:t>
      </w:r>
      <w:r>
        <w:br/>
      </w:r>
      <w:r>
        <w:rPr>
          <w:rFonts w:ascii="Times New Roman"/>
          <w:b w:val="false"/>
          <w:i w:val="false"/>
          <w:color w:val="000000"/>
          <w:sz w:val="28"/>
        </w:rPr>
        <w:t>
көрсету стандартына</w:t>
      </w:r>
      <w:r>
        <w:br/>
      </w:r>
      <w:r>
        <w:rPr>
          <w:rFonts w:ascii="Times New Roman"/>
          <w:b w:val="false"/>
          <w:i w:val="false"/>
          <w:color w:val="000000"/>
          <w:sz w:val="28"/>
        </w:rPr>
        <w:t xml:space="preserve">
2 қосымша    </w:t>
      </w:r>
    </w:p>
    <w:p>
      <w:pPr>
        <w:spacing w:after="0"/>
        <w:ind w:left="0"/>
        <w:jc w:val="both"/>
      </w:pPr>
      <w:r>
        <w:rPr>
          <w:rFonts w:ascii="Times New Roman"/>
          <w:b w:val="false"/>
          <w:i/>
          <w:color w:val="800000"/>
          <w:sz w:val="28"/>
        </w:rPr>
        <w:t xml:space="preserve">      Ескерту. 2 қосымша жаңа редакцияда - Ақтөбе облысының әкімиятының 2008.12.03 </w:t>
      </w:r>
      <w:r>
        <w:rPr>
          <w:rFonts w:ascii="Times New Roman"/>
          <w:b w:val="false"/>
          <w:i w:val="false"/>
          <w:color w:val="000000"/>
          <w:sz w:val="28"/>
        </w:rPr>
        <w:t>N 410</w:t>
      </w:r>
      <w:r>
        <w:rPr>
          <w:rFonts w:ascii="Times New Roman"/>
          <w:b w:val="false"/>
          <w:i/>
          <w:color w:val="800000"/>
          <w:sz w:val="28"/>
        </w:rPr>
        <w:t xml:space="preserve"> Қ</w:t>
      </w:r>
      <w:r>
        <w:rPr>
          <w:rFonts w:ascii="Times New Roman"/>
          <w:b w:val="false"/>
          <w:i/>
          <w:color w:val="800000"/>
          <w:sz w:val="28"/>
        </w:rPr>
        <w:t>аулысымен</w:t>
      </w:r>
      <w:r>
        <w:rPr>
          <w:rFonts w:ascii="Times New Roman"/>
          <w:b w:val="false"/>
          <w:i/>
          <w:color w:val="800000"/>
          <w:sz w:val="28"/>
        </w:rPr>
        <w:t>.</w:t>
      </w:r>
    </w:p>
    <w:p>
      <w:pPr>
        <w:spacing w:after="0"/>
        <w:ind w:left="0"/>
        <w:jc w:val="both"/>
      </w:pPr>
      <w:r>
        <w:rPr>
          <w:rFonts w:ascii="Times New Roman"/>
          <w:b/>
          <w:i w:val="false"/>
          <w:color w:val="000080"/>
          <w:sz w:val="28"/>
        </w:rPr>
        <w:t>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5"/>
        <w:gridCol w:w="2121"/>
        <w:gridCol w:w="2222"/>
        <w:gridCol w:w="2222"/>
      </w:tblGrid>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және қол жетімділік</w:t>
            </w:r>
            <w:r>
              <w:br/>
            </w:r>
            <w:r>
              <w:rPr>
                <w:rFonts w:ascii="Times New Roman"/>
                <w:b w:val="false"/>
                <w:i w:val="false"/>
                <w:color w:val="000000"/>
                <w:sz w:val="20"/>
              </w:rPr>
              <w:t>
көрсеткіштері</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нормативтік</w:t>
            </w:r>
            <w:r>
              <w:br/>
            </w:r>
            <w:r>
              <w:rPr>
                <w:rFonts w:ascii="Times New Roman"/>
                <w:b w:val="false"/>
                <w:i w:val="false"/>
                <w:color w:val="000000"/>
                <w:sz w:val="20"/>
              </w:rPr>
              <w:t>
мәні</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жылдағы</w:t>
            </w:r>
            <w:r>
              <w:br/>
            </w:r>
            <w:r>
              <w:rPr>
                <w:rFonts w:ascii="Times New Roman"/>
                <w:b w:val="false"/>
                <w:i w:val="false"/>
                <w:color w:val="000000"/>
                <w:sz w:val="20"/>
              </w:rPr>
              <w:t>
нысаналы</w:t>
            </w:r>
            <w:r>
              <w:br/>
            </w:r>
            <w:r>
              <w:rPr>
                <w:rFonts w:ascii="Times New Roman"/>
                <w:b w:val="false"/>
                <w:i w:val="false"/>
                <w:color w:val="000000"/>
                <w:sz w:val="20"/>
              </w:rPr>
              <w:t>
мәні</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жылдағы</w:t>
            </w:r>
            <w:r>
              <w:br/>
            </w:r>
            <w:r>
              <w:rPr>
                <w:rFonts w:ascii="Times New Roman"/>
                <w:b w:val="false"/>
                <w:i w:val="false"/>
                <w:color w:val="000000"/>
                <w:sz w:val="20"/>
              </w:rPr>
              <w:t>
ағымдағы</w:t>
            </w:r>
            <w:r>
              <w:br/>
            </w:r>
            <w:r>
              <w:rPr>
                <w:rFonts w:ascii="Times New Roman"/>
                <w:b w:val="false"/>
                <w:i w:val="false"/>
                <w:color w:val="000000"/>
                <w:sz w:val="20"/>
              </w:rPr>
              <w:t>
мәні</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 Уақтылығы </w:t>
            </w:r>
          </w:p>
        </w:tc>
      </w:tr>
      <w:tr>
        <w:trPr>
          <w:trHeight w:val="75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82 %</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w:t>
            </w:r>
          </w:p>
        </w:tc>
      </w:tr>
      <w:tr>
        <w:trPr>
          <w:trHeight w:val="645"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58 %</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2. Сапасы</w:t>
            </w:r>
          </w:p>
        </w:tc>
      </w:tr>
      <w:tr>
        <w:trPr>
          <w:trHeight w:val="51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қызметті ұсыну үндерісінің сапасына қанағаттанған тұтынушылардың % (үлесі)</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73 %</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w:t>
            </w:r>
          </w:p>
        </w:tc>
      </w:tr>
      <w:tr>
        <w:trPr>
          <w:trHeight w:val="675"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 құжаттарды лауазымды тұлға дұрыс ресімдеген жағдайдың (жүргізілген төлемдер, есеп айырысулар және т.б.) % (үлесі)</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83 %</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3. Қол жетімділік</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68 %</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w:t>
            </w:r>
          </w:p>
        </w:tc>
      </w:tr>
      <w:tr>
        <w:trPr>
          <w:trHeight w:val="855"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55 %</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4. Шағымдану үдерісі</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4.1. қызметтің осы түрі бойынша қызмет көрсетілген тұтынушылардың жалпы санына негізделген шағымдардың % (үлесі) </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тұтынушылардың % (үлесі)</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5. Сыпайылық</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90 %</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Облыс әкімдігінің  </w:t>
      </w:r>
      <w:r>
        <w:br/>
      </w:r>
      <w:r>
        <w:rPr>
          <w:rFonts w:ascii="Times New Roman"/>
          <w:b w:val="false"/>
          <w:i w:val="false"/>
          <w:color w:val="000000"/>
          <w:sz w:val="28"/>
        </w:rPr>
        <w:t>
2008 жылғы 4 сәуірдегі</w:t>
      </w:r>
      <w:r>
        <w:br/>
      </w:r>
      <w:r>
        <w:rPr>
          <w:rFonts w:ascii="Times New Roman"/>
          <w:b w:val="false"/>
          <w:i w:val="false"/>
          <w:color w:val="000000"/>
          <w:sz w:val="28"/>
        </w:rPr>
        <w:t xml:space="preserve">
N 99 қаулысына  </w:t>
      </w:r>
      <w:r>
        <w:br/>
      </w:r>
      <w:r>
        <w:rPr>
          <w:rFonts w:ascii="Times New Roman"/>
          <w:b w:val="false"/>
          <w:i w:val="false"/>
          <w:color w:val="000000"/>
          <w:sz w:val="28"/>
        </w:rPr>
        <w:t xml:space="preserve">
қосымша     </w:t>
      </w:r>
    </w:p>
    <w:p>
      <w:pPr>
        <w:spacing w:after="0"/>
        <w:ind w:left="0"/>
        <w:jc w:val="both"/>
      </w:pPr>
      <w:r>
        <w:rPr>
          <w:rFonts w:ascii="Times New Roman"/>
          <w:b/>
          <w:i w:val="false"/>
          <w:color w:val="000080"/>
          <w:sz w:val="28"/>
        </w:rPr>
        <w:t>Мемлекеттік қызмет көрсетудің стандарты:</w:t>
      </w:r>
      <w:r>
        <w:br/>
      </w:r>
      <w:r>
        <w:rPr>
          <w:rFonts w:ascii="Times New Roman"/>
          <w:b w:val="false"/>
          <w:i w:val="false"/>
          <w:color w:val="000000"/>
          <w:sz w:val="28"/>
        </w:rPr>
        <w:t>
</w:t>
      </w:r>
      <w:r>
        <w:rPr>
          <w:rFonts w:ascii="Times New Roman"/>
          <w:b/>
          <w:i w:val="false"/>
          <w:color w:val="000080"/>
          <w:sz w:val="28"/>
        </w:rPr>
        <w:t>"Патронаттық тәрбиелеуге балаларды алуға тілек білдірген</w:t>
      </w:r>
      <w:r>
        <w:br/>
      </w:r>
      <w:r>
        <w:rPr>
          <w:rFonts w:ascii="Times New Roman"/>
          <w:b w:val="false"/>
          <w:i w:val="false"/>
          <w:color w:val="000000"/>
          <w:sz w:val="28"/>
        </w:rPr>
        <w:t>
</w:t>
      </w:r>
      <w:r>
        <w:rPr>
          <w:rFonts w:ascii="Times New Roman"/>
          <w:b/>
          <w:i w:val="false"/>
          <w:color w:val="000080"/>
          <w:sz w:val="28"/>
        </w:rPr>
        <w:t>отбасылардан өтініштер қабылдау"</w:t>
      </w:r>
    </w:p>
    <w:p>
      <w:pPr>
        <w:spacing w:after="0"/>
        <w:ind w:left="0"/>
        <w:jc w:val="both"/>
      </w:pP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Мемлекеттік қызметтің анықтамасы: патронаттық тәрбиелеуге балаларды алуға тілек білдірген отбасылардан өтініштер қабылдау.</w:t>
      </w:r>
    </w:p>
    <w:p>
      <w:pPr>
        <w:spacing w:after="0"/>
        <w:ind w:left="0"/>
        <w:jc w:val="both"/>
      </w:pPr>
      <w:r>
        <w:rPr>
          <w:rFonts w:ascii="Times New Roman"/>
          <w:b w:val="false"/>
          <w:i w:val="false"/>
          <w:color w:val="000000"/>
          <w:sz w:val="28"/>
        </w:rPr>
        <w:t>      2. Көрсетілген мемлекеттік қызметтің нысаны: автоматтандырылмаған.</w:t>
      </w:r>
    </w:p>
    <w:p>
      <w:pPr>
        <w:spacing w:after="0"/>
        <w:ind w:left="0"/>
        <w:jc w:val="both"/>
      </w:pPr>
      <w:r>
        <w:rPr>
          <w:rFonts w:ascii="Times New Roman"/>
          <w:b w:val="false"/>
          <w:i w:val="false"/>
          <w:color w:val="000000"/>
          <w:sz w:val="28"/>
        </w:rPr>
        <w:t>      3. Мемлекеттік қызмет көрсету:</w:t>
      </w:r>
      <w:r>
        <w:br/>
      </w:r>
      <w:r>
        <w:rPr>
          <w:rFonts w:ascii="Times New Roman"/>
          <w:b w:val="false"/>
          <w:i w:val="false"/>
          <w:color w:val="000000"/>
          <w:sz w:val="28"/>
        </w:rPr>
        <w:t xml:space="preserve">
      1) "Неке және отбасы туралы" Қазақстан Республикасының 1998 жылғы 17 желтоқсандағы N 321 Заңы </w:t>
      </w:r>
      <w:r>
        <w:rPr>
          <w:rFonts w:ascii="Times New Roman"/>
          <w:b w:val="false"/>
          <w:i w:val="false"/>
          <w:color w:val="000000"/>
          <w:sz w:val="28"/>
        </w:rPr>
        <w:t>119</w:t>
      </w:r>
      <w:r>
        <w:rPr>
          <w:rFonts w:ascii="Times New Roman"/>
          <w:b w:val="false"/>
          <w:i w:val="false"/>
          <w:color w:val="000000"/>
          <w:sz w:val="28"/>
        </w:rPr>
        <w:t xml:space="preserve"> және 106 бабының </w:t>
      </w:r>
      <w:r>
        <w:rPr>
          <w:rFonts w:ascii="Times New Roman"/>
          <w:b w:val="false"/>
          <w:i w:val="false"/>
          <w:color w:val="000000"/>
          <w:sz w:val="28"/>
        </w:rPr>
        <w:t>2 тармағы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 Үкіметінің 2007 жылғы 30 маусымдағы N 561 </w:t>
      </w:r>
      <w:r>
        <w:rPr>
          <w:rFonts w:ascii="Times New Roman"/>
          <w:b w:val="false"/>
          <w:i w:val="false"/>
          <w:color w:val="000000"/>
          <w:sz w:val="28"/>
        </w:rPr>
        <w:t>қаулысымен</w:t>
      </w:r>
      <w:r>
        <w:rPr>
          <w:rFonts w:ascii="Times New Roman"/>
          <w:b w:val="false"/>
          <w:i w:val="false"/>
          <w:color w:val="000000"/>
          <w:sz w:val="28"/>
        </w:rPr>
        <w:t xml:space="preserve"> бекітілген жеке және заңды тұлғаларға көрсетілетін мемлекеттік қызметтердің тізілімі 25 тармағы негізінде жүзеге асырылады.</w:t>
      </w:r>
    </w:p>
    <w:p>
      <w:pPr>
        <w:spacing w:after="0"/>
        <w:ind w:left="0"/>
        <w:jc w:val="both"/>
      </w:pPr>
      <w:r>
        <w:rPr>
          <w:rFonts w:ascii="Times New Roman"/>
          <w:b w:val="false"/>
          <w:i w:val="false"/>
          <w:color w:val="000000"/>
          <w:sz w:val="28"/>
        </w:rPr>
        <w:t xml:space="preserve">      4. Мемлекеттік қызмет қызметті тұтынушының тұрғылықты жеріндегі аудан, облыстық маңыздағы қалалық білім беру бөлімдерімен (одан әрі Бөлім) көрсетіледі (осы стандартқа </w:t>
      </w:r>
      <w:r>
        <w:rPr>
          <w:rFonts w:ascii="Times New Roman"/>
          <w:b w:val="false"/>
          <w:i w:val="false"/>
          <w:color w:val="000000"/>
          <w:sz w:val="28"/>
        </w:rPr>
        <w:t>1-қосымша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5. Тұтынушы алатын көрсетілетін мемлекеттік қызметті көрсетуді аяқтау нысаны (нәтижесі): жазбаша хабарлама</w:t>
      </w:r>
    </w:p>
    <w:p>
      <w:pPr>
        <w:spacing w:after="0"/>
        <w:ind w:left="0"/>
        <w:jc w:val="both"/>
      </w:pPr>
      <w:r>
        <w:rPr>
          <w:rFonts w:ascii="Times New Roman"/>
          <w:b w:val="false"/>
          <w:i w:val="false"/>
          <w:color w:val="000000"/>
          <w:sz w:val="28"/>
        </w:rPr>
        <w:t>      6. Мемлекеттік қызмет әйел немесе ер жынысты кәмелетке толған тұлғаларға мына жағдайлардан басқа кезде көрсетіледі:</w:t>
      </w:r>
      <w:r>
        <w:br/>
      </w:r>
      <w:r>
        <w:rPr>
          <w:rFonts w:ascii="Times New Roman"/>
          <w:b w:val="false"/>
          <w:i w:val="false"/>
          <w:color w:val="000000"/>
          <w:sz w:val="28"/>
        </w:rPr>
        <w:t>
      1) сот әрекетке қабілетсіз немесе әрекет қабілеттілігі шектеулі деп таныған адамдарға;</w:t>
      </w:r>
      <w:r>
        <w:br/>
      </w:r>
      <w:r>
        <w:rPr>
          <w:rFonts w:ascii="Times New Roman"/>
          <w:b w:val="false"/>
          <w:i w:val="false"/>
          <w:color w:val="000000"/>
          <w:sz w:val="28"/>
        </w:rPr>
        <w:t>
      2) сот бойынша ата-ана құқықтарынан айырылған немесе ата-ана құқықтарын сот шектеген адамдарға;</w:t>
      </w:r>
      <w:r>
        <w:br/>
      </w:r>
      <w:r>
        <w:rPr>
          <w:rFonts w:ascii="Times New Roman"/>
          <w:b w:val="false"/>
          <w:i w:val="false"/>
          <w:color w:val="000000"/>
          <w:sz w:val="28"/>
        </w:rPr>
        <w:t>
      3) өзіне заңмен жүктелген міндеттерді тиісінше орындамағаны үшін қорғаншылық (қамқоршылық) міндеттерден шеттетілген адамдарға;</w:t>
      </w:r>
      <w:r>
        <w:br/>
      </w:r>
      <w:r>
        <w:rPr>
          <w:rFonts w:ascii="Times New Roman"/>
          <w:b w:val="false"/>
          <w:i w:val="false"/>
          <w:color w:val="000000"/>
          <w:sz w:val="28"/>
        </w:rPr>
        <w:t>
      4) бұрын бала асырап алушылар, егер сот олардың кінәсінен бала асырап алудың күшін жойған болса;</w:t>
      </w:r>
      <w:r>
        <w:br/>
      </w:r>
      <w:r>
        <w:rPr>
          <w:rFonts w:ascii="Times New Roman"/>
          <w:b w:val="false"/>
          <w:i w:val="false"/>
          <w:color w:val="000000"/>
          <w:sz w:val="28"/>
        </w:rPr>
        <w:t xml:space="preserve">
      5) денсаулығының жай-күйіне байланысты баланы тәрбиелеуге міндеттерін жүзеге асыра алмайтын адамдарға. </w:t>
      </w:r>
    </w:p>
    <w:p>
      <w:pPr>
        <w:spacing w:after="0"/>
        <w:ind w:left="0"/>
        <w:jc w:val="both"/>
      </w:pP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мемлекеттік қызмет көрсету мерзімі - 15 күн;</w:t>
      </w:r>
      <w:r>
        <w:br/>
      </w:r>
      <w:r>
        <w:rPr>
          <w:rFonts w:ascii="Times New Roman"/>
          <w:b w:val="false"/>
          <w:i w:val="false"/>
          <w:color w:val="000000"/>
          <w:sz w:val="28"/>
        </w:rPr>
        <w:t>
      2) құжаттарды тапсыру кезінде кезек күту уақыты - 20 минут;</w:t>
      </w:r>
      <w:r>
        <w:br/>
      </w:r>
      <w:r>
        <w:rPr>
          <w:rFonts w:ascii="Times New Roman"/>
          <w:b w:val="false"/>
          <w:i w:val="false"/>
          <w:color w:val="000000"/>
          <w:sz w:val="28"/>
        </w:rPr>
        <w:t>
      3) қызмет көрсету нәтижесін алу кезінде кезек күту уақыты - 20 минут.</w:t>
      </w:r>
    </w:p>
    <w:p>
      <w:pPr>
        <w:spacing w:after="0"/>
        <w:ind w:left="0"/>
        <w:jc w:val="both"/>
      </w:pPr>
      <w:r>
        <w:rPr>
          <w:rFonts w:ascii="Times New Roman"/>
          <w:b w:val="false"/>
          <w:i w:val="false"/>
          <w:color w:val="000000"/>
          <w:sz w:val="28"/>
        </w:rPr>
        <w:t>      8. Мемлекеттік қызмет көрсету тегін.</w:t>
      </w:r>
    </w:p>
    <w:p>
      <w:pPr>
        <w:spacing w:after="0"/>
        <w:ind w:left="0"/>
        <w:jc w:val="both"/>
      </w:pPr>
      <w:r>
        <w:rPr>
          <w:rFonts w:ascii="Times New Roman"/>
          <w:b w:val="false"/>
          <w:i w:val="false"/>
          <w:color w:val="000000"/>
          <w:sz w:val="28"/>
        </w:rPr>
        <w:t>      9. Осы стандартқа 1-қосымшада көрсетілген тізімдер, сондай-ақ арнайы ақпарат көздері, мемлекеттік қызмет көрсетудің тәртібі туралы толық мәліметтер Бөлімнің стендтерінде, www.akimat.info веб-сайтында жазылған.</w:t>
      </w:r>
    </w:p>
    <w:p>
      <w:pPr>
        <w:spacing w:after="0"/>
        <w:ind w:left="0"/>
        <w:jc w:val="both"/>
      </w:pPr>
      <w:r>
        <w:rPr>
          <w:rFonts w:ascii="Times New Roman"/>
          <w:b w:val="false"/>
          <w:i w:val="false"/>
          <w:color w:val="000000"/>
          <w:sz w:val="28"/>
        </w:rPr>
        <w:t>      10. Бөлімдердің жұмыс кестесі туралы ақпарат осы стандарттың 2 қосымшасында көрсетілген. Келушілерді қабылдау кезек бойынша жүргізіледі және жедел қызмет көрсетілмейді.</w:t>
      </w:r>
    </w:p>
    <w:p>
      <w:pPr>
        <w:spacing w:after="0"/>
        <w:ind w:left="0"/>
        <w:jc w:val="both"/>
      </w:pPr>
      <w:r>
        <w:rPr>
          <w:rFonts w:ascii="Times New Roman"/>
          <w:b w:val="false"/>
          <w:i w:val="false"/>
          <w:color w:val="000000"/>
          <w:sz w:val="28"/>
        </w:rPr>
        <w:t xml:space="preserve">      11. Мемлекеттік қызмет көрсету тұтынушының тұрғылықты жеріндегі Бөлім ғимаратында көрсетіледі, қабылдауды күткендер үшін орындықтар, құжаттарды толтыруға арналған үстелдер, бланкті толтыру үлгілері қойылған ақпаратты стендтер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Мемлекеттік қызмет алу үшін мынадай құжаттар дайындау қажет:</w:t>
      </w:r>
      <w:r>
        <w:br/>
      </w:r>
      <w:r>
        <w:rPr>
          <w:rFonts w:ascii="Times New Roman"/>
          <w:b w:val="false"/>
          <w:i w:val="false"/>
          <w:color w:val="000000"/>
          <w:sz w:val="28"/>
        </w:rPr>
        <w:t>
      1) патронатқа үміткердің еркін үлгіде жазған өтініші;</w:t>
      </w:r>
      <w:r>
        <w:br/>
      </w:r>
      <w:r>
        <w:rPr>
          <w:rFonts w:ascii="Times New Roman"/>
          <w:b w:val="false"/>
          <w:i w:val="false"/>
          <w:color w:val="000000"/>
          <w:sz w:val="28"/>
        </w:rPr>
        <w:t>
      2) үміткердің жеке куәлігі (паспорты);</w:t>
      </w:r>
    </w:p>
    <w:p>
      <w:pPr>
        <w:spacing w:after="0"/>
        <w:ind w:left="0"/>
        <w:jc w:val="both"/>
      </w:pPr>
      <w:r>
        <w:rPr>
          <w:rFonts w:ascii="Times New Roman"/>
          <w:b w:val="false"/>
          <w:i w:val="false"/>
          <w:color w:val="000000"/>
          <w:sz w:val="28"/>
        </w:rPr>
        <w:t>      13. Мемлекеттік қызметті алу үшін белгіленген үлгідегі арнайы бланкі қарастырылмаған.</w:t>
      </w:r>
    </w:p>
    <w:p>
      <w:pPr>
        <w:spacing w:after="0"/>
        <w:ind w:left="0"/>
        <w:jc w:val="both"/>
      </w:pPr>
      <w:r>
        <w:rPr>
          <w:rFonts w:ascii="Times New Roman"/>
          <w:b w:val="false"/>
          <w:i w:val="false"/>
          <w:color w:val="000000"/>
          <w:sz w:val="28"/>
        </w:rPr>
        <w:t>      14. Мемлекеттік қызметті алу үшін өтініш беруші осы стандартқа 1 қосымшада көрсетілген адрестер бойынша жүгінуі қажет.</w:t>
      </w:r>
    </w:p>
    <w:p>
      <w:pPr>
        <w:spacing w:after="0"/>
        <w:ind w:left="0"/>
        <w:jc w:val="both"/>
      </w:pPr>
      <w:r>
        <w:rPr>
          <w:rFonts w:ascii="Times New Roman"/>
          <w:b w:val="false"/>
          <w:i w:val="false"/>
          <w:color w:val="000000"/>
          <w:sz w:val="28"/>
        </w:rPr>
        <w:t>      15. Мемлекеттік қызмет алу үшін құжаттар тапсырғанда тұтынушыға қарау мерзімі көрсетілген талон беріледі.</w:t>
      </w:r>
    </w:p>
    <w:p>
      <w:pPr>
        <w:spacing w:after="0"/>
        <w:ind w:left="0"/>
        <w:jc w:val="both"/>
      </w:pPr>
      <w:r>
        <w:rPr>
          <w:rFonts w:ascii="Times New Roman"/>
          <w:b w:val="false"/>
          <w:i w:val="false"/>
          <w:color w:val="000000"/>
          <w:sz w:val="28"/>
        </w:rPr>
        <w:t>      16. Құжаттарды беру бөлімдердің басшылары бекіткен кестелер бойынша жүргізіледі. Құжаттарды беруге мемлекеттік қызметтер көрсетуге өкілетті қызметкерлер жауапты.</w:t>
      </w:r>
      <w:r>
        <w:br/>
      </w:r>
      <w:r>
        <w:rPr>
          <w:rFonts w:ascii="Times New Roman"/>
          <w:b w:val="false"/>
          <w:i w:val="false"/>
          <w:color w:val="000000"/>
          <w:sz w:val="28"/>
        </w:rPr>
        <w:t>
      Мемлекеттік қызметтің нәтижесін алу үшін тұтынушылардың жеке немесе олардың сенім берілген тұлғалары келуі талап етілді.</w:t>
      </w:r>
    </w:p>
    <w:p>
      <w:pPr>
        <w:spacing w:after="0"/>
        <w:ind w:left="0"/>
        <w:jc w:val="both"/>
      </w:pPr>
      <w:r>
        <w:rPr>
          <w:rFonts w:ascii="Times New Roman"/>
          <w:b w:val="false"/>
          <w:i w:val="false"/>
          <w:color w:val="000000"/>
          <w:sz w:val="28"/>
        </w:rPr>
        <w:t xml:space="preserve">      17. Мемлекеттік қызмет көрсетуді тоқтату немесе мемлекеттік қызмет көрсетуден бас тарту жоқ.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Жұмыстың қағидаттары</w:t>
      </w:r>
    </w:p>
    <w:p>
      <w:pPr>
        <w:spacing w:after="0"/>
        <w:ind w:left="0"/>
        <w:jc w:val="both"/>
      </w:pPr>
      <w:r>
        <w:rPr>
          <w:rFonts w:ascii="Times New Roman"/>
          <w:b w:val="false"/>
          <w:i w:val="false"/>
          <w:color w:val="000000"/>
          <w:sz w:val="28"/>
        </w:rPr>
        <w:t>      18. Қызметті тұтынушыға қатысты Бөлім қызметі мынадай қағидаттарға негізделеді:</w:t>
      </w:r>
      <w:r>
        <w:br/>
      </w:r>
      <w:r>
        <w:rPr>
          <w:rFonts w:ascii="Times New Roman"/>
          <w:b w:val="false"/>
          <w:i w:val="false"/>
          <w:color w:val="000000"/>
          <w:sz w:val="28"/>
        </w:rPr>
        <w:t>
      1) адамның конституциялық құқығы мен бостандығын сақтау;</w:t>
      </w:r>
      <w:r>
        <w:br/>
      </w:r>
      <w:r>
        <w:rPr>
          <w:rFonts w:ascii="Times New Roman"/>
          <w:b w:val="false"/>
          <w:i w:val="false"/>
          <w:color w:val="000000"/>
          <w:sz w:val="28"/>
        </w:rPr>
        <w:t>
      2) қызмет міндетін орындау кезінде заңдылықты сақтау;</w:t>
      </w:r>
      <w:r>
        <w:br/>
      </w:r>
      <w:r>
        <w:rPr>
          <w:rFonts w:ascii="Times New Roman"/>
          <w:b w:val="false"/>
          <w:i w:val="false"/>
          <w:color w:val="000000"/>
          <w:sz w:val="28"/>
        </w:rPr>
        <w:t>
      3) сыпайылық;</w:t>
      </w:r>
      <w:r>
        <w:br/>
      </w:r>
      <w:r>
        <w:rPr>
          <w:rFonts w:ascii="Times New Roman"/>
          <w:b w:val="false"/>
          <w:i w:val="false"/>
          <w:color w:val="000000"/>
          <w:sz w:val="28"/>
        </w:rPr>
        <w:t>
      4) толық ақпараттар беру;</w:t>
      </w:r>
      <w:r>
        <w:br/>
      </w:r>
      <w:r>
        <w:rPr>
          <w:rFonts w:ascii="Times New Roman"/>
          <w:b w:val="false"/>
          <w:i w:val="false"/>
          <w:color w:val="000000"/>
          <w:sz w:val="28"/>
        </w:rPr>
        <w:t xml:space="preserve">
      5) ақпараттың сақталуын, қорғалуын және құпиялылығын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3-қосымшаға сәйкес сапа және қол жетімділік көрсеткіштерімен өлшенеді.</w:t>
      </w:r>
    </w:p>
    <w:p>
      <w:pPr>
        <w:spacing w:after="0"/>
        <w:ind w:left="0"/>
        <w:jc w:val="both"/>
      </w:pPr>
      <w:r>
        <w:rPr>
          <w:rFonts w:ascii="Times New Roman"/>
          <w:b w:val="false"/>
          <w:i w:val="false"/>
          <w:color w:val="000000"/>
          <w:sz w:val="28"/>
        </w:rPr>
        <w:t xml:space="preserve">      20. Мемлекеттік қызмет көрсететін мемлекеттік органның, мекеменің немесе өзге де субъектілердің жұмысы бағаланатын мемлекеттік қызметкердің сапа және қол жетімділік көрсеткіштерінің нысаналы мәнін жыл сайын арнайы құрылған жұмыс топтары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Шағымдар ауызша немесе жазбаша пошта арқылы немесе қолма қол қызмет көрсетілетін жердегі бөлімдерде қабылданады. Бөлімдер адрестері осы стандартқа 1 қосымшада көрсетілген.</w:t>
      </w:r>
    </w:p>
    <w:p>
      <w:pPr>
        <w:spacing w:after="0"/>
        <w:ind w:left="0"/>
        <w:jc w:val="both"/>
      </w:pPr>
      <w:r>
        <w:rPr>
          <w:rFonts w:ascii="Times New Roman"/>
          <w:b w:val="false"/>
          <w:i w:val="false"/>
          <w:color w:val="000000"/>
          <w:sz w:val="28"/>
        </w:rPr>
        <w:t>      22. Мемлекеттік қызметтер көрсетудің сапасы жөнінде наразылық білдірілген жағдайда шағым мемлекеттік қызметтер көрсететін жердегі бөлімдер басшылығының атына немесе тиісті жергілікті атқарушы орган басшылығының атына беріледі.</w:t>
      </w:r>
    </w:p>
    <w:p>
      <w:pPr>
        <w:spacing w:after="0"/>
        <w:ind w:left="0"/>
        <w:jc w:val="both"/>
      </w:pPr>
      <w:r>
        <w:rPr>
          <w:rFonts w:ascii="Times New Roman"/>
          <w:b w:val="false"/>
          <w:i w:val="false"/>
          <w:color w:val="000000"/>
          <w:sz w:val="28"/>
        </w:rPr>
        <w:t>      23. Қабылданған шағым қызмет тұтынушы тұратын жері бойынша бөлімдердің шағымдар мен өтініштерді есепке алу журналында тіркеледі және заңнамада белгіленген мерзімде қаралады.</w:t>
      </w:r>
      <w:r>
        <w:br/>
      </w:r>
      <w:r>
        <w:rPr>
          <w:rFonts w:ascii="Times New Roman"/>
          <w:b w:val="false"/>
          <w:i w:val="false"/>
          <w:color w:val="000000"/>
          <w:sz w:val="28"/>
        </w:rPr>
        <w:t xml:space="preserve">
      Шағыммен келген адамға белгіленген үлгіде талон беріледі, онда түскен күні және тіркелген уақыты, шағымды қабылдап алған адамның аты-жөні көрсетіледі. Берілген шағымға жауап алудың мерзімі мен орнын, оның қаралу барысын мемлекеттік қызмет көрсететін жердегі бөлімнен білуге болады. Бөлімдер адресі осы стандартқа 1 қосымшада көрсетілген.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Бөлімдер мен тиісті атқарушы органдар басшыларының жұмыс және қабылдау кестесі олардың жұмыс регламентіне сәйкес белгіленеді. Мемлекеттік қызмет көрсетуші бөлімдердің байланыс деректері осы стандартқа 1 қосымшада көрсетілген.</w:t>
      </w:r>
    </w:p>
    <w:p>
      <w:pPr>
        <w:spacing w:after="0"/>
        <w:ind w:left="0"/>
        <w:jc w:val="both"/>
      </w:pPr>
      <w:r>
        <w:rPr>
          <w:rFonts w:ascii="Times New Roman"/>
          <w:b w:val="false"/>
          <w:i w:val="false"/>
          <w:color w:val="000000"/>
          <w:sz w:val="28"/>
        </w:rPr>
        <w:t xml:space="preserve">      25. Сізді қызықтыратын басқа мәліметтерді қызметті тұтынушының тұрғылықты жеріндегі Бөлімнің ғимараттарында орналасқан стендте көрсетілген сенім телефоны немесе тиісті әкімдер аппараттарының мемлекеттік қызмет көрсету сапасын қадағалайтын бөлімдері арқылы ала аласыз.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w:t>
      </w:r>
      <w:r>
        <w:br/>
      </w:r>
      <w:r>
        <w:rPr>
          <w:rFonts w:ascii="Times New Roman"/>
          <w:b w:val="false"/>
          <w:i w:val="false"/>
          <w:color w:val="000000"/>
          <w:sz w:val="28"/>
        </w:rPr>
        <w:t>
көрсету стандартына</w:t>
      </w:r>
      <w:r>
        <w:br/>
      </w:r>
      <w:r>
        <w:rPr>
          <w:rFonts w:ascii="Times New Roman"/>
          <w:b w:val="false"/>
          <w:i w:val="false"/>
          <w:color w:val="000000"/>
          <w:sz w:val="28"/>
        </w:rPr>
        <w:t xml:space="preserve">
      1 қосымша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5493"/>
        <w:gridCol w:w="3773"/>
        <w:gridCol w:w="2353"/>
      </w:tblGrid>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п/п</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Бөлімдер атауы</w:t>
            </w:r>
          </w:p>
        </w:tc>
        <w:tc>
          <w:tcPr>
            <w:tcW w:w="3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Орналасқан мекен-жайы</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Телефон нөмірі</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"Ақтөбе қаласының білім бөлімі" ММ</w:t>
            </w:r>
          </w:p>
        </w:tc>
        <w:tc>
          <w:tcPr>
            <w:tcW w:w="3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Ақтөбе қаласы,</w:t>
            </w:r>
          </w:p>
          <w:p>
            <w:pPr>
              <w:spacing w:after="20"/>
              <w:ind w:left="20"/>
              <w:jc w:val="both"/>
            </w:pPr>
            <w:r>
              <w:rPr>
                <w:rFonts w:ascii="Times New Roman"/>
                <w:b w:val="false"/>
                <w:i w:val="false"/>
                <w:color w:val="000000"/>
                <w:sz w:val="20"/>
              </w:rPr>
              <w:t>Алтынсарин көшесі, 2</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(7132) 21-16-05</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"Әйтеке би аудандық білім бөлімі" ММ</w:t>
            </w:r>
          </w:p>
        </w:tc>
        <w:tc>
          <w:tcPr>
            <w:tcW w:w="3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Комсомол ауылы,</w:t>
            </w:r>
          </w:p>
          <w:p>
            <w:pPr>
              <w:spacing w:after="20"/>
              <w:ind w:left="20"/>
              <w:jc w:val="both"/>
            </w:pPr>
            <w:r>
              <w:rPr>
                <w:rFonts w:ascii="Times New Roman"/>
                <w:b w:val="false"/>
                <w:i w:val="false"/>
                <w:color w:val="000000"/>
                <w:sz w:val="20"/>
              </w:rPr>
              <w:t>Т.Жүргенов көшесі, 52</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(71339) 21-5-35</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"Алға аудандық білім бөлімі" ММ</w:t>
            </w:r>
          </w:p>
        </w:tc>
        <w:tc>
          <w:tcPr>
            <w:tcW w:w="3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Алға қаласы,</w:t>
            </w:r>
          </w:p>
          <w:p>
            <w:pPr>
              <w:spacing w:after="20"/>
              <w:ind w:left="20"/>
              <w:jc w:val="both"/>
            </w:pPr>
            <w:r>
              <w:rPr>
                <w:rFonts w:ascii="Times New Roman"/>
                <w:b w:val="false"/>
                <w:i w:val="false"/>
                <w:color w:val="000000"/>
                <w:sz w:val="20"/>
              </w:rPr>
              <w:t>4 ықшам аудан, 7 "А"</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(71337) 31-8-46</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"Байғанин аудандық білім бөлімі" ММ</w:t>
            </w:r>
          </w:p>
        </w:tc>
        <w:tc>
          <w:tcPr>
            <w:tcW w:w="3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Қарауылкелді ауылы,</w:t>
            </w:r>
          </w:p>
          <w:p>
            <w:pPr>
              <w:spacing w:after="20"/>
              <w:ind w:left="20"/>
              <w:jc w:val="both"/>
            </w:pPr>
            <w:r>
              <w:rPr>
                <w:rFonts w:ascii="Times New Roman"/>
                <w:b w:val="false"/>
                <w:i w:val="false"/>
                <w:color w:val="000000"/>
                <w:sz w:val="20"/>
              </w:rPr>
              <w:t>Қонаев көшесі, 37</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(71345) 22-7-58</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"Ырғыз аудандық білім бөлімі" ММ</w:t>
            </w:r>
          </w:p>
        </w:tc>
        <w:tc>
          <w:tcPr>
            <w:tcW w:w="3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Ырғыз ауылы,</w:t>
            </w:r>
          </w:p>
          <w:p>
            <w:pPr>
              <w:spacing w:after="20"/>
              <w:ind w:left="20"/>
              <w:jc w:val="both"/>
            </w:pPr>
            <w:r>
              <w:rPr>
                <w:rFonts w:ascii="Times New Roman"/>
                <w:b w:val="false"/>
                <w:i w:val="false"/>
                <w:color w:val="000000"/>
                <w:sz w:val="20"/>
              </w:rPr>
              <w:t>Әбілқайыр хан көшесі, 52</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(71343) 21-5-63</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"Қарғалы аудандық білім бөлімі" ММ</w:t>
            </w:r>
          </w:p>
        </w:tc>
        <w:tc>
          <w:tcPr>
            <w:tcW w:w="3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Бадамша ауылы,</w:t>
            </w:r>
          </w:p>
          <w:p>
            <w:pPr>
              <w:spacing w:after="20"/>
              <w:ind w:left="20"/>
              <w:jc w:val="both"/>
            </w:pPr>
            <w:r>
              <w:rPr>
                <w:rFonts w:ascii="Times New Roman"/>
                <w:b w:val="false"/>
                <w:i w:val="false"/>
                <w:color w:val="000000"/>
                <w:sz w:val="20"/>
              </w:rPr>
              <w:t>Цибульчик көшесі, 32</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(71342) 22-3-33</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"Қобда аудандық білім бөлімі" ММ</w:t>
            </w:r>
          </w:p>
        </w:tc>
        <w:tc>
          <w:tcPr>
            <w:tcW w:w="3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Қобда ауылы,</w:t>
            </w:r>
          </w:p>
          <w:p>
            <w:pPr>
              <w:spacing w:after="20"/>
              <w:ind w:left="20"/>
              <w:jc w:val="both"/>
            </w:pPr>
            <w:r>
              <w:rPr>
                <w:rFonts w:ascii="Times New Roman"/>
                <w:b w:val="false"/>
                <w:i w:val="false"/>
                <w:color w:val="000000"/>
                <w:sz w:val="20"/>
              </w:rPr>
              <w:t>Әбілқайыр хан көшесі, 53</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(71341) 21-5-33</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"Мәртөк аудандық білім бөлімі" ММ</w:t>
            </w:r>
          </w:p>
        </w:tc>
        <w:tc>
          <w:tcPr>
            <w:tcW w:w="3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Мәртөк ауылы,</w:t>
            </w:r>
          </w:p>
          <w:p>
            <w:pPr>
              <w:spacing w:after="20"/>
              <w:ind w:left="20"/>
              <w:jc w:val="both"/>
            </w:pPr>
            <w:r>
              <w:rPr>
                <w:rFonts w:ascii="Times New Roman"/>
                <w:b w:val="false"/>
                <w:i w:val="false"/>
                <w:color w:val="000000"/>
                <w:sz w:val="20"/>
              </w:rPr>
              <w:t>Сейфуллин көшесі, 38</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(71331) 21-0-63</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"Мұғалжар аудандық білім бөлімі" ММ</w:t>
            </w:r>
          </w:p>
        </w:tc>
        <w:tc>
          <w:tcPr>
            <w:tcW w:w="3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Қандыағаш қаласы,</w:t>
            </w:r>
          </w:p>
          <w:p>
            <w:pPr>
              <w:spacing w:after="20"/>
              <w:ind w:left="20"/>
              <w:jc w:val="both"/>
            </w:pPr>
            <w:r>
              <w:rPr>
                <w:rFonts w:ascii="Times New Roman"/>
                <w:b w:val="false"/>
                <w:i w:val="false"/>
                <w:color w:val="000000"/>
                <w:sz w:val="20"/>
              </w:rPr>
              <w:t>Шынтасов көшесі, 6</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(71333) 3-62-01</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"Темір аудандық білім бөлімі" ММ</w:t>
            </w:r>
          </w:p>
        </w:tc>
        <w:tc>
          <w:tcPr>
            <w:tcW w:w="3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Шұбарқұдық ауылы,</w:t>
            </w:r>
          </w:p>
          <w:p>
            <w:pPr>
              <w:spacing w:after="20"/>
              <w:ind w:left="20"/>
              <w:jc w:val="both"/>
            </w:pPr>
            <w:r>
              <w:rPr>
                <w:rFonts w:ascii="Times New Roman"/>
                <w:b w:val="false"/>
                <w:i w:val="false"/>
                <w:color w:val="000000"/>
                <w:sz w:val="20"/>
              </w:rPr>
              <w:t>Желтоқсан көшесі, 5</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(71346) 22-7-48</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"Хромтау аудандық білім бөлімі" ММ</w:t>
            </w:r>
          </w:p>
        </w:tc>
        <w:tc>
          <w:tcPr>
            <w:tcW w:w="3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Хромтау қаласы,</w:t>
            </w:r>
          </w:p>
          <w:p>
            <w:pPr>
              <w:spacing w:after="20"/>
              <w:ind w:left="20"/>
              <w:jc w:val="both"/>
            </w:pPr>
            <w:r>
              <w:rPr>
                <w:rFonts w:ascii="Times New Roman"/>
                <w:b w:val="false"/>
                <w:i w:val="false"/>
                <w:color w:val="000000"/>
                <w:sz w:val="20"/>
              </w:rPr>
              <w:t>Спорт көшесі, 2</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(71336) 21-6-51</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"Шалқар аудандық білім бөлімі" ММ</w:t>
            </w:r>
          </w:p>
        </w:tc>
        <w:tc>
          <w:tcPr>
            <w:tcW w:w="3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Шалқар қаласы,</w:t>
            </w:r>
          </w:p>
          <w:p>
            <w:pPr>
              <w:spacing w:after="20"/>
              <w:ind w:left="20"/>
              <w:jc w:val="both"/>
            </w:pPr>
            <w:r>
              <w:rPr>
                <w:rFonts w:ascii="Times New Roman"/>
                <w:b w:val="false"/>
                <w:i w:val="false"/>
                <w:color w:val="000000"/>
                <w:sz w:val="20"/>
              </w:rPr>
              <w:t>Е.Көтібарұлы көшесі, 84</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(71335) 21-3-36</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"Ойыл аудандық білім бөлімі" ММ</w:t>
            </w:r>
          </w:p>
        </w:tc>
        <w:tc>
          <w:tcPr>
            <w:tcW w:w="3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Ойыл ауылы,</w:t>
            </w:r>
            <w:r>
              <w:br/>
            </w:r>
            <w:r>
              <w:rPr>
                <w:rFonts w:ascii="Times New Roman"/>
                <w:b w:val="false"/>
                <w:i w:val="false"/>
                <w:color w:val="000000"/>
                <w:sz w:val="20"/>
              </w:rPr>
              <w:t>
 </w:t>
            </w:r>
            <w:r>
              <w:br/>
            </w:r>
            <w:r>
              <w:rPr>
                <w:rFonts w:ascii="Times New Roman"/>
                <w:b w:val="false"/>
                <w:i w:val="false"/>
                <w:color w:val="000000"/>
                <w:sz w:val="20"/>
              </w:rPr>
              <w:t>
Жолмырзаев көшесі, 3</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(71332) 21-7-32</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w:t>
      </w:r>
      <w:r>
        <w:br/>
      </w:r>
      <w:r>
        <w:rPr>
          <w:rFonts w:ascii="Times New Roman"/>
          <w:b w:val="false"/>
          <w:i w:val="false"/>
          <w:color w:val="000000"/>
          <w:sz w:val="28"/>
        </w:rPr>
        <w:t>
көрсету стандартына</w:t>
      </w:r>
      <w:r>
        <w:br/>
      </w:r>
      <w:r>
        <w:rPr>
          <w:rFonts w:ascii="Times New Roman"/>
          <w:b w:val="false"/>
          <w:i w:val="false"/>
          <w:color w:val="000000"/>
          <w:sz w:val="28"/>
        </w:rPr>
        <w:t xml:space="preserve">
2 қосымша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3973"/>
        <w:gridCol w:w="2533"/>
        <w:gridCol w:w="2533"/>
        <w:gridCol w:w="2473"/>
      </w:tblGrid>
      <w:tr>
        <w:trPr>
          <w:trHeight w:val="9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п/п</w:t>
            </w:r>
          </w:p>
        </w:tc>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Бөлімдер атауы</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Қабылдау күндері</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Қабылдау уақыты</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Үзіліс</w:t>
            </w:r>
          </w:p>
        </w:tc>
      </w:tr>
      <w:tr>
        <w:trPr>
          <w:trHeight w:val="9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"Ақтөбе қаласының білім бөлімі" ММ</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Сәрсенбі; жұма</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9.00-17.00</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13.00-14.00</w:t>
            </w:r>
          </w:p>
        </w:tc>
      </w:tr>
      <w:tr>
        <w:trPr>
          <w:trHeight w:val="9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"Әйтеке би аудандық білім бөлімі" ММ</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Дүйсенбі;</w:t>
            </w:r>
          </w:p>
          <w:p>
            <w:pPr>
              <w:spacing w:after="20"/>
              <w:ind w:left="20"/>
              <w:jc w:val="both"/>
            </w:pPr>
            <w:r>
              <w:rPr>
                <w:rFonts w:ascii="Times New Roman"/>
                <w:b w:val="false"/>
                <w:i w:val="false"/>
                <w:color w:val="000000"/>
                <w:sz w:val="20"/>
              </w:rPr>
              <w:t>Сейсенбі</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9.00-18.00</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13.00-14.00</w:t>
            </w:r>
          </w:p>
        </w:tc>
      </w:tr>
      <w:tr>
        <w:trPr>
          <w:trHeight w:val="9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"Алға аудандық білім бөлімі" ММ</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Дүйсенбі;</w:t>
            </w:r>
          </w:p>
          <w:p>
            <w:pPr>
              <w:spacing w:after="20"/>
              <w:ind w:left="20"/>
              <w:jc w:val="both"/>
            </w:pPr>
            <w:r>
              <w:rPr>
                <w:rFonts w:ascii="Times New Roman"/>
                <w:b w:val="false"/>
                <w:i w:val="false"/>
                <w:color w:val="000000"/>
                <w:sz w:val="20"/>
              </w:rPr>
              <w:t>Сейсенбі</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9.00-18.00</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13.00-14.00</w:t>
            </w:r>
          </w:p>
        </w:tc>
      </w:tr>
      <w:tr>
        <w:trPr>
          <w:trHeight w:val="9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w:t>
            </w:r>
          </w:p>
        </w:tc>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"Байғанин аудандық білім бөлімі" ММ</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Дүйсенбі;</w:t>
            </w:r>
          </w:p>
          <w:p>
            <w:pPr>
              <w:spacing w:after="20"/>
              <w:ind w:left="20"/>
              <w:jc w:val="both"/>
            </w:pPr>
            <w:r>
              <w:rPr>
                <w:rFonts w:ascii="Times New Roman"/>
                <w:b w:val="false"/>
                <w:i w:val="false"/>
                <w:color w:val="000000"/>
                <w:sz w:val="20"/>
              </w:rPr>
              <w:t>Сейсенбі</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9.00-18.00</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13.00-14.00</w:t>
            </w:r>
          </w:p>
        </w:tc>
      </w:tr>
      <w:tr>
        <w:trPr>
          <w:trHeight w:val="9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w:t>
            </w:r>
          </w:p>
        </w:tc>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"Ырғыз аудандық білім бөлімі" ММ</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Дүйсенбіден жұмаға дейін</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9.00-18.00</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13.00-14.00</w:t>
            </w:r>
          </w:p>
        </w:tc>
      </w:tr>
      <w:tr>
        <w:trPr>
          <w:trHeight w:val="9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w:t>
            </w:r>
          </w:p>
        </w:tc>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"Қарғалы аудандық білім бөлімі" ММ</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Дүйсенбіден жұмаға дейін</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9.00-18.00</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13.00-14.00</w:t>
            </w:r>
          </w:p>
        </w:tc>
      </w:tr>
      <w:tr>
        <w:trPr>
          <w:trHeight w:val="9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w:t>
            </w:r>
          </w:p>
        </w:tc>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"Қобда аудандық білім бөлімі" ММ</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Дүйсенбіден жұмаға дейін</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9.00-18.00</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13.00-14.00</w:t>
            </w:r>
          </w:p>
        </w:tc>
      </w:tr>
      <w:tr>
        <w:trPr>
          <w:trHeight w:val="9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w:t>
            </w:r>
          </w:p>
        </w:tc>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"Мәртөк аудандық білім бөлімі" ММ</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Дүйсенбіден жұмаға дейін</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9.00-18.00</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13.00-14.00</w:t>
            </w:r>
          </w:p>
        </w:tc>
      </w:tr>
      <w:tr>
        <w:trPr>
          <w:trHeight w:val="9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w:t>
            </w:r>
          </w:p>
        </w:tc>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"Мұғалжар аудандық білім бөлімі" ММ</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Дүйсенбі;</w:t>
            </w:r>
          </w:p>
          <w:p>
            <w:pPr>
              <w:spacing w:after="20"/>
              <w:ind w:left="20"/>
              <w:jc w:val="both"/>
            </w:pPr>
            <w:r>
              <w:rPr>
                <w:rFonts w:ascii="Times New Roman"/>
                <w:b w:val="false"/>
                <w:i w:val="false"/>
                <w:color w:val="000000"/>
                <w:sz w:val="20"/>
              </w:rPr>
              <w:t>Сейсенбі</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9.00-18.00</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13.00-14.00</w:t>
            </w:r>
          </w:p>
        </w:tc>
      </w:tr>
      <w:tr>
        <w:trPr>
          <w:trHeight w:val="9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w:t>
            </w:r>
          </w:p>
        </w:tc>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"Темір аудандық білім бөлімі" ММ</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Дүйсенбі;</w:t>
            </w:r>
          </w:p>
          <w:p>
            <w:pPr>
              <w:spacing w:after="20"/>
              <w:ind w:left="20"/>
              <w:jc w:val="both"/>
            </w:pPr>
            <w:r>
              <w:rPr>
                <w:rFonts w:ascii="Times New Roman"/>
                <w:b w:val="false"/>
                <w:i w:val="false"/>
                <w:color w:val="000000"/>
                <w:sz w:val="20"/>
              </w:rPr>
              <w:t>Сейсенбі</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9.00-18.00</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13.00-14.00</w:t>
            </w:r>
          </w:p>
        </w:tc>
      </w:tr>
      <w:tr>
        <w:trPr>
          <w:trHeight w:val="9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w:t>
            </w:r>
          </w:p>
        </w:tc>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"Хромтау аудандық білім бөлімі" ММ</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Дүйсенбі;</w:t>
            </w:r>
          </w:p>
          <w:p>
            <w:pPr>
              <w:spacing w:after="20"/>
              <w:ind w:left="20"/>
              <w:jc w:val="both"/>
            </w:pPr>
            <w:r>
              <w:rPr>
                <w:rFonts w:ascii="Times New Roman"/>
                <w:b w:val="false"/>
                <w:i w:val="false"/>
                <w:color w:val="000000"/>
                <w:sz w:val="20"/>
              </w:rPr>
              <w:t>Сейсенбі</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9.00-18.00</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13.00-14.00</w:t>
            </w:r>
          </w:p>
        </w:tc>
      </w:tr>
      <w:tr>
        <w:trPr>
          <w:trHeight w:val="9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w:t>
            </w:r>
          </w:p>
        </w:tc>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"Шалқар аудандық білім бөлімі" ММ</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Сәрсенбі; жұма</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9.00-17.00</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13.00-14.00</w:t>
            </w:r>
          </w:p>
        </w:tc>
      </w:tr>
      <w:tr>
        <w:trPr>
          <w:trHeight w:val="9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w:t>
            </w:r>
          </w:p>
        </w:tc>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"Ойыл аудандық білім бөлімі" ММ</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Дүйсенбіден жұмаға дейін</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9.00-18.00</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13.00-14.00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w:t>
      </w:r>
      <w:r>
        <w:br/>
      </w:r>
      <w:r>
        <w:rPr>
          <w:rFonts w:ascii="Times New Roman"/>
          <w:b w:val="false"/>
          <w:i w:val="false"/>
          <w:color w:val="000000"/>
          <w:sz w:val="28"/>
        </w:rPr>
        <w:t>
көрсету стандартына</w:t>
      </w:r>
      <w:r>
        <w:br/>
      </w:r>
      <w:r>
        <w:rPr>
          <w:rFonts w:ascii="Times New Roman"/>
          <w:b w:val="false"/>
          <w:i w:val="false"/>
          <w:color w:val="000000"/>
          <w:sz w:val="28"/>
        </w:rPr>
        <w:t xml:space="preserve">
3 қосымша    </w:t>
      </w:r>
    </w:p>
    <w:p>
      <w:pPr>
        <w:spacing w:after="0"/>
        <w:ind w:left="0"/>
        <w:jc w:val="both"/>
      </w:pPr>
      <w:r>
        <w:rPr>
          <w:rFonts w:ascii="Times New Roman"/>
          <w:b w:val="false"/>
          <w:i/>
          <w:color w:val="800000"/>
          <w:sz w:val="28"/>
        </w:rPr>
        <w:t xml:space="preserve">      Ескерту. 3 қосымша жаңа редакцияда - Ақтөбе облысының әкімиятының 2008.12.03 </w:t>
      </w:r>
      <w:r>
        <w:rPr>
          <w:rFonts w:ascii="Times New Roman"/>
          <w:b w:val="false"/>
          <w:i w:val="false"/>
          <w:color w:val="000000"/>
          <w:sz w:val="28"/>
        </w:rPr>
        <w:t>N 410</w:t>
      </w:r>
      <w:r>
        <w:rPr>
          <w:rFonts w:ascii="Times New Roman"/>
          <w:b w:val="false"/>
          <w:i/>
          <w:color w:val="800000"/>
          <w:sz w:val="28"/>
        </w:rPr>
        <w:t xml:space="preserve"> Қ</w:t>
      </w:r>
      <w:r>
        <w:rPr>
          <w:rFonts w:ascii="Times New Roman"/>
          <w:b w:val="false"/>
          <w:i/>
          <w:color w:val="800000"/>
          <w:sz w:val="28"/>
        </w:rPr>
        <w:t>аулысымен</w:t>
      </w:r>
      <w:r>
        <w:rPr>
          <w:rFonts w:ascii="Times New Roman"/>
          <w:b w:val="false"/>
          <w:i/>
          <w:color w:val="800000"/>
          <w:sz w:val="28"/>
        </w:rPr>
        <w:t>.</w:t>
      </w:r>
    </w:p>
    <w:p>
      <w:pPr>
        <w:spacing w:after="0"/>
        <w:ind w:left="0"/>
        <w:jc w:val="both"/>
      </w:pPr>
      <w:r>
        <w:rPr>
          <w:rFonts w:ascii="Times New Roman"/>
          <w:b/>
          <w:i w:val="false"/>
          <w:color w:val="000080"/>
          <w:sz w:val="28"/>
        </w:rPr>
        <w:t>Сапа мен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5"/>
        <w:gridCol w:w="2121"/>
        <w:gridCol w:w="2222"/>
        <w:gridCol w:w="2222"/>
      </w:tblGrid>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және қол жетімділік</w:t>
            </w:r>
            <w:r>
              <w:br/>
            </w:r>
            <w:r>
              <w:rPr>
                <w:rFonts w:ascii="Times New Roman"/>
                <w:b w:val="false"/>
                <w:i w:val="false"/>
                <w:color w:val="000000"/>
                <w:sz w:val="20"/>
              </w:rPr>
              <w:t>
көрсеткіштері</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нормативтік</w:t>
            </w:r>
            <w:r>
              <w:br/>
            </w:r>
            <w:r>
              <w:rPr>
                <w:rFonts w:ascii="Times New Roman"/>
                <w:b w:val="false"/>
                <w:i w:val="false"/>
                <w:color w:val="000000"/>
                <w:sz w:val="20"/>
              </w:rPr>
              <w:t>
мәні</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жылдағы</w:t>
            </w:r>
            <w:r>
              <w:br/>
            </w:r>
            <w:r>
              <w:rPr>
                <w:rFonts w:ascii="Times New Roman"/>
                <w:b w:val="false"/>
                <w:i w:val="false"/>
                <w:color w:val="000000"/>
                <w:sz w:val="20"/>
              </w:rPr>
              <w:t>
нысаналы</w:t>
            </w:r>
            <w:r>
              <w:br/>
            </w:r>
            <w:r>
              <w:rPr>
                <w:rFonts w:ascii="Times New Roman"/>
                <w:b w:val="false"/>
                <w:i w:val="false"/>
                <w:color w:val="000000"/>
                <w:sz w:val="20"/>
              </w:rPr>
              <w:t>
мәні</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жылдағы</w:t>
            </w:r>
            <w:r>
              <w:br/>
            </w:r>
            <w:r>
              <w:rPr>
                <w:rFonts w:ascii="Times New Roman"/>
                <w:b w:val="false"/>
                <w:i w:val="false"/>
                <w:color w:val="000000"/>
                <w:sz w:val="20"/>
              </w:rPr>
              <w:t>
ағымдағы</w:t>
            </w:r>
            <w:r>
              <w:br/>
            </w:r>
            <w:r>
              <w:rPr>
                <w:rFonts w:ascii="Times New Roman"/>
                <w:b w:val="false"/>
                <w:i w:val="false"/>
                <w:color w:val="000000"/>
                <w:sz w:val="20"/>
              </w:rPr>
              <w:t>
мәні</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 Уақтылығы</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2. Сапасы</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2.1. қызметті ұсыну үдерісінің сапасына қанағаттанған тұтынушылардың % (үлесі) </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және т.б.) % (үлесі) </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3. Қол жетімділік</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3.3. Интернет арқылы қол жетімді қызметтерінің ақпарат % (үлесі) </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4. Шағымдану үдерісі</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w:t>
            </w:r>
          </w:p>
          <w:p>
            <w:pPr>
              <w:spacing w:after="20"/>
              <w:ind w:left="20"/>
              <w:jc w:val="both"/>
            </w:pPr>
            <w:r>
              <w:rPr>
                <w:rFonts w:ascii="Times New Roman"/>
                <w:b w:val="false"/>
                <w:i w:val="false"/>
                <w:color w:val="000000"/>
                <w:sz w:val="20"/>
              </w:rPr>
              <w:t>% (үлесі)</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тұтынушылардың % (үлесі)</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4.4. шағымдану мерзіміне қанағаттанған тұтынушылардың % (үлесі) </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5. Сыпайылық</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5.1.қызметкерлердің сыпайылығына қанағаттанған тұтынушылардың % (үлесі) </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Облыс әкімдігінің </w:t>
      </w:r>
      <w:r>
        <w:br/>
      </w:r>
      <w:r>
        <w:rPr>
          <w:rFonts w:ascii="Times New Roman"/>
          <w:b w:val="false"/>
          <w:i w:val="false"/>
          <w:color w:val="000000"/>
          <w:sz w:val="28"/>
        </w:rPr>
        <w:t>
2008 жылғы 4 сәуірдегі</w:t>
      </w:r>
      <w:r>
        <w:br/>
      </w:r>
      <w:r>
        <w:rPr>
          <w:rFonts w:ascii="Times New Roman"/>
          <w:b w:val="false"/>
          <w:i w:val="false"/>
          <w:color w:val="000000"/>
          <w:sz w:val="28"/>
        </w:rPr>
        <w:t xml:space="preserve">
N 99 қаулысына </w:t>
      </w:r>
      <w:r>
        <w:br/>
      </w:r>
      <w:r>
        <w:rPr>
          <w:rFonts w:ascii="Times New Roman"/>
          <w:b w:val="false"/>
          <w:i w:val="false"/>
          <w:color w:val="000000"/>
          <w:sz w:val="28"/>
        </w:rPr>
        <w:t xml:space="preserve">
қосымша    </w:t>
      </w:r>
    </w:p>
    <w:p>
      <w:pPr>
        <w:spacing w:after="0"/>
        <w:ind w:left="0"/>
        <w:jc w:val="both"/>
      </w:pPr>
      <w:r>
        <w:rPr>
          <w:rFonts w:ascii="Times New Roman"/>
          <w:b/>
          <w:i w:val="false"/>
          <w:color w:val="000080"/>
          <w:sz w:val="28"/>
        </w:rPr>
        <w:t>Мемлекеттік қызмет көрсетудің стандарты:</w:t>
      </w:r>
      <w:r>
        <w:br/>
      </w:r>
      <w:r>
        <w:rPr>
          <w:rFonts w:ascii="Times New Roman"/>
          <w:b w:val="false"/>
          <w:i w:val="false"/>
          <w:color w:val="000000"/>
          <w:sz w:val="28"/>
        </w:rPr>
        <w:t>
</w:t>
      </w:r>
      <w:r>
        <w:rPr>
          <w:rFonts w:ascii="Times New Roman"/>
          <w:b/>
          <w:i w:val="false"/>
          <w:color w:val="000080"/>
          <w:sz w:val="28"/>
        </w:rPr>
        <w:t>"Жетім балаларды және ата-анасының қамқорлығынсыз қалған балаларды өңірлік есепке қою"</w:t>
      </w:r>
    </w:p>
    <w:p>
      <w:pPr>
        <w:spacing w:after="0"/>
        <w:ind w:left="0"/>
        <w:jc w:val="both"/>
      </w:pP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Мемлекеттік қызметтің анықтамасы: жетім балаларды және ата-анасының қамқорлығынсыз қалған балаларды өңірлік есепке қою.</w:t>
      </w:r>
    </w:p>
    <w:p>
      <w:pPr>
        <w:spacing w:after="0"/>
        <w:ind w:left="0"/>
        <w:jc w:val="both"/>
      </w:pPr>
      <w:r>
        <w:rPr>
          <w:rFonts w:ascii="Times New Roman"/>
          <w:b w:val="false"/>
          <w:i w:val="false"/>
          <w:color w:val="000000"/>
          <w:sz w:val="28"/>
        </w:rPr>
        <w:t>      2. Көрсетілген мемлекеттік қызметтің нысаны: автоматтандырылмаған.</w:t>
      </w:r>
    </w:p>
    <w:p>
      <w:pPr>
        <w:spacing w:after="0"/>
        <w:ind w:left="0"/>
        <w:jc w:val="both"/>
      </w:pPr>
      <w:r>
        <w:rPr>
          <w:rFonts w:ascii="Times New Roman"/>
          <w:b w:val="false"/>
          <w:i w:val="false"/>
          <w:color w:val="000000"/>
          <w:sz w:val="28"/>
        </w:rPr>
        <w:t>      3. Мемлекеттік қызмет көрсету:</w:t>
      </w:r>
      <w:r>
        <w:br/>
      </w:r>
      <w:r>
        <w:rPr>
          <w:rFonts w:ascii="Times New Roman"/>
          <w:b w:val="false"/>
          <w:i w:val="false"/>
          <w:color w:val="000000"/>
          <w:sz w:val="28"/>
        </w:rPr>
        <w:t xml:space="preserve">
      1) "Неке және отбасы туралы" Қазақстан Республикасының 1998 жылғы 17 желтоқсанындағыN 321 Заңы </w:t>
      </w:r>
      <w:r>
        <w:rPr>
          <w:rFonts w:ascii="Times New Roman"/>
          <w:b w:val="false"/>
          <w:i w:val="false"/>
          <w:color w:val="000000"/>
          <w:sz w:val="28"/>
        </w:rPr>
        <w:t>101 бабы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 Үкіметінің 1999 жылғы 9 қыркүйектегі N 1346 қаулысымен бекітілген Ата-анасының қамқорлығынсыз қалған балаларды орталықтандырылған есепке алуды ұйымдастыру Ережесінің </w:t>
      </w:r>
      <w:r>
        <w:rPr>
          <w:rFonts w:ascii="Times New Roman"/>
          <w:b w:val="false"/>
          <w:i w:val="false"/>
          <w:color w:val="000000"/>
          <w:sz w:val="28"/>
        </w:rPr>
        <w:t>7 тармағы</w:t>
      </w:r>
      <w:r>
        <w:rPr>
          <w:rFonts w:ascii="Times New Roman"/>
          <w:b w:val="false"/>
          <w:i w:val="false"/>
          <w:color w:val="000000"/>
          <w:sz w:val="28"/>
        </w:rPr>
        <w:t>;</w:t>
      </w:r>
      <w:r>
        <w:br/>
      </w:r>
      <w:r>
        <w:rPr>
          <w:rFonts w:ascii="Times New Roman"/>
          <w:b w:val="false"/>
          <w:i w:val="false"/>
          <w:color w:val="000000"/>
          <w:sz w:val="28"/>
        </w:rPr>
        <w:t xml:space="preserve">
      3) Қазақстан Республикасы Үкіметінің 2007 жылғы 30 маусымдағы N 561 </w:t>
      </w:r>
      <w:r>
        <w:rPr>
          <w:rFonts w:ascii="Times New Roman"/>
          <w:b w:val="false"/>
          <w:i w:val="false"/>
          <w:color w:val="000000"/>
          <w:sz w:val="28"/>
        </w:rPr>
        <w:t>қаулысымен</w:t>
      </w:r>
      <w:r>
        <w:rPr>
          <w:rFonts w:ascii="Times New Roman"/>
          <w:b w:val="false"/>
          <w:i w:val="false"/>
          <w:color w:val="000000"/>
          <w:sz w:val="28"/>
        </w:rPr>
        <w:t xml:space="preserve"> бекітілген жеке және заңды тұлғаларға көрсетілетін мемлекеттік қызметтердің тізілімі 26 тармағы негізінде жүзеге асырылады.</w:t>
      </w:r>
    </w:p>
    <w:p>
      <w:pPr>
        <w:spacing w:after="0"/>
        <w:ind w:left="0"/>
        <w:jc w:val="both"/>
      </w:pPr>
      <w:r>
        <w:rPr>
          <w:rFonts w:ascii="Times New Roman"/>
          <w:b w:val="false"/>
          <w:i w:val="false"/>
          <w:color w:val="000000"/>
          <w:sz w:val="28"/>
        </w:rPr>
        <w:t xml:space="preserve">      4. Мемлекеттік қызмет қызметті тұтынушының тұрғылықты жеріндегі аудан, облыстық маңыздағы қалалық білім беру бөлімдерімен (одан әрі Бөлім) көрсетіледі (осы стандартқа </w:t>
      </w:r>
      <w:r>
        <w:rPr>
          <w:rFonts w:ascii="Times New Roman"/>
          <w:b w:val="false"/>
          <w:i w:val="false"/>
          <w:color w:val="000000"/>
          <w:sz w:val="28"/>
        </w:rPr>
        <w:t>1-қосымша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5. Тұтынушы алатын көрсетілетін мемлекеттік қызметті көрсетуді аяқтау нысаны (нәтижесі): өңірлік есепке алу.</w:t>
      </w:r>
    </w:p>
    <w:p>
      <w:pPr>
        <w:spacing w:after="0"/>
        <w:ind w:left="0"/>
        <w:jc w:val="both"/>
      </w:pPr>
      <w:r>
        <w:rPr>
          <w:rFonts w:ascii="Times New Roman"/>
          <w:b w:val="false"/>
          <w:i w:val="false"/>
          <w:color w:val="000000"/>
          <w:sz w:val="28"/>
        </w:rPr>
        <w:t>      6. Мемлекеттік қызмет жетім балаларға, ата-анасының қамқорынсыз қалған балаларға, жақын туысқандарына, білім беру мекемелердің әкімшіліктеріне көрсетіледі.</w:t>
      </w:r>
    </w:p>
    <w:p>
      <w:pPr>
        <w:spacing w:after="0"/>
        <w:ind w:left="0"/>
        <w:jc w:val="both"/>
      </w:pP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мемлекеттік қызмет көрсету мерзімі - 3 күн;</w:t>
      </w:r>
      <w:r>
        <w:br/>
      </w:r>
      <w:r>
        <w:rPr>
          <w:rFonts w:ascii="Times New Roman"/>
          <w:b w:val="false"/>
          <w:i w:val="false"/>
          <w:color w:val="000000"/>
          <w:sz w:val="28"/>
        </w:rPr>
        <w:t>
      2) құжаттарды тапсыру кезінде кезек күту уақыты - 30 минут;</w:t>
      </w:r>
      <w:r>
        <w:br/>
      </w:r>
      <w:r>
        <w:rPr>
          <w:rFonts w:ascii="Times New Roman"/>
          <w:b w:val="false"/>
          <w:i w:val="false"/>
          <w:color w:val="000000"/>
          <w:sz w:val="28"/>
        </w:rPr>
        <w:t>
      3) қызмет көрсету нәтижесін алу кезінде кезек күту уақыты - 30 минут.</w:t>
      </w:r>
    </w:p>
    <w:p>
      <w:pPr>
        <w:spacing w:after="0"/>
        <w:ind w:left="0"/>
        <w:jc w:val="both"/>
      </w:pPr>
      <w:r>
        <w:rPr>
          <w:rFonts w:ascii="Times New Roman"/>
          <w:b w:val="false"/>
          <w:i w:val="false"/>
          <w:color w:val="000000"/>
          <w:sz w:val="28"/>
        </w:rPr>
        <w:t>      8. Мемлекеттік қызмет тегін көрсетіледі.</w:t>
      </w:r>
    </w:p>
    <w:p>
      <w:pPr>
        <w:spacing w:after="0"/>
        <w:ind w:left="0"/>
        <w:jc w:val="both"/>
      </w:pPr>
      <w:r>
        <w:rPr>
          <w:rFonts w:ascii="Times New Roman"/>
          <w:b w:val="false"/>
          <w:i w:val="false"/>
          <w:color w:val="000000"/>
          <w:sz w:val="28"/>
        </w:rPr>
        <w:t>      9. Осы стандартқа 1-қосымшада көрсетілген тізімдер, сондай-ақ арнайы ақпарат көздері, мемлекеттік қызмет көрсетудің тәртібі туралы толық мәліметтер Бөлімнің стендтерінде, www.akimat.info веб-сайтында жазылған.</w:t>
      </w:r>
    </w:p>
    <w:p>
      <w:pPr>
        <w:spacing w:after="0"/>
        <w:ind w:left="0"/>
        <w:jc w:val="both"/>
      </w:pPr>
      <w:r>
        <w:rPr>
          <w:rFonts w:ascii="Times New Roman"/>
          <w:b w:val="false"/>
          <w:i w:val="false"/>
          <w:color w:val="000000"/>
          <w:sz w:val="28"/>
        </w:rPr>
        <w:t>      10. Бөлімдердің жұмыс кестесі туралы ақпарат осы стандарттың 2 қосымшасында көрсетілген. Келушілерді қабылдау кезек бойынша жүргізіледі және жедел қызмет көрсетілмейді.</w:t>
      </w:r>
    </w:p>
    <w:p>
      <w:pPr>
        <w:spacing w:after="0"/>
        <w:ind w:left="0"/>
        <w:jc w:val="both"/>
      </w:pPr>
      <w:r>
        <w:rPr>
          <w:rFonts w:ascii="Times New Roman"/>
          <w:b w:val="false"/>
          <w:i w:val="false"/>
          <w:color w:val="000000"/>
          <w:sz w:val="28"/>
        </w:rPr>
        <w:t xml:space="preserve">      11. Мемлекеттік қызмет көрсету тұтынушының тұрғылықты жеріндегі Бөлім ғимаратында көрсетіледі, қабылдауды күткендер үшін орындықтар, құжаттарды толтыруға арналған үстелдер, бланкті толтыру үлгілері қойылған ақпаратты стендтер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Мемлекеттік қызмет алу үшін мынадай құжаттар дайындау қажет:</w:t>
      </w:r>
      <w:r>
        <w:br/>
      </w:r>
      <w:r>
        <w:rPr>
          <w:rFonts w:ascii="Times New Roman"/>
          <w:b w:val="false"/>
          <w:i w:val="false"/>
          <w:color w:val="000000"/>
          <w:sz w:val="28"/>
        </w:rPr>
        <w:t>
      1) ата-анасының қайтыс болғаны туралы анықтама;</w:t>
      </w:r>
      <w:r>
        <w:br/>
      </w:r>
      <w:r>
        <w:rPr>
          <w:rFonts w:ascii="Times New Roman"/>
          <w:b w:val="false"/>
          <w:i w:val="false"/>
          <w:color w:val="000000"/>
          <w:sz w:val="28"/>
        </w:rPr>
        <w:t>
      2) ата-ана құқығынан айырылғаны туралы немесе ата-аналарының бас бостандығынан айырылғаны туралы анықтама;</w:t>
      </w:r>
      <w:r>
        <w:br/>
      </w:r>
      <w:r>
        <w:rPr>
          <w:rFonts w:ascii="Times New Roman"/>
          <w:b w:val="false"/>
          <w:i w:val="false"/>
          <w:color w:val="000000"/>
          <w:sz w:val="28"/>
        </w:rPr>
        <w:t>
      3) тууы туралы куәлігі;</w:t>
      </w:r>
      <w:r>
        <w:br/>
      </w:r>
      <w:r>
        <w:rPr>
          <w:rFonts w:ascii="Times New Roman"/>
          <w:b w:val="false"/>
          <w:i w:val="false"/>
          <w:color w:val="000000"/>
          <w:sz w:val="28"/>
        </w:rPr>
        <w:t>
      4) ата-анасының баладан бас тартуы туралы нотариалды куәландырылған құжаты;</w:t>
      </w:r>
      <w:r>
        <w:br/>
      </w:r>
      <w:r>
        <w:rPr>
          <w:rFonts w:ascii="Times New Roman"/>
          <w:b w:val="false"/>
          <w:i w:val="false"/>
          <w:color w:val="000000"/>
          <w:sz w:val="28"/>
        </w:rPr>
        <w:t>
      5) тұрғылықты жерінен анықтама;</w:t>
      </w:r>
      <w:r>
        <w:br/>
      </w:r>
      <w:r>
        <w:rPr>
          <w:rFonts w:ascii="Times New Roman"/>
          <w:b w:val="false"/>
          <w:i w:val="false"/>
          <w:color w:val="000000"/>
          <w:sz w:val="28"/>
        </w:rPr>
        <w:t>
      6) кәмелетке толмағанның тұрмыс жағдайын зерттеу актісі.</w:t>
      </w:r>
    </w:p>
    <w:p>
      <w:pPr>
        <w:spacing w:after="0"/>
        <w:ind w:left="0"/>
        <w:jc w:val="both"/>
      </w:pPr>
      <w:r>
        <w:rPr>
          <w:rFonts w:ascii="Times New Roman"/>
          <w:b w:val="false"/>
          <w:i w:val="false"/>
          <w:color w:val="000000"/>
          <w:sz w:val="28"/>
        </w:rPr>
        <w:t>      13. Мемлекеттік қызметті алу үшін белгіленген үлгідегі арнайы бланкілер қарастырылмаған.</w:t>
      </w:r>
    </w:p>
    <w:p>
      <w:pPr>
        <w:spacing w:after="0"/>
        <w:ind w:left="0"/>
        <w:jc w:val="both"/>
      </w:pPr>
      <w:r>
        <w:rPr>
          <w:rFonts w:ascii="Times New Roman"/>
          <w:b w:val="false"/>
          <w:i w:val="false"/>
          <w:color w:val="000000"/>
          <w:sz w:val="28"/>
        </w:rPr>
        <w:t>      14. Мемлекеттік қызметті алу үшін өтініш беруші осы стандартқа 1 қосымшада көрсетілген адрестер бойынша жүгінуі қажет.</w:t>
      </w:r>
    </w:p>
    <w:p>
      <w:pPr>
        <w:spacing w:after="0"/>
        <w:ind w:left="0"/>
        <w:jc w:val="both"/>
      </w:pPr>
      <w:r>
        <w:rPr>
          <w:rFonts w:ascii="Times New Roman"/>
          <w:b w:val="false"/>
          <w:i w:val="false"/>
          <w:color w:val="000000"/>
          <w:sz w:val="28"/>
        </w:rPr>
        <w:t>      15. Мемлекеттік қызмет алу үшін құжаттар тапсырғанда тұтынушыға қарау мерзімі көрсетілген талон беріледі.</w:t>
      </w:r>
    </w:p>
    <w:p>
      <w:pPr>
        <w:spacing w:after="0"/>
        <w:ind w:left="0"/>
        <w:jc w:val="both"/>
      </w:pPr>
      <w:r>
        <w:rPr>
          <w:rFonts w:ascii="Times New Roman"/>
          <w:b w:val="false"/>
          <w:i w:val="false"/>
          <w:color w:val="000000"/>
          <w:sz w:val="28"/>
        </w:rPr>
        <w:t>      16. Құжаттарды беру бөлімдердің басшылары бекіткен кестелер бойынша жүргізіледі. Құжаттарды беруге мемлекеттік қызметтер көрсетуге өкілетті қызметкерлер жауапты.</w:t>
      </w:r>
      <w:r>
        <w:br/>
      </w:r>
      <w:r>
        <w:rPr>
          <w:rFonts w:ascii="Times New Roman"/>
          <w:b w:val="false"/>
          <w:i w:val="false"/>
          <w:color w:val="000000"/>
          <w:sz w:val="28"/>
        </w:rPr>
        <w:t>
      Мемлекеттік қызметтің нәтижесін алу үшін тұтынушылардың жеке немесе олардың сенім берілген тұлғалары келуі талап етілді.</w:t>
      </w:r>
    </w:p>
    <w:p>
      <w:pPr>
        <w:spacing w:after="0"/>
        <w:ind w:left="0"/>
        <w:jc w:val="both"/>
      </w:pPr>
      <w:r>
        <w:rPr>
          <w:rFonts w:ascii="Times New Roman"/>
          <w:b w:val="false"/>
          <w:i w:val="false"/>
          <w:color w:val="000000"/>
          <w:sz w:val="28"/>
        </w:rPr>
        <w:t xml:space="preserve">      17. Құжаттарды ресімдеуде қате жіберілсе, құжаттар түгел болмаса, мемлекеттік қызмет көрсетуден бас тартылады.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Жұмыстың қағидаттары</w:t>
      </w:r>
    </w:p>
    <w:p>
      <w:pPr>
        <w:spacing w:after="0"/>
        <w:ind w:left="0"/>
        <w:jc w:val="both"/>
      </w:pPr>
      <w:r>
        <w:rPr>
          <w:rFonts w:ascii="Times New Roman"/>
          <w:b w:val="false"/>
          <w:i w:val="false"/>
          <w:color w:val="000000"/>
          <w:sz w:val="28"/>
        </w:rPr>
        <w:t>      18. Қызметті тұтынушыға қатысты Бөлім қызметі мынадай қағидаттарға негізделеді:</w:t>
      </w:r>
      <w:r>
        <w:br/>
      </w:r>
      <w:r>
        <w:rPr>
          <w:rFonts w:ascii="Times New Roman"/>
          <w:b w:val="false"/>
          <w:i w:val="false"/>
          <w:color w:val="000000"/>
          <w:sz w:val="28"/>
        </w:rPr>
        <w:t>
      1) адамның конституциялық құқығы мен бостандығын сақтау;</w:t>
      </w:r>
      <w:r>
        <w:br/>
      </w:r>
      <w:r>
        <w:rPr>
          <w:rFonts w:ascii="Times New Roman"/>
          <w:b w:val="false"/>
          <w:i w:val="false"/>
          <w:color w:val="000000"/>
          <w:sz w:val="28"/>
        </w:rPr>
        <w:t>
      2) қызмет міндетін орындау кезінде заңдылықты сақтау;</w:t>
      </w:r>
      <w:r>
        <w:br/>
      </w:r>
      <w:r>
        <w:rPr>
          <w:rFonts w:ascii="Times New Roman"/>
          <w:b w:val="false"/>
          <w:i w:val="false"/>
          <w:color w:val="000000"/>
          <w:sz w:val="28"/>
        </w:rPr>
        <w:t>
      3) сыпайылық;</w:t>
      </w:r>
      <w:r>
        <w:br/>
      </w:r>
      <w:r>
        <w:rPr>
          <w:rFonts w:ascii="Times New Roman"/>
          <w:b w:val="false"/>
          <w:i w:val="false"/>
          <w:color w:val="000000"/>
          <w:sz w:val="28"/>
        </w:rPr>
        <w:t>
      4) толық ақпараттар беру;</w:t>
      </w:r>
      <w:r>
        <w:br/>
      </w:r>
      <w:r>
        <w:rPr>
          <w:rFonts w:ascii="Times New Roman"/>
          <w:b w:val="false"/>
          <w:i w:val="false"/>
          <w:color w:val="000000"/>
          <w:sz w:val="28"/>
        </w:rPr>
        <w:t>
      5) ақпараттың сақталуын, қорғалуын және құпиялылығын қамтамасыз ету.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3-қосымшаға сәйкес сапа және қол жетімділік көрсеткіштерімен өлшенеді.</w:t>
      </w:r>
    </w:p>
    <w:p>
      <w:pPr>
        <w:spacing w:after="0"/>
        <w:ind w:left="0"/>
        <w:jc w:val="both"/>
      </w:pPr>
      <w:r>
        <w:rPr>
          <w:rFonts w:ascii="Times New Roman"/>
          <w:b w:val="false"/>
          <w:i w:val="false"/>
          <w:color w:val="000000"/>
          <w:sz w:val="28"/>
        </w:rPr>
        <w:t xml:space="preserve">      20. Мемлекеттік қызмет көрсететін мемлекеттік органның, мекеменің немесе өзге де субъектілердің жұмысы бағаланатын мемлекеттік қызметкердің сапа және қол жетімділік көрсеткіштерінің нысаналы мәнін жыл сайын арнайы құрылған жұмыс топтары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Шағымдар ауызша немесе жазбаша пошта арқылы немесе қолма қол қызмет көрсетілетін жердегі бөлімдерде қабылданады. Бөлімдер адрестері осы стандартқа 1 қосымшада көрсетілген.</w:t>
      </w:r>
    </w:p>
    <w:p>
      <w:pPr>
        <w:spacing w:after="0"/>
        <w:ind w:left="0"/>
        <w:jc w:val="both"/>
      </w:pPr>
      <w:r>
        <w:rPr>
          <w:rFonts w:ascii="Times New Roman"/>
          <w:b w:val="false"/>
          <w:i w:val="false"/>
          <w:color w:val="000000"/>
          <w:sz w:val="28"/>
        </w:rPr>
        <w:t>      22. Мемлекеттік қызметтер көрсетудің сапасы жөнінде наразылық білдірілген жағдайда шағым мемлекеттік қызметтер көрсететін жердегі бөлімдер басшылығының атына немесе тиісті жергілікті атқарушы орган басшылығының атына беріледі.</w:t>
      </w:r>
    </w:p>
    <w:p>
      <w:pPr>
        <w:spacing w:after="0"/>
        <w:ind w:left="0"/>
        <w:jc w:val="both"/>
      </w:pPr>
      <w:r>
        <w:rPr>
          <w:rFonts w:ascii="Times New Roman"/>
          <w:b w:val="false"/>
          <w:i w:val="false"/>
          <w:color w:val="000000"/>
          <w:sz w:val="28"/>
        </w:rPr>
        <w:t>      23. Қабылданған шағым қызмет тұтынушы тұратын жері бойынша бөлімдердің шағымдар мен өтініштерді есепке алу журналында тіркеледі және заңнамада белгіленген мерзімде қаралады.</w:t>
      </w:r>
      <w:r>
        <w:br/>
      </w:r>
      <w:r>
        <w:rPr>
          <w:rFonts w:ascii="Times New Roman"/>
          <w:b w:val="false"/>
          <w:i w:val="false"/>
          <w:color w:val="000000"/>
          <w:sz w:val="28"/>
        </w:rPr>
        <w:t xml:space="preserve">
      Шағыммен келген адамға белгіленген үлгіде талон беріледі, онда түскен күні және тіркелген уақыты, шағымды қабылдап алған адамның аты-жөні көрсетіледі. Берілген шағымға жауап алудың мерзімі мен орнын, оның қаралу барысын мемлекеттік қызмет көрсететін жердегі бөлімнен білуге болады. Бөлімдер адресі осы стандартқа 1 қосымшада көрсетілген.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Бөлімдер мен тиісті атқарушы органдар басшыларының жұмыс және қабылдау кестесі олардың жұмыс регламентіне сәйкес белгіленеді. Мемлекеттік қызмет көрсетуші бөлімдердің байланыс деректері осы стандартқа 1 қосымшада көрсетілген.</w:t>
      </w:r>
    </w:p>
    <w:p>
      <w:pPr>
        <w:spacing w:after="0"/>
        <w:ind w:left="0"/>
        <w:jc w:val="both"/>
      </w:pPr>
      <w:r>
        <w:rPr>
          <w:rFonts w:ascii="Times New Roman"/>
          <w:b w:val="false"/>
          <w:i w:val="false"/>
          <w:color w:val="000000"/>
          <w:sz w:val="28"/>
        </w:rPr>
        <w:t xml:space="preserve">      25. Сізді қызықтыратын басқа мәліметтерді қызметті тұтынушының тұрғылықты жеріндегі Бөлімнің ғимараттарында орналасқан стендте көрсетілген сенім телефоны немесе тиісті әкімдер аппараттарының мемлекеттік қызмет көрсету сапасын қадағалайтын бөлімдері арқылы ала аласыз.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w:t>
      </w:r>
      <w:r>
        <w:br/>
      </w:r>
      <w:r>
        <w:rPr>
          <w:rFonts w:ascii="Times New Roman"/>
          <w:b w:val="false"/>
          <w:i w:val="false"/>
          <w:color w:val="000000"/>
          <w:sz w:val="28"/>
        </w:rPr>
        <w:t>
көрсету стандартына</w:t>
      </w:r>
      <w:r>
        <w:br/>
      </w:r>
      <w:r>
        <w:rPr>
          <w:rFonts w:ascii="Times New Roman"/>
          <w:b w:val="false"/>
          <w:i w:val="false"/>
          <w:color w:val="000000"/>
          <w:sz w:val="28"/>
        </w:rPr>
        <w:t xml:space="preserve">
1 қосымша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5333"/>
        <w:gridCol w:w="3933"/>
        <w:gridCol w:w="2353"/>
      </w:tblGrid>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п/п</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Бөлімдер атауы</w:t>
            </w:r>
          </w:p>
        </w:tc>
        <w:tc>
          <w:tcPr>
            <w:tcW w:w="3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Орналасқан мекен-жайы</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Телефон нөмірі</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"Ақтөбе қаласының білім бөлімі" ММ</w:t>
            </w:r>
          </w:p>
        </w:tc>
        <w:tc>
          <w:tcPr>
            <w:tcW w:w="3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Ақтөбе қаласы,</w:t>
            </w:r>
          </w:p>
          <w:p>
            <w:pPr>
              <w:spacing w:after="20"/>
              <w:ind w:left="20"/>
              <w:jc w:val="both"/>
            </w:pPr>
            <w:r>
              <w:rPr>
                <w:rFonts w:ascii="Times New Roman"/>
                <w:b w:val="false"/>
                <w:i w:val="false"/>
                <w:color w:val="000000"/>
                <w:sz w:val="20"/>
              </w:rPr>
              <w:t>Алтынсарин көшесі, 2</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(7132) 21-16-05</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"Әйтеке би аудандық білім бөлімі" ММ</w:t>
            </w:r>
          </w:p>
        </w:tc>
        <w:tc>
          <w:tcPr>
            <w:tcW w:w="3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Комсомол ауылы,</w:t>
            </w:r>
          </w:p>
          <w:p>
            <w:pPr>
              <w:spacing w:after="20"/>
              <w:ind w:left="20"/>
              <w:jc w:val="both"/>
            </w:pPr>
            <w:r>
              <w:rPr>
                <w:rFonts w:ascii="Times New Roman"/>
                <w:b w:val="false"/>
                <w:i w:val="false"/>
                <w:color w:val="000000"/>
                <w:sz w:val="20"/>
              </w:rPr>
              <w:t>Т.Жүргенов көшесі, 52</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(71339) 21-5-35</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"Алға аудандық білім бөлімі" ММ</w:t>
            </w:r>
          </w:p>
        </w:tc>
        <w:tc>
          <w:tcPr>
            <w:tcW w:w="3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Алға қаласы,</w:t>
            </w:r>
          </w:p>
          <w:p>
            <w:pPr>
              <w:spacing w:after="20"/>
              <w:ind w:left="20"/>
              <w:jc w:val="both"/>
            </w:pPr>
            <w:r>
              <w:rPr>
                <w:rFonts w:ascii="Times New Roman"/>
                <w:b w:val="false"/>
                <w:i w:val="false"/>
                <w:color w:val="000000"/>
                <w:sz w:val="20"/>
              </w:rPr>
              <w:t>4 ықшам аудан, 7 "А"</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(71337) 31-8-46</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"Байғанин аудандық білім бөлімі" ММ</w:t>
            </w:r>
          </w:p>
        </w:tc>
        <w:tc>
          <w:tcPr>
            <w:tcW w:w="3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Қарауылкелді ауылы,</w:t>
            </w:r>
          </w:p>
          <w:p>
            <w:pPr>
              <w:spacing w:after="20"/>
              <w:ind w:left="20"/>
              <w:jc w:val="both"/>
            </w:pPr>
            <w:r>
              <w:rPr>
                <w:rFonts w:ascii="Times New Roman"/>
                <w:b w:val="false"/>
                <w:i w:val="false"/>
                <w:color w:val="000000"/>
                <w:sz w:val="20"/>
              </w:rPr>
              <w:t>Қонаев көшесі, 37</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(71345) 22-7-58</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"Ырғыз аудандық білім бөлімі" ММ</w:t>
            </w:r>
          </w:p>
        </w:tc>
        <w:tc>
          <w:tcPr>
            <w:tcW w:w="3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Ырғыз ауылы,</w:t>
            </w:r>
          </w:p>
          <w:p>
            <w:pPr>
              <w:spacing w:after="20"/>
              <w:ind w:left="20"/>
              <w:jc w:val="both"/>
            </w:pPr>
            <w:r>
              <w:rPr>
                <w:rFonts w:ascii="Times New Roman"/>
                <w:b w:val="false"/>
                <w:i w:val="false"/>
                <w:color w:val="000000"/>
                <w:sz w:val="20"/>
              </w:rPr>
              <w:t>Әбілқайыр хан көшесі, 52</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(71343) 21-5-63</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"Қарғалы аудандық білім бөлімі" ММ</w:t>
            </w:r>
          </w:p>
        </w:tc>
        <w:tc>
          <w:tcPr>
            <w:tcW w:w="3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Бадамша ауылы,</w:t>
            </w:r>
          </w:p>
          <w:p>
            <w:pPr>
              <w:spacing w:after="20"/>
              <w:ind w:left="20"/>
              <w:jc w:val="both"/>
            </w:pPr>
            <w:r>
              <w:rPr>
                <w:rFonts w:ascii="Times New Roman"/>
                <w:b w:val="false"/>
                <w:i w:val="false"/>
                <w:color w:val="000000"/>
                <w:sz w:val="20"/>
              </w:rPr>
              <w:t>Цибульчик көшесі, 32</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(71342) 22-3-33</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"Қобда аудандық білім бөлімі" ММ</w:t>
            </w:r>
          </w:p>
        </w:tc>
        <w:tc>
          <w:tcPr>
            <w:tcW w:w="3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Қобда ауылы,</w:t>
            </w:r>
          </w:p>
          <w:p>
            <w:pPr>
              <w:spacing w:after="20"/>
              <w:ind w:left="20"/>
              <w:jc w:val="both"/>
            </w:pPr>
            <w:r>
              <w:rPr>
                <w:rFonts w:ascii="Times New Roman"/>
                <w:b w:val="false"/>
                <w:i w:val="false"/>
                <w:color w:val="000000"/>
                <w:sz w:val="20"/>
              </w:rPr>
              <w:t>Әбілқайыр хан көшесі, 53</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(71341) 21-5-33</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"Мәртөк аудандық білім бөлімі" ММ</w:t>
            </w:r>
          </w:p>
        </w:tc>
        <w:tc>
          <w:tcPr>
            <w:tcW w:w="3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Мәртөк ауылы,</w:t>
            </w:r>
          </w:p>
          <w:p>
            <w:pPr>
              <w:spacing w:after="20"/>
              <w:ind w:left="20"/>
              <w:jc w:val="both"/>
            </w:pPr>
            <w:r>
              <w:rPr>
                <w:rFonts w:ascii="Times New Roman"/>
                <w:b w:val="false"/>
                <w:i w:val="false"/>
                <w:color w:val="000000"/>
                <w:sz w:val="20"/>
              </w:rPr>
              <w:t>Сейфуллин көшесі, 38</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(71331) 21-0-63</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"Мұғалжар аудандық білім бөлімі" ММ</w:t>
            </w:r>
          </w:p>
        </w:tc>
        <w:tc>
          <w:tcPr>
            <w:tcW w:w="3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Қандыағаш қаласы,</w:t>
            </w:r>
          </w:p>
          <w:p>
            <w:pPr>
              <w:spacing w:after="20"/>
              <w:ind w:left="20"/>
              <w:jc w:val="both"/>
            </w:pPr>
            <w:r>
              <w:rPr>
                <w:rFonts w:ascii="Times New Roman"/>
                <w:b w:val="false"/>
                <w:i w:val="false"/>
                <w:color w:val="000000"/>
                <w:sz w:val="20"/>
              </w:rPr>
              <w:t>Шынтасов көшесі, 6</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(71333) 3-62-01</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"Темір аудандық білім бөлімі" ММ</w:t>
            </w:r>
          </w:p>
        </w:tc>
        <w:tc>
          <w:tcPr>
            <w:tcW w:w="3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Шұбарқұдық ауылы,</w:t>
            </w:r>
          </w:p>
          <w:p>
            <w:pPr>
              <w:spacing w:after="20"/>
              <w:ind w:left="20"/>
              <w:jc w:val="both"/>
            </w:pPr>
            <w:r>
              <w:rPr>
                <w:rFonts w:ascii="Times New Roman"/>
                <w:b w:val="false"/>
                <w:i w:val="false"/>
                <w:color w:val="000000"/>
                <w:sz w:val="20"/>
              </w:rPr>
              <w:t>Желтоқсан көшесі, 5</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(71346) 22-7-48</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"Хромтау аудандық білім бөлімі" ММ</w:t>
            </w:r>
          </w:p>
        </w:tc>
        <w:tc>
          <w:tcPr>
            <w:tcW w:w="3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Хромтау қаласы,</w:t>
            </w:r>
          </w:p>
          <w:p>
            <w:pPr>
              <w:spacing w:after="20"/>
              <w:ind w:left="20"/>
              <w:jc w:val="both"/>
            </w:pPr>
            <w:r>
              <w:rPr>
                <w:rFonts w:ascii="Times New Roman"/>
                <w:b w:val="false"/>
                <w:i w:val="false"/>
                <w:color w:val="000000"/>
                <w:sz w:val="20"/>
              </w:rPr>
              <w:t>Спорт көшесі, 2</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(71336) 21-6-51</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"Шалқар аудандық білім бөлімі" ММ</w:t>
            </w:r>
          </w:p>
        </w:tc>
        <w:tc>
          <w:tcPr>
            <w:tcW w:w="3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Шалқар қаласы,</w:t>
            </w:r>
          </w:p>
          <w:p>
            <w:pPr>
              <w:spacing w:after="20"/>
              <w:ind w:left="20"/>
              <w:jc w:val="both"/>
            </w:pPr>
            <w:r>
              <w:rPr>
                <w:rFonts w:ascii="Times New Roman"/>
                <w:b w:val="false"/>
                <w:i w:val="false"/>
                <w:color w:val="000000"/>
                <w:sz w:val="20"/>
              </w:rPr>
              <w:t>Е.Көтібарұлы көшесі, 84</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(71335) 21-3-36</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"Ойыл аудандық білім бөлімі" ММ</w:t>
            </w:r>
          </w:p>
        </w:tc>
        <w:tc>
          <w:tcPr>
            <w:tcW w:w="3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Ойыл ауылы,</w:t>
            </w:r>
          </w:p>
          <w:p>
            <w:pPr>
              <w:spacing w:after="20"/>
              <w:ind w:left="20"/>
              <w:jc w:val="both"/>
            </w:pPr>
            <w:r>
              <w:rPr>
                <w:rFonts w:ascii="Times New Roman"/>
                <w:b w:val="false"/>
                <w:i w:val="false"/>
                <w:color w:val="000000"/>
                <w:sz w:val="20"/>
              </w:rPr>
              <w:t>Жолмырзаев көшесі, 3</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(71332) 21-7-32</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w:t>
      </w:r>
      <w:r>
        <w:br/>
      </w:r>
      <w:r>
        <w:rPr>
          <w:rFonts w:ascii="Times New Roman"/>
          <w:b w:val="false"/>
          <w:i w:val="false"/>
          <w:color w:val="000000"/>
          <w:sz w:val="28"/>
        </w:rPr>
        <w:t>
көрсету стандартына</w:t>
      </w:r>
      <w:r>
        <w:br/>
      </w:r>
      <w:r>
        <w:rPr>
          <w:rFonts w:ascii="Times New Roman"/>
          <w:b w:val="false"/>
          <w:i w:val="false"/>
          <w:color w:val="000000"/>
          <w:sz w:val="28"/>
        </w:rPr>
        <w:t xml:space="preserve">
2 қосымша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3973"/>
        <w:gridCol w:w="2533"/>
        <w:gridCol w:w="2533"/>
        <w:gridCol w:w="2473"/>
      </w:tblGrid>
      <w:tr>
        <w:trPr>
          <w:trHeight w:val="9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п/п</w:t>
            </w:r>
          </w:p>
        </w:tc>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Бөлімдер атауы</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Қабылдау күндері</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Қабылдау уақыты</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Үзіліс</w:t>
            </w:r>
          </w:p>
        </w:tc>
      </w:tr>
      <w:tr>
        <w:trPr>
          <w:trHeight w:val="9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"Ақтөбе қаласының білім бөлімі" ММ</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Сәрсенбі; жұма</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9.00-17.00</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13.00-14.00</w:t>
            </w:r>
          </w:p>
        </w:tc>
      </w:tr>
      <w:tr>
        <w:trPr>
          <w:trHeight w:val="9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"Әйтеке би аудандық білім бөлімі" ММ</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Дүйсенбі;</w:t>
            </w:r>
          </w:p>
          <w:p>
            <w:pPr>
              <w:spacing w:after="20"/>
              <w:ind w:left="20"/>
              <w:jc w:val="both"/>
            </w:pPr>
            <w:r>
              <w:rPr>
                <w:rFonts w:ascii="Times New Roman"/>
                <w:b w:val="false"/>
                <w:i w:val="false"/>
                <w:color w:val="000000"/>
                <w:sz w:val="20"/>
              </w:rPr>
              <w:t>Сейсенбі</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9.00-18.00</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13.00-14.00</w:t>
            </w:r>
          </w:p>
        </w:tc>
      </w:tr>
      <w:tr>
        <w:trPr>
          <w:trHeight w:val="9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"Алға аудандық білім бөлімі" ММ</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Дүйсенбі;</w:t>
            </w:r>
          </w:p>
          <w:p>
            <w:pPr>
              <w:spacing w:after="20"/>
              <w:ind w:left="20"/>
              <w:jc w:val="both"/>
            </w:pPr>
            <w:r>
              <w:rPr>
                <w:rFonts w:ascii="Times New Roman"/>
                <w:b w:val="false"/>
                <w:i w:val="false"/>
                <w:color w:val="000000"/>
                <w:sz w:val="20"/>
              </w:rPr>
              <w:t>Сейсенбі</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9.00-18.00</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13.00-14.00</w:t>
            </w:r>
          </w:p>
        </w:tc>
      </w:tr>
      <w:tr>
        <w:trPr>
          <w:trHeight w:val="9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w:t>
            </w:r>
          </w:p>
        </w:tc>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"Байғанин аудандық білім бөлімі" ММ</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Дүйсенбі;</w:t>
            </w:r>
          </w:p>
          <w:p>
            <w:pPr>
              <w:spacing w:after="20"/>
              <w:ind w:left="20"/>
              <w:jc w:val="both"/>
            </w:pPr>
            <w:r>
              <w:rPr>
                <w:rFonts w:ascii="Times New Roman"/>
                <w:b w:val="false"/>
                <w:i w:val="false"/>
                <w:color w:val="000000"/>
                <w:sz w:val="20"/>
              </w:rPr>
              <w:t>Сейсенбі</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9.00-18.00</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13.00-14.00</w:t>
            </w:r>
          </w:p>
        </w:tc>
      </w:tr>
      <w:tr>
        <w:trPr>
          <w:trHeight w:val="9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w:t>
            </w:r>
          </w:p>
        </w:tc>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"Ырғыз аудандық білім бөлімі" ММ</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Дүйсенбіден жұмаға дейін</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9.00-18.00</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13.00-14.00</w:t>
            </w:r>
          </w:p>
        </w:tc>
      </w:tr>
      <w:tr>
        <w:trPr>
          <w:trHeight w:val="9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w:t>
            </w:r>
          </w:p>
        </w:tc>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"Қарғалы аудандық білім бөлімі" ММ</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Дүйсенбіден жұмаға дейін</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9.00-18.00</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13.00-14.00</w:t>
            </w:r>
          </w:p>
        </w:tc>
      </w:tr>
      <w:tr>
        <w:trPr>
          <w:trHeight w:val="9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w:t>
            </w:r>
          </w:p>
        </w:tc>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"Қобда аудандық білім бөлімі" ММ</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Дүйсенбіден жұмаға дейін</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9.00-18.00</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13.00-14.00</w:t>
            </w:r>
          </w:p>
        </w:tc>
      </w:tr>
      <w:tr>
        <w:trPr>
          <w:trHeight w:val="9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w:t>
            </w:r>
          </w:p>
        </w:tc>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"Мәртөк аудандық білім бөлімі" ММ</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Дүйсенбіден жұмаға дейін</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9.00-18.00</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13.00-14.00</w:t>
            </w:r>
          </w:p>
        </w:tc>
      </w:tr>
      <w:tr>
        <w:trPr>
          <w:trHeight w:val="9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w:t>
            </w:r>
          </w:p>
        </w:tc>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"Мұғалжар аудандық білім бөлімі" ММ</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Дүйсенбі;</w:t>
            </w:r>
          </w:p>
          <w:p>
            <w:pPr>
              <w:spacing w:after="20"/>
              <w:ind w:left="20"/>
              <w:jc w:val="both"/>
            </w:pPr>
            <w:r>
              <w:rPr>
                <w:rFonts w:ascii="Times New Roman"/>
                <w:b w:val="false"/>
                <w:i w:val="false"/>
                <w:color w:val="000000"/>
                <w:sz w:val="20"/>
              </w:rPr>
              <w:t>Сейсенбі</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9.00-18.00</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13.00-14.00</w:t>
            </w:r>
          </w:p>
        </w:tc>
      </w:tr>
      <w:tr>
        <w:trPr>
          <w:trHeight w:val="9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w:t>
            </w:r>
          </w:p>
        </w:tc>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"Темір аудандық білім бөлімі" ММ</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Дүйсенбі;</w:t>
            </w:r>
          </w:p>
          <w:p>
            <w:pPr>
              <w:spacing w:after="20"/>
              <w:ind w:left="20"/>
              <w:jc w:val="both"/>
            </w:pPr>
            <w:r>
              <w:rPr>
                <w:rFonts w:ascii="Times New Roman"/>
                <w:b w:val="false"/>
                <w:i w:val="false"/>
                <w:color w:val="000000"/>
                <w:sz w:val="20"/>
              </w:rPr>
              <w:t>Сейсенбі</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9.00-18.00</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13.00-14.00</w:t>
            </w:r>
          </w:p>
        </w:tc>
      </w:tr>
      <w:tr>
        <w:trPr>
          <w:trHeight w:val="9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w:t>
            </w:r>
          </w:p>
        </w:tc>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"Хромтау аудандық білім бөлімі" ММ</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Дүйсенбі;</w:t>
            </w:r>
          </w:p>
          <w:p>
            <w:pPr>
              <w:spacing w:after="20"/>
              <w:ind w:left="20"/>
              <w:jc w:val="both"/>
            </w:pPr>
            <w:r>
              <w:rPr>
                <w:rFonts w:ascii="Times New Roman"/>
                <w:b w:val="false"/>
                <w:i w:val="false"/>
                <w:color w:val="000000"/>
                <w:sz w:val="20"/>
              </w:rPr>
              <w:t>Сейсенбі</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9.00-18.00</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13.00-14.00</w:t>
            </w:r>
          </w:p>
        </w:tc>
      </w:tr>
      <w:tr>
        <w:trPr>
          <w:trHeight w:val="9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w:t>
            </w:r>
          </w:p>
        </w:tc>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"Шалқар аудандық білім бөлімі" ММ</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Сәрсенбі; жұма</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9.00-17.00</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13.00-14.00</w:t>
            </w:r>
          </w:p>
        </w:tc>
      </w:tr>
      <w:tr>
        <w:trPr>
          <w:trHeight w:val="9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w:t>
            </w:r>
          </w:p>
        </w:tc>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"Ойыл аудандық білім бөлімі" ММ</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Дүйсенбіден жұмаға дейін</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9.00-18.00</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13.00-14.00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w:t>
      </w:r>
      <w:r>
        <w:br/>
      </w:r>
      <w:r>
        <w:rPr>
          <w:rFonts w:ascii="Times New Roman"/>
          <w:b w:val="false"/>
          <w:i w:val="false"/>
          <w:color w:val="000000"/>
          <w:sz w:val="28"/>
        </w:rPr>
        <w:t>
көрсету стандартына</w:t>
      </w:r>
      <w:r>
        <w:br/>
      </w:r>
      <w:r>
        <w:rPr>
          <w:rFonts w:ascii="Times New Roman"/>
          <w:b w:val="false"/>
          <w:i w:val="false"/>
          <w:color w:val="000000"/>
          <w:sz w:val="28"/>
        </w:rPr>
        <w:t>
3 қосымша</w:t>
      </w:r>
    </w:p>
    <w:p>
      <w:pPr>
        <w:spacing w:after="0"/>
        <w:ind w:left="0"/>
        <w:jc w:val="both"/>
      </w:pPr>
      <w:r>
        <w:rPr>
          <w:rFonts w:ascii="Times New Roman"/>
          <w:b w:val="false"/>
          <w:i/>
          <w:color w:val="800000"/>
          <w:sz w:val="28"/>
        </w:rPr>
        <w:t xml:space="preserve">      Ескерту. 3 қосымша жаңа редакцияда - Ақтөбе облысының әкімиятының 2008.12.03 </w:t>
      </w:r>
      <w:r>
        <w:rPr>
          <w:rFonts w:ascii="Times New Roman"/>
          <w:b w:val="false"/>
          <w:i w:val="false"/>
          <w:color w:val="000000"/>
          <w:sz w:val="28"/>
        </w:rPr>
        <w:t>N 410</w:t>
      </w:r>
      <w:r>
        <w:rPr>
          <w:rFonts w:ascii="Times New Roman"/>
          <w:b w:val="false"/>
          <w:i/>
          <w:color w:val="800000"/>
          <w:sz w:val="28"/>
        </w:rPr>
        <w:t xml:space="preserve"> Қ</w:t>
      </w:r>
      <w:r>
        <w:rPr>
          <w:rFonts w:ascii="Times New Roman"/>
          <w:b w:val="false"/>
          <w:i/>
          <w:color w:val="800000"/>
          <w:sz w:val="28"/>
        </w:rPr>
        <w:t>аулысымен</w:t>
      </w:r>
      <w:r>
        <w:rPr>
          <w:rFonts w:ascii="Times New Roman"/>
          <w:b w:val="false"/>
          <w:i/>
          <w:color w:val="800000"/>
          <w:sz w:val="28"/>
        </w:rPr>
        <w:t>.</w:t>
      </w:r>
    </w:p>
    <w:p>
      <w:pPr>
        <w:spacing w:after="0"/>
        <w:ind w:left="0"/>
        <w:jc w:val="both"/>
      </w:pPr>
      <w:r>
        <w:rPr>
          <w:rFonts w:ascii="Times New Roman"/>
          <w:b/>
          <w:i w:val="false"/>
          <w:color w:val="000080"/>
          <w:sz w:val="28"/>
        </w:rPr>
        <w:t>Сапа мен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5"/>
        <w:gridCol w:w="2121"/>
        <w:gridCol w:w="2242"/>
        <w:gridCol w:w="2202"/>
      </w:tblGrid>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және қол жетімділік</w:t>
            </w:r>
            <w:r>
              <w:br/>
            </w:r>
            <w:r>
              <w:rPr>
                <w:rFonts w:ascii="Times New Roman"/>
                <w:b w:val="false"/>
                <w:i w:val="false"/>
                <w:color w:val="000000"/>
                <w:sz w:val="20"/>
              </w:rPr>
              <w:t>
көрсеткіштері</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нормативтік</w:t>
            </w:r>
            <w:r>
              <w:br/>
            </w:r>
            <w:r>
              <w:rPr>
                <w:rFonts w:ascii="Times New Roman"/>
                <w:b w:val="false"/>
                <w:i w:val="false"/>
                <w:color w:val="000000"/>
                <w:sz w:val="20"/>
              </w:rPr>
              <w:t>
мәні</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жылдағы</w:t>
            </w:r>
            <w:r>
              <w:br/>
            </w:r>
            <w:r>
              <w:rPr>
                <w:rFonts w:ascii="Times New Roman"/>
                <w:b w:val="false"/>
                <w:i w:val="false"/>
                <w:color w:val="000000"/>
                <w:sz w:val="20"/>
              </w:rPr>
              <w:t>
нысаналы</w:t>
            </w:r>
            <w:r>
              <w:br/>
            </w:r>
            <w:r>
              <w:rPr>
                <w:rFonts w:ascii="Times New Roman"/>
                <w:b w:val="false"/>
                <w:i w:val="false"/>
                <w:color w:val="000000"/>
                <w:sz w:val="20"/>
              </w:rPr>
              <w:t>
мәні</w:t>
            </w:r>
          </w:p>
        </w:tc>
        <w:tc>
          <w:tcPr>
            <w:tcW w:w="22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жылдағы</w:t>
            </w:r>
            <w:r>
              <w:br/>
            </w:r>
            <w:r>
              <w:rPr>
                <w:rFonts w:ascii="Times New Roman"/>
                <w:b w:val="false"/>
                <w:i w:val="false"/>
                <w:color w:val="000000"/>
                <w:sz w:val="20"/>
              </w:rPr>
              <w:t>
ағымдағы</w:t>
            </w:r>
            <w:r>
              <w:br/>
            </w:r>
            <w:r>
              <w:rPr>
                <w:rFonts w:ascii="Times New Roman"/>
                <w:b w:val="false"/>
                <w:i w:val="false"/>
                <w:color w:val="000000"/>
                <w:sz w:val="20"/>
              </w:rPr>
              <w:t>
мәні</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 Уақтылығы</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w:t>
            </w:r>
          </w:p>
        </w:tc>
        <w:tc>
          <w:tcPr>
            <w:tcW w:w="22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w:t>
            </w:r>
          </w:p>
        </w:tc>
        <w:tc>
          <w:tcPr>
            <w:tcW w:w="22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2. Сапасы</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2.1. қызметті ұсыну үдерісінің сапасына қанағаттанған тұтынушылардың % (үлесі) </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w:t>
            </w:r>
          </w:p>
        </w:tc>
        <w:tc>
          <w:tcPr>
            <w:tcW w:w="22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және т.б.) % (үлесі) </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w:t>
            </w:r>
          </w:p>
        </w:tc>
        <w:tc>
          <w:tcPr>
            <w:tcW w:w="22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3. Қол жетімділік</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w:t>
            </w:r>
          </w:p>
        </w:tc>
        <w:tc>
          <w:tcPr>
            <w:tcW w:w="22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w:t>
            </w:r>
          </w:p>
        </w:tc>
        <w:tc>
          <w:tcPr>
            <w:tcW w:w="22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3.3. Интернет арқылы қол жетімді қызметтерінің ақпарат % (үлесі) </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22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4. Шағымдану үдерісі</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22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2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тұтынушылардың % (үлесі)</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2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4.4. шағымдану мерзіміне қанағаттанған тұтынушылардың % (үлесі) </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2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5. Сыпайылық</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5.1.қызметкерлердің сыпайылығына қанағаттанған тұтынушылардың % (үлесі) </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w:t>
            </w:r>
          </w:p>
        </w:tc>
        <w:tc>
          <w:tcPr>
            <w:tcW w:w="22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Облыс әкімдігінің</w:t>
      </w:r>
      <w:r>
        <w:br/>
      </w:r>
      <w:r>
        <w:rPr>
          <w:rFonts w:ascii="Times New Roman"/>
          <w:b w:val="false"/>
          <w:i w:val="false"/>
          <w:color w:val="000000"/>
          <w:sz w:val="28"/>
        </w:rPr>
        <w:t>
2008 жылғы 4 сәуірдегі</w:t>
      </w:r>
      <w:r>
        <w:br/>
      </w:r>
      <w:r>
        <w:rPr>
          <w:rFonts w:ascii="Times New Roman"/>
          <w:b w:val="false"/>
          <w:i w:val="false"/>
          <w:color w:val="000000"/>
          <w:sz w:val="28"/>
        </w:rPr>
        <w:t>
N 99 қаулысына</w:t>
      </w:r>
      <w:r>
        <w:br/>
      </w:r>
      <w:r>
        <w:rPr>
          <w:rFonts w:ascii="Times New Roman"/>
          <w:b w:val="false"/>
          <w:i w:val="false"/>
          <w:color w:val="000000"/>
          <w:sz w:val="28"/>
        </w:rPr>
        <w:t>
қосымша</w:t>
      </w:r>
    </w:p>
    <w:p>
      <w:pPr>
        <w:spacing w:after="0"/>
        <w:ind w:left="0"/>
        <w:jc w:val="both"/>
      </w:pPr>
      <w:r>
        <w:rPr>
          <w:rFonts w:ascii="Times New Roman"/>
          <w:b/>
          <w:i w:val="false"/>
          <w:color w:val="000080"/>
          <w:sz w:val="28"/>
        </w:rPr>
        <w:t>Мемлекеттік қызмет көрсетудің стандарты:</w:t>
      </w:r>
      <w:r>
        <w:br/>
      </w:r>
      <w:r>
        <w:rPr>
          <w:rFonts w:ascii="Times New Roman"/>
          <w:b w:val="false"/>
          <w:i w:val="false"/>
          <w:color w:val="000000"/>
          <w:sz w:val="28"/>
        </w:rPr>
        <w:t>
</w:t>
      </w:r>
      <w:r>
        <w:rPr>
          <w:rFonts w:ascii="Times New Roman"/>
          <w:b/>
          <w:i w:val="false"/>
          <w:color w:val="000080"/>
          <w:sz w:val="28"/>
        </w:rPr>
        <w:t>"Мектепке дейінгі балалар мекемелеріне жіберу үшін мектепке дейінгі (7 жасқа дейін) жастағы балаларды тіркеу"</w:t>
      </w:r>
    </w:p>
    <w:p>
      <w:pPr>
        <w:spacing w:after="0"/>
        <w:ind w:left="0"/>
        <w:jc w:val="both"/>
      </w:pP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Мемлекеттік қызметтің анықтамасы: мектепке дейінгі балалар мекемелеріне жіберу үшін мектепке дейінгі (7 жасқа дейін) жастағы балаларды тіркеу.</w:t>
      </w:r>
    </w:p>
    <w:p>
      <w:pPr>
        <w:spacing w:after="0"/>
        <w:ind w:left="0"/>
        <w:jc w:val="both"/>
      </w:pPr>
      <w:r>
        <w:rPr>
          <w:rFonts w:ascii="Times New Roman"/>
          <w:b w:val="false"/>
          <w:i w:val="false"/>
          <w:color w:val="000000"/>
          <w:sz w:val="28"/>
        </w:rPr>
        <w:t>      2. Көрсетілген мемлекеттік қызметтің нысаны: автоматтандырылмаған.</w:t>
      </w:r>
    </w:p>
    <w:p>
      <w:pPr>
        <w:spacing w:after="0"/>
        <w:ind w:left="0"/>
        <w:jc w:val="both"/>
      </w:pPr>
      <w:r>
        <w:rPr>
          <w:rFonts w:ascii="Times New Roman"/>
          <w:b w:val="false"/>
          <w:i w:val="false"/>
          <w:color w:val="000000"/>
          <w:sz w:val="28"/>
        </w:rPr>
        <w:t>      3. Мемлекеттік қызмет көрсету:</w:t>
      </w:r>
      <w:r>
        <w:br/>
      </w:r>
      <w:r>
        <w:rPr>
          <w:rFonts w:ascii="Times New Roman"/>
          <w:b w:val="false"/>
          <w:i w:val="false"/>
          <w:color w:val="000000"/>
          <w:sz w:val="28"/>
        </w:rPr>
        <w:t xml:space="preserve">
      1) "Білім туралы" Қазақстан Республикасының 2007 жылғы 27 шілдедегі N 319 Заңы </w:t>
      </w:r>
      <w:r>
        <w:rPr>
          <w:rFonts w:ascii="Times New Roman"/>
          <w:b w:val="false"/>
          <w:i w:val="false"/>
          <w:color w:val="000000"/>
          <w:sz w:val="28"/>
        </w:rPr>
        <w:t>6 бабының</w:t>
      </w:r>
      <w:r>
        <w:rPr>
          <w:rFonts w:ascii="Times New Roman"/>
          <w:b w:val="false"/>
          <w:i w:val="false"/>
          <w:color w:val="000000"/>
          <w:sz w:val="28"/>
        </w:rPr>
        <w:t xml:space="preserve"> 4 тармағы 4 тармақшасы;</w:t>
      </w:r>
      <w:r>
        <w:br/>
      </w:r>
      <w:r>
        <w:rPr>
          <w:rFonts w:ascii="Times New Roman"/>
          <w:b w:val="false"/>
          <w:i w:val="false"/>
          <w:color w:val="000000"/>
          <w:sz w:val="28"/>
        </w:rPr>
        <w:t xml:space="preserve">
      2) Қазақстан Республикасы Үкіметінің 2007 жылғы 30 маусымдағы N 561 </w:t>
      </w:r>
      <w:r>
        <w:rPr>
          <w:rFonts w:ascii="Times New Roman"/>
          <w:b w:val="false"/>
          <w:i w:val="false"/>
          <w:color w:val="000000"/>
          <w:sz w:val="28"/>
        </w:rPr>
        <w:t>қаулысымен</w:t>
      </w:r>
      <w:r>
        <w:rPr>
          <w:rFonts w:ascii="Times New Roman"/>
          <w:b w:val="false"/>
          <w:i w:val="false"/>
          <w:color w:val="000000"/>
          <w:sz w:val="28"/>
        </w:rPr>
        <w:t xml:space="preserve"> бекітілген жеке және заңды тұлғаларға көрсетілетін мемлекеттік қызметтердің тізілімі 27 тармағы негізінде жүзеге асырылады.</w:t>
      </w:r>
    </w:p>
    <w:p>
      <w:pPr>
        <w:spacing w:after="0"/>
        <w:ind w:left="0"/>
        <w:jc w:val="both"/>
      </w:pPr>
      <w:r>
        <w:rPr>
          <w:rFonts w:ascii="Times New Roman"/>
          <w:b w:val="false"/>
          <w:i w:val="false"/>
          <w:color w:val="000000"/>
          <w:sz w:val="28"/>
        </w:rPr>
        <w:t xml:space="preserve">      4. Мемлекеттік қызмет қызметті тұтынушының тұрғылықты жеріндегі аудан, облыстық маңыздағы қалалық білім беру бөлімдерімен (одан әрі Бөлім) көрсетіледі (осы стандартқа </w:t>
      </w:r>
      <w:r>
        <w:rPr>
          <w:rFonts w:ascii="Times New Roman"/>
          <w:b w:val="false"/>
          <w:i w:val="false"/>
          <w:color w:val="000000"/>
          <w:sz w:val="28"/>
        </w:rPr>
        <w:t>1-қосымша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5. Тұтынушы алатын көрсетілетін мемлекеттік қызмет көрсетуді аяқтау нысаны (нәтижесі): есепке алынғаны туралы талон.</w:t>
      </w:r>
    </w:p>
    <w:p>
      <w:pPr>
        <w:spacing w:after="0"/>
        <w:ind w:left="0"/>
        <w:jc w:val="both"/>
      </w:pPr>
      <w:r>
        <w:rPr>
          <w:rFonts w:ascii="Times New Roman"/>
          <w:b w:val="false"/>
          <w:i w:val="false"/>
          <w:color w:val="000000"/>
          <w:sz w:val="28"/>
        </w:rPr>
        <w:t>      6. Мемлекеттік қызмет мектеп жасына дейінгі балалардың (7 жасқа дейін) ата-аналарына, заңды өкілдеріне (қорғаншысына, қамқоршысына) көрсетіледі.</w:t>
      </w:r>
    </w:p>
    <w:p>
      <w:pPr>
        <w:spacing w:after="0"/>
        <w:ind w:left="0"/>
        <w:jc w:val="both"/>
      </w:pPr>
      <w:r>
        <w:rPr>
          <w:rFonts w:ascii="Times New Roman"/>
          <w:b w:val="false"/>
          <w:i w:val="false"/>
          <w:color w:val="000000"/>
          <w:sz w:val="28"/>
        </w:rPr>
        <w:t>      7. Мемлекеттік қызмет көрсетудің уақыт бойынша шектеулі мерзімі:</w:t>
      </w:r>
      <w:r>
        <w:br/>
      </w:r>
      <w:r>
        <w:rPr>
          <w:rFonts w:ascii="Times New Roman"/>
          <w:b w:val="false"/>
          <w:i w:val="false"/>
          <w:color w:val="000000"/>
          <w:sz w:val="28"/>
        </w:rPr>
        <w:t>
      1) мемлекеттік қызмет көрсету мерзімі - 1 күн;</w:t>
      </w:r>
      <w:r>
        <w:br/>
      </w:r>
      <w:r>
        <w:rPr>
          <w:rFonts w:ascii="Times New Roman"/>
          <w:b w:val="false"/>
          <w:i w:val="false"/>
          <w:color w:val="000000"/>
          <w:sz w:val="28"/>
        </w:rPr>
        <w:t>
      2) құжаттарды тапсыру кезінде кезек күту уақыты - 40 минут;</w:t>
      </w:r>
      <w:r>
        <w:br/>
      </w:r>
      <w:r>
        <w:rPr>
          <w:rFonts w:ascii="Times New Roman"/>
          <w:b w:val="false"/>
          <w:i w:val="false"/>
          <w:color w:val="000000"/>
          <w:sz w:val="28"/>
        </w:rPr>
        <w:t xml:space="preserve">
      3) қызмет көрсету нәтижесін алу кезінде кезек күту уақыты - 40 минут. </w:t>
      </w:r>
    </w:p>
    <w:p>
      <w:pPr>
        <w:spacing w:after="0"/>
        <w:ind w:left="0"/>
        <w:jc w:val="both"/>
      </w:pPr>
      <w:r>
        <w:rPr>
          <w:rFonts w:ascii="Times New Roman"/>
          <w:b w:val="false"/>
          <w:i w:val="false"/>
          <w:color w:val="000000"/>
          <w:sz w:val="28"/>
        </w:rPr>
        <w:t>      8. Мемлекеттік қызмет тегін көрсетіледі.</w:t>
      </w:r>
    </w:p>
    <w:p>
      <w:pPr>
        <w:spacing w:after="0"/>
        <w:ind w:left="0"/>
        <w:jc w:val="both"/>
      </w:pPr>
      <w:r>
        <w:rPr>
          <w:rFonts w:ascii="Times New Roman"/>
          <w:b w:val="false"/>
          <w:i w:val="false"/>
          <w:color w:val="000000"/>
          <w:sz w:val="28"/>
        </w:rPr>
        <w:t>      9. Осы стандартқа 1-қосымшада көрсетілген тізімдер, сондай-ақ арнайы ақпарат көздері, мемлекеттік қызмет көрсетудің тәртібі туралы толық мәліметтер Бөлімнің стендтерінде, www.akimat.info веб-сайтында жазылған.</w:t>
      </w:r>
    </w:p>
    <w:p>
      <w:pPr>
        <w:spacing w:after="0"/>
        <w:ind w:left="0"/>
        <w:jc w:val="both"/>
      </w:pPr>
      <w:r>
        <w:rPr>
          <w:rFonts w:ascii="Times New Roman"/>
          <w:b w:val="false"/>
          <w:i w:val="false"/>
          <w:color w:val="000000"/>
          <w:sz w:val="28"/>
        </w:rPr>
        <w:t>      10. Бөлімдердің жұмыс кестесі туралы ақпарат осы стандарттың 2 қосымшасында көрсетілген. Келушілерді қабылдау кезек бойынша жүргізіледі және жедел қызмет көрсетілмейді.</w:t>
      </w:r>
    </w:p>
    <w:p>
      <w:pPr>
        <w:spacing w:after="0"/>
        <w:ind w:left="0"/>
        <w:jc w:val="both"/>
      </w:pPr>
      <w:r>
        <w:rPr>
          <w:rFonts w:ascii="Times New Roman"/>
          <w:b w:val="false"/>
          <w:i w:val="false"/>
          <w:color w:val="000000"/>
          <w:sz w:val="28"/>
        </w:rPr>
        <w:t>      11. Мемлекеттік қызмет көрсету тұтынушының тұрғылықты жеріндегі Бөлім ғимаратында көрсетіледі, қабылдауды күткендер үшін орындықтар, құжаттарды толтыруға арналған үстелдер, бланкті толтыру үлгілері қойылған ақпаратты стендтер бар.</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Мемлекеттік қызмет алу үшін мынадай құжаттар дайындау қажет:</w:t>
      </w:r>
      <w:r>
        <w:br/>
      </w:r>
      <w:r>
        <w:rPr>
          <w:rFonts w:ascii="Times New Roman"/>
          <w:b w:val="false"/>
          <w:i w:val="false"/>
          <w:color w:val="000000"/>
          <w:sz w:val="28"/>
        </w:rPr>
        <w:t>
      1) ата-анасының еркін түрде жазылған өтініші;</w:t>
      </w:r>
      <w:r>
        <w:br/>
      </w:r>
      <w:r>
        <w:rPr>
          <w:rFonts w:ascii="Times New Roman"/>
          <w:b w:val="false"/>
          <w:i w:val="false"/>
          <w:color w:val="000000"/>
          <w:sz w:val="28"/>
        </w:rPr>
        <w:t>
      2) ерлі-зайыптылардың жеке куәлігі;</w:t>
      </w:r>
      <w:r>
        <w:br/>
      </w:r>
      <w:r>
        <w:rPr>
          <w:rFonts w:ascii="Times New Roman"/>
          <w:b w:val="false"/>
          <w:i w:val="false"/>
          <w:color w:val="000000"/>
          <w:sz w:val="28"/>
        </w:rPr>
        <w:t>
      3) баланың тууы туралы куәлігінің көшірмесі.</w:t>
      </w:r>
    </w:p>
    <w:p>
      <w:pPr>
        <w:spacing w:after="0"/>
        <w:ind w:left="0"/>
        <w:jc w:val="both"/>
      </w:pPr>
      <w:r>
        <w:rPr>
          <w:rFonts w:ascii="Times New Roman"/>
          <w:b w:val="false"/>
          <w:i w:val="false"/>
          <w:color w:val="000000"/>
          <w:sz w:val="28"/>
        </w:rPr>
        <w:t>      13. Мемлекеттік қызметті алу үшін белгіленген үлгідегі арнайы бланкі қарастырылмаған.</w:t>
      </w:r>
    </w:p>
    <w:p>
      <w:pPr>
        <w:spacing w:after="0"/>
        <w:ind w:left="0"/>
        <w:jc w:val="both"/>
      </w:pPr>
      <w:r>
        <w:rPr>
          <w:rFonts w:ascii="Times New Roman"/>
          <w:b w:val="false"/>
          <w:i w:val="false"/>
          <w:color w:val="000000"/>
          <w:sz w:val="28"/>
        </w:rPr>
        <w:t>      14. Мемлекеттік қызметті алу үшін өтініш беруші осы стандартқа 1 қосымшада көрсетілген адрестер бойынша жүгінуі қажет.</w:t>
      </w:r>
    </w:p>
    <w:p>
      <w:pPr>
        <w:spacing w:after="0"/>
        <w:ind w:left="0"/>
        <w:jc w:val="both"/>
      </w:pPr>
      <w:r>
        <w:rPr>
          <w:rFonts w:ascii="Times New Roman"/>
          <w:b w:val="false"/>
          <w:i w:val="false"/>
          <w:color w:val="000000"/>
          <w:sz w:val="28"/>
        </w:rPr>
        <w:t>      15. Мемлекеттік қызмет алу үшін құжаттар тапсырғанда тұтынушыға қарау мерзімі көрсетілген талон беріледі.</w:t>
      </w:r>
    </w:p>
    <w:p>
      <w:pPr>
        <w:spacing w:after="0"/>
        <w:ind w:left="0"/>
        <w:jc w:val="both"/>
      </w:pPr>
      <w:r>
        <w:rPr>
          <w:rFonts w:ascii="Times New Roman"/>
          <w:b w:val="false"/>
          <w:i w:val="false"/>
          <w:color w:val="000000"/>
          <w:sz w:val="28"/>
        </w:rPr>
        <w:t>      16. Құжаттарды беру бөлімдердің басшылары бекіткен кестелер бойынша жүргізіледі. Құжаттарды беруге мемлекеттік қызметтер көрсетуге өкілетті қызметкерлер жауапты.</w:t>
      </w:r>
      <w:r>
        <w:br/>
      </w:r>
      <w:r>
        <w:rPr>
          <w:rFonts w:ascii="Times New Roman"/>
          <w:b w:val="false"/>
          <w:i w:val="false"/>
          <w:color w:val="000000"/>
          <w:sz w:val="28"/>
        </w:rPr>
        <w:t>
      Мемлекеттік қызметтің нәтижесін алу үшін тұтынушылардың жеке немесе олардың сенім берілген тұлғалары келуі талап етілді.</w:t>
      </w:r>
    </w:p>
    <w:p>
      <w:pPr>
        <w:spacing w:after="0"/>
        <w:ind w:left="0"/>
        <w:jc w:val="both"/>
      </w:pPr>
      <w:r>
        <w:rPr>
          <w:rFonts w:ascii="Times New Roman"/>
          <w:b w:val="false"/>
          <w:i w:val="false"/>
          <w:color w:val="000000"/>
          <w:sz w:val="28"/>
        </w:rPr>
        <w:t xml:space="preserve">      17. Мемлекеттік қызмет көрсетуді тоқтату немесе мемлекеттік қызмет көрсетуден бас тарту жоқ.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Жұмыстың қағидаттары</w:t>
      </w:r>
    </w:p>
    <w:p>
      <w:pPr>
        <w:spacing w:after="0"/>
        <w:ind w:left="0"/>
        <w:jc w:val="both"/>
      </w:pPr>
      <w:r>
        <w:rPr>
          <w:rFonts w:ascii="Times New Roman"/>
          <w:b w:val="false"/>
          <w:i w:val="false"/>
          <w:color w:val="000000"/>
          <w:sz w:val="28"/>
        </w:rPr>
        <w:t>      18. Қызметті тұтынушыға қатысты Бөлім қызметі мынадай қағидаттарға негізделеді:</w:t>
      </w:r>
      <w:r>
        <w:br/>
      </w:r>
      <w:r>
        <w:rPr>
          <w:rFonts w:ascii="Times New Roman"/>
          <w:b w:val="false"/>
          <w:i w:val="false"/>
          <w:color w:val="000000"/>
          <w:sz w:val="28"/>
        </w:rPr>
        <w:t>
      1) адамның конституциялық құқығы мен бостандығын сақтау;</w:t>
      </w:r>
      <w:r>
        <w:br/>
      </w:r>
      <w:r>
        <w:rPr>
          <w:rFonts w:ascii="Times New Roman"/>
          <w:b w:val="false"/>
          <w:i w:val="false"/>
          <w:color w:val="000000"/>
          <w:sz w:val="28"/>
        </w:rPr>
        <w:t>
      2) қызмет міндетін орындау кезінде заңдылықты сақтау;</w:t>
      </w:r>
      <w:r>
        <w:br/>
      </w:r>
      <w:r>
        <w:rPr>
          <w:rFonts w:ascii="Times New Roman"/>
          <w:b w:val="false"/>
          <w:i w:val="false"/>
          <w:color w:val="000000"/>
          <w:sz w:val="28"/>
        </w:rPr>
        <w:t>
      3) сыпайылық;</w:t>
      </w:r>
      <w:r>
        <w:br/>
      </w:r>
      <w:r>
        <w:rPr>
          <w:rFonts w:ascii="Times New Roman"/>
          <w:b w:val="false"/>
          <w:i w:val="false"/>
          <w:color w:val="000000"/>
          <w:sz w:val="28"/>
        </w:rPr>
        <w:t>
      4) толық ақпараттар беру;</w:t>
      </w:r>
      <w:r>
        <w:br/>
      </w:r>
      <w:r>
        <w:rPr>
          <w:rFonts w:ascii="Times New Roman"/>
          <w:b w:val="false"/>
          <w:i w:val="false"/>
          <w:color w:val="000000"/>
          <w:sz w:val="28"/>
        </w:rPr>
        <w:t>
      5) ақпараттың сақталуын, қорғалуын және құпиялылығын қамтамасыз ету.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3-қосымшаға сәйкес сапа және қол жетімділік көрсеткіштерімен өлшенеді.</w:t>
      </w:r>
    </w:p>
    <w:p>
      <w:pPr>
        <w:spacing w:after="0"/>
        <w:ind w:left="0"/>
        <w:jc w:val="both"/>
      </w:pP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қызметкердің сапа және қол жетімділік көрсеткіштерінің нысаналы мәнін жыл сайын арнайы құрылған жұмыс топтары бекітеді.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Шағымдар ауызша немесе жазбаша пошта арқылы немесе қолма қол қызмет көрсетілетін жердегі бөлімдерде қабылданады. Бөлімдер адрестері осы стандартқа 1 қосымшада көрсетілген.</w:t>
      </w:r>
    </w:p>
    <w:p>
      <w:pPr>
        <w:spacing w:after="0"/>
        <w:ind w:left="0"/>
        <w:jc w:val="both"/>
      </w:pPr>
      <w:r>
        <w:rPr>
          <w:rFonts w:ascii="Times New Roman"/>
          <w:b w:val="false"/>
          <w:i w:val="false"/>
          <w:color w:val="000000"/>
          <w:sz w:val="28"/>
        </w:rPr>
        <w:t>      22. Мемлекеттік қызметтер көрсетудің сапасы жөнінде наразылық білдірілген жағдайда шағым мемлекеттік қызметтер көрсететін жердегі бөлімдер басшылығының атына немесе тиісті жергілікті атқарушы орган басшылығының атына беріледі.</w:t>
      </w:r>
    </w:p>
    <w:p>
      <w:pPr>
        <w:spacing w:after="0"/>
        <w:ind w:left="0"/>
        <w:jc w:val="both"/>
      </w:pPr>
      <w:r>
        <w:rPr>
          <w:rFonts w:ascii="Times New Roman"/>
          <w:b w:val="false"/>
          <w:i w:val="false"/>
          <w:color w:val="000000"/>
          <w:sz w:val="28"/>
        </w:rPr>
        <w:t>      23. Қабылданған шағым қызмет тұтынушы тұратын жері бойынша бөлімдердің шағымдар мен өтініштерді есепке алу журналында тіркеледі және заңнамада белгіленген мерзімде қаралады.</w:t>
      </w:r>
      <w:r>
        <w:br/>
      </w:r>
      <w:r>
        <w:rPr>
          <w:rFonts w:ascii="Times New Roman"/>
          <w:b w:val="false"/>
          <w:i w:val="false"/>
          <w:color w:val="000000"/>
          <w:sz w:val="28"/>
        </w:rPr>
        <w:t xml:space="preserve">
      Шағыммен келген адамға белгіленген үлгіде талон беріледі, онда түскен күні және тіркелген уақыты, шағымды қабылдап алған адамның аты-жөні көрсетіледі. Берілген шағымға жауап алудың мерзімі мен орнын, оның қаралу барысын мемлекеттік қызмет көрсететін жердегі бөлімнен білуге болады. Бөлімдер адресі осы стандартқа 1 қосымшада көрсетілген.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Бөлімдер мен тиісті атқарушы органдар басшыларының жұмыс және қабылдау кестесі олардың жұмыс регламентіне сәйкес белгіленеді. Мемлекеттік қызмет көрсетуші бөлімдердің байланыс деректері осы стандартқа 1 қосымшада көрсетілген.</w:t>
      </w:r>
    </w:p>
    <w:p>
      <w:pPr>
        <w:spacing w:after="0"/>
        <w:ind w:left="0"/>
        <w:jc w:val="both"/>
      </w:pPr>
      <w:r>
        <w:rPr>
          <w:rFonts w:ascii="Times New Roman"/>
          <w:b w:val="false"/>
          <w:i w:val="false"/>
          <w:color w:val="000000"/>
          <w:sz w:val="28"/>
        </w:rPr>
        <w:t>      25. Сізді қызықтыратын басқа мәліметтерді қызметті тұтынушының тұрғылықты жеріндегі Бөлімнің ғимараттарында орналасқан стендте көрсетілген сенім телефоны немесе тиісті әкімдер аппараттарының мемлекеттік қызмет көрсету сапасын қадағалайтын бөлімдері арқылы ала аласыз.</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w:t>
      </w:r>
      <w:r>
        <w:br/>
      </w:r>
      <w:r>
        <w:rPr>
          <w:rFonts w:ascii="Times New Roman"/>
          <w:b w:val="false"/>
          <w:i w:val="false"/>
          <w:color w:val="000000"/>
          <w:sz w:val="28"/>
        </w:rPr>
        <w:t>
көрсету стандартына</w:t>
      </w:r>
      <w:r>
        <w:br/>
      </w:r>
      <w:r>
        <w:rPr>
          <w:rFonts w:ascii="Times New Roman"/>
          <w:b w:val="false"/>
          <w:i w:val="false"/>
          <w:color w:val="000000"/>
          <w:sz w:val="28"/>
        </w:rPr>
        <w:t>
1 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5493"/>
        <w:gridCol w:w="3773"/>
        <w:gridCol w:w="2353"/>
      </w:tblGrid>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п/п</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Бөлімдер атауы</w:t>
            </w:r>
          </w:p>
        </w:tc>
        <w:tc>
          <w:tcPr>
            <w:tcW w:w="3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Орналасқан мекен-жайы</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Телефон нөмірі</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"Ақтөбе қаласының білім бөлімі" ММ</w:t>
            </w:r>
          </w:p>
        </w:tc>
        <w:tc>
          <w:tcPr>
            <w:tcW w:w="3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Ақтөбе қаласы,</w:t>
            </w:r>
          </w:p>
          <w:p>
            <w:pPr>
              <w:spacing w:after="20"/>
              <w:ind w:left="20"/>
              <w:jc w:val="both"/>
            </w:pPr>
            <w:r>
              <w:rPr>
                <w:rFonts w:ascii="Times New Roman"/>
                <w:b w:val="false"/>
                <w:i w:val="false"/>
                <w:color w:val="000000"/>
                <w:sz w:val="20"/>
              </w:rPr>
              <w:t>Алтынсарин көшесі, 2</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(7132) 21-16-05</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"Әйтеке би аудандық білім бөлімі" ММ</w:t>
            </w:r>
          </w:p>
        </w:tc>
        <w:tc>
          <w:tcPr>
            <w:tcW w:w="3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Комсомол ауылы,</w:t>
            </w:r>
          </w:p>
          <w:p>
            <w:pPr>
              <w:spacing w:after="20"/>
              <w:ind w:left="20"/>
              <w:jc w:val="both"/>
            </w:pPr>
            <w:r>
              <w:rPr>
                <w:rFonts w:ascii="Times New Roman"/>
                <w:b w:val="false"/>
                <w:i w:val="false"/>
                <w:color w:val="000000"/>
                <w:sz w:val="20"/>
              </w:rPr>
              <w:t>Т.Жүргенов көшесі, 52</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(71339) 21-5-35</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"Алға аудандық білім бөлімі" ММ</w:t>
            </w:r>
          </w:p>
        </w:tc>
        <w:tc>
          <w:tcPr>
            <w:tcW w:w="3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Алға қаласы,</w:t>
            </w:r>
          </w:p>
          <w:p>
            <w:pPr>
              <w:spacing w:after="20"/>
              <w:ind w:left="20"/>
              <w:jc w:val="both"/>
            </w:pPr>
            <w:r>
              <w:rPr>
                <w:rFonts w:ascii="Times New Roman"/>
                <w:b w:val="false"/>
                <w:i w:val="false"/>
                <w:color w:val="000000"/>
                <w:sz w:val="20"/>
              </w:rPr>
              <w:t>4 ықшам аудан, 7 "А"</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(71337) 31-8-46</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"Байғанин аудандық білім бөлімі" ММ</w:t>
            </w:r>
          </w:p>
        </w:tc>
        <w:tc>
          <w:tcPr>
            <w:tcW w:w="3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Қарауылкелді ауылы,</w:t>
            </w:r>
          </w:p>
          <w:p>
            <w:pPr>
              <w:spacing w:after="20"/>
              <w:ind w:left="20"/>
              <w:jc w:val="both"/>
            </w:pPr>
            <w:r>
              <w:rPr>
                <w:rFonts w:ascii="Times New Roman"/>
                <w:b w:val="false"/>
                <w:i w:val="false"/>
                <w:color w:val="000000"/>
                <w:sz w:val="20"/>
              </w:rPr>
              <w:t>Қонаев көшесі, 37</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(71345) 22-7-58</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"Ырғыз аудандық білім бөлімі" ММ</w:t>
            </w:r>
          </w:p>
        </w:tc>
        <w:tc>
          <w:tcPr>
            <w:tcW w:w="3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Ырғыз ауылы,</w:t>
            </w:r>
          </w:p>
          <w:p>
            <w:pPr>
              <w:spacing w:after="20"/>
              <w:ind w:left="20"/>
              <w:jc w:val="both"/>
            </w:pPr>
            <w:r>
              <w:rPr>
                <w:rFonts w:ascii="Times New Roman"/>
                <w:b w:val="false"/>
                <w:i w:val="false"/>
                <w:color w:val="000000"/>
                <w:sz w:val="20"/>
              </w:rPr>
              <w:t>Әбілқайыр хан көшесі, 52</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(71343) 21-5-63</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"Қарғалы аудандық білім бөлімі" ММ</w:t>
            </w:r>
          </w:p>
        </w:tc>
        <w:tc>
          <w:tcPr>
            <w:tcW w:w="3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Бадамша ауылы,</w:t>
            </w:r>
          </w:p>
          <w:p>
            <w:pPr>
              <w:spacing w:after="20"/>
              <w:ind w:left="20"/>
              <w:jc w:val="both"/>
            </w:pPr>
            <w:r>
              <w:rPr>
                <w:rFonts w:ascii="Times New Roman"/>
                <w:b w:val="false"/>
                <w:i w:val="false"/>
                <w:color w:val="000000"/>
                <w:sz w:val="20"/>
              </w:rPr>
              <w:t>Цибульчик көшесі, 32</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(71342) 22-3-33</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"Қобда аудандық білім бөлімі" ММ</w:t>
            </w:r>
          </w:p>
        </w:tc>
        <w:tc>
          <w:tcPr>
            <w:tcW w:w="3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Қобда ауылы,</w:t>
            </w:r>
          </w:p>
          <w:p>
            <w:pPr>
              <w:spacing w:after="20"/>
              <w:ind w:left="20"/>
              <w:jc w:val="both"/>
            </w:pPr>
            <w:r>
              <w:rPr>
                <w:rFonts w:ascii="Times New Roman"/>
                <w:b w:val="false"/>
                <w:i w:val="false"/>
                <w:color w:val="000000"/>
                <w:sz w:val="20"/>
              </w:rPr>
              <w:t>Әбілқайыр хан көшесі, 53</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(71341) 21-5-33</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"Мәртөк аудандық білім бөлімі" ММ</w:t>
            </w:r>
          </w:p>
        </w:tc>
        <w:tc>
          <w:tcPr>
            <w:tcW w:w="3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Мәртөк ауылы,</w:t>
            </w:r>
          </w:p>
          <w:p>
            <w:pPr>
              <w:spacing w:after="20"/>
              <w:ind w:left="20"/>
              <w:jc w:val="both"/>
            </w:pPr>
            <w:r>
              <w:rPr>
                <w:rFonts w:ascii="Times New Roman"/>
                <w:b w:val="false"/>
                <w:i w:val="false"/>
                <w:color w:val="000000"/>
                <w:sz w:val="20"/>
              </w:rPr>
              <w:t>Сейфуллин көшесі, 38</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(71331) 21-0-63</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"Мұғалжар аудандық білім бөлімі" ММ</w:t>
            </w:r>
          </w:p>
        </w:tc>
        <w:tc>
          <w:tcPr>
            <w:tcW w:w="3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Қандыағаш қаласы,</w:t>
            </w:r>
          </w:p>
          <w:p>
            <w:pPr>
              <w:spacing w:after="20"/>
              <w:ind w:left="20"/>
              <w:jc w:val="both"/>
            </w:pPr>
            <w:r>
              <w:rPr>
                <w:rFonts w:ascii="Times New Roman"/>
                <w:b w:val="false"/>
                <w:i w:val="false"/>
                <w:color w:val="000000"/>
                <w:sz w:val="20"/>
              </w:rPr>
              <w:t>Шынтасов көшесі, 6</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(71333) 3-62-01</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"Темір аудандық білім бөлімі" ММ</w:t>
            </w:r>
          </w:p>
        </w:tc>
        <w:tc>
          <w:tcPr>
            <w:tcW w:w="3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Шұбарқұдық ауылы,</w:t>
            </w:r>
          </w:p>
          <w:p>
            <w:pPr>
              <w:spacing w:after="20"/>
              <w:ind w:left="20"/>
              <w:jc w:val="both"/>
            </w:pPr>
            <w:r>
              <w:rPr>
                <w:rFonts w:ascii="Times New Roman"/>
                <w:b w:val="false"/>
                <w:i w:val="false"/>
                <w:color w:val="000000"/>
                <w:sz w:val="20"/>
              </w:rPr>
              <w:t>Желтоқсан көшесі, 5</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(71346) 22-7-48</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"Хромтау аудандық білім бөлімі" ММ</w:t>
            </w:r>
          </w:p>
        </w:tc>
        <w:tc>
          <w:tcPr>
            <w:tcW w:w="3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Хромтау қаласы,</w:t>
            </w:r>
          </w:p>
          <w:p>
            <w:pPr>
              <w:spacing w:after="20"/>
              <w:ind w:left="20"/>
              <w:jc w:val="both"/>
            </w:pPr>
            <w:r>
              <w:rPr>
                <w:rFonts w:ascii="Times New Roman"/>
                <w:b w:val="false"/>
                <w:i w:val="false"/>
                <w:color w:val="000000"/>
                <w:sz w:val="20"/>
              </w:rPr>
              <w:t>Спорт көшесі, 2</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(71336) 21-6-51</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"Шалқар аудандық білім бөлімі" ММ</w:t>
            </w:r>
          </w:p>
        </w:tc>
        <w:tc>
          <w:tcPr>
            <w:tcW w:w="3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Шалқар қаласы,</w:t>
            </w:r>
          </w:p>
          <w:p>
            <w:pPr>
              <w:spacing w:after="20"/>
              <w:ind w:left="20"/>
              <w:jc w:val="both"/>
            </w:pPr>
            <w:r>
              <w:rPr>
                <w:rFonts w:ascii="Times New Roman"/>
                <w:b w:val="false"/>
                <w:i w:val="false"/>
                <w:color w:val="000000"/>
                <w:sz w:val="20"/>
              </w:rPr>
              <w:t>Е.Көтібарұлы көшесі, 84</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(71335) 21-3-36</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"Ойыл аудандық білім бөлімі" ММ</w:t>
            </w:r>
          </w:p>
        </w:tc>
        <w:tc>
          <w:tcPr>
            <w:tcW w:w="3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Ойыл ауылы,</w:t>
            </w:r>
            <w:r>
              <w:br/>
            </w:r>
            <w:r>
              <w:rPr>
                <w:rFonts w:ascii="Times New Roman"/>
                <w:b w:val="false"/>
                <w:i w:val="false"/>
                <w:color w:val="000000"/>
                <w:sz w:val="20"/>
              </w:rPr>
              <w:t>
 </w:t>
            </w:r>
            <w:r>
              <w:br/>
            </w:r>
            <w:r>
              <w:rPr>
                <w:rFonts w:ascii="Times New Roman"/>
                <w:b w:val="false"/>
                <w:i w:val="false"/>
                <w:color w:val="000000"/>
                <w:sz w:val="20"/>
              </w:rPr>
              <w:t>
Жолмырзаев көшесі, 3</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(71332) 21-7-32</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w:t>
      </w:r>
      <w:r>
        <w:br/>
      </w:r>
      <w:r>
        <w:rPr>
          <w:rFonts w:ascii="Times New Roman"/>
          <w:b w:val="false"/>
          <w:i w:val="false"/>
          <w:color w:val="000000"/>
          <w:sz w:val="28"/>
        </w:rPr>
        <w:t>
көрсету стандартына</w:t>
      </w:r>
      <w:r>
        <w:br/>
      </w:r>
      <w:r>
        <w:rPr>
          <w:rFonts w:ascii="Times New Roman"/>
          <w:b w:val="false"/>
          <w:i w:val="false"/>
          <w:color w:val="000000"/>
          <w:sz w:val="28"/>
        </w:rPr>
        <w:t xml:space="preserve">
2 қосымша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3973"/>
        <w:gridCol w:w="2533"/>
        <w:gridCol w:w="2533"/>
        <w:gridCol w:w="2453"/>
      </w:tblGrid>
      <w:tr>
        <w:trPr>
          <w:trHeight w:val="9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п/п</w:t>
            </w:r>
          </w:p>
        </w:tc>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Бөлімдер атауы</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Қабылдау күндері</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Қабылдау уақыты</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Үзіліс</w:t>
            </w:r>
          </w:p>
        </w:tc>
      </w:tr>
      <w:tr>
        <w:trPr>
          <w:trHeight w:val="9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"Ақтөбе қаласының білім бөлімі" ММ</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Сәрсенбі; жұма</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9.00-17.00</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13.00-14.00</w:t>
            </w:r>
          </w:p>
        </w:tc>
      </w:tr>
      <w:tr>
        <w:trPr>
          <w:trHeight w:val="9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"Әйтеке би аудандық білім бөлімі" ММ</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Дүйсенбі;</w:t>
            </w:r>
          </w:p>
          <w:p>
            <w:pPr>
              <w:spacing w:after="20"/>
              <w:ind w:left="20"/>
              <w:jc w:val="both"/>
            </w:pPr>
            <w:r>
              <w:rPr>
                <w:rFonts w:ascii="Times New Roman"/>
                <w:b w:val="false"/>
                <w:i w:val="false"/>
                <w:color w:val="000000"/>
                <w:sz w:val="20"/>
              </w:rPr>
              <w:t>Сейсенбі</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9.00-18.00</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13.00-14.00</w:t>
            </w:r>
          </w:p>
        </w:tc>
      </w:tr>
      <w:tr>
        <w:trPr>
          <w:trHeight w:val="9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"Алға аудандық білім бөлімі" ММ</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Дүйсенбі;</w:t>
            </w:r>
          </w:p>
          <w:p>
            <w:pPr>
              <w:spacing w:after="20"/>
              <w:ind w:left="20"/>
              <w:jc w:val="both"/>
            </w:pPr>
            <w:r>
              <w:rPr>
                <w:rFonts w:ascii="Times New Roman"/>
                <w:b w:val="false"/>
                <w:i w:val="false"/>
                <w:color w:val="000000"/>
                <w:sz w:val="20"/>
              </w:rPr>
              <w:t>Сейсенбі</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9.00-18.00</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13.00-14.00</w:t>
            </w:r>
          </w:p>
        </w:tc>
      </w:tr>
      <w:tr>
        <w:trPr>
          <w:trHeight w:val="9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w:t>
            </w:r>
          </w:p>
        </w:tc>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"Байғанин аудандық білім бөлімі" ММ</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Дүйсенбі;</w:t>
            </w:r>
          </w:p>
          <w:p>
            <w:pPr>
              <w:spacing w:after="20"/>
              <w:ind w:left="20"/>
              <w:jc w:val="both"/>
            </w:pPr>
            <w:r>
              <w:rPr>
                <w:rFonts w:ascii="Times New Roman"/>
                <w:b w:val="false"/>
                <w:i w:val="false"/>
                <w:color w:val="000000"/>
                <w:sz w:val="20"/>
              </w:rPr>
              <w:t>Сейсенбі</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9.00-18.00</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13.00-14.00</w:t>
            </w:r>
          </w:p>
        </w:tc>
      </w:tr>
      <w:tr>
        <w:trPr>
          <w:trHeight w:val="9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w:t>
            </w:r>
          </w:p>
        </w:tc>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"Ырғыз аудандық білім бөлімі" ММ</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Дүйсенбіден жұмаға дейін</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9.00-18.00</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13.00-14.00</w:t>
            </w:r>
          </w:p>
        </w:tc>
      </w:tr>
      <w:tr>
        <w:trPr>
          <w:trHeight w:val="9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w:t>
            </w:r>
          </w:p>
        </w:tc>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"Қарғалы аудандық білім бөлімі" ММ</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Дүйсенбіден жұмаға дейін</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9.00-18.00</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13.00-14.00</w:t>
            </w:r>
          </w:p>
        </w:tc>
      </w:tr>
      <w:tr>
        <w:trPr>
          <w:trHeight w:val="9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w:t>
            </w:r>
          </w:p>
        </w:tc>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"Қобда аудандық білім бөлімі" ММ</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Дүйсенбіден жұмаға дейін</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9.00-18.00</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13.00-14.00</w:t>
            </w:r>
          </w:p>
        </w:tc>
      </w:tr>
      <w:tr>
        <w:trPr>
          <w:trHeight w:val="9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w:t>
            </w:r>
          </w:p>
        </w:tc>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"Мәртөк аудандық білім бөлімі" ММ</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Дүйсенбіден жұмаға дейін</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9.00-18.00</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13.00-14.00</w:t>
            </w:r>
          </w:p>
        </w:tc>
      </w:tr>
      <w:tr>
        <w:trPr>
          <w:trHeight w:val="9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w:t>
            </w:r>
          </w:p>
        </w:tc>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"Мұғалжар аудандық білім бөлімі" ММ</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Дүйсенбі;</w:t>
            </w:r>
          </w:p>
          <w:p>
            <w:pPr>
              <w:spacing w:after="20"/>
              <w:ind w:left="20"/>
              <w:jc w:val="both"/>
            </w:pPr>
            <w:r>
              <w:rPr>
                <w:rFonts w:ascii="Times New Roman"/>
                <w:b w:val="false"/>
                <w:i w:val="false"/>
                <w:color w:val="000000"/>
                <w:sz w:val="20"/>
              </w:rPr>
              <w:t>Сейсенбі</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9.00-18.00</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13.00-14.00</w:t>
            </w:r>
          </w:p>
        </w:tc>
      </w:tr>
      <w:tr>
        <w:trPr>
          <w:trHeight w:val="9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w:t>
            </w:r>
          </w:p>
        </w:tc>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"Темір аудандық білім бөлімі" ММ</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Дүйсенбі;</w:t>
            </w:r>
          </w:p>
          <w:p>
            <w:pPr>
              <w:spacing w:after="20"/>
              <w:ind w:left="20"/>
              <w:jc w:val="both"/>
            </w:pPr>
            <w:r>
              <w:rPr>
                <w:rFonts w:ascii="Times New Roman"/>
                <w:b w:val="false"/>
                <w:i w:val="false"/>
                <w:color w:val="000000"/>
                <w:sz w:val="20"/>
              </w:rPr>
              <w:t>Сейсенбі</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9.00-18.00</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13.00-14.00</w:t>
            </w:r>
          </w:p>
        </w:tc>
      </w:tr>
      <w:tr>
        <w:trPr>
          <w:trHeight w:val="9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w:t>
            </w:r>
          </w:p>
        </w:tc>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"Хромтау аудандық білім бөлімі" ММ</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Дүйсенбі;</w:t>
            </w:r>
          </w:p>
          <w:p>
            <w:pPr>
              <w:spacing w:after="20"/>
              <w:ind w:left="20"/>
              <w:jc w:val="both"/>
            </w:pPr>
            <w:r>
              <w:rPr>
                <w:rFonts w:ascii="Times New Roman"/>
                <w:b w:val="false"/>
                <w:i w:val="false"/>
                <w:color w:val="000000"/>
                <w:sz w:val="20"/>
              </w:rPr>
              <w:t>Сейсенбі</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9.00-18.00</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13.00-14.00</w:t>
            </w:r>
          </w:p>
        </w:tc>
      </w:tr>
      <w:tr>
        <w:trPr>
          <w:trHeight w:val="9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w:t>
            </w:r>
          </w:p>
        </w:tc>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"Шалқар аудандық білім бөлімі" ММ</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Сәрсенбі; жұма</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9.00-17.00</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13.00-14.00</w:t>
            </w:r>
          </w:p>
        </w:tc>
      </w:tr>
      <w:tr>
        <w:trPr>
          <w:trHeight w:val="9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w:t>
            </w:r>
          </w:p>
        </w:tc>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"Ойыл аудандық білім бөлімі" ММ</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Дүйсенбіден жұмаға дейін</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9.00-18.00</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13.00-14.00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w:t>
      </w:r>
      <w:r>
        <w:br/>
      </w:r>
      <w:r>
        <w:rPr>
          <w:rFonts w:ascii="Times New Roman"/>
          <w:b w:val="false"/>
          <w:i w:val="false"/>
          <w:color w:val="000000"/>
          <w:sz w:val="28"/>
        </w:rPr>
        <w:t>
көрсету стандартына</w:t>
      </w:r>
      <w:r>
        <w:br/>
      </w:r>
      <w:r>
        <w:rPr>
          <w:rFonts w:ascii="Times New Roman"/>
          <w:b w:val="false"/>
          <w:i w:val="false"/>
          <w:color w:val="000000"/>
          <w:sz w:val="28"/>
        </w:rPr>
        <w:t>
3 қосымша</w:t>
      </w:r>
    </w:p>
    <w:p>
      <w:pPr>
        <w:spacing w:after="0"/>
        <w:ind w:left="0"/>
        <w:jc w:val="both"/>
      </w:pPr>
      <w:r>
        <w:rPr>
          <w:rFonts w:ascii="Times New Roman"/>
          <w:b w:val="false"/>
          <w:i/>
          <w:color w:val="800000"/>
          <w:sz w:val="28"/>
        </w:rPr>
        <w:t xml:space="preserve">      Ескерту. 3 қосымша жаңа редакцияда - Ақтөбе облысының әкімиятының 2008.12.03 </w:t>
      </w:r>
      <w:r>
        <w:rPr>
          <w:rFonts w:ascii="Times New Roman"/>
          <w:b w:val="false"/>
          <w:i w:val="false"/>
          <w:color w:val="000000"/>
          <w:sz w:val="28"/>
        </w:rPr>
        <w:t>N 410</w:t>
      </w:r>
      <w:r>
        <w:rPr>
          <w:rFonts w:ascii="Times New Roman"/>
          <w:b w:val="false"/>
          <w:i/>
          <w:color w:val="800000"/>
          <w:sz w:val="28"/>
        </w:rPr>
        <w:t xml:space="preserve"> Қ</w:t>
      </w:r>
      <w:r>
        <w:rPr>
          <w:rFonts w:ascii="Times New Roman"/>
          <w:b w:val="false"/>
          <w:i/>
          <w:color w:val="800000"/>
          <w:sz w:val="28"/>
        </w:rPr>
        <w:t>аулысымен</w:t>
      </w:r>
      <w:r>
        <w:rPr>
          <w:rFonts w:ascii="Times New Roman"/>
          <w:b w:val="false"/>
          <w:i/>
          <w:color w:val="800000"/>
          <w:sz w:val="28"/>
        </w:rPr>
        <w:t>.</w:t>
      </w:r>
    </w:p>
    <w:p>
      <w:pPr>
        <w:spacing w:after="0"/>
        <w:ind w:left="0"/>
        <w:jc w:val="both"/>
      </w:pPr>
      <w:r>
        <w:rPr>
          <w:rFonts w:ascii="Times New Roman"/>
          <w:b/>
          <w:i w:val="false"/>
          <w:color w:val="000080"/>
          <w:sz w:val="28"/>
        </w:rPr>
        <w:t>Сапа мен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5"/>
        <w:gridCol w:w="2121"/>
        <w:gridCol w:w="2262"/>
        <w:gridCol w:w="2182"/>
      </w:tblGrid>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және қол жетімділік</w:t>
            </w:r>
            <w:r>
              <w:br/>
            </w:r>
            <w:r>
              <w:rPr>
                <w:rFonts w:ascii="Times New Roman"/>
                <w:b w:val="false"/>
                <w:i w:val="false"/>
                <w:color w:val="000000"/>
                <w:sz w:val="20"/>
              </w:rPr>
              <w:t>
көрсеткіштері</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нормативтік</w:t>
            </w:r>
            <w:r>
              <w:br/>
            </w:r>
            <w:r>
              <w:rPr>
                <w:rFonts w:ascii="Times New Roman"/>
                <w:b w:val="false"/>
                <w:i w:val="false"/>
                <w:color w:val="000000"/>
                <w:sz w:val="20"/>
              </w:rPr>
              <w:t>
мәні</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жылдағы</w:t>
            </w:r>
            <w:r>
              <w:br/>
            </w:r>
            <w:r>
              <w:rPr>
                <w:rFonts w:ascii="Times New Roman"/>
                <w:b w:val="false"/>
                <w:i w:val="false"/>
                <w:color w:val="000000"/>
                <w:sz w:val="20"/>
              </w:rPr>
              <w:t>
нысаналы</w:t>
            </w:r>
            <w:r>
              <w:br/>
            </w:r>
            <w:r>
              <w:rPr>
                <w:rFonts w:ascii="Times New Roman"/>
                <w:b w:val="false"/>
                <w:i w:val="false"/>
                <w:color w:val="000000"/>
                <w:sz w:val="20"/>
              </w:rPr>
              <w:t>
мәні</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жылдағы</w:t>
            </w:r>
            <w:r>
              <w:br/>
            </w:r>
            <w:r>
              <w:rPr>
                <w:rFonts w:ascii="Times New Roman"/>
                <w:b w:val="false"/>
                <w:i w:val="false"/>
                <w:color w:val="000000"/>
                <w:sz w:val="20"/>
              </w:rPr>
              <w:t>
ағымдағы</w:t>
            </w:r>
            <w:r>
              <w:br/>
            </w:r>
            <w:r>
              <w:rPr>
                <w:rFonts w:ascii="Times New Roman"/>
                <w:b w:val="false"/>
                <w:i w:val="false"/>
                <w:color w:val="000000"/>
                <w:sz w:val="20"/>
              </w:rPr>
              <w:t>
мәні</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 Уақтылығы</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2. Сапасы</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2.1. қызметті ұсыну үдерісінің сапасына қанағаттанған тұтынушылардың % (үлесі) </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және т.б.) % (үлесі) </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3. Қол жетімділік</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3.3. Интернет арқылы қол жетімді қызметтерінің ақпарат % (үлесі) </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4. Шағымдану үдерісі</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тұтынушылардың % (үлесі)</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4.4. шағымдану мерзіміне қанағаттанған тұтынушылардың % (үлесі) </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5. Сыпайылық</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5.1.қызметкерлердің сыпайылығына қанағаттанған тұтынушылардың % (үлесі) </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Облыс әкімдігінің  </w:t>
      </w:r>
      <w:r>
        <w:br/>
      </w:r>
      <w:r>
        <w:rPr>
          <w:rFonts w:ascii="Times New Roman"/>
          <w:b w:val="false"/>
          <w:i w:val="false"/>
          <w:color w:val="000000"/>
          <w:sz w:val="28"/>
        </w:rPr>
        <w:t>
2008 жылғы 4 сәуірдегі</w:t>
      </w:r>
      <w:r>
        <w:br/>
      </w:r>
      <w:r>
        <w:rPr>
          <w:rFonts w:ascii="Times New Roman"/>
          <w:b w:val="false"/>
          <w:i w:val="false"/>
          <w:color w:val="000000"/>
          <w:sz w:val="28"/>
        </w:rPr>
        <w:t xml:space="preserve">
N 99 қаулысына   </w:t>
      </w:r>
      <w:r>
        <w:br/>
      </w:r>
      <w:r>
        <w:rPr>
          <w:rFonts w:ascii="Times New Roman"/>
          <w:b w:val="false"/>
          <w:i w:val="false"/>
          <w:color w:val="000000"/>
          <w:sz w:val="28"/>
        </w:rPr>
        <w:t xml:space="preserve">
қосымша       </w:t>
      </w:r>
    </w:p>
    <w:p>
      <w:pPr>
        <w:spacing w:after="0"/>
        <w:ind w:left="0"/>
        <w:jc w:val="both"/>
      </w:pPr>
      <w:r>
        <w:rPr>
          <w:rFonts w:ascii="Times New Roman"/>
          <w:b/>
          <w:i w:val="false"/>
          <w:color w:val="000080"/>
          <w:sz w:val="28"/>
        </w:rPr>
        <w:t>Мемлекеттік қызмет көрсетудің стандарты:</w:t>
      </w:r>
      <w:r>
        <w:br/>
      </w:r>
      <w:r>
        <w:rPr>
          <w:rFonts w:ascii="Times New Roman"/>
          <w:b w:val="false"/>
          <w:i w:val="false"/>
          <w:color w:val="000000"/>
          <w:sz w:val="28"/>
        </w:rPr>
        <w:t>
</w:t>
      </w:r>
      <w:r>
        <w:rPr>
          <w:rFonts w:ascii="Times New Roman"/>
          <w:b/>
          <w:i w:val="false"/>
          <w:color w:val="000080"/>
          <w:sz w:val="28"/>
        </w:rPr>
        <w:t>"Тұрғын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w:t>
      </w:r>
    </w:p>
    <w:p>
      <w:pPr>
        <w:spacing w:after="0"/>
        <w:ind w:left="0"/>
        <w:jc w:val="both"/>
      </w:pP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Мемлекеттік қызметтің анықтамасы: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w:t>
      </w:r>
    </w:p>
    <w:p>
      <w:pPr>
        <w:spacing w:after="0"/>
        <w:ind w:left="0"/>
        <w:jc w:val="both"/>
      </w:pPr>
      <w:r>
        <w:rPr>
          <w:rFonts w:ascii="Times New Roman"/>
          <w:b w:val="false"/>
          <w:i w:val="false"/>
          <w:color w:val="000000"/>
          <w:sz w:val="28"/>
        </w:rPr>
        <w:t>      2. Көрсетілген мемлекеттік қызметтің нысаны: автоматтандырылмаған.</w:t>
      </w:r>
    </w:p>
    <w:p>
      <w:pPr>
        <w:spacing w:after="0"/>
        <w:ind w:left="0"/>
        <w:jc w:val="both"/>
      </w:pPr>
      <w:r>
        <w:rPr>
          <w:rFonts w:ascii="Times New Roman"/>
          <w:b w:val="false"/>
          <w:i w:val="false"/>
          <w:color w:val="000000"/>
          <w:sz w:val="28"/>
        </w:rPr>
        <w:t>      3. Мемлекеттік қызмет көрсету:</w:t>
      </w:r>
      <w:r>
        <w:br/>
      </w:r>
      <w:r>
        <w:rPr>
          <w:rFonts w:ascii="Times New Roman"/>
          <w:b w:val="false"/>
          <w:i w:val="false"/>
          <w:color w:val="000000"/>
          <w:sz w:val="28"/>
        </w:rPr>
        <w:t xml:space="preserve">
      1) "Тұрғын үй қатынастары туралы" Қазақстан Республикасының 1997 жылғы 16 сәуірдегі N 94 Заңы 13 бабының </w:t>
      </w:r>
      <w:r>
        <w:rPr>
          <w:rFonts w:ascii="Times New Roman"/>
          <w:b w:val="false"/>
          <w:i w:val="false"/>
          <w:color w:val="000000"/>
          <w:sz w:val="28"/>
        </w:rPr>
        <w:t>3 тармағы</w:t>
      </w:r>
      <w:r>
        <w:rPr>
          <w:rFonts w:ascii="Times New Roman"/>
          <w:b w:val="false"/>
          <w:i w:val="false"/>
          <w:color w:val="000000"/>
          <w:sz w:val="28"/>
        </w:rPr>
        <w:t>;</w:t>
      </w:r>
      <w:r>
        <w:br/>
      </w:r>
      <w:r>
        <w:rPr>
          <w:rFonts w:ascii="Times New Roman"/>
          <w:b w:val="false"/>
          <w:i w:val="false"/>
          <w:color w:val="000000"/>
          <w:sz w:val="28"/>
        </w:rPr>
        <w:t xml:space="preserve">
      2) "Неке және отбасы туралы" Қазақстан Республикасының 1998 жылғы 17 желтоқсанындағы N 321 Заңы 106 бабының </w:t>
      </w:r>
      <w:r>
        <w:rPr>
          <w:rFonts w:ascii="Times New Roman"/>
          <w:b w:val="false"/>
          <w:i w:val="false"/>
          <w:color w:val="000000"/>
          <w:sz w:val="28"/>
        </w:rPr>
        <w:t>2 тармағы</w:t>
      </w:r>
      <w:r>
        <w:rPr>
          <w:rFonts w:ascii="Times New Roman"/>
          <w:b w:val="false"/>
          <w:i w:val="false"/>
          <w:color w:val="000000"/>
          <w:sz w:val="28"/>
        </w:rPr>
        <w:t>;</w:t>
      </w:r>
      <w:r>
        <w:br/>
      </w:r>
      <w:r>
        <w:rPr>
          <w:rFonts w:ascii="Times New Roman"/>
          <w:b w:val="false"/>
          <w:i w:val="false"/>
          <w:color w:val="000000"/>
          <w:sz w:val="28"/>
        </w:rPr>
        <w:t xml:space="preserve">
      3) Қазақстан Республикасы Үкіметінің 2007 жылғы 30 маусымдағы N 561 </w:t>
      </w:r>
      <w:r>
        <w:rPr>
          <w:rFonts w:ascii="Times New Roman"/>
          <w:b w:val="false"/>
          <w:i w:val="false"/>
          <w:color w:val="000000"/>
          <w:sz w:val="28"/>
        </w:rPr>
        <w:t>қаулысымен</w:t>
      </w:r>
      <w:r>
        <w:rPr>
          <w:rFonts w:ascii="Times New Roman"/>
          <w:b w:val="false"/>
          <w:i w:val="false"/>
          <w:color w:val="000000"/>
          <w:sz w:val="28"/>
        </w:rPr>
        <w:t xml:space="preserve"> бекітілген жеке және заңды тұлғаларға көрсетілетін мемлекеттік қызметтердің тізілімі 123 тармағы негізінде жүзеге асырылады.</w:t>
      </w:r>
    </w:p>
    <w:p>
      <w:pPr>
        <w:spacing w:after="0"/>
        <w:ind w:left="0"/>
        <w:jc w:val="both"/>
      </w:pPr>
      <w:r>
        <w:rPr>
          <w:rFonts w:ascii="Times New Roman"/>
          <w:b w:val="false"/>
          <w:i w:val="false"/>
          <w:color w:val="000000"/>
          <w:sz w:val="28"/>
        </w:rPr>
        <w:t xml:space="preserve">      4. Мемлекеттік қызмет қызметті тұтынушының тұрғылықты жеріндегі аудан, облыстық маңыздағы қалалық білім беру бөлімдерімен (одан әрі Бөлім) көрсетіледі (осы стандартқа </w:t>
      </w:r>
      <w:r>
        <w:rPr>
          <w:rFonts w:ascii="Times New Roman"/>
          <w:b w:val="false"/>
          <w:i w:val="false"/>
          <w:color w:val="000000"/>
          <w:sz w:val="28"/>
        </w:rPr>
        <w:t>1-қосымша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5. Тұтынушы алатын көрсетілетін мемлекеттік қызметті көрсетуді аяқтау нысаны (нәтижесі): қорғаншылық кеңесінің қаулысы.</w:t>
      </w:r>
    </w:p>
    <w:p>
      <w:pPr>
        <w:spacing w:after="0"/>
        <w:ind w:left="0"/>
        <w:jc w:val="both"/>
      </w:pPr>
      <w:r>
        <w:rPr>
          <w:rFonts w:ascii="Times New Roman"/>
          <w:b w:val="false"/>
          <w:i w:val="false"/>
          <w:color w:val="000000"/>
          <w:sz w:val="28"/>
        </w:rPr>
        <w:t>      6. Мемлекеттік қызмет кәмелетке толмағандардың ата-аналарына немесе заңды өкілдеріне (қорғаншыларына, қамқоршыларына) көрсетіледі.</w:t>
      </w:r>
    </w:p>
    <w:p>
      <w:pPr>
        <w:spacing w:after="0"/>
        <w:ind w:left="0"/>
        <w:jc w:val="both"/>
      </w:pP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мемлекеттік қызмет көрсету мерзімі - 15 күн;</w:t>
      </w:r>
      <w:r>
        <w:br/>
      </w:r>
      <w:r>
        <w:rPr>
          <w:rFonts w:ascii="Times New Roman"/>
          <w:b w:val="false"/>
          <w:i w:val="false"/>
          <w:color w:val="000000"/>
          <w:sz w:val="28"/>
        </w:rPr>
        <w:t>
      2) құжаттарды тапсыру кезінде кезек күту уақыты - 40 минут;</w:t>
      </w:r>
      <w:r>
        <w:br/>
      </w:r>
      <w:r>
        <w:rPr>
          <w:rFonts w:ascii="Times New Roman"/>
          <w:b w:val="false"/>
          <w:i w:val="false"/>
          <w:color w:val="000000"/>
          <w:sz w:val="28"/>
        </w:rPr>
        <w:t>
      3) қызмет көрсету нәтижесін алу кезінде кезек күту уақыты - 20 минут.</w:t>
      </w:r>
    </w:p>
    <w:p>
      <w:pPr>
        <w:spacing w:after="0"/>
        <w:ind w:left="0"/>
        <w:jc w:val="both"/>
      </w:pPr>
      <w:r>
        <w:rPr>
          <w:rFonts w:ascii="Times New Roman"/>
          <w:b w:val="false"/>
          <w:i w:val="false"/>
          <w:color w:val="000000"/>
          <w:sz w:val="28"/>
        </w:rPr>
        <w:t>      8. Мемлекеттік қызмет тегін көрсетіледі.</w:t>
      </w:r>
    </w:p>
    <w:p>
      <w:pPr>
        <w:spacing w:after="0"/>
        <w:ind w:left="0"/>
        <w:jc w:val="both"/>
      </w:pPr>
      <w:r>
        <w:rPr>
          <w:rFonts w:ascii="Times New Roman"/>
          <w:b w:val="false"/>
          <w:i w:val="false"/>
          <w:color w:val="000000"/>
          <w:sz w:val="28"/>
        </w:rPr>
        <w:t>      9. Осы стандартқа 1-қосымшада көрсетілген тізімдер, сондай-ақ арнайы ақпарат көздері, мемлекеттік қызмет көрсетудің тәртібі туралы толық мәліметтер Бөлімнің стендтерінде, www.akimat.info веб-сайтында жазылған.</w:t>
      </w:r>
    </w:p>
    <w:p>
      <w:pPr>
        <w:spacing w:after="0"/>
        <w:ind w:left="0"/>
        <w:jc w:val="both"/>
      </w:pPr>
      <w:r>
        <w:rPr>
          <w:rFonts w:ascii="Times New Roman"/>
          <w:b w:val="false"/>
          <w:i w:val="false"/>
          <w:color w:val="000000"/>
          <w:sz w:val="28"/>
        </w:rPr>
        <w:t>      10. Бөлімдердің жұмыс кестесі туралы ақпарат осы стандарттың 2 қосымшасында көрсетілген. Келушілерді қабылдау кезек бойынша жүргізіледі және жедел қызмет көрсетілмейді.</w:t>
      </w:r>
    </w:p>
    <w:p>
      <w:pPr>
        <w:spacing w:after="0"/>
        <w:ind w:left="0"/>
        <w:jc w:val="both"/>
      </w:pPr>
      <w:r>
        <w:rPr>
          <w:rFonts w:ascii="Times New Roman"/>
          <w:b w:val="false"/>
          <w:i w:val="false"/>
          <w:color w:val="000000"/>
          <w:sz w:val="28"/>
        </w:rPr>
        <w:t xml:space="preserve">      11. Мемлекеттік қызмет көрсету тұтынушының тұрғылықты жеріндегі Бөлім ғимаратында көрсетіледі, қабылдауды күткендер үшін орындықтар, құжаттарды толтыруға арналған үстелдер, бланкті толтыру үлгілері қойылған ақпаратты стендтер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Мемлекеттік қызмет алу үшін мынадай құжаттар дайындау қажет:</w:t>
      </w:r>
      <w:r>
        <w:br/>
      </w:r>
      <w:r>
        <w:rPr>
          <w:rFonts w:ascii="Times New Roman"/>
          <w:b w:val="false"/>
          <w:i w:val="false"/>
          <w:color w:val="000000"/>
          <w:sz w:val="28"/>
        </w:rPr>
        <w:t>
      1) баланың ата-анасының, қорғаншысының (қамқоршысының) өтініші;</w:t>
      </w:r>
      <w:r>
        <w:br/>
      </w:r>
      <w:r>
        <w:rPr>
          <w:rFonts w:ascii="Times New Roman"/>
          <w:b w:val="false"/>
          <w:i w:val="false"/>
          <w:color w:val="000000"/>
          <w:sz w:val="28"/>
        </w:rPr>
        <w:t>
      2) баланың тууы туралы куәлігінің көшірмесі;</w:t>
      </w:r>
      <w:r>
        <w:br/>
      </w:r>
      <w:r>
        <w:rPr>
          <w:rFonts w:ascii="Times New Roman"/>
          <w:b w:val="false"/>
          <w:i w:val="false"/>
          <w:color w:val="000000"/>
          <w:sz w:val="28"/>
        </w:rPr>
        <w:t>
      3) ерлі-зайыптылардың, қорғаншының (қамқоршының) жеке куәлігінің көшірмесі;</w:t>
      </w:r>
      <w:r>
        <w:br/>
      </w:r>
      <w:r>
        <w:rPr>
          <w:rFonts w:ascii="Times New Roman"/>
          <w:b w:val="false"/>
          <w:i w:val="false"/>
          <w:color w:val="000000"/>
          <w:sz w:val="28"/>
        </w:rPr>
        <w:t>
      4) баланың ата-анасының неке туралы куәлігінің көшірмесі;</w:t>
      </w:r>
      <w:r>
        <w:br/>
      </w:r>
      <w:r>
        <w:rPr>
          <w:rFonts w:ascii="Times New Roman"/>
          <w:b w:val="false"/>
          <w:i w:val="false"/>
          <w:color w:val="000000"/>
          <w:sz w:val="28"/>
        </w:rPr>
        <w:t>
      5) азаматтарды тіркеу кітабының көшірмесі;</w:t>
      </w:r>
      <w:r>
        <w:br/>
      </w:r>
      <w:r>
        <w:rPr>
          <w:rFonts w:ascii="Times New Roman"/>
          <w:b w:val="false"/>
          <w:i w:val="false"/>
          <w:color w:val="000000"/>
          <w:sz w:val="28"/>
        </w:rPr>
        <w:t>
      6) 10 жастан жоғары жастағы баланың оқу орнында куәландырылған өтініш-келісімі;</w:t>
      </w:r>
      <w:r>
        <w:br/>
      </w:r>
      <w:r>
        <w:rPr>
          <w:rFonts w:ascii="Times New Roman"/>
          <w:b w:val="false"/>
          <w:i w:val="false"/>
          <w:color w:val="000000"/>
          <w:sz w:val="28"/>
        </w:rPr>
        <w:t>
      7) қайтарылып алынатын тұрғын үйдің техникалық паспортының түпнұсқасы мен көшірмесі;</w:t>
      </w:r>
      <w:r>
        <w:br/>
      </w:r>
      <w:r>
        <w:rPr>
          <w:rFonts w:ascii="Times New Roman"/>
          <w:b w:val="false"/>
          <w:i w:val="false"/>
          <w:color w:val="000000"/>
          <w:sz w:val="28"/>
        </w:rPr>
        <w:t>
      8) сатып алынатын тұрғын үй техникалық паспортының көшірмесі, егер үй ауыстырылатын болса, онда сол үйдің техникалық паспортының көшірмесі;</w:t>
      </w:r>
      <w:r>
        <w:br/>
      </w:r>
      <w:r>
        <w:rPr>
          <w:rFonts w:ascii="Times New Roman"/>
          <w:b w:val="false"/>
          <w:i w:val="false"/>
          <w:color w:val="000000"/>
          <w:sz w:val="28"/>
        </w:rPr>
        <w:t>
      9) қорғаншы (қамқоршы) қосымша әкімдіктің қорғаншылық пен қамқоршылық тағайындау туралы қаулысының көшірмесін және қорғаншының (қамқоршының) жеке куәлігін тапсырады.</w:t>
      </w:r>
      <w:r>
        <w:br/>
      </w:r>
      <w:r>
        <w:rPr>
          <w:rFonts w:ascii="Times New Roman"/>
          <w:b w:val="false"/>
          <w:i w:val="false"/>
          <w:color w:val="000000"/>
          <w:sz w:val="28"/>
        </w:rPr>
        <w:t>
      Ата-ананың арызы олардың әрқайсысының қатысуымен жеке куәлігі бойынша нотариалды куәландырылады.</w:t>
      </w:r>
    </w:p>
    <w:p>
      <w:pPr>
        <w:spacing w:after="0"/>
        <w:ind w:left="0"/>
        <w:jc w:val="both"/>
      </w:pPr>
      <w:r>
        <w:rPr>
          <w:rFonts w:ascii="Times New Roman"/>
          <w:b w:val="false"/>
          <w:i w:val="false"/>
          <w:color w:val="000000"/>
          <w:sz w:val="28"/>
        </w:rPr>
        <w:t>      13. Мемлекеттік қызметті алу үшін белгіленген үлгідегі арнайы бланкі қарастырылмаған.</w:t>
      </w:r>
    </w:p>
    <w:p>
      <w:pPr>
        <w:spacing w:after="0"/>
        <w:ind w:left="0"/>
        <w:jc w:val="both"/>
      </w:pPr>
      <w:r>
        <w:rPr>
          <w:rFonts w:ascii="Times New Roman"/>
          <w:b w:val="false"/>
          <w:i w:val="false"/>
          <w:color w:val="000000"/>
          <w:sz w:val="28"/>
        </w:rPr>
        <w:t>      14. Мемлекеттік қызметті алу үшін өтініш беруші осы стандартқа 1 қосымшада көрсетілген адрестер бойынша жүгінуі қажет.</w:t>
      </w:r>
    </w:p>
    <w:p>
      <w:pPr>
        <w:spacing w:after="0"/>
        <w:ind w:left="0"/>
        <w:jc w:val="both"/>
      </w:pPr>
      <w:r>
        <w:rPr>
          <w:rFonts w:ascii="Times New Roman"/>
          <w:b w:val="false"/>
          <w:i w:val="false"/>
          <w:color w:val="000000"/>
          <w:sz w:val="28"/>
        </w:rPr>
        <w:t>      15. Мемлекеттік қызмет алу үшін құжаттар тапсырғанда тұтынушыға қарау мерзімі көрсетілген талон беріледі.</w:t>
      </w:r>
    </w:p>
    <w:p>
      <w:pPr>
        <w:spacing w:after="0"/>
        <w:ind w:left="0"/>
        <w:jc w:val="both"/>
      </w:pPr>
      <w:r>
        <w:rPr>
          <w:rFonts w:ascii="Times New Roman"/>
          <w:b w:val="false"/>
          <w:i w:val="false"/>
          <w:color w:val="000000"/>
          <w:sz w:val="28"/>
        </w:rPr>
        <w:t>      16. Құжаттарды беру бөлімдердің басшылары бекіткен кестелер бойынша жүргізіледі. Құжаттарды беруге мемлекеттік қызметтер көрсетуге өкілетті қызметкерлер жауапты.</w:t>
      </w:r>
      <w:r>
        <w:br/>
      </w:r>
      <w:r>
        <w:rPr>
          <w:rFonts w:ascii="Times New Roman"/>
          <w:b w:val="false"/>
          <w:i w:val="false"/>
          <w:color w:val="000000"/>
          <w:sz w:val="28"/>
        </w:rPr>
        <w:t>
      Мемлекеттік қызметтің нәтижесін алу үшін тұтынушылардың жеке немесе олардың сенім берілген тұлғалары келуі талап етілді.</w:t>
      </w:r>
    </w:p>
    <w:p>
      <w:pPr>
        <w:spacing w:after="0"/>
        <w:ind w:left="0"/>
        <w:jc w:val="both"/>
      </w:pPr>
      <w:r>
        <w:rPr>
          <w:rFonts w:ascii="Times New Roman"/>
          <w:b w:val="false"/>
          <w:i w:val="false"/>
          <w:color w:val="000000"/>
          <w:sz w:val="28"/>
        </w:rPr>
        <w:t xml:space="preserve">      17. Құжаттарды ресімдеуде қате жіберілсе, құжаттар түгел болмаса, сонымен бірге, "Неке және отбасы туралы" Қазақстан Республикасының Заңы 114 бабының </w:t>
      </w:r>
      <w:r>
        <w:rPr>
          <w:rFonts w:ascii="Times New Roman"/>
          <w:b w:val="false"/>
          <w:i w:val="false"/>
          <w:color w:val="000000"/>
          <w:sz w:val="28"/>
        </w:rPr>
        <w:t>1 тармағы</w:t>
      </w:r>
      <w:r>
        <w:rPr>
          <w:rFonts w:ascii="Times New Roman"/>
          <w:b w:val="false"/>
          <w:i w:val="false"/>
          <w:color w:val="000000"/>
          <w:sz w:val="28"/>
        </w:rPr>
        <w:t xml:space="preserve"> қаралған жағдайларда қызмет көрсетуден бас тартылады.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Жұмыстың қағидаттары</w:t>
      </w:r>
    </w:p>
    <w:p>
      <w:pPr>
        <w:spacing w:after="0"/>
        <w:ind w:left="0"/>
        <w:jc w:val="both"/>
      </w:pPr>
      <w:r>
        <w:rPr>
          <w:rFonts w:ascii="Times New Roman"/>
          <w:b w:val="false"/>
          <w:i w:val="false"/>
          <w:color w:val="000000"/>
          <w:sz w:val="28"/>
        </w:rPr>
        <w:t>      18. Қызметті тұтынушыға қатысты Бөлім қызметі мынадай қағидаттарға негізделеді:</w:t>
      </w:r>
      <w:r>
        <w:br/>
      </w:r>
      <w:r>
        <w:rPr>
          <w:rFonts w:ascii="Times New Roman"/>
          <w:b w:val="false"/>
          <w:i w:val="false"/>
          <w:color w:val="000000"/>
          <w:sz w:val="28"/>
        </w:rPr>
        <w:t>
      1) адамның конституциялық құқығы мен бостандығын сақтау;</w:t>
      </w:r>
      <w:r>
        <w:br/>
      </w:r>
      <w:r>
        <w:rPr>
          <w:rFonts w:ascii="Times New Roman"/>
          <w:b w:val="false"/>
          <w:i w:val="false"/>
          <w:color w:val="000000"/>
          <w:sz w:val="28"/>
        </w:rPr>
        <w:t>
      2) қызмет міндетін орындау кезінде заңдылықты сақтау;</w:t>
      </w:r>
      <w:r>
        <w:br/>
      </w:r>
      <w:r>
        <w:rPr>
          <w:rFonts w:ascii="Times New Roman"/>
          <w:b w:val="false"/>
          <w:i w:val="false"/>
          <w:color w:val="000000"/>
          <w:sz w:val="28"/>
        </w:rPr>
        <w:t>
      3) сыпайылық;</w:t>
      </w:r>
      <w:r>
        <w:br/>
      </w:r>
      <w:r>
        <w:rPr>
          <w:rFonts w:ascii="Times New Roman"/>
          <w:b w:val="false"/>
          <w:i w:val="false"/>
          <w:color w:val="000000"/>
          <w:sz w:val="28"/>
        </w:rPr>
        <w:t>
      4) толық ақпараттар беру;</w:t>
      </w:r>
      <w:r>
        <w:br/>
      </w:r>
      <w:r>
        <w:rPr>
          <w:rFonts w:ascii="Times New Roman"/>
          <w:b w:val="false"/>
          <w:i w:val="false"/>
          <w:color w:val="000000"/>
          <w:sz w:val="28"/>
        </w:rPr>
        <w:t>
      5) ақпараттың сақталуын, қорғалуын және құпиялылығын қамтамасыз ету.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3-қосымшаға сәйкес сапа және қол жетімділік көрсеткіштерімен өлшенеді.</w:t>
      </w:r>
    </w:p>
    <w:p>
      <w:pPr>
        <w:spacing w:after="0"/>
        <w:ind w:left="0"/>
        <w:jc w:val="both"/>
      </w:pPr>
      <w:r>
        <w:rPr>
          <w:rFonts w:ascii="Times New Roman"/>
          <w:b w:val="false"/>
          <w:i w:val="false"/>
          <w:color w:val="000000"/>
          <w:sz w:val="28"/>
        </w:rPr>
        <w:t xml:space="preserve">      20. Мемлекеттік қызмет көрсететін мемлекеттік органның, мекеменің немесе өзге де субъектілердің жұмысы бағаланатын мемлекеттік қызметкердің сапа және қол жетімділік көрсеткіштерінің нысаналы мәнін жыл сайын арнайы құрылған жұмыс топтары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Шағымдар ауызша немесе жазбаша пошта арқылы немесе қолма қол қызмет көрсетілетін жердегі бөлімдерде қабылданады. Бөлімдер адрестері осы стандартқа 1 қосымшада көрсетілген.</w:t>
      </w:r>
    </w:p>
    <w:p>
      <w:pPr>
        <w:spacing w:after="0"/>
        <w:ind w:left="0"/>
        <w:jc w:val="both"/>
      </w:pPr>
      <w:r>
        <w:rPr>
          <w:rFonts w:ascii="Times New Roman"/>
          <w:b w:val="false"/>
          <w:i w:val="false"/>
          <w:color w:val="000000"/>
          <w:sz w:val="28"/>
        </w:rPr>
        <w:t>      22. Мемлекеттік қызметтер көрсетудің сапасы жөнінде наразылық білдірілген жағдайда шағым мемлекеттік қызметтер көрсететін жердегі бөлімдер басшылығының атына немесе тиісті жергілікті атқарушы орган басшылығының атына беріледі.</w:t>
      </w:r>
    </w:p>
    <w:p>
      <w:pPr>
        <w:spacing w:after="0"/>
        <w:ind w:left="0"/>
        <w:jc w:val="both"/>
      </w:pPr>
      <w:r>
        <w:rPr>
          <w:rFonts w:ascii="Times New Roman"/>
          <w:b w:val="false"/>
          <w:i w:val="false"/>
          <w:color w:val="000000"/>
          <w:sz w:val="28"/>
        </w:rPr>
        <w:t>      23. Қабылданған шағым қызмет тұтынушы тұратын жері бойынша бөлімдердің шағымдар мен өтініштерді есепке алу журналында тіркеледі және заңнамада белгіленген мерзімде қаралады.</w:t>
      </w:r>
      <w:r>
        <w:br/>
      </w:r>
      <w:r>
        <w:rPr>
          <w:rFonts w:ascii="Times New Roman"/>
          <w:b w:val="false"/>
          <w:i w:val="false"/>
          <w:color w:val="000000"/>
          <w:sz w:val="28"/>
        </w:rPr>
        <w:t xml:space="preserve">
      Шағыммен келген адамға белгіленген үлгіде талон беріледі, онда түскен күні және тіркелген уақыты, шағымды қабылдап алған адамның аты-жөні көрсетіледі. Берілген шағымға жауап алудың мерзімі мен орнын, оның қаралу барысын мемлекеттік қызмет көрсететін жердегі бөлімнен білуге болады. Бөлімдер адресі осы стандартқа 1 қосымшада көрсетілген.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Бөлімдер мен тиісті атқарушы органдар басшыларының жұмыс және қабылдау кестесі олардың жұмыс регламентіне сәйкес белгіленеді. Мемлекеттік қызмет көрсетуші бөлімдердің байланыс деректері осы стандартқа 1 қосымшада көрсетілген.</w:t>
      </w:r>
    </w:p>
    <w:p>
      <w:pPr>
        <w:spacing w:after="0"/>
        <w:ind w:left="0"/>
        <w:jc w:val="both"/>
      </w:pPr>
      <w:r>
        <w:rPr>
          <w:rFonts w:ascii="Times New Roman"/>
          <w:b w:val="false"/>
          <w:i w:val="false"/>
          <w:color w:val="000000"/>
          <w:sz w:val="28"/>
        </w:rPr>
        <w:t xml:space="preserve">      25. Сізді қызықтыратын басқа мәліметтерді қызметті тұтынушының тұрғылықты жеріндегі Бөлімнің ғимараттарында орналасқан стендте көрсетілген сенім телефоны немесе тиісті әкімдер аппараттарының мемлекеттік қызмет көрсету сапасын қадағалайтын бөлімдері арқылы ала аласыз.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w:t>
      </w:r>
      <w:r>
        <w:br/>
      </w:r>
      <w:r>
        <w:rPr>
          <w:rFonts w:ascii="Times New Roman"/>
          <w:b w:val="false"/>
          <w:i w:val="false"/>
          <w:color w:val="000000"/>
          <w:sz w:val="28"/>
        </w:rPr>
        <w:t>
көрсету стандартына</w:t>
      </w:r>
      <w:r>
        <w:br/>
      </w:r>
      <w:r>
        <w:rPr>
          <w:rFonts w:ascii="Times New Roman"/>
          <w:b w:val="false"/>
          <w:i w:val="false"/>
          <w:color w:val="000000"/>
          <w:sz w:val="28"/>
        </w:rPr>
        <w:t xml:space="preserve">
1 қосымша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5493"/>
        <w:gridCol w:w="3773"/>
        <w:gridCol w:w="2353"/>
      </w:tblGrid>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п/п</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Бөлімдер атауы</w:t>
            </w:r>
          </w:p>
        </w:tc>
        <w:tc>
          <w:tcPr>
            <w:tcW w:w="3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Орналасқан мекен-жайы</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Телефон нөмірі</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"Ақтөбе қаласының білім бөлімі" ММ</w:t>
            </w:r>
          </w:p>
        </w:tc>
        <w:tc>
          <w:tcPr>
            <w:tcW w:w="3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Ақтөбе қаласы,</w:t>
            </w:r>
          </w:p>
          <w:p>
            <w:pPr>
              <w:spacing w:after="20"/>
              <w:ind w:left="20"/>
              <w:jc w:val="both"/>
            </w:pPr>
            <w:r>
              <w:rPr>
                <w:rFonts w:ascii="Times New Roman"/>
                <w:b w:val="false"/>
                <w:i w:val="false"/>
                <w:color w:val="000000"/>
                <w:sz w:val="20"/>
              </w:rPr>
              <w:t>Алтынсарин көшесі, 2</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(7132) 21-16-05</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"Әйтеке би аудандық білім бөлімі" ММ</w:t>
            </w:r>
          </w:p>
        </w:tc>
        <w:tc>
          <w:tcPr>
            <w:tcW w:w="3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Комсомол ауылы,</w:t>
            </w:r>
          </w:p>
          <w:p>
            <w:pPr>
              <w:spacing w:after="20"/>
              <w:ind w:left="20"/>
              <w:jc w:val="both"/>
            </w:pPr>
            <w:r>
              <w:rPr>
                <w:rFonts w:ascii="Times New Roman"/>
                <w:b w:val="false"/>
                <w:i w:val="false"/>
                <w:color w:val="000000"/>
                <w:sz w:val="20"/>
              </w:rPr>
              <w:t>Т.Жүргенов көшесі, 52</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(71339) 21-5-35</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"Алға аудандық білім бөлімі" ММ</w:t>
            </w:r>
          </w:p>
        </w:tc>
        <w:tc>
          <w:tcPr>
            <w:tcW w:w="3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Алға қаласы,</w:t>
            </w:r>
          </w:p>
          <w:p>
            <w:pPr>
              <w:spacing w:after="20"/>
              <w:ind w:left="20"/>
              <w:jc w:val="both"/>
            </w:pPr>
            <w:r>
              <w:rPr>
                <w:rFonts w:ascii="Times New Roman"/>
                <w:b w:val="false"/>
                <w:i w:val="false"/>
                <w:color w:val="000000"/>
                <w:sz w:val="20"/>
              </w:rPr>
              <w:t>4 ықшам аудан, 7 "А"</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(71337) 31-8-46</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"Байғанин аудандық білім бөлімі" ММ</w:t>
            </w:r>
          </w:p>
        </w:tc>
        <w:tc>
          <w:tcPr>
            <w:tcW w:w="3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Қарауылкелді ауылы,</w:t>
            </w:r>
          </w:p>
          <w:p>
            <w:pPr>
              <w:spacing w:after="20"/>
              <w:ind w:left="20"/>
              <w:jc w:val="both"/>
            </w:pPr>
            <w:r>
              <w:rPr>
                <w:rFonts w:ascii="Times New Roman"/>
                <w:b w:val="false"/>
                <w:i w:val="false"/>
                <w:color w:val="000000"/>
                <w:sz w:val="20"/>
              </w:rPr>
              <w:t>Қонаев көшесі, 37</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(71345) 22-7-58</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"Ырғыз аудандық білім бөлімі" ММ</w:t>
            </w:r>
          </w:p>
        </w:tc>
        <w:tc>
          <w:tcPr>
            <w:tcW w:w="3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Ырғыз ауылы,</w:t>
            </w:r>
          </w:p>
          <w:p>
            <w:pPr>
              <w:spacing w:after="20"/>
              <w:ind w:left="20"/>
              <w:jc w:val="both"/>
            </w:pPr>
            <w:r>
              <w:rPr>
                <w:rFonts w:ascii="Times New Roman"/>
                <w:b w:val="false"/>
                <w:i w:val="false"/>
                <w:color w:val="000000"/>
                <w:sz w:val="20"/>
              </w:rPr>
              <w:t>Әбілқайыр хан көшесі, 52</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(71343) 21-5-63</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"Қарғалы аудандық білім бөлімі" ММ</w:t>
            </w:r>
          </w:p>
        </w:tc>
        <w:tc>
          <w:tcPr>
            <w:tcW w:w="3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Бадамша ауылы,</w:t>
            </w:r>
          </w:p>
          <w:p>
            <w:pPr>
              <w:spacing w:after="20"/>
              <w:ind w:left="20"/>
              <w:jc w:val="both"/>
            </w:pPr>
            <w:r>
              <w:rPr>
                <w:rFonts w:ascii="Times New Roman"/>
                <w:b w:val="false"/>
                <w:i w:val="false"/>
                <w:color w:val="000000"/>
                <w:sz w:val="20"/>
              </w:rPr>
              <w:t>Цибульчик көшесі, 32</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(71342) 22-3-33</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"Қобда аудандық білім бөлімі" ММ</w:t>
            </w:r>
          </w:p>
        </w:tc>
        <w:tc>
          <w:tcPr>
            <w:tcW w:w="3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Қобда ауылы,</w:t>
            </w:r>
          </w:p>
          <w:p>
            <w:pPr>
              <w:spacing w:after="20"/>
              <w:ind w:left="20"/>
              <w:jc w:val="both"/>
            </w:pPr>
            <w:r>
              <w:rPr>
                <w:rFonts w:ascii="Times New Roman"/>
                <w:b w:val="false"/>
                <w:i w:val="false"/>
                <w:color w:val="000000"/>
                <w:sz w:val="20"/>
              </w:rPr>
              <w:t>Әбілқайыр хан көшесі, 53</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(71341) 21-5-33</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"Мәртөк аудандық білім бөлімі" ММ</w:t>
            </w:r>
          </w:p>
        </w:tc>
        <w:tc>
          <w:tcPr>
            <w:tcW w:w="3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Мәртөк ауылы,</w:t>
            </w:r>
          </w:p>
          <w:p>
            <w:pPr>
              <w:spacing w:after="20"/>
              <w:ind w:left="20"/>
              <w:jc w:val="both"/>
            </w:pPr>
            <w:r>
              <w:rPr>
                <w:rFonts w:ascii="Times New Roman"/>
                <w:b w:val="false"/>
                <w:i w:val="false"/>
                <w:color w:val="000000"/>
                <w:sz w:val="20"/>
              </w:rPr>
              <w:t>Сейфуллин көшесі, 38</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(71331) 21-0-63</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"Мұғалжар аудандық білім бөлімі" ММ</w:t>
            </w:r>
          </w:p>
        </w:tc>
        <w:tc>
          <w:tcPr>
            <w:tcW w:w="3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Қандыағаш қаласы,</w:t>
            </w:r>
          </w:p>
          <w:p>
            <w:pPr>
              <w:spacing w:after="20"/>
              <w:ind w:left="20"/>
              <w:jc w:val="both"/>
            </w:pPr>
            <w:r>
              <w:rPr>
                <w:rFonts w:ascii="Times New Roman"/>
                <w:b w:val="false"/>
                <w:i w:val="false"/>
                <w:color w:val="000000"/>
                <w:sz w:val="20"/>
              </w:rPr>
              <w:t>Шынтасов көшесі, 6</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(71333) 3-62-01</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"Темір аудандық білім бөлімі" ММ</w:t>
            </w:r>
          </w:p>
        </w:tc>
        <w:tc>
          <w:tcPr>
            <w:tcW w:w="3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Шұбарқұдық ауылы,</w:t>
            </w:r>
          </w:p>
          <w:p>
            <w:pPr>
              <w:spacing w:after="20"/>
              <w:ind w:left="20"/>
              <w:jc w:val="both"/>
            </w:pPr>
            <w:r>
              <w:rPr>
                <w:rFonts w:ascii="Times New Roman"/>
                <w:b w:val="false"/>
                <w:i w:val="false"/>
                <w:color w:val="000000"/>
                <w:sz w:val="20"/>
              </w:rPr>
              <w:t>Желтоқсан көшесі, 5</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(71346) 22-7-48</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"Хромтау аудандық білім бөлімі" ММ</w:t>
            </w:r>
          </w:p>
        </w:tc>
        <w:tc>
          <w:tcPr>
            <w:tcW w:w="3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Хромтау қаласы,</w:t>
            </w:r>
          </w:p>
          <w:p>
            <w:pPr>
              <w:spacing w:after="20"/>
              <w:ind w:left="20"/>
              <w:jc w:val="both"/>
            </w:pPr>
            <w:r>
              <w:rPr>
                <w:rFonts w:ascii="Times New Roman"/>
                <w:b w:val="false"/>
                <w:i w:val="false"/>
                <w:color w:val="000000"/>
                <w:sz w:val="20"/>
              </w:rPr>
              <w:t>Спорт көшесі, 2</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(71336) 21-6-51</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"Шалқар аудандық білім бөлімі" ММ</w:t>
            </w:r>
          </w:p>
        </w:tc>
        <w:tc>
          <w:tcPr>
            <w:tcW w:w="3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Шалқар қаласы,</w:t>
            </w:r>
          </w:p>
          <w:p>
            <w:pPr>
              <w:spacing w:after="20"/>
              <w:ind w:left="20"/>
              <w:jc w:val="both"/>
            </w:pPr>
            <w:r>
              <w:rPr>
                <w:rFonts w:ascii="Times New Roman"/>
                <w:b w:val="false"/>
                <w:i w:val="false"/>
                <w:color w:val="000000"/>
                <w:sz w:val="20"/>
              </w:rPr>
              <w:t>Е.Көтібарұлы көшесі, 84</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(71335) 21-3-36</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"Ойыл аудандық білім бөлімі" ММ</w:t>
            </w:r>
          </w:p>
        </w:tc>
        <w:tc>
          <w:tcPr>
            <w:tcW w:w="3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Ойыл ауылы,</w:t>
            </w:r>
          </w:p>
          <w:p>
            <w:pPr>
              <w:spacing w:after="20"/>
              <w:ind w:left="20"/>
              <w:jc w:val="both"/>
            </w:pPr>
            <w:r>
              <w:rPr>
                <w:rFonts w:ascii="Times New Roman"/>
                <w:b w:val="false"/>
                <w:i w:val="false"/>
                <w:color w:val="000000"/>
                <w:sz w:val="20"/>
              </w:rPr>
              <w:t>Жолмырзаев көшесі, 3</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(71332) 21-7-32</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w:t>
      </w:r>
      <w:r>
        <w:br/>
      </w:r>
      <w:r>
        <w:rPr>
          <w:rFonts w:ascii="Times New Roman"/>
          <w:b w:val="false"/>
          <w:i w:val="false"/>
          <w:color w:val="000000"/>
          <w:sz w:val="28"/>
        </w:rPr>
        <w:t>
көрсету стандартына</w:t>
      </w:r>
      <w:r>
        <w:br/>
      </w:r>
      <w:r>
        <w:rPr>
          <w:rFonts w:ascii="Times New Roman"/>
          <w:b w:val="false"/>
          <w:i w:val="false"/>
          <w:color w:val="000000"/>
          <w:sz w:val="28"/>
        </w:rPr>
        <w:t xml:space="preserve">
2 қосымша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3973"/>
        <w:gridCol w:w="2533"/>
        <w:gridCol w:w="2533"/>
        <w:gridCol w:w="2473"/>
      </w:tblGrid>
      <w:tr>
        <w:trPr>
          <w:trHeight w:val="9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п/п</w:t>
            </w:r>
          </w:p>
        </w:tc>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Бөлімдер атауы</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Қабылдау күндері</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Қабылдау уақыты</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Үзіліс</w:t>
            </w:r>
          </w:p>
        </w:tc>
      </w:tr>
      <w:tr>
        <w:trPr>
          <w:trHeight w:val="9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"Ақтөбе қаласының білім бөлімі" ММ</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Сәрсенбі; жұма</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9.00-17.00</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13.00-14.00</w:t>
            </w:r>
          </w:p>
        </w:tc>
      </w:tr>
      <w:tr>
        <w:trPr>
          <w:trHeight w:val="9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"Әйтеке би аудандық білім бөлімі" ММ</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Дүйсенбі;</w:t>
            </w:r>
          </w:p>
          <w:p>
            <w:pPr>
              <w:spacing w:after="20"/>
              <w:ind w:left="20"/>
              <w:jc w:val="both"/>
            </w:pPr>
            <w:r>
              <w:rPr>
                <w:rFonts w:ascii="Times New Roman"/>
                <w:b w:val="false"/>
                <w:i w:val="false"/>
                <w:color w:val="000000"/>
                <w:sz w:val="20"/>
              </w:rPr>
              <w:t>Сейсенбі</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9.00-18.00</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13.00-14.00</w:t>
            </w:r>
          </w:p>
        </w:tc>
      </w:tr>
      <w:tr>
        <w:trPr>
          <w:trHeight w:val="9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"Алға аудандық білім бөлімі" ММ</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Дүйсенбі;</w:t>
            </w:r>
          </w:p>
          <w:p>
            <w:pPr>
              <w:spacing w:after="20"/>
              <w:ind w:left="20"/>
              <w:jc w:val="both"/>
            </w:pPr>
            <w:r>
              <w:rPr>
                <w:rFonts w:ascii="Times New Roman"/>
                <w:b w:val="false"/>
                <w:i w:val="false"/>
                <w:color w:val="000000"/>
                <w:sz w:val="20"/>
              </w:rPr>
              <w:t>Сейсенбі</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9.00-18.00</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13.00-14.00</w:t>
            </w:r>
          </w:p>
        </w:tc>
      </w:tr>
      <w:tr>
        <w:trPr>
          <w:trHeight w:val="9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w:t>
            </w:r>
          </w:p>
        </w:tc>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"Байғанин аудандық білім бөлімі" ММ</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Дүйсенбі;</w:t>
            </w:r>
          </w:p>
          <w:p>
            <w:pPr>
              <w:spacing w:after="20"/>
              <w:ind w:left="20"/>
              <w:jc w:val="both"/>
            </w:pPr>
            <w:r>
              <w:rPr>
                <w:rFonts w:ascii="Times New Roman"/>
                <w:b w:val="false"/>
                <w:i w:val="false"/>
                <w:color w:val="000000"/>
                <w:sz w:val="20"/>
              </w:rPr>
              <w:t>Сейсенбі</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9.00-18.00</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13.00-14.00</w:t>
            </w:r>
          </w:p>
        </w:tc>
      </w:tr>
      <w:tr>
        <w:trPr>
          <w:trHeight w:val="9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w:t>
            </w:r>
          </w:p>
        </w:tc>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"Ырғыз аудандық білім бөлімі" ММ</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Дүйсенбіден жұмаға дейін</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9.00-18.00</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13.00-14.00</w:t>
            </w:r>
          </w:p>
        </w:tc>
      </w:tr>
      <w:tr>
        <w:trPr>
          <w:trHeight w:val="9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w:t>
            </w:r>
          </w:p>
        </w:tc>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"Қарғалы аудандық білім бөлімі" ММ</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Дүйсенбіден жұмаға дейін</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9.00-18.00</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13.00-14.00</w:t>
            </w:r>
          </w:p>
        </w:tc>
      </w:tr>
      <w:tr>
        <w:trPr>
          <w:trHeight w:val="9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w:t>
            </w:r>
          </w:p>
        </w:tc>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"Қобда аудандық білім бөлімі" ММ</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Дүйсенбіден жұмаға дейін</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9.00-18.00</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13.00-14.00</w:t>
            </w:r>
          </w:p>
        </w:tc>
      </w:tr>
      <w:tr>
        <w:trPr>
          <w:trHeight w:val="9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w:t>
            </w:r>
          </w:p>
        </w:tc>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"Мәртөк аудандық білім бөлімі" ММ</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Дүйсенбіден жұмаға дейін</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9.00-18.00</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13.00-14.00</w:t>
            </w:r>
          </w:p>
        </w:tc>
      </w:tr>
      <w:tr>
        <w:trPr>
          <w:trHeight w:val="9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w:t>
            </w:r>
          </w:p>
        </w:tc>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"Мұғалжар аудандық білім бөлімі" ММ</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Дүйсенбі;</w:t>
            </w:r>
          </w:p>
          <w:p>
            <w:pPr>
              <w:spacing w:after="20"/>
              <w:ind w:left="20"/>
              <w:jc w:val="both"/>
            </w:pPr>
            <w:r>
              <w:rPr>
                <w:rFonts w:ascii="Times New Roman"/>
                <w:b w:val="false"/>
                <w:i w:val="false"/>
                <w:color w:val="000000"/>
                <w:sz w:val="20"/>
              </w:rPr>
              <w:t>Сейсенбі</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9.00-18.00</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13.00-14.00</w:t>
            </w:r>
          </w:p>
        </w:tc>
      </w:tr>
      <w:tr>
        <w:trPr>
          <w:trHeight w:val="9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w:t>
            </w:r>
          </w:p>
        </w:tc>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"Темір аудандық білім бөлімі" ММ</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Дүйсенбі;</w:t>
            </w:r>
          </w:p>
          <w:p>
            <w:pPr>
              <w:spacing w:after="20"/>
              <w:ind w:left="20"/>
              <w:jc w:val="both"/>
            </w:pPr>
            <w:r>
              <w:rPr>
                <w:rFonts w:ascii="Times New Roman"/>
                <w:b w:val="false"/>
                <w:i w:val="false"/>
                <w:color w:val="000000"/>
                <w:sz w:val="20"/>
              </w:rPr>
              <w:t>Сейсенбі</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9.00-18.00</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13.00-14.00</w:t>
            </w:r>
          </w:p>
        </w:tc>
      </w:tr>
      <w:tr>
        <w:trPr>
          <w:trHeight w:val="9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w:t>
            </w:r>
          </w:p>
        </w:tc>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"Хромтау аудандық білім бөлімі" ММ</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Дүйсенбі;</w:t>
            </w:r>
          </w:p>
          <w:p>
            <w:pPr>
              <w:spacing w:after="20"/>
              <w:ind w:left="20"/>
              <w:jc w:val="both"/>
            </w:pPr>
            <w:r>
              <w:rPr>
                <w:rFonts w:ascii="Times New Roman"/>
                <w:b w:val="false"/>
                <w:i w:val="false"/>
                <w:color w:val="000000"/>
                <w:sz w:val="20"/>
              </w:rPr>
              <w:t>Сейсенбі</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9.00-18.00</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13.00-14.00</w:t>
            </w:r>
          </w:p>
        </w:tc>
      </w:tr>
      <w:tr>
        <w:trPr>
          <w:trHeight w:val="9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w:t>
            </w:r>
          </w:p>
        </w:tc>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"Шалқар аудандық білім бөлімі" ММ</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Сәрсенбі; жұма</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9.00-17.00</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13.00-14.00</w:t>
            </w:r>
          </w:p>
        </w:tc>
      </w:tr>
      <w:tr>
        <w:trPr>
          <w:trHeight w:val="9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w:t>
            </w:r>
          </w:p>
        </w:tc>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"Ойыл аудандық білім бөлімі" ММ</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Дүйсенбіден жұмаға дейін</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9.00-18.00</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13.00-14.00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w:t>
      </w:r>
      <w:r>
        <w:br/>
      </w:r>
      <w:r>
        <w:rPr>
          <w:rFonts w:ascii="Times New Roman"/>
          <w:b w:val="false"/>
          <w:i w:val="false"/>
          <w:color w:val="000000"/>
          <w:sz w:val="28"/>
        </w:rPr>
        <w:t>
көрсету стандартына</w:t>
      </w:r>
      <w:r>
        <w:br/>
      </w:r>
      <w:r>
        <w:rPr>
          <w:rFonts w:ascii="Times New Roman"/>
          <w:b w:val="false"/>
          <w:i w:val="false"/>
          <w:color w:val="000000"/>
          <w:sz w:val="28"/>
        </w:rPr>
        <w:t xml:space="preserve">
3 қосымша    </w:t>
      </w:r>
    </w:p>
    <w:p>
      <w:pPr>
        <w:spacing w:after="0"/>
        <w:ind w:left="0"/>
        <w:jc w:val="both"/>
      </w:pPr>
      <w:r>
        <w:rPr>
          <w:rFonts w:ascii="Times New Roman"/>
          <w:b w:val="false"/>
          <w:i/>
          <w:color w:val="800000"/>
          <w:sz w:val="28"/>
        </w:rPr>
        <w:t xml:space="preserve">      Ескерту. 3 қосымша жаңа редакцияда - Ақтөбе облысының әкімиятының 2008.12.03 </w:t>
      </w:r>
      <w:r>
        <w:rPr>
          <w:rFonts w:ascii="Times New Roman"/>
          <w:b w:val="false"/>
          <w:i w:val="false"/>
          <w:color w:val="000000"/>
          <w:sz w:val="28"/>
        </w:rPr>
        <w:t>N 410</w:t>
      </w:r>
      <w:r>
        <w:rPr>
          <w:rFonts w:ascii="Times New Roman"/>
          <w:b w:val="false"/>
          <w:i/>
          <w:color w:val="800000"/>
          <w:sz w:val="28"/>
        </w:rPr>
        <w:t xml:space="preserve"> Қ</w:t>
      </w:r>
      <w:r>
        <w:rPr>
          <w:rFonts w:ascii="Times New Roman"/>
          <w:b w:val="false"/>
          <w:i/>
          <w:color w:val="800000"/>
          <w:sz w:val="28"/>
        </w:rPr>
        <w:t>аулысымен</w:t>
      </w:r>
      <w:r>
        <w:rPr>
          <w:rFonts w:ascii="Times New Roman"/>
          <w:b w:val="false"/>
          <w:i/>
          <w:color w:val="800000"/>
          <w:sz w:val="28"/>
        </w:rPr>
        <w:t>.</w:t>
      </w:r>
    </w:p>
    <w:p>
      <w:pPr>
        <w:spacing w:after="0"/>
        <w:ind w:left="0"/>
        <w:jc w:val="both"/>
      </w:pPr>
      <w:r>
        <w:rPr>
          <w:rFonts w:ascii="Times New Roman"/>
          <w:b/>
          <w:i w:val="false"/>
          <w:color w:val="000080"/>
          <w:sz w:val="28"/>
        </w:rPr>
        <w:t>Сапа мен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5"/>
        <w:gridCol w:w="2121"/>
        <w:gridCol w:w="2262"/>
        <w:gridCol w:w="2182"/>
      </w:tblGrid>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және қол жетімділік</w:t>
            </w:r>
            <w:r>
              <w:br/>
            </w:r>
            <w:r>
              <w:rPr>
                <w:rFonts w:ascii="Times New Roman"/>
                <w:b w:val="false"/>
                <w:i w:val="false"/>
                <w:color w:val="000000"/>
                <w:sz w:val="20"/>
              </w:rPr>
              <w:t>
көрсеткіштері</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нормативтік</w:t>
            </w:r>
            <w:r>
              <w:br/>
            </w:r>
            <w:r>
              <w:rPr>
                <w:rFonts w:ascii="Times New Roman"/>
                <w:b w:val="false"/>
                <w:i w:val="false"/>
                <w:color w:val="000000"/>
                <w:sz w:val="20"/>
              </w:rPr>
              <w:t>
мәні</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жылдағы</w:t>
            </w:r>
            <w:r>
              <w:br/>
            </w:r>
            <w:r>
              <w:rPr>
                <w:rFonts w:ascii="Times New Roman"/>
                <w:b w:val="false"/>
                <w:i w:val="false"/>
                <w:color w:val="000000"/>
                <w:sz w:val="20"/>
              </w:rPr>
              <w:t>
нысаналы</w:t>
            </w:r>
            <w:r>
              <w:br/>
            </w:r>
            <w:r>
              <w:rPr>
                <w:rFonts w:ascii="Times New Roman"/>
                <w:b w:val="false"/>
                <w:i w:val="false"/>
                <w:color w:val="000000"/>
                <w:sz w:val="20"/>
              </w:rPr>
              <w:t>
мәні</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жылдағы</w:t>
            </w:r>
            <w:r>
              <w:br/>
            </w:r>
            <w:r>
              <w:rPr>
                <w:rFonts w:ascii="Times New Roman"/>
                <w:b w:val="false"/>
                <w:i w:val="false"/>
                <w:color w:val="000000"/>
                <w:sz w:val="20"/>
              </w:rPr>
              <w:t>
ағымдағы</w:t>
            </w:r>
            <w:r>
              <w:br/>
            </w:r>
            <w:r>
              <w:rPr>
                <w:rFonts w:ascii="Times New Roman"/>
                <w:b w:val="false"/>
                <w:i w:val="false"/>
                <w:color w:val="000000"/>
                <w:sz w:val="20"/>
              </w:rPr>
              <w:t>
мәні</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 Уақтылығы</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2. Сапасы</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2.1. қызметті ұсыну үдерісінің сапасына қанағаттанған тұтынушылардың % (үлесі) </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және т.б.) % (үлесі) </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3. Қол жетімділік</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3.3. Интернет арқылы қол жетімді қызметтерінің ақпарат % (үлесі) </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4. Шағымдану үдерісі</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тұтынушылардың % (үлесі)</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4.4. шағымдану мерзіміне қанағаттанған тұтынушылардың % (үлесі) </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5. Сыпайылық</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5.1. қызметкерлердің сыпайылығына қанағаттанған тұтынушылардың % (үлесі) </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Облыс әкімдігінің  </w:t>
      </w:r>
      <w:r>
        <w:br/>
      </w:r>
      <w:r>
        <w:rPr>
          <w:rFonts w:ascii="Times New Roman"/>
          <w:b w:val="false"/>
          <w:i w:val="false"/>
          <w:color w:val="000000"/>
          <w:sz w:val="28"/>
        </w:rPr>
        <w:t>
2008 жылғы 4 сәуірдегі</w:t>
      </w:r>
      <w:r>
        <w:br/>
      </w:r>
      <w:r>
        <w:rPr>
          <w:rFonts w:ascii="Times New Roman"/>
          <w:b w:val="false"/>
          <w:i w:val="false"/>
          <w:color w:val="000000"/>
          <w:sz w:val="28"/>
        </w:rPr>
        <w:t xml:space="preserve">
N 99 қаулысына   </w:t>
      </w:r>
      <w:r>
        <w:br/>
      </w:r>
      <w:r>
        <w:rPr>
          <w:rFonts w:ascii="Times New Roman"/>
          <w:b w:val="false"/>
          <w:i w:val="false"/>
          <w:color w:val="000000"/>
          <w:sz w:val="28"/>
        </w:rPr>
        <w:t xml:space="preserve">
қосымша       </w:t>
      </w:r>
    </w:p>
    <w:p>
      <w:pPr>
        <w:spacing w:after="0"/>
        <w:ind w:left="0"/>
        <w:jc w:val="both"/>
      </w:pPr>
      <w:r>
        <w:rPr>
          <w:rFonts w:ascii="Times New Roman"/>
          <w:b/>
          <w:i w:val="false"/>
          <w:color w:val="000080"/>
          <w:sz w:val="28"/>
        </w:rPr>
        <w:t>Мемлекеттік қызмет көрсетудің стандарты:</w:t>
      </w:r>
      <w:r>
        <w:br/>
      </w:r>
      <w:r>
        <w:rPr>
          <w:rFonts w:ascii="Times New Roman"/>
          <w:b w:val="false"/>
          <w:i w:val="false"/>
          <w:color w:val="000000"/>
          <w:sz w:val="28"/>
        </w:rPr>
        <w:t>
</w:t>
      </w:r>
      <w:r>
        <w:rPr>
          <w:rFonts w:ascii="Times New Roman"/>
          <w:b/>
          <w:i w:val="false"/>
          <w:color w:val="000080"/>
          <w:sz w:val="28"/>
        </w:rPr>
        <w:t>"Жетімдерді, ата-анасының қамқорлығынсыз қалған балаларды әлеуметтік қамсыздандыруға құжаттар ресімдеу"</w:t>
      </w:r>
    </w:p>
    <w:p>
      <w:pPr>
        <w:spacing w:after="0"/>
        <w:ind w:left="0"/>
        <w:jc w:val="both"/>
      </w:pP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Мемлекеттік қызметтің анықтамасы: жетімдерді, ата-анасының қамқорлығынсыз қалған балаларды әлеуметтік қамсыздандыруға құжаттар ресімдеу.</w:t>
      </w:r>
    </w:p>
    <w:p>
      <w:pPr>
        <w:spacing w:after="0"/>
        <w:ind w:left="0"/>
        <w:jc w:val="both"/>
      </w:pPr>
      <w:r>
        <w:rPr>
          <w:rFonts w:ascii="Times New Roman"/>
          <w:b w:val="false"/>
          <w:i w:val="false"/>
          <w:color w:val="000000"/>
          <w:sz w:val="28"/>
        </w:rPr>
        <w:t>      2. Көрсетілген мемлекеттік қызметтің нысаны: автоматтандырылмаған.</w:t>
      </w:r>
    </w:p>
    <w:p>
      <w:pPr>
        <w:spacing w:after="0"/>
        <w:ind w:left="0"/>
        <w:jc w:val="both"/>
      </w:pPr>
      <w:r>
        <w:rPr>
          <w:rFonts w:ascii="Times New Roman"/>
          <w:b w:val="false"/>
          <w:i w:val="false"/>
          <w:color w:val="000000"/>
          <w:sz w:val="28"/>
        </w:rPr>
        <w:t>      3. Мемлекеттік қызмет көрсету:</w:t>
      </w:r>
      <w:r>
        <w:br/>
      </w:r>
      <w:r>
        <w:rPr>
          <w:rFonts w:ascii="Times New Roman"/>
          <w:b w:val="false"/>
          <w:i w:val="false"/>
          <w:color w:val="000000"/>
          <w:sz w:val="28"/>
        </w:rPr>
        <w:t xml:space="preserve">
      1) "Неке және отбасы туралы" Қазақстан Республикасының 1998 жылғы 17 желтоқсанындағы N 321 Заңы 106 бабының </w:t>
      </w:r>
      <w:r>
        <w:rPr>
          <w:rFonts w:ascii="Times New Roman"/>
          <w:b w:val="false"/>
          <w:i w:val="false"/>
          <w:color w:val="000000"/>
          <w:sz w:val="28"/>
        </w:rPr>
        <w:t>2 тармағы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 Үкіметінің 1999 жылғы 9 қыркүйектегі N 1346 қаулысымен бекітілген Ата-анасының қамқорлығынсыз қалған балаларды орталықтандырылған есепке алуды ұйымдастыру Ережесінің </w:t>
      </w:r>
      <w:r>
        <w:rPr>
          <w:rFonts w:ascii="Times New Roman"/>
          <w:b w:val="false"/>
          <w:i w:val="false"/>
          <w:color w:val="000000"/>
          <w:sz w:val="28"/>
        </w:rPr>
        <w:t>3 тармағы</w:t>
      </w:r>
      <w:r>
        <w:rPr>
          <w:rFonts w:ascii="Times New Roman"/>
          <w:b w:val="false"/>
          <w:i w:val="false"/>
          <w:color w:val="000000"/>
          <w:sz w:val="28"/>
        </w:rPr>
        <w:t>;</w:t>
      </w:r>
      <w:r>
        <w:br/>
      </w:r>
      <w:r>
        <w:rPr>
          <w:rFonts w:ascii="Times New Roman"/>
          <w:b w:val="false"/>
          <w:i w:val="false"/>
          <w:color w:val="000000"/>
          <w:sz w:val="28"/>
        </w:rPr>
        <w:t xml:space="preserve">
      3) Қазақстан Республикасы Үкіметінің 2007 жылғы 30 маусымдағы N 561 </w:t>
      </w:r>
      <w:r>
        <w:rPr>
          <w:rFonts w:ascii="Times New Roman"/>
          <w:b w:val="false"/>
          <w:i w:val="false"/>
          <w:color w:val="000000"/>
          <w:sz w:val="28"/>
        </w:rPr>
        <w:t>қаулысымен</w:t>
      </w:r>
      <w:r>
        <w:rPr>
          <w:rFonts w:ascii="Times New Roman"/>
          <w:b w:val="false"/>
          <w:i w:val="false"/>
          <w:color w:val="000000"/>
          <w:sz w:val="28"/>
        </w:rPr>
        <w:t xml:space="preserve"> бекітілген жеке және заңды тұлғаларға көрсетілетін мемлекеттік қызметтердің тізілімі 91 тармағы негізінде жүзеге асырылады.</w:t>
      </w:r>
    </w:p>
    <w:p>
      <w:pPr>
        <w:spacing w:after="0"/>
        <w:ind w:left="0"/>
        <w:jc w:val="both"/>
      </w:pPr>
      <w:r>
        <w:rPr>
          <w:rFonts w:ascii="Times New Roman"/>
          <w:b w:val="false"/>
          <w:i w:val="false"/>
          <w:color w:val="000000"/>
          <w:sz w:val="28"/>
        </w:rPr>
        <w:t xml:space="preserve">      4. Мемлекеттік қызмет қызметті тұтынушының тұрғылықты жеріндегі аудан, облыстық маңыздағы қалалық білім беру бөлімдерімен (одан әрі Бөлім) көрсетіледі (осы стандартқа </w:t>
      </w:r>
      <w:r>
        <w:rPr>
          <w:rFonts w:ascii="Times New Roman"/>
          <w:b w:val="false"/>
          <w:i w:val="false"/>
          <w:color w:val="000000"/>
          <w:sz w:val="28"/>
        </w:rPr>
        <w:t>1-қосымша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5. Тұтынушы алатын көрсетілетін мемлекеттік қызметті көрсетуді аяқтау нысаны (нәтижесі): тиісті әкімдік қаулысы.</w:t>
      </w:r>
    </w:p>
    <w:p>
      <w:pPr>
        <w:spacing w:after="0"/>
        <w:ind w:left="0"/>
        <w:jc w:val="both"/>
      </w:pPr>
      <w:r>
        <w:rPr>
          <w:rFonts w:ascii="Times New Roman"/>
          <w:b w:val="false"/>
          <w:i w:val="false"/>
          <w:color w:val="000000"/>
          <w:sz w:val="28"/>
        </w:rPr>
        <w:t>      6. Мемлекеттік қызмет жеке тұлғаларға көрсетіледі.</w:t>
      </w:r>
    </w:p>
    <w:p>
      <w:pPr>
        <w:spacing w:after="0"/>
        <w:ind w:left="0"/>
        <w:jc w:val="both"/>
      </w:pP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мемлекеттік қызмет көрсету мерзімі - 30 күн;</w:t>
      </w:r>
      <w:r>
        <w:br/>
      </w:r>
      <w:r>
        <w:rPr>
          <w:rFonts w:ascii="Times New Roman"/>
          <w:b w:val="false"/>
          <w:i w:val="false"/>
          <w:color w:val="000000"/>
          <w:sz w:val="28"/>
        </w:rPr>
        <w:t>
      2) құжаттарды тапсыру кезінде кезек күту уақыты - 20 минут;</w:t>
      </w:r>
      <w:r>
        <w:br/>
      </w:r>
      <w:r>
        <w:rPr>
          <w:rFonts w:ascii="Times New Roman"/>
          <w:b w:val="false"/>
          <w:i w:val="false"/>
          <w:color w:val="000000"/>
          <w:sz w:val="28"/>
        </w:rPr>
        <w:t>
      3) қызмет көрсету нәтижесін алу кезінде кезек күту уақыты - 20 минут.</w:t>
      </w:r>
    </w:p>
    <w:p>
      <w:pPr>
        <w:spacing w:after="0"/>
        <w:ind w:left="0"/>
        <w:jc w:val="both"/>
      </w:pPr>
      <w:r>
        <w:rPr>
          <w:rFonts w:ascii="Times New Roman"/>
          <w:b w:val="false"/>
          <w:i w:val="false"/>
          <w:color w:val="000000"/>
          <w:sz w:val="28"/>
        </w:rPr>
        <w:t>      8. Мемлекеттік қызмет тегін көрсетіледі.</w:t>
      </w:r>
    </w:p>
    <w:p>
      <w:pPr>
        <w:spacing w:after="0"/>
        <w:ind w:left="0"/>
        <w:jc w:val="both"/>
      </w:pPr>
      <w:r>
        <w:rPr>
          <w:rFonts w:ascii="Times New Roman"/>
          <w:b w:val="false"/>
          <w:i w:val="false"/>
          <w:color w:val="000000"/>
          <w:sz w:val="28"/>
        </w:rPr>
        <w:t>      9. Осы стандартқа 1-қосымшада көрсетілген тізімдер, сондай-ақ арнайы ақпарат көздері, мемлекеттік қызмет көрсетудің тәртібі туралы толық мәліметтер Бөлімнің стендтерінде, www.akimat.info веб-сайтында жазылған.</w:t>
      </w:r>
    </w:p>
    <w:p>
      <w:pPr>
        <w:spacing w:after="0"/>
        <w:ind w:left="0"/>
        <w:jc w:val="both"/>
      </w:pPr>
      <w:r>
        <w:rPr>
          <w:rFonts w:ascii="Times New Roman"/>
          <w:b w:val="false"/>
          <w:i w:val="false"/>
          <w:color w:val="000000"/>
          <w:sz w:val="28"/>
        </w:rPr>
        <w:t>      10. Бөлімдердің жұмыс кестесі туралы ақпарат осы стандарттың 2 қосымшасында көрсетілген. Келушілерді қабылдау кезек бойынша жүргізіледі және жедел қызмет көрсетілмейді.</w:t>
      </w:r>
    </w:p>
    <w:p>
      <w:pPr>
        <w:spacing w:after="0"/>
        <w:ind w:left="0"/>
        <w:jc w:val="both"/>
      </w:pPr>
      <w:r>
        <w:rPr>
          <w:rFonts w:ascii="Times New Roman"/>
          <w:b w:val="false"/>
          <w:i w:val="false"/>
          <w:color w:val="000000"/>
          <w:sz w:val="28"/>
        </w:rPr>
        <w:t xml:space="preserve">      11. Мемлекеттік қызмет көрсету тұтынушының тұрғылықты жеріндегі Бөлім ғимаратында көрсетіледі, қабылдауды күткендер үшін орындықтар, құжаттарды толтыруға арналған үстелдер, бланкті толтыру үлгілері қойылған ақпаратты стендтер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Мемлекеттік қызмет алу үшін мынадай құжаттар дайындау қажет:</w:t>
      </w:r>
      <w:r>
        <w:br/>
      </w:r>
      <w:r>
        <w:rPr>
          <w:rFonts w:ascii="Times New Roman"/>
          <w:b w:val="false"/>
          <w:i w:val="false"/>
          <w:color w:val="000000"/>
          <w:sz w:val="28"/>
        </w:rPr>
        <w:t>
      1) болашақ қорғаншының (қамқоршының) өтініші;</w:t>
      </w:r>
      <w:r>
        <w:br/>
      </w:r>
      <w:r>
        <w:rPr>
          <w:rFonts w:ascii="Times New Roman"/>
          <w:b w:val="false"/>
          <w:i w:val="false"/>
          <w:color w:val="000000"/>
          <w:sz w:val="28"/>
        </w:rPr>
        <w:t>
      2) егер қорғаншылық ерлі-зайыптылардың біреуінің атына ресімделсе, екіншісінің өтініш-келісімі;</w:t>
      </w:r>
      <w:r>
        <w:br/>
      </w:r>
      <w:r>
        <w:rPr>
          <w:rFonts w:ascii="Times New Roman"/>
          <w:b w:val="false"/>
          <w:i w:val="false"/>
          <w:color w:val="000000"/>
          <w:sz w:val="28"/>
        </w:rPr>
        <w:t>
      3) баланың ата-анасының жоқ екендігін дәлелдейтін құжаттар (қайтыс болғаны туралы куәлігінің көшірмесі, сот шешімі немесе үкімі, ауруы туралы анықтама, ата-анасының бала тәрбиелеу мен асыраудан бас тартқанын дәлелдейтін және ата-аналарына іздеу салынғаны туралы және т.б. құжаттар) немесе ата-анасының қорғаншылықты (қамқоршылықты) ресімдеуге келісімі;</w:t>
      </w:r>
      <w:r>
        <w:br/>
      </w:r>
      <w:r>
        <w:rPr>
          <w:rFonts w:ascii="Times New Roman"/>
          <w:b w:val="false"/>
          <w:i w:val="false"/>
          <w:color w:val="000000"/>
          <w:sz w:val="28"/>
        </w:rPr>
        <w:t>
      4) қорғаншылыққа (қамқоршылыққа) үміткердің неке туралы куәлігінің көшірмесі;</w:t>
      </w:r>
      <w:r>
        <w:br/>
      </w:r>
      <w:r>
        <w:rPr>
          <w:rFonts w:ascii="Times New Roman"/>
          <w:b w:val="false"/>
          <w:i w:val="false"/>
          <w:color w:val="000000"/>
          <w:sz w:val="28"/>
        </w:rPr>
        <w:t>
      5) жұмыс орнынан атқаратын қызметі мен еңбекақысы көрсетілген анықтама;</w:t>
      </w:r>
      <w:r>
        <w:br/>
      </w:r>
      <w:r>
        <w:rPr>
          <w:rFonts w:ascii="Times New Roman"/>
          <w:b w:val="false"/>
          <w:i w:val="false"/>
          <w:color w:val="000000"/>
          <w:sz w:val="28"/>
        </w:rPr>
        <w:t>
      6) облыстық прокуратурадан сотталмағаны туралы анықтама;</w:t>
      </w:r>
      <w:r>
        <w:br/>
      </w:r>
      <w:r>
        <w:rPr>
          <w:rFonts w:ascii="Times New Roman"/>
          <w:b w:val="false"/>
          <w:i w:val="false"/>
          <w:color w:val="000000"/>
          <w:sz w:val="28"/>
        </w:rPr>
        <w:t>
      7) қорғаншылыққа (қамқоршылыққа) үміткердің және онымен бірге тұратын отбасының басқа мүшелерінің денсаулығы туралы анықтама (Ақтөбе қаласы білім бөлімінің жолдамасы бойынша);</w:t>
      </w:r>
      <w:r>
        <w:br/>
      </w:r>
      <w:r>
        <w:rPr>
          <w:rFonts w:ascii="Times New Roman"/>
          <w:b w:val="false"/>
          <w:i w:val="false"/>
          <w:color w:val="000000"/>
          <w:sz w:val="28"/>
        </w:rPr>
        <w:t>
      8) баланың тууы туралы куәлігінің көшірмесі;</w:t>
      </w:r>
      <w:r>
        <w:br/>
      </w:r>
      <w:r>
        <w:rPr>
          <w:rFonts w:ascii="Times New Roman"/>
          <w:b w:val="false"/>
          <w:i w:val="false"/>
          <w:color w:val="000000"/>
          <w:sz w:val="28"/>
        </w:rPr>
        <w:t>
      9) 10 жастан жоғары жастағы баланың оқу орнында куәландырылған арыз-келісімі;</w:t>
      </w:r>
      <w:r>
        <w:br/>
      </w:r>
      <w:r>
        <w:rPr>
          <w:rFonts w:ascii="Times New Roman"/>
          <w:b w:val="false"/>
          <w:i w:val="false"/>
          <w:color w:val="000000"/>
          <w:sz w:val="28"/>
        </w:rPr>
        <w:t>
      10) баланың денсаулығы туралы анықтама;</w:t>
      </w:r>
      <w:r>
        <w:br/>
      </w:r>
      <w:r>
        <w:rPr>
          <w:rFonts w:ascii="Times New Roman"/>
          <w:b w:val="false"/>
          <w:i w:val="false"/>
          <w:color w:val="000000"/>
          <w:sz w:val="28"/>
        </w:rPr>
        <w:t>
      11) бала оқитын мектептен (мектепке дейінгі мекемеден, КМ, КЛ және т. б.) анықтама;</w:t>
      </w:r>
      <w:r>
        <w:br/>
      </w:r>
      <w:r>
        <w:rPr>
          <w:rFonts w:ascii="Times New Roman"/>
          <w:b w:val="false"/>
          <w:i w:val="false"/>
          <w:color w:val="000000"/>
          <w:sz w:val="28"/>
        </w:rPr>
        <w:t>
      12) баланың тұрғылықты жерінен анықтама және тұрғын үйдің құжаттары;</w:t>
      </w:r>
      <w:r>
        <w:br/>
      </w:r>
      <w:r>
        <w:rPr>
          <w:rFonts w:ascii="Times New Roman"/>
          <w:b w:val="false"/>
          <w:i w:val="false"/>
          <w:color w:val="000000"/>
          <w:sz w:val="28"/>
        </w:rPr>
        <w:t>
      13) қорғаншылыққа (қамқоршылыққа) үміткердің және ерлі-зайыптылардың екіншісінің жеке куәлігінің көшірмесі;</w:t>
      </w:r>
      <w:r>
        <w:br/>
      </w:r>
      <w:r>
        <w:rPr>
          <w:rFonts w:ascii="Times New Roman"/>
          <w:b w:val="false"/>
          <w:i w:val="false"/>
          <w:color w:val="000000"/>
          <w:sz w:val="28"/>
        </w:rPr>
        <w:t>
      14) баланы тәрбиелеуге тілек білдірген тұлғаның тұрмыс жағдайын зерттеу актісі;</w:t>
      </w:r>
      <w:r>
        <w:br/>
      </w:r>
      <w:r>
        <w:rPr>
          <w:rFonts w:ascii="Times New Roman"/>
          <w:b w:val="false"/>
          <w:i w:val="false"/>
          <w:color w:val="000000"/>
          <w:sz w:val="28"/>
        </w:rPr>
        <w:t>
      15) қамқоршылыққа (қорғаншылыққа) алынатын баланың тұрмыс жағдайын зерттеу актісі.</w:t>
      </w:r>
      <w:r>
        <w:br/>
      </w:r>
      <w:r>
        <w:rPr>
          <w:rFonts w:ascii="Times New Roman"/>
          <w:b w:val="false"/>
          <w:i w:val="false"/>
          <w:color w:val="000000"/>
          <w:sz w:val="28"/>
        </w:rPr>
        <w:t>
</w:t>
      </w:r>
      <w:r>
        <w:rPr>
          <w:rFonts w:ascii="Times New Roman"/>
          <w:b w:val="false"/>
          <w:i/>
          <w:color w:val="800000"/>
          <w:sz w:val="28"/>
        </w:rPr>
        <w:t xml:space="preserve">      Ескерту. 12 тармақ 14), 15) тармақшалармен толықтырылды - Ақтөбе облысының әкімиятының 2008.12.03 </w:t>
      </w:r>
      <w:r>
        <w:rPr>
          <w:rFonts w:ascii="Times New Roman"/>
          <w:b w:val="false"/>
          <w:i w:val="false"/>
          <w:color w:val="000000"/>
          <w:sz w:val="28"/>
        </w:rPr>
        <w:t>N 410</w:t>
      </w:r>
      <w:r>
        <w:rPr>
          <w:rFonts w:ascii="Times New Roman"/>
          <w:b w:val="false"/>
          <w:i/>
          <w:color w:val="800000"/>
          <w:sz w:val="28"/>
        </w:rPr>
        <w:t xml:space="preserve"> Қ</w:t>
      </w:r>
      <w:r>
        <w:rPr>
          <w:rFonts w:ascii="Times New Roman"/>
          <w:b w:val="false"/>
          <w:i/>
          <w:color w:val="800000"/>
          <w:sz w:val="28"/>
        </w:rPr>
        <w:t>аулысымен</w:t>
      </w:r>
      <w:r>
        <w:rPr>
          <w:rFonts w:ascii="Times New Roman"/>
          <w:b w:val="false"/>
          <w:i/>
          <w:color w:val="800000"/>
          <w:sz w:val="28"/>
        </w:rPr>
        <w:t>.</w:t>
      </w:r>
    </w:p>
    <w:p>
      <w:pPr>
        <w:spacing w:after="0"/>
        <w:ind w:left="0"/>
        <w:jc w:val="both"/>
      </w:pPr>
      <w:r>
        <w:rPr>
          <w:rFonts w:ascii="Times New Roman"/>
          <w:b w:val="false"/>
          <w:i w:val="false"/>
          <w:color w:val="000000"/>
          <w:sz w:val="28"/>
        </w:rPr>
        <w:t>      Барлық құжаттар 2 данадан дайындалады. Құжаттардың көшірмелері мен арыздар нотариалды куәландырылады.</w:t>
      </w:r>
    </w:p>
    <w:p>
      <w:pPr>
        <w:spacing w:after="0"/>
        <w:ind w:left="0"/>
        <w:jc w:val="both"/>
      </w:pPr>
      <w:r>
        <w:rPr>
          <w:rFonts w:ascii="Times New Roman"/>
          <w:b w:val="false"/>
          <w:i w:val="false"/>
          <w:color w:val="000000"/>
          <w:sz w:val="28"/>
        </w:rPr>
        <w:t>      13. Мемлекеттік қызметті алу үшін белгіленген үлгідегі арнайы бланкілер қарастырылмаған.</w:t>
      </w:r>
    </w:p>
    <w:p>
      <w:pPr>
        <w:spacing w:after="0"/>
        <w:ind w:left="0"/>
        <w:jc w:val="both"/>
      </w:pPr>
      <w:r>
        <w:rPr>
          <w:rFonts w:ascii="Times New Roman"/>
          <w:b w:val="false"/>
          <w:i w:val="false"/>
          <w:color w:val="000000"/>
          <w:sz w:val="28"/>
        </w:rPr>
        <w:t>      14. Мемлекеттік қызметті алу үшін өтініш беруші осы стандартқа 1 қосымшада көрсетілген адрестер бойынша жүгінуі қажет.</w:t>
      </w:r>
    </w:p>
    <w:p>
      <w:pPr>
        <w:spacing w:after="0"/>
        <w:ind w:left="0"/>
        <w:jc w:val="both"/>
      </w:pPr>
      <w:r>
        <w:rPr>
          <w:rFonts w:ascii="Times New Roman"/>
          <w:b w:val="false"/>
          <w:i w:val="false"/>
          <w:color w:val="000000"/>
          <w:sz w:val="28"/>
        </w:rPr>
        <w:t>      15. Мемлекеттік қызмет алу үшін құжаттар тапсырғанда тұтынушыға қарау мерзімі көрсетілген талон беріледі.</w:t>
      </w:r>
    </w:p>
    <w:p>
      <w:pPr>
        <w:spacing w:after="0"/>
        <w:ind w:left="0"/>
        <w:jc w:val="both"/>
      </w:pPr>
      <w:r>
        <w:rPr>
          <w:rFonts w:ascii="Times New Roman"/>
          <w:b w:val="false"/>
          <w:i w:val="false"/>
          <w:color w:val="000000"/>
          <w:sz w:val="28"/>
        </w:rPr>
        <w:t>      16. Құжаттарды беру бөлімдердің басшылары бекіткен кестелер бойынша жүргізіледі. Құжаттарды беруге мемлекеттік қызметтер көрсетуге өкілетті қызметкерлер жауапты.</w:t>
      </w:r>
      <w:r>
        <w:br/>
      </w:r>
      <w:r>
        <w:rPr>
          <w:rFonts w:ascii="Times New Roman"/>
          <w:b w:val="false"/>
          <w:i w:val="false"/>
          <w:color w:val="000000"/>
          <w:sz w:val="28"/>
        </w:rPr>
        <w:t>
      Мемлекеттік қызметтің нәтижесін алу үшін тұтынушылардың жеке немесе олардың сенім берілген тұлғалары келуі талап етілді.</w:t>
      </w:r>
    </w:p>
    <w:p>
      <w:pPr>
        <w:spacing w:after="0"/>
        <w:ind w:left="0"/>
        <w:jc w:val="both"/>
      </w:pPr>
      <w:r>
        <w:rPr>
          <w:rFonts w:ascii="Times New Roman"/>
          <w:b w:val="false"/>
          <w:i w:val="false"/>
          <w:color w:val="000000"/>
          <w:sz w:val="28"/>
        </w:rPr>
        <w:t xml:space="preserve">      17. Құжаттарды ресімдеуде қате жіберілсе, құжаттар түгел болмаса, сонымен бірге, "Неке және отбасы туралы" Қазақстан Республикасының Заңы 114 бабының </w:t>
      </w:r>
      <w:r>
        <w:rPr>
          <w:rFonts w:ascii="Times New Roman"/>
          <w:b w:val="false"/>
          <w:i w:val="false"/>
          <w:color w:val="000000"/>
          <w:sz w:val="28"/>
        </w:rPr>
        <w:t>1 тармағы</w:t>
      </w:r>
      <w:r>
        <w:rPr>
          <w:rFonts w:ascii="Times New Roman"/>
          <w:b w:val="false"/>
          <w:i w:val="false"/>
          <w:color w:val="000000"/>
          <w:sz w:val="28"/>
        </w:rPr>
        <w:t xml:space="preserve"> қаралған жағдайларда қызмет көрсетуден бас тартылады.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Жұмыстың қағидаттары</w:t>
      </w:r>
    </w:p>
    <w:p>
      <w:pPr>
        <w:spacing w:after="0"/>
        <w:ind w:left="0"/>
        <w:jc w:val="both"/>
      </w:pPr>
      <w:r>
        <w:rPr>
          <w:rFonts w:ascii="Times New Roman"/>
          <w:b w:val="false"/>
          <w:i w:val="false"/>
          <w:color w:val="000000"/>
          <w:sz w:val="28"/>
        </w:rPr>
        <w:t>      18. Қызметті тұтынушыға қатысты Бөлім қызметі мынадай қағидаттарға негізделеді:</w:t>
      </w:r>
      <w:r>
        <w:br/>
      </w:r>
      <w:r>
        <w:rPr>
          <w:rFonts w:ascii="Times New Roman"/>
          <w:b w:val="false"/>
          <w:i w:val="false"/>
          <w:color w:val="000000"/>
          <w:sz w:val="28"/>
        </w:rPr>
        <w:t>
      1) адамның конституциялық құқығы мен бостандығын сақтау;</w:t>
      </w:r>
      <w:r>
        <w:br/>
      </w:r>
      <w:r>
        <w:rPr>
          <w:rFonts w:ascii="Times New Roman"/>
          <w:b w:val="false"/>
          <w:i w:val="false"/>
          <w:color w:val="000000"/>
          <w:sz w:val="28"/>
        </w:rPr>
        <w:t>
      2) қызмет міндетін орындау кезінде заңдылықты сақтау;</w:t>
      </w:r>
      <w:r>
        <w:br/>
      </w:r>
      <w:r>
        <w:rPr>
          <w:rFonts w:ascii="Times New Roman"/>
          <w:b w:val="false"/>
          <w:i w:val="false"/>
          <w:color w:val="000000"/>
          <w:sz w:val="28"/>
        </w:rPr>
        <w:t>
      3) сыпайылық;</w:t>
      </w:r>
      <w:r>
        <w:br/>
      </w:r>
      <w:r>
        <w:rPr>
          <w:rFonts w:ascii="Times New Roman"/>
          <w:b w:val="false"/>
          <w:i w:val="false"/>
          <w:color w:val="000000"/>
          <w:sz w:val="28"/>
        </w:rPr>
        <w:t>
      4) толық ақпараттар беру;</w:t>
      </w:r>
      <w:r>
        <w:br/>
      </w:r>
      <w:r>
        <w:rPr>
          <w:rFonts w:ascii="Times New Roman"/>
          <w:b w:val="false"/>
          <w:i w:val="false"/>
          <w:color w:val="000000"/>
          <w:sz w:val="28"/>
        </w:rPr>
        <w:t xml:space="preserve">
      5) ақпараттың сақталуын, қорғалуын және құпиялылығын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3-қосымшаға сәйкес сапа және қол жетімділік көрсеткіштерімен өлшенеді.</w:t>
      </w:r>
    </w:p>
    <w:p>
      <w:pPr>
        <w:spacing w:after="0"/>
        <w:ind w:left="0"/>
        <w:jc w:val="both"/>
      </w:pPr>
      <w:r>
        <w:rPr>
          <w:rFonts w:ascii="Times New Roman"/>
          <w:b w:val="false"/>
          <w:i w:val="false"/>
          <w:color w:val="000000"/>
          <w:sz w:val="28"/>
        </w:rPr>
        <w:t xml:space="preserve">      20. Мемлекеттік қызмет көрсететін мемлекеттік органның, мекеменің немесе өзге де субъектілердің жұмысы бағаланатын мемлекеттік қызметкердің сапа және қол жетімділік көрсеткіштерінің нысаналы мәнін жыл сайын арнайы құрылған жұмыс топтары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Шағымдар ауызша немесе жазбаша пошта арқылы немесе қолма қол қызмет көрсетілетін жердегі бөлімдерде қабылданады. Бөлімдер адрестері осы стандартқа 1 қосымшада көрсетілген.</w:t>
      </w:r>
    </w:p>
    <w:p>
      <w:pPr>
        <w:spacing w:after="0"/>
        <w:ind w:left="0"/>
        <w:jc w:val="both"/>
      </w:pPr>
      <w:r>
        <w:rPr>
          <w:rFonts w:ascii="Times New Roman"/>
          <w:b w:val="false"/>
          <w:i w:val="false"/>
          <w:color w:val="000000"/>
          <w:sz w:val="28"/>
        </w:rPr>
        <w:t>      22. Мемлекеттік қызметтер көрсетудің сапасы жөнінде наразылық білдірілген жағдайда шағым мемлекеттік қызметтер көрсететін жердегі бөлімдер басшылығының атына немесе тиісті жергілікті атқарушы орган басшылығының атына беріледі.</w:t>
      </w:r>
    </w:p>
    <w:p>
      <w:pPr>
        <w:spacing w:after="0"/>
        <w:ind w:left="0"/>
        <w:jc w:val="both"/>
      </w:pPr>
      <w:r>
        <w:rPr>
          <w:rFonts w:ascii="Times New Roman"/>
          <w:b w:val="false"/>
          <w:i w:val="false"/>
          <w:color w:val="000000"/>
          <w:sz w:val="28"/>
        </w:rPr>
        <w:t>      23. Қабылданған шағым қызмет тұтынушы тұратын жері бойынша бөлімдердің шағымдар мен өтініштерді есепке алу журналында тіркеледі және заңнамада белгіленген мерзімде қаралады.</w:t>
      </w:r>
      <w:r>
        <w:br/>
      </w:r>
      <w:r>
        <w:rPr>
          <w:rFonts w:ascii="Times New Roman"/>
          <w:b w:val="false"/>
          <w:i w:val="false"/>
          <w:color w:val="000000"/>
          <w:sz w:val="28"/>
        </w:rPr>
        <w:t xml:space="preserve">
      Шағыммен келген адамға белгіленген үлгіде талон беріледі, онда түскен күні және тіркелген уақыты, шағымды қабылдап алған адамның аты-жөні көрсетіледі. Берілген шағымға жауап алудың мерзімі мен орнын, оның қаралу барысын мемлекеттік қызмет көрсететін жердегі бөлімнен білуге болады. Бөлімдер адресі осы стандартқа 1 қосымшада көрсетілген.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Бөлімдер мен тиісті атқарушы органдар басшыларының жұмыс және қабылдау кестесі олардың жұмыс регламентіне сәйкес белгіленеді. Мемлекеттік қызмет көрсетуші бөлімдердің байланыс деректері осы стандартқа 1 қосымшада көрсетілген.</w:t>
      </w:r>
    </w:p>
    <w:p>
      <w:pPr>
        <w:spacing w:after="0"/>
        <w:ind w:left="0"/>
        <w:jc w:val="both"/>
      </w:pPr>
      <w:r>
        <w:rPr>
          <w:rFonts w:ascii="Times New Roman"/>
          <w:b w:val="false"/>
          <w:i w:val="false"/>
          <w:color w:val="000000"/>
          <w:sz w:val="28"/>
        </w:rPr>
        <w:t>      25. Сізді қызықтыратын басқа мәліметтерді қызметті тұтынушының тұрғылықты жеріндегі Бөлімнің ғимараттарында орналасқан стендте көрсетілген сенім телефоны немесе тиісті әкімдер аппараттарының мемлекеттік қызмет көрсету сапасын қадағалайтын бөлімдері арқылы ала аласыз.</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w:t>
      </w:r>
      <w:r>
        <w:br/>
      </w:r>
      <w:r>
        <w:rPr>
          <w:rFonts w:ascii="Times New Roman"/>
          <w:b w:val="false"/>
          <w:i w:val="false"/>
          <w:color w:val="000000"/>
          <w:sz w:val="28"/>
        </w:rPr>
        <w:t>
көрсету стандартына</w:t>
      </w:r>
      <w:r>
        <w:br/>
      </w:r>
      <w:r>
        <w:rPr>
          <w:rFonts w:ascii="Times New Roman"/>
          <w:b w:val="false"/>
          <w:i w:val="false"/>
          <w:color w:val="000000"/>
          <w:sz w:val="28"/>
        </w:rPr>
        <w:t xml:space="preserve">
1 қосымша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5493"/>
        <w:gridCol w:w="3773"/>
        <w:gridCol w:w="2353"/>
      </w:tblGrid>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п/п</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Бөлімдер атауы</w:t>
            </w:r>
          </w:p>
        </w:tc>
        <w:tc>
          <w:tcPr>
            <w:tcW w:w="3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Орналасқан мекен-жайы</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Телефон нөмірі</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"Ақтөбе қаласының білім бөлімі" ММ</w:t>
            </w:r>
          </w:p>
        </w:tc>
        <w:tc>
          <w:tcPr>
            <w:tcW w:w="3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Ақтөбе қаласы,</w:t>
            </w:r>
          </w:p>
          <w:p>
            <w:pPr>
              <w:spacing w:after="20"/>
              <w:ind w:left="20"/>
              <w:jc w:val="both"/>
            </w:pPr>
            <w:r>
              <w:rPr>
                <w:rFonts w:ascii="Times New Roman"/>
                <w:b w:val="false"/>
                <w:i w:val="false"/>
                <w:color w:val="000000"/>
                <w:sz w:val="20"/>
              </w:rPr>
              <w:t>Алтынсарин көшесі, 2</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(7132) 21-16-05</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"Әйтеке би аудандық білім бөлімі" ММ</w:t>
            </w:r>
          </w:p>
        </w:tc>
        <w:tc>
          <w:tcPr>
            <w:tcW w:w="3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Комсомол ауылы,</w:t>
            </w:r>
          </w:p>
          <w:p>
            <w:pPr>
              <w:spacing w:after="20"/>
              <w:ind w:left="20"/>
              <w:jc w:val="both"/>
            </w:pPr>
            <w:r>
              <w:rPr>
                <w:rFonts w:ascii="Times New Roman"/>
                <w:b w:val="false"/>
                <w:i w:val="false"/>
                <w:color w:val="000000"/>
                <w:sz w:val="20"/>
              </w:rPr>
              <w:t>Т.Жүргенов көшесі, 52</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(71339) 21-5-35</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"Алға аудандық білім бөлімі" ММ</w:t>
            </w:r>
          </w:p>
        </w:tc>
        <w:tc>
          <w:tcPr>
            <w:tcW w:w="3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Алға қаласы,</w:t>
            </w:r>
          </w:p>
          <w:p>
            <w:pPr>
              <w:spacing w:after="20"/>
              <w:ind w:left="20"/>
              <w:jc w:val="both"/>
            </w:pPr>
            <w:r>
              <w:rPr>
                <w:rFonts w:ascii="Times New Roman"/>
                <w:b w:val="false"/>
                <w:i w:val="false"/>
                <w:color w:val="000000"/>
                <w:sz w:val="20"/>
              </w:rPr>
              <w:t>4 ықшам аудан, 7 "А"</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(71337) 31-8-46</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"Байғанин аудандық білім бөлімі" ММ</w:t>
            </w:r>
          </w:p>
        </w:tc>
        <w:tc>
          <w:tcPr>
            <w:tcW w:w="3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Қарауылкелді ауылы,</w:t>
            </w:r>
          </w:p>
          <w:p>
            <w:pPr>
              <w:spacing w:after="20"/>
              <w:ind w:left="20"/>
              <w:jc w:val="both"/>
            </w:pPr>
            <w:r>
              <w:rPr>
                <w:rFonts w:ascii="Times New Roman"/>
                <w:b w:val="false"/>
                <w:i w:val="false"/>
                <w:color w:val="000000"/>
                <w:sz w:val="20"/>
              </w:rPr>
              <w:t>Қонаев көшесі, 37</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(71345) 22-7-58</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"Ырғыз аудандық білім бөлімі" ММ</w:t>
            </w:r>
          </w:p>
        </w:tc>
        <w:tc>
          <w:tcPr>
            <w:tcW w:w="3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Ырғыз ауылы,</w:t>
            </w:r>
          </w:p>
          <w:p>
            <w:pPr>
              <w:spacing w:after="20"/>
              <w:ind w:left="20"/>
              <w:jc w:val="both"/>
            </w:pPr>
            <w:r>
              <w:rPr>
                <w:rFonts w:ascii="Times New Roman"/>
                <w:b w:val="false"/>
                <w:i w:val="false"/>
                <w:color w:val="000000"/>
                <w:sz w:val="20"/>
              </w:rPr>
              <w:t>Әбілқайыр хан көшесі, 52</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(71343) 21-5-63</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"Қарғалы аудандық білім бөлімі" ММ</w:t>
            </w:r>
          </w:p>
        </w:tc>
        <w:tc>
          <w:tcPr>
            <w:tcW w:w="3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Бадамша ауылы,</w:t>
            </w:r>
          </w:p>
          <w:p>
            <w:pPr>
              <w:spacing w:after="20"/>
              <w:ind w:left="20"/>
              <w:jc w:val="both"/>
            </w:pPr>
            <w:r>
              <w:rPr>
                <w:rFonts w:ascii="Times New Roman"/>
                <w:b w:val="false"/>
                <w:i w:val="false"/>
                <w:color w:val="000000"/>
                <w:sz w:val="20"/>
              </w:rPr>
              <w:t>Цибульчик көшесі, 32</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(71342) 22-3-33</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"Қобда аудандық білім бөлімі" ММ</w:t>
            </w:r>
          </w:p>
        </w:tc>
        <w:tc>
          <w:tcPr>
            <w:tcW w:w="3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Қобда ауылы,</w:t>
            </w:r>
          </w:p>
          <w:p>
            <w:pPr>
              <w:spacing w:after="20"/>
              <w:ind w:left="20"/>
              <w:jc w:val="both"/>
            </w:pPr>
            <w:r>
              <w:rPr>
                <w:rFonts w:ascii="Times New Roman"/>
                <w:b w:val="false"/>
                <w:i w:val="false"/>
                <w:color w:val="000000"/>
                <w:sz w:val="20"/>
              </w:rPr>
              <w:t>Әбілқайыр хан көшесі, 53</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(71341) 21-5-33</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"Мәртөк аудандық білім бөлімі" ММ</w:t>
            </w:r>
          </w:p>
        </w:tc>
        <w:tc>
          <w:tcPr>
            <w:tcW w:w="3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Мәртөк ауылы,</w:t>
            </w:r>
          </w:p>
          <w:p>
            <w:pPr>
              <w:spacing w:after="20"/>
              <w:ind w:left="20"/>
              <w:jc w:val="both"/>
            </w:pPr>
            <w:r>
              <w:rPr>
                <w:rFonts w:ascii="Times New Roman"/>
                <w:b w:val="false"/>
                <w:i w:val="false"/>
                <w:color w:val="000000"/>
                <w:sz w:val="20"/>
              </w:rPr>
              <w:t>Сейфуллин көшесі, 38</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(71331) 21-0-63</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"Мұғалжар аудандық білім бөлімі" ММ</w:t>
            </w:r>
          </w:p>
        </w:tc>
        <w:tc>
          <w:tcPr>
            <w:tcW w:w="3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Қандыағаш қаласы,</w:t>
            </w:r>
          </w:p>
          <w:p>
            <w:pPr>
              <w:spacing w:after="20"/>
              <w:ind w:left="20"/>
              <w:jc w:val="both"/>
            </w:pPr>
            <w:r>
              <w:rPr>
                <w:rFonts w:ascii="Times New Roman"/>
                <w:b w:val="false"/>
                <w:i w:val="false"/>
                <w:color w:val="000000"/>
                <w:sz w:val="20"/>
              </w:rPr>
              <w:t>Шынтасов көшесі, 6</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(71333) 3-62-01</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"Темір аудандық білім бөлімі" ММ</w:t>
            </w:r>
          </w:p>
        </w:tc>
        <w:tc>
          <w:tcPr>
            <w:tcW w:w="3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Шұбарқұдық ауылы,</w:t>
            </w:r>
          </w:p>
          <w:p>
            <w:pPr>
              <w:spacing w:after="20"/>
              <w:ind w:left="20"/>
              <w:jc w:val="both"/>
            </w:pPr>
            <w:r>
              <w:rPr>
                <w:rFonts w:ascii="Times New Roman"/>
                <w:b w:val="false"/>
                <w:i w:val="false"/>
                <w:color w:val="000000"/>
                <w:sz w:val="20"/>
              </w:rPr>
              <w:t>Желтоқсан көшесі, 5</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(71346) 22-7-48</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"Хромтау аудандық білім бөлімі" ММ</w:t>
            </w:r>
          </w:p>
        </w:tc>
        <w:tc>
          <w:tcPr>
            <w:tcW w:w="3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Хромтау қаласы,</w:t>
            </w:r>
          </w:p>
          <w:p>
            <w:pPr>
              <w:spacing w:after="20"/>
              <w:ind w:left="20"/>
              <w:jc w:val="both"/>
            </w:pPr>
            <w:r>
              <w:rPr>
                <w:rFonts w:ascii="Times New Roman"/>
                <w:b w:val="false"/>
                <w:i w:val="false"/>
                <w:color w:val="000000"/>
                <w:sz w:val="20"/>
              </w:rPr>
              <w:t>Спорт көшесі, 2</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(71336) 21-6-51</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"Шалқар аудандық білім бөлімі" ММ</w:t>
            </w:r>
          </w:p>
        </w:tc>
        <w:tc>
          <w:tcPr>
            <w:tcW w:w="3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Шалқар қаласы,</w:t>
            </w:r>
          </w:p>
          <w:p>
            <w:pPr>
              <w:spacing w:after="20"/>
              <w:ind w:left="20"/>
              <w:jc w:val="both"/>
            </w:pPr>
            <w:r>
              <w:rPr>
                <w:rFonts w:ascii="Times New Roman"/>
                <w:b w:val="false"/>
                <w:i w:val="false"/>
                <w:color w:val="000000"/>
                <w:sz w:val="20"/>
              </w:rPr>
              <w:t>Е.Көтібарұлы көшесі, 84</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(71335) 21-3-36</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"Ойыл аудандық білім бөлімі" ММ</w:t>
            </w:r>
          </w:p>
        </w:tc>
        <w:tc>
          <w:tcPr>
            <w:tcW w:w="3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Ойыл ауылы,</w:t>
            </w:r>
          </w:p>
          <w:p>
            <w:pPr>
              <w:spacing w:after="20"/>
              <w:ind w:left="20"/>
              <w:jc w:val="both"/>
            </w:pPr>
            <w:r>
              <w:rPr>
                <w:rFonts w:ascii="Times New Roman"/>
                <w:b w:val="false"/>
                <w:i w:val="false"/>
                <w:color w:val="000000"/>
                <w:sz w:val="20"/>
              </w:rPr>
              <w:t>Жолмырзаев көшесі, 3</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(71332) 21-7-32</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w:t>
      </w:r>
      <w:r>
        <w:br/>
      </w:r>
      <w:r>
        <w:rPr>
          <w:rFonts w:ascii="Times New Roman"/>
          <w:b w:val="false"/>
          <w:i w:val="false"/>
          <w:color w:val="000000"/>
          <w:sz w:val="28"/>
        </w:rPr>
        <w:t>
көрсету стандартына</w:t>
      </w:r>
      <w:r>
        <w:br/>
      </w:r>
      <w:r>
        <w:rPr>
          <w:rFonts w:ascii="Times New Roman"/>
          <w:b w:val="false"/>
          <w:i w:val="false"/>
          <w:color w:val="000000"/>
          <w:sz w:val="28"/>
        </w:rPr>
        <w:t xml:space="preserve">
2 қосымша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3973"/>
        <w:gridCol w:w="2533"/>
        <w:gridCol w:w="2533"/>
        <w:gridCol w:w="2473"/>
      </w:tblGrid>
      <w:tr>
        <w:trPr>
          <w:trHeight w:val="9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п/п</w:t>
            </w:r>
          </w:p>
        </w:tc>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Бөлімдер атауы</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Қабылдау күндері</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Қабылдау уақыты</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Үзіліс</w:t>
            </w:r>
          </w:p>
        </w:tc>
      </w:tr>
      <w:tr>
        <w:trPr>
          <w:trHeight w:val="9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"Ақтөбе қаласының білім бөлімі" ММ</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Сәрсенбі; жұма</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9.00-17.00</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13.00-14.00</w:t>
            </w:r>
          </w:p>
        </w:tc>
      </w:tr>
      <w:tr>
        <w:trPr>
          <w:trHeight w:val="9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"Әйтеке би аудандық білім бөлімі" ММ</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Дүйсенбі;</w:t>
            </w:r>
          </w:p>
          <w:p>
            <w:pPr>
              <w:spacing w:after="20"/>
              <w:ind w:left="20"/>
              <w:jc w:val="both"/>
            </w:pPr>
            <w:r>
              <w:rPr>
                <w:rFonts w:ascii="Times New Roman"/>
                <w:b w:val="false"/>
                <w:i w:val="false"/>
                <w:color w:val="000000"/>
                <w:sz w:val="20"/>
              </w:rPr>
              <w:t>Сейсенбі</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9.00-18.00</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13.00-14.00</w:t>
            </w:r>
          </w:p>
        </w:tc>
      </w:tr>
      <w:tr>
        <w:trPr>
          <w:trHeight w:val="9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"Алға аудандық білім бөлімі" ММ</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Дүйсенбі;</w:t>
            </w:r>
          </w:p>
          <w:p>
            <w:pPr>
              <w:spacing w:after="20"/>
              <w:ind w:left="20"/>
              <w:jc w:val="both"/>
            </w:pPr>
            <w:r>
              <w:rPr>
                <w:rFonts w:ascii="Times New Roman"/>
                <w:b w:val="false"/>
                <w:i w:val="false"/>
                <w:color w:val="000000"/>
                <w:sz w:val="20"/>
              </w:rPr>
              <w:t>Сейсенбі</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9.00-18.00</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13.00-14.00</w:t>
            </w:r>
          </w:p>
        </w:tc>
      </w:tr>
      <w:tr>
        <w:trPr>
          <w:trHeight w:val="9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w:t>
            </w:r>
          </w:p>
        </w:tc>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"Байғанин аудандық білім бөлімі" ММ</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Дүйсенбі;</w:t>
            </w:r>
          </w:p>
          <w:p>
            <w:pPr>
              <w:spacing w:after="20"/>
              <w:ind w:left="20"/>
              <w:jc w:val="both"/>
            </w:pPr>
            <w:r>
              <w:rPr>
                <w:rFonts w:ascii="Times New Roman"/>
                <w:b w:val="false"/>
                <w:i w:val="false"/>
                <w:color w:val="000000"/>
                <w:sz w:val="20"/>
              </w:rPr>
              <w:t>Сейсенбі</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9.00-18.00</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13.00-14.00</w:t>
            </w:r>
          </w:p>
        </w:tc>
      </w:tr>
      <w:tr>
        <w:trPr>
          <w:trHeight w:val="9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w:t>
            </w:r>
          </w:p>
        </w:tc>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"Ырғыз аудандық білім бөлімі" ММ</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Дүйсенбіден жұмаға дейін</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9.00-18.00</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13.00-14.00</w:t>
            </w:r>
          </w:p>
        </w:tc>
      </w:tr>
      <w:tr>
        <w:trPr>
          <w:trHeight w:val="9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w:t>
            </w:r>
          </w:p>
        </w:tc>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"Қарғалы аудандық білім бөлімі" ММ</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Дүйсенбіден жұмаға дейін</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9.00-18.00</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13.00-14.00</w:t>
            </w:r>
          </w:p>
        </w:tc>
      </w:tr>
      <w:tr>
        <w:trPr>
          <w:trHeight w:val="9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w:t>
            </w:r>
          </w:p>
        </w:tc>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"Қобда аудандық білім бөлімі" ММ</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Дүйсенбіден жұмаға дейін</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9.00-18.00</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13.00-14.00</w:t>
            </w:r>
          </w:p>
        </w:tc>
      </w:tr>
      <w:tr>
        <w:trPr>
          <w:trHeight w:val="9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w:t>
            </w:r>
          </w:p>
        </w:tc>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"Мәртөк аудандық білім бөлімі" ММ</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Дүйсенбіден жұмаға дейін</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9.00-18.00</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13.00-14.00</w:t>
            </w:r>
          </w:p>
        </w:tc>
      </w:tr>
      <w:tr>
        <w:trPr>
          <w:trHeight w:val="9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w:t>
            </w:r>
          </w:p>
        </w:tc>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"Мұғалжар аудандық білім бөлімі" ММ</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Дүйсенбі;</w:t>
            </w:r>
          </w:p>
          <w:p>
            <w:pPr>
              <w:spacing w:after="20"/>
              <w:ind w:left="20"/>
              <w:jc w:val="both"/>
            </w:pPr>
            <w:r>
              <w:rPr>
                <w:rFonts w:ascii="Times New Roman"/>
                <w:b w:val="false"/>
                <w:i w:val="false"/>
                <w:color w:val="000000"/>
                <w:sz w:val="20"/>
              </w:rPr>
              <w:t>Сейсенбі</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9.00-18.00</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13.00-14.00</w:t>
            </w:r>
          </w:p>
        </w:tc>
      </w:tr>
      <w:tr>
        <w:trPr>
          <w:trHeight w:val="9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w:t>
            </w:r>
          </w:p>
        </w:tc>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"Темір аудандық білім бөлімі" ММ</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Дүйсенбі;</w:t>
            </w:r>
          </w:p>
          <w:p>
            <w:pPr>
              <w:spacing w:after="20"/>
              <w:ind w:left="20"/>
              <w:jc w:val="both"/>
            </w:pPr>
            <w:r>
              <w:rPr>
                <w:rFonts w:ascii="Times New Roman"/>
                <w:b w:val="false"/>
                <w:i w:val="false"/>
                <w:color w:val="000000"/>
                <w:sz w:val="20"/>
              </w:rPr>
              <w:t>Сейсенбі</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9.00-18.00</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13.00-14.00</w:t>
            </w:r>
          </w:p>
        </w:tc>
      </w:tr>
      <w:tr>
        <w:trPr>
          <w:trHeight w:val="9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w:t>
            </w:r>
          </w:p>
        </w:tc>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"Хромтау аудандық білім бөлімі" ММ</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Дүйсенбі;</w:t>
            </w:r>
          </w:p>
          <w:p>
            <w:pPr>
              <w:spacing w:after="20"/>
              <w:ind w:left="20"/>
              <w:jc w:val="both"/>
            </w:pPr>
            <w:r>
              <w:rPr>
                <w:rFonts w:ascii="Times New Roman"/>
                <w:b w:val="false"/>
                <w:i w:val="false"/>
                <w:color w:val="000000"/>
                <w:sz w:val="20"/>
              </w:rPr>
              <w:t>Сейсенбі</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9.00-18.00</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13.00-14.00</w:t>
            </w:r>
          </w:p>
        </w:tc>
      </w:tr>
      <w:tr>
        <w:trPr>
          <w:trHeight w:val="9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w:t>
            </w:r>
          </w:p>
        </w:tc>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"Шалқар аудандық білім бөлімі" ММ</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Сәрсенбі; жұма</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9.00-17.00</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13.00-14.00</w:t>
            </w:r>
          </w:p>
        </w:tc>
      </w:tr>
      <w:tr>
        <w:trPr>
          <w:trHeight w:val="9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w:t>
            </w:r>
          </w:p>
        </w:tc>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"Ойыл аудандық білім бөлімі" ММ</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Дүйсенбіден жұмаға дейін</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9.00-18.00</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13.00-14.00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w:t>
      </w:r>
      <w:r>
        <w:br/>
      </w:r>
      <w:r>
        <w:rPr>
          <w:rFonts w:ascii="Times New Roman"/>
          <w:b w:val="false"/>
          <w:i w:val="false"/>
          <w:color w:val="000000"/>
          <w:sz w:val="28"/>
        </w:rPr>
        <w:t>
көрсету стандартына</w:t>
      </w:r>
      <w:r>
        <w:br/>
      </w:r>
      <w:r>
        <w:rPr>
          <w:rFonts w:ascii="Times New Roman"/>
          <w:b w:val="false"/>
          <w:i w:val="false"/>
          <w:color w:val="000000"/>
          <w:sz w:val="28"/>
        </w:rPr>
        <w:t xml:space="preserve">
3 қосымша    </w:t>
      </w:r>
    </w:p>
    <w:p>
      <w:pPr>
        <w:spacing w:after="0"/>
        <w:ind w:left="0"/>
        <w:jc w:val="both"/>
      </w:pPr>
      <w:r>
        <w:rPr>
          <w:rFonts w:ascii="Times New Roman"/>
          <w:b w:val="false"/>
          <w:i/>
          <w:color w:val="800000"/>
          <w:sz w:val="28"/>
        </w:rPr>
        <w:t xml:space="preserve">      Ескерту. 3 қосымша жаңа редакцияда - Ақтөбе облысының әкімиятының 2008.12.03 </w:t>
      </w:r>
      <w:r>
        <w:rPr>
          <w:rFonts w:ascii="Times New Roman"/>
          <w:b w:val="false"/>
          <w:i w:val="false"/>
          <w:color w:val="000000"/>
          <w:sz w:val="28"/>
        </w:rPr>
        <w:t>N 410</w:t>
      </w:r>
      <w:r>
        <w:rPr>
          <w:rFonts w:ascii="Times New Roman"/>
          <w:b w:val="false"/>
          <w:i/>
          <w:color w:val="800000"/>
          <w:sz w:val="28"/>
        </w:rPr>
        <w:t xml:space="preserve"> Қ</w:t>
      </w:r>
      <w:r>
        <w:rPr>
          <w:rFonts w:ascii="Times New Roman"/>
          <w:b w:val="false"/>
          <w:i/>
          <w:color w:val="800000"/>
          <w:sz w:val="28"/>
        </w:rPr>
        <w:t>аулысымен</w:t>
      </w:r>
      <w:r>
        <w:rPr>
          <w:rFonts w:ascii="Times New Roman"/>
          <w:b w:val="false"/>
          <w:i/>
          <w:color w:val="800000"/>
          <w:sz w:val="28"/>
        </w:rPr>
        <w:t>.</w:t>
      </w:r>
    </w:p>
    <w:p>
      <w:pPr>
        <w:spacing w:after="0"/>
        <w:ind w:left="0"/>
        <w:jc w:val="both"/>
      </w:pPr>
      <w:r>
        <w:rPr>
          <w:rFonts w:ascii="Times New Roman"/>
          <w:b/>
          <w:i w:val="false"/>
          <w:color w:val="000080"/>
          <w:sz w:val="28"/>
        </w:rPr>
        <w:t>  Сапа мен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5"/>
        <w:gridCol w:w="2121"/>
        <w:gridCol w:w="2262"/>
        <w:gridCol w:w="2182"/>
      </w:tblGrid>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және қол жетімділік</w:t>
            </w:r>
            <w:r>
              <w:br/>
            </w:r>
            <w:r>
              <w:rPr>
                <w:rFonts w:ascii="Times New Roman"/>
                <w:b w:val="false"/>
                <w:i w:val="false"/>
                <w:color w:val="000000"/>
                <w:sz w:val="20"/>
              </w:rPr>
              <w:t>
көрсеткіштері</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нормативтік</w:t>
            </w:r>
            <w:r>
              <w:br/>
            </w:r>
            <w:r>
              <w:rPr>
                <w:rFonts w:ascii="Times New Roman"/>
                <w:b w:val="false"/>
                <w:i w:val="false"/>
                <w:color w:val="000000"/>
                <w:sz w:val="20"/>
              </w:rPr>
              <w:t>
мәні</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жылдағы</w:t>
            </w:r>
            <w:r>
              <w:br/>
            </w:r>
            <w:r>
              <w:rPr>
                <w:rFonts w:ascii="Times New Roman"/>
                <w:b w:val="false"/>
                <w:i w:val="false"/>
                <w:color w:val="000000"/>
                <w:sz w:val="20"/>
              </w:rPr>
              <w:t>
нысаналы</w:t>
            </w:r>
            <w:r>
              <w:br/>
            </w:r>
            <w:r>
              <w:rPr>
                <w:rFonts w:ascii="Times New Roman"/>
                <w:b w:val="false"/>
                <w:i w:val="false"/>
                <w:color w:val="000000"/>
                <w:sz w:val="20"/>
              </w:rPr>
              <w:t>
мәні</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жылдағы</w:t>
            </w:r>
            <w:r>
              <w:br/>
            </w:r>
            <w:r>
              <w:rPr>
                <w:rFonts w:ascii="Times New Roman"/>
                <w:b w:val="false"/>
                <w:i w:val="false"/>
                <w:color w:val="000000"/>
                <w:sz w:val="20"/>
              </w:rPr>
              <w:t>
ағымдағы</w:t>
            </w:r>
            <w:r>
              <w:br/>
            </w:r>
            <w:r>
              <w:rPr>
                <w:rFonts w:ascii="Times New Roman"/>
                <w:b w:val="false"/>
                <w:i w:val="false"/>
                <w:color w:val="000000"/>
                <w:sz w:val="20"/>
              </w:rPr>
              <w:t>
мәні</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 Уақтылығы</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2. Сапасы</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2.1. қызметті ұсыну үдерісінің сапасына қанағаттанған тұтынушылардың % (үлесі) </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және т.б.) % (үлесі) </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3. Қол жетімділік</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3.3. Интернет арқылы қол жетімді қызметтерінің ақпарат % (үлесі) </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4. Шағымдану үдерісі</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тұтынушылардың % (үлесі)</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4.4. шағымдану мерзіміне қанағаттанған тұтынушылардың % (үлесі) </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5. Сыпайылық</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5.1.қызметкерлердің сыпайылығына қанағаттанған тұтынушылардың % (үлесі) </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Облыс әкімдігінің </w:t>
      </w:r>
      <w:r>
        <w:br/>
      </w:r>
      <w:r>
        <w:rPr>
          <w:rFonts w:ascii="Times New Roman"/>
          <w:b w:val="false"/>
          <w:i w:val="false"/>
          <w:color w:val="000000"/>
          <w:sz w:val="28"/>
        </w:rPr>
        <w:t>
2008 жылғы 4 сәуірдегі</w:t>
      </w:r>
      <w:r>
        <w:br/>
      </w:r>
      <w:r>
        <w:rPr>
          <w:rFonts w:ascii="Times New Roman"/>
          <w:b w:val="false"/>
          <w:i w:val="false"/>
          <w:color w:val="000000"/>
          <w:sz w:val="28"/>
        </w:rPr>
        <w:t xml:space="preserve">
      N 99 қаулысына  </w:t>
      </w:r>
      <w:r>
        <w:br/>
      </w:r>
      <w:r>
        <w:rPr>
          <w:rFonts w:ascii="Times New Roman"/>
          <w:b w:val="false"/>
          <w:i w:val="false"/>
          <w:color w:val="000000"/>
          <w:sz w:val="28"/>
        </w:rPr>
        <w:t xml:space="preserve">
қосымша     </w:t>
      </w:r>
    </w:p>
    <w:p>
      <w:pPr>
        <w:spacing w:after="0"/>
        <w:ind w:left="0"/>
        <w:jc w:val="both"/>
      </w:pPr>
      <w:r>
        <w:rPr>
          <w:rFonts w:ascii="Times New Roman"/>
          <w:b/>
          <w:i w:val="false"/>
          <w:color w:val="000080"/>
          <w:sz w:val="28"/>
        </w:rPr>
        <w:t>Мемлекеттік қызмет көрсетудің стандарты:</w:t>
      </w:r>
      <w:r>
        <w:br/>
      </w:r>
      <w:r>
        <w:rPr>
          <w:rFonts w:ascii="Times New Roman"/>
          <w:b w:val="false"/>
          <w:i w:val="false"/>
          <w:color w:val="000000"/>
          <w:sz w:val="28"/>
        </w:rPr>
        <w:t>
</w:t>
      </w:r>
      <w:r>
        <w:rPr>
          <w:rFonts w:ascii="Times New Roman"/>
          <w:b/>
          <w:i w:val="false"/>
          <w:color w:val="000080"/>
          <w:sz w:val="28"/>
        </w:rPr>
        <w:t>"Қорғаншылық және қамқоршылық жөнінде анықтама беру"</w:t>
      </w:r>
    </w:p>
    <w:p>
      <w:pPr>
        <w:spacing w:after="0"/>
        <w:ind w:left="0"/>
        <w:jc w:val="both"/>
      </w:pP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Мемлекеттік қызметтің анықтамасы: қорғаншылық және қамқоршылық жөнінде анықтама беру.</w:t>
      </w:r>
    </w:p>
    <w:p>
      <w:pPr>
        <w:spacing w:after="0"/>
        <w:ind w:left="0"/>
        <w:jc w:val="both"/>
      </w:pPr>
      <w:r>
        <w:rPr>
          <w:rFonts w:ascii="Times New Roman"/>
          <w:b w:val="false"/>
          <w:i w:val="false"/>
          <w:color w:val="000000"/>
          <w:sz w:val="28"/>
        </w:rPr>
        <w:t>      2. Көрсетілген мемлекеттік қызметтің нысаны: автоматтандырылмаған.</w:t>
      </w:r>
    </w:p>
    <w:p>
      <w:pPr>
        <w:spacing w:after="0"/>
        <w:ind w:left="0"/>
        <w:jc w:val="both"/>
      </w:pPr>
      <w:r>
        <w:rPr>
          <w:rFonts w:ascii="Times New Roman"/>
          <w:b w:val="false"/>
          <w:i w:val="false"/>
          <w:color w:val="000000"/>
          <w:sz w:val="28"/>
        </w:rPr>
        <w:t>      3. Мемлекеттік қызмет көрсету:</w:t>
      </w:r>
      <w:r>
        <w:br/>
      </w:r>
      <w:r>
        <w:rPr>
          <w:rFonts w:ascii="Times New Roman"/>
          <w:b w:val="false"/>
          <w:i w:val="false"/>
          <w:color w:val="000000"/>
          <w:sz w:val="28"/>
        </w:rPr>
        <w:t xml:space="preserve">
      1) "Неке және отбасы туралы" Қазақстан Республикасының 1998 жылғы 17 желтоқсанындағы N 321 Заңы 106 бабының </w:t>
      </w:r>
      <w:r>
        <w:rPr>
          <w:rFonts w:ascii="Times New Roman"/>
          <w:b w:val="false"/>
          <w:i w:val="false"/>
          <w:color w:val="000000"/>
          <w:sz w:val="28"/>
        </w:rPr>
        <w:t>2 тармағы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 Үкіметінің 1999 жылғы 9 қыркүйектегі N 1346 қаулысымен бекітілген Қазақстан Республикасының қорғаншылық және қамқоршылық органдары туралы Ережесінің </w:t>
      </w:r>
      <w:r>
        <w:rPr>
          <w:rFonts w:ascii="Times New Roman"/>
          <w:b w:val="false"/>
          <w:i w:val="false"/>
          <w:color w:val="000000"/>
          <w:sz w:val="28"/>
        </w:rPr>
        <w:t>15 тармағы</w:t>
      </w:r>
      <w:r>
        <w:rPr>
          <w:rFonts w:ascii="Times New Roman"/>
          <w:b w:val="false"/>
          <w:i w:val="false"/>
          <w:color w:val="000000"/>
          <w:sz w:val="28"/>
        </w:rPr>
        <w:t>;</w:t>
      </w:r>
      <w:r>
        <w:br/>
      </w:r>
      <w:r>
        <w:rPr>
          <w:rFonts w:ascii="Times New Roman"/>
          <w:b w:val="false"/>
          <w:i w:val="false"/>
          <w:color w:val="000000"/>
          <w:sz w:val="28"/>
        </w:rPr>
        <w:t xml:space="preserve">
      3) Қазақстан Республикасы Үкіметінің 2007 жылғы 30 маусымдағы N 561 </w:t>
      </w:r>
      <w:r>
        <w:rPr>
          <w:rFonts w:ascii="Times New Roman"/>
          <w:b w:val="false"/>
          <w:i w:val="false"/>
          <w:color w:val="000000"/>
          <w:sz w:val="28"/>
        </w:rPr>
        <w:t>қаулысымен</w:t>
      </w:r>
      <w:r>
        <w:rPr>
          <w:rFonts w:ascii="Times New Roman"/>
          <w:b w:val="false"/>
          <w:i w:val="false"/>
          <w:color w:val="000000"/>
          <w:sz w:val="28"/>
        </w:rPr>
        <w:t xml:space="preserve"> бекітілген жеке және заңды тұлғаларға көрсетілетін мемлекеттік қызметтердің тізілімі 118 тармағы негізінде жүзеге асырылады.</w:t>
      </w:r>
    </w:p>
    <w:p>
      <w:pPr>
        <w:spacing w:after="0"/>
        <w:ind w:left="0"/>
        <w:jc w:val="both"/>
      </w:pPr>
      <w:r>
        <w:rPr>
          <w:rFonts w:ascii="Times New Roman"/>
          <w:b w:val="false"/>
          <w:i w:val="false"/>
          <w:color w:val="000000"/>
          <w:sz w:val="28"/>
        </w:rPr>
        <w:t xml:space="preserve">      4. Мемлекеттік қызмет қызметті тұтынушының тұрғылықты жеріндегі аудан, облыстық маңыздағы қалалық білім беру бөлімдерімен (одан әрі Бөлім) көрсетіледі (осы стандартқа </w:t>
      </w:r>
      <w:r>
        <w:rPr>
          <w:rFonts w:ascii="Times New Roman"/>
          <w:b w:val="false"/>
          <w:i w:val="false"/>
          <w:color w:val="000000"/>
          <w:sz w:val="28"/>
        </w:rPr>
        <w:t>1-қосымша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5. Тұтынушы алатын көрсетілетін мемлекеттік қызметті көрсетуді аяқтау нысаны (нәтижесі): қорғаншылық және қамқоршылық туралы анықтама.</w:t>
      </w:r>
    </w:p>
    <w:p>
      <w:pPr>
        <w:spacing w:after="0"/>
        <w:ind w:left="0"/>
        <w:jc w:val="both"/>
      </w:pPr>
      <w:r>
        <w:rPr>
          <w:rFonts w:ascii="Times New Roman"/>
          <w:b w:val="false"/>
          <w:i w:val="false"/>
          <w:color w:val="000000"/>
          <w:sz w:val="28"/>
        </w:rPr>
        <w:t>      6. Мемлекеттік қызмет жеке тұлғаларға көрсетіледі.</w:t>
      </w:r>
    </w:p>
    <w:p>
      <w:pPr>
        <w:spacing w:after="0"/>
        <w:ind w:left="0"/>
        <w:jc w:val="both"/>
      </w:pP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мемлекеттік қызмет көрсету мерзімі - 3 күн;</w:t>
      </w:r>
      <w:r>
        <w:br/>
      </w:r>
      <w:r>
        <w:rPr>
          <w:rFonts w:ascii="Times New Roman"/>
          <w:b w:val="false"/>
          <w:i w:val="false"/>
          <w:color w:val="000000"/>
          <w:sz w:val="28"/>
        </w:rPr>
        <w:t>
      2) құжаттарды тапсыру кезінде кезек күту уақыты - 20 минут;</w:t>
      </w:r>
      <w:r>
        <w:br/>
      </w:r>
      <w:r>
        <w:rPr>
          <w:rFonts w:ascii="Times New Roman"/>
          <w:b w:val="false"/>
          <w:i w:val="false"/>
          <w:color w:val="000000"/>
          <w:sz w:val="28"/>
        </w:rPr>
        <w:t>
      3) қызмет көрсету нәтижесін алу кезінде кезек күту уақыты - 20 минут.</w:t>
      </w:r>
    </w:p>
    <w:p>
      <w:pPr>
        <w:spacing w:after="0"/>
        <w:ind w:left="0"/>
        <w:jc w:val="both"/>
      </w:pPr>
      <w:r>
        <w:rPr>
          <w:rFonts w:ascii="Times New Roman"/>
          <w:b w:val="false"/>
          <w:i w:val="false"/>
          <w:color w:val="000000"/>
          <w:sz w:val="28"/>
        </w:rPr>
        <w:t>      8. Мемлекеттік қызмет тегін көрсетіледі.</w:t>
      </w:r>
    </w:p>
    <w:p>
      <w:pPr>
        <w:spacing w:after="0"/>
        <w:ind w:left="0"/>
        <w:jc w:val="both"/>
      </w:pPr>
      <w:r>
        <w:rPr>
          <w:rFonts w:ascii="Times New Roman"/>
          <w:b w:val="false"/>
          <w:i w:val="false"/>
          <w:color w:val="000000"/>
          <w:sz w:val="28"/>
        </w:rPr>
        <w:t>      9. Осы стандартқа 1-қосымшада көрсетілген тізімдер, сондай-ақ арнайы ақпарат көздері, мемлекеттік қызмет көрсетудің тәртібі туралы толық мәліметтер Бөлімнің стендтерінде, www.akimat.info веб-сайтында жазылған.</w:t>
      </w:r>
    </w:p>
    <w:p>
      <w:pPr>
        <w:spacing w:after="0"/>
        <w:ind w:left="0"/>
        <w:jc w:val="both"/>
      </w:pPr>
      <w:r>
        <w:rPr>
          <w:rFonts w:ascii="Times New Roman"/>
          <w:b w:val="false"/>
          <w:i w:val="false"/>
          <w:color w:val="000000"/>
          <w:sz w:val="28"/>
        </w:rPr>
        <w:t>      10. Бөлімдердің жұмыс кестесі туралы ақпарат осы стандарттың 2 қосымшасында көрсетілген. Келушілерді қабылдау кезек бойынша жүргізіледі және жедел қызмет көрсетілмейді.</w:t>
      </w:r>
    </w:p>
    <w:p>
      <w:pPr>
        <w:spacing w:after="0"/>
        <w:ind w:left="0"/>
        <w:jc w:val="both"/>
      </w:pPr>
      <w:r>
        <w:rPr>
          <w:rFonts w:ascii="Times New Roman"/>
          <w:b w:val="false"/>
          <w:i w:val="false"/>
          <w:color w:val="000000"/>
          <w:sz w:val="28"/>
        </w:rPr>
        <w:t xml:space="preserve">      11. Мемлекеттік қызмет көрсету тұтынушының тұрғылықты жеріндегі Бөлім ғимаратында көрсетіледі, қабылдауды күткендер үшін орындықтар, құжаттарды толтыруға арналған үстелдер, бланкті толтыру үлгілері қойылған ақпаратты стендтер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Мемлекеттік қызмет алу үшін мынадай құжаттар дайындау қажет:</w:t>
      </w:r>
      <w:r>
        <w:br/>
      </w:r>
      <w:r>
        <w:rPr>
          <w:rFonts w:ascii="Times New Roman"/>
          <w:b w:val="false"/>
          <w:i w:val="false"/>
          <w:color w:val="000000"/>
          <w:sz w:val="28"/>
        </w:rPr>
        <w:t>
      1) қорғаншының (қамқоршының) еркін үлгіде жазған өтініші;</w:t>
      </w:r>
      <w:r>
        <w:br/>
      </w:r>
      <w:r>
        <w:rPr>
          <w:rFonts w:ascii="Times New Roman"/>
          <w:b w:val="false"/>
          <w:i w:val="false"/>
          <w:color w:val="000000"/>
          <w:sz w:val="28"/>
        </w:rPr>
        <w:t>
      2) қорғаншының (қамқоршының) жеке куәлігі (төлқұжаты).</w:t>
      </w:r>
    </w:p>
    <w:p>
      <w:pPr>
        <w:spacing w:after="0"/>
        <w:ind w:left="0"/>
        <w:jc w:val="both"/>
      </w:pPr>
      <w:r>
        <w:rPr>
          <w:rFonts w:ascii="Times New Roman"/>
          <w:b w:val="false"/>
          <w:i w:val="false"/>
          <w:color w:val="000000"/>
          <w:sz w:val="28"/>
        </w:rPr>
        <w:t>      13. Мемлекеттік қызметті алу үшін белгіленген үлгідегі арнайы бланкілер қарастырылмаған.</w:t>
      </w:r>
    </w:p>
    <w:p>
      <w:pPr>
        <w:spacing w:after="0"/>
        <w:ind w:left="0"/>
        <w:jc w:val="both"/>
      </w:pPr>
      <w:r>
        <w:rPr>
          <w:rFonts w:ascii="Times New Roman"/>
          <w:b w:val="false"/>
          <w:i w:val="false"/>
          <w:color w:val="000000"/>
          <w:sz w:val="28"/>
        </w:rPr>
        <w:t>      14. Мемлекеттік қызметті алу үшін өтініш беруші осы стандартқа 1 қосымшада көрсетілген адрестер бойынша жүгінуі қажет.</w:t>
      </w:r>
    </w:p>
    <w:p>
      <w:pPr>
        <w:spacing w:after="0"/>
        <w:ind w:left="0"/>
        <w:jc w:val="both"/>
      </w:pPr>
      <w:r>
        <w:rPr>
          <w:rFonts w:ascii="Times New Roman"/>
          <w:b w:val="false"/>
          <w:i w:val="false"/>
          <w:color w:val="000000"/>
          <w:sz w:val="28"/>
        </w:rPr>
        <w:t>      15. Мемлекеттік қызмет алу үшін құжаттар тапсырғанда тұтынушыға қарау мерзімі көрсетілген талон беріледі.</w:t>
      </w:r>
    </w:p>
    <w:p>
      <w:pPr>
        <w:spacing w:after="0"/>
        <w:ind w:left="0"/>
        <w:jc w:val="both"/>
      </w:pPr>
      <w:r>
        <w:rPr>
          <w:rFonts w:ascii="Times New Roman"/>
          <w:b w:val="false"/>
          <w:i w:val="false"/>
          <w:color w:val="000000"/>
          <w:sz w:val="28"/>
        </w:rPr>
        <w:t>      16. Құжаттарды беру бөлімдердің басшылары бекіткен кестелер бойынша жүргізіледі. Құжаттарды беруге мемлекеттік қызметтер көрсетуге өкілетті қызметкерлер жауапты.</w:t>
      </w:r>
      <w:r>
        <w:br/>
      </w:r>
      <w:r>
        <w:rPr>
          <w:rFonts w:ascii="Times New Roman"/>
          <w:b w:val="false"/>
          <w:i w:val="false"/>
          <w:color w:val="000000"/>
          <w:sz w:val="28"/>
        </w:rPr>
        <w:t>
      Мемлекеттік қызметтің нәтижесін алу үшін тұтынушылардың жеке немесе олардың сенім берілген тұлғалары келуі талап етілді.</w:t>
      </w:r>
    </w:p>
    <w:p>
      <w:pPr>
        <w:spacing w:after="0"/>
        <w:ind w:left="0"/>
        <w:jc w:val="both"/>
      </w:pPr>
      <w:r>
        <w:rPr>
          <w:rFonts w:ascii="Times New Roman"/>
          <w:b w:val="false"/>
          <w:i w:val="false"/>
          <w:color w:val="000000"/>
          <w:sz w:val="28"/>
        </w:rPr>
        <w:t xml:space="preserve">      17. Мемлекеттік қызмет көрсетуді тоқтату немесе мемлекеттік қызмет көрсетуден бас тарту жоқ.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Жұмыстың қағидаттары</w:t>
      </w:r>
    </w:p>
    <w:p>
      <w:pPr>
        <w:spacing w:after="0"/>
        <w:ind w:left="0"/>
        <w:jc w:val="both"/>
      </w:pPr>
      <w:r>
        <w:rPr>
          <w:rFonts w:ascii="Times New Roman"/>
          <w:b w:val="false"/>
          <w:i w:val="false"/>
          <w:color w:val="000000"/>
          <w:sz w:val="28"/>
        </w:rPr>
        <w:t>      18. Қызметті тұтынушыға қатысты Бөлім қызметі мынадай қағидаттарға негізделеді:</w:t>
      </w:r>
      <w:r>
        <w:br/>
      </w:r>
      <w:r>
        <w:rPr>
          <w:rFonts w:ascii="Times New Roman"/>
          <w:b w:val="false"/>
          <w:i w:val="false"/>
          <w:color w:val="000000"/>
          <w:sz w:val="28"/>
        </w:rPr>
        <w:t>
      1) адамның конституциялық құқығы мен бостандығын сақтау;</w:t>
      </w:r>
      <w:r>
        <w:br/>
      </w:r>
      <w:r>
        <w:rPr>
          <w:rFonts w:ascii="Times New Roman"/>
          <w:b w:val="false"/>
          <w:i w:val="false"/>
          <w:color w:val="000000"/>
          <w:sz w:val="28"/>
        </w:rPr>
        <w:t>
      2) қызмет міндетін орындау кезінде заңдылықты сақтау;</w:t>
      </w:r>
      <w:r>
        <w:br/>
      </w:r>
      <w:r>
        <w:rPr>
          <w:rFonts w:ascii="Times New Roman"/>
          <w:b w:val="false"/>
          <w:i w:val="false"/>
          <w:color w:val="000000"/>
          <w:sz w:val="28"/>
        </w:rPr>
        <w:t>
      3) сыпайылық;</w:t>
      </w:r>
      <w:r>
        <w:br/>
      </w:r>
      <w:r>
        <w:rPr>
          <w:rFonts w:ascii="Times New Roman"/>
          <w:b w:val="false"/>
          <w:i w:val="false"/>
          <w:color w:val="000000"/>
          <w:sz w:val="28"/>
        </w:rPr>
        <w:t>
      4) толық ақпараттар беру;</w:t>
      </w:r>
      <w:r>
        <w:br/>
      </w:r>
      <w:r>
        <w:rPr>
          <w:rFonts w:ascii="Times New Roman"/>
          <w:b w:val="false"/>
          <w:i w:val="false"/>
          <w:color w:val="000000"/>
          <w:sz w:val="28"/>
        </w:rPr>
        <w:t xml:space="preserve">
      5) ақпараттың сақталуын, қорғалуын және құпиялылығын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3-қосымшаға сәйкес сапа және қол жетімділік көрсеткіштерімен өлшенеді.</w:t>
      </w:r>
    </w:p>
    <w:p>
      <w:pPr>
        <w:spacing w:after="0"/>
        <w:ind w:left="0"/>
        <w:jc w:val="both"/>
      </w:pP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қызметкердің сапа және қол жетімділік көрсеткіштерінің нысаналы мәнін жыл сайын арнайы құрылған жұмыс топтары бекітеді.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Шағымдар ауызша немесе жазбаша пошта арқылы немесе қолма қол қызмет көрсетілетін жердегі бөлімдерде қабылданады. Бөлімдер адрестері осы стандартқа 1 қосымшада көрсетілген.</w:t>
      </w:r>
    </w:p>
    <w:p>
      <w:pPr>
        <w:spacing w:after="0"/>
        <w:ind w:left="0"/>
        <w:jc w:val="both"/>
      </w:pPr>
      <w:r>
        <w:rPr>
          <w:rFonts w:ascii="Times New Roman"/>
          <w:b w:val="false"/>
          <w:i w:val="false"/>
          <w:color w:val="000000"/>
          <w:sz w:val="28"/>
        </w:rPr>
        <w:t>      22. Мемлекеттік қызметтер көрсетудің сапасы жөнінде наразылық білдірілген жағдайда шағым мемлекеттік қызметтер көрсететін жердегі бөлімдер басшылығының атына немесе тиісті жергілікті атқарушы орган басшылығының атына беріледі.</w:t>
      </w:r>
    </w:p>
    <w:p>
      <w:pPr>
        <w:spacing w:after="0"/>
        <w:ind w:left="0"/>
        <w:jc w:val="both"/>
      </w:pPr>
      <w:r>
        <w:rPr>
          <w:rFonts w:ascii="Times New Roman"/>
          <w:b w:val="false"/>
          <w:i w:val="false"/>
          <w:color w:val="000000"/>
          <w:sz w:val="28"/>
        </w:rPr>
        <w:t>      23. Қабылданған шағым қызмет тұтынушы тұратын жері бойынша бөлімдердің шағымдар мен өтініштерді есепке алу журналында тіркеледі және заңнамада белгіленген мерзімде қаралады.</w:t>
      </w:r>
      <w:r>
        <w:br/>
      </w:r>
      <w:r>
        <w:rPr>
          <w:rFonts w:ascii="Times New Roman"/>
          <w:b w:val="false"/>
          <w:i w:val="false"/>
          <w:color w:val="000000"/>
          <w:sz w:val="28"/>
        </w:rPr>
        <w:t xml:space="preserve">
      Шағыммен келген адамға белгіленген үлгіде талон беріледі, онда түскен күні және тіркелген уақыты, шағымды қабылдап алған адамның аты-жөні көрсетіледі. Берілген шағымға жауап алудың мерзімі мен орнын, оның қаралу барысын мемлекеттік қызмет көрсететін жердегі бөлімнен білуге болады. Бөлімдер адресі осы стандартқа 1 қосымшада көрсетілген.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Бөлімдер мен тиісті атқарушы органдар басшыларының жұмыс және қабылдау кестесі олардың жұмыс регламентіне сәйкес белгіленеді. Мемлекеттік қызмет көрсетуші бөлімдердің байланыс деректері осы стандартқа 1 қосымшада көрсетілген.</w:t>
      </w:r>
    </w:p>
    <w:p>
      <w:pPr>
        <w:spacing w:after="0"/>
        <w:ind w:left="0"/>
        <w:jc w:val="both"/>
      </w:pPr>
      <w:r>
        <w:rPr>
          <w:rFonts w:ascii="Times New Roman"/>
          <w:b w:val="false"/>
          <w:i w:val="false"/>
          <w:color w:val="000000"/>
          <w:sz w:val="28"/>
        </w:rPr>
        <w:t>      25. Сізді қызықтыратын басқа мәліметтерді қызметті тұтынушының тұрғылықты жеріндегі Бөлімнің ғимараттарында орналасқан стендте көрсетілген сенім телефоны немесе тиісті әкімдер аппараттарының мемлекеттік қызмет көрсету сапасын қадағалайтын бөлімдері арқылы ала аласыз.</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w:t>
      </w:r>
      <w:r>
        <w:br/>
      </w:r>
      <w:r>
        <w:rPr>
          <w:rFonts w:ascii="Times New Roman"/>
          <w:b w:val="false"/>
          <w:i w:val="false"/>
          <w:color w:val="000000"/>
          <w:sz w:val="28"/>
        </w:rPr>
        <w:t>
көрсету стандартына</w:t>
      </w:r>
      <w:r>
        <w:br/>
      </w:r>
      <w:r>
        <w:rPr>
          <w:rFonts w:ascii="Times New Roman"/>
          <w:b w:val="false"/>
          <w:i w:val="false"/>
          <w:color w:val="000000"/>
          <w:sz w:val="28"/>
        </w:rPr>
        <w:t xml:space="preserve">
1 қосымша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5493"/>
        <w:gridCol w:w="3773"/>
        <w:gridCol w:w="2353"/>
      </w:tblGrid>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п/п</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Бөлімдер атауы</w:t>
            </w:r>
          </w:p>
        </w:tc>
        <w:tc>
          <w:tcPr>
            <w:tcW w:w="3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Орналасқан мекен-жайы</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Телефон нөмірі</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"Ақтөбе қаласының білім бөлімі" ММ</w:t>
            </w:r>
          </w:p>
        </w:tc>
        <w:tc>
          <w:tcPr>
            <w:tcW w:w="3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Ақтөбе қаласы,</w:t>
            </w:r>
          </w:p>
          <w:p>
            <w:pPr>
              <w:spacing w:after="20"/>
              <w:ind w:left="20"/>
              <w:jc w:val="both"/>
            </w:pPr>
            <w:r>
              <w:rPr>
                <w:rFonts w:ascii="Times New Roman"/>
                <w:b w:val="false"/>
                <w:i w:val="false"/>
                <w:color w:val="000000"/>
                <w:sz w:val="20"/>
              </w:rPr>
              <w:t>Алтынсарин көшесі, 2</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(7132) 21-16-05</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"Әйтеке би аудандық білім бөлімі" ММ</w:t>
            </w:r>
          </w:p>
        </w:tc>
        <w:tc>
          <w:tcPr>
            <w:tcW w:w="3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Комсомол ауылы,</w:t>
            </w:r>
          </w:p>
          <w:p>
            <w:pPr>
              <w:spacing w:after="20"/>
              <w:ind w:left="20"/>
              <w:jc w:val="both"/>
            </w:pPr>
            <w:r>
              <w:rPr>
                <w:rFonts w:ascii="Times New Roman"/>
                <w:b w:val="false"/>
                <w:i w:val="false"/>
                <w:color w:val="000000"/>
                <w:sz w:val="20"/>
              </w:rPr>
              <w:t>Т.Жүргенов көшесі, 52</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(71339) 21-5-35</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"Алға аудандық білім бөлімі" ММ</w:t>
            </w:r>
          </w:p>
        </w:tc>
        <w:tc>
          <w:tcPr>
            <w:tcW w:w="3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Алға қаласы,</w:t>
            </w:r>
          </w:p>
          <w:p>
            <w:pPr>
              <w:spacing w:after="20"/>
              <w:ind w:left="20"/>
              <w:jc w:val="both"/>
            </w:pPr>
            <w:r>
              <w:rPr>
                <w:rFonts w:ascii="Times New Roman"/>
                <w:b w:val="false"/>
                <w:i w:val="false"/>
                <w:color w:val="000000"/>
                <w:sz w:val="20"/>
              </w:rPr>
              <w:t>4 ықшам аудан, 7 "А"</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(71337) 31-8-46</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"Байғанин аудандық білім бөлімі" ММ</w:t>
            </w:r>
          </w:p>
        </w:tc>
        <w:tc>
          <w:tcPr>
            <w:tcW w:w="3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Қарауылкелді ауылы,</w:t>
            </w:r>
          </w:p>
          <w:p>
            <w:pPr>
              <w:spacing w:after="20"/>
              <w:ind w:left="20"/>
              <w:jc w:val="both"/>
            </w:pPr>
            <w:r>
              <w:rPr>
                <w:rFonts w:ascii="Times New Roman"/>
                <w:b w:val="false"/>
                <w:i w:val="false"/>
                <w:color w:val="000000"/>
                <w:sz w:val="20"/>
              </w:rPr>
              <w:t>Қонаев көшесі, 37</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(71345) 22-7-58</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"Ырғыз аудандық білім бөлімі" ММ</w:t>
            </w:r>
          </w:p>
        </w:tc>
        <w:tc>
          <w:tcPr>
            <w:tcW w:w="3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Ырғыз ауылы,</w:t>
            </w:r>
          </w:p>
          <w:p>
            <w:pPr>
              <w:spacing w:after="20"/>
              <w:ind w:left="20"/>
              <w:jc w:val="both"/>
            </w:pPr>
            <w:r>
              <w:rPr>
                <w:rFonts w:ascii="Times New Roman"/>
                <w:b w:val="false"/>
                <w:i w:val="false"/>
                <w:color w:val="000000"/>
                <w:sz w:val="20"/>
              </w:rPr>
              <w:t>Әбілқайыр хан көшесі, 52</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(71343) 21-5-63</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"Қарғалы аудандық білім бөлімі" ММ</w:t>
            </w:r>
          </w:p>
        </w:tc>
        <w:tc>
          <w:tcPr>
            <w:tcW w:w="3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Бадамша ауылы,</w:t>
            </w:r>
          </w:p>
          <w:p>
            <w:pPr>
              <w:spacing w:after="20"/>
              <w:ind w:left="20"/>
              <w:jc w:val="both"/>
            </w:pPr>
            <w:r>
              <w:rPr>
                <w:rFonts w:ascii="Times New Roman"/>
                <w:b w:val="false"/>
                <w:i w:val="false"/>
                <w:color w:val="000000"/>
                <w:sz w:val="20"/>
              </w:rPr>
              <w:t>Цибульчик көшесі, 32</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(71342) 22-3-33</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"Қобда аудандық білім бөлімі" ММ</w:t>
            </w:r>
          </w:p>
        </w:tc>
        <w:tc>
          <w:tcPr>
            <w:tcW w:w="3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Қобда ауылы,</w:t>
            </w:r>
          </w:p>
          <w:p>
            <w:pPr>
              <w:spacing w:after="20"/>
              <w:ind w:left="20"/>
              <w:jc w:val="both"/>
            </w:pPr>
            <w:r>
              <w:rPr>
                <w:rFonts w:ascii="Times New Roman"/>
                <w:b w:val="false"/>
                <w:i w:val="false"/>
                <w:color w:val="000000"/>
                <w:sz w:val="20"/>
              </w:rPr>
              <w:t>Әбілқайыр хан көшесі, 53</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(71341) 21-5-33</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"Мәртөк аудандық білім бөлімі" ММ</w:t>
            </w:r>
          </w:p>
        </w:tc>
        <w:tc>
          <w:tcPr>
            <w:tcW w:w="3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Мәртөк ауылы,</w:t>
            </w:r>
          </w:p>
          <w:p>
            <w:pPr>
              <w:spacing w:after="20"/>
              <w:ind w:left="20"/>
              <w:jc w:val="both"/>
            </w:pPr>
            <w:r>
              <w:rPr>
                <w:rFonts w:ascii="Times New Roman"/>
                <w:b w:val="false"/>
                <w:i w:val="false"/>
                <w:color w:val="000000"/>
                <w:sz w:val="20"/>
              </w:rPr>
              <w:t>Сейфуллин көшесі, 38</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(71331) 21-0-63</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"Мұғалжар аудандық білім бөлімі" ММ</w:t>
            </w:r>
          </w:p>
        </w:tc>
        <w:tc>
          <w:tcPr>
            <w:tcW w:w="3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Қандыағаш қаласы,</w:t>
            </w:r>
          </w:p>
          <w:p>
            <w:pPr>
              <w:spacing w:after="20"/>
              <w:ind w:left="20"/>
              <w:jc w:val="both"/>
            </w:pPr>
            <w:r>
              <w:rPr>
                <w:rFonts w:ascii="Times New Roman"/>
                <w:b w:val="false"/>
                <w:i w:val="false"/>
                <w:color w:val="000000"/>
                <w:sz w:val="20"/>
              </w:rPr>
              <w:t>Шынтасов көшесі, 6</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(71333) 3-62-01</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"Темір аудандық білім бөлімі" ММ</w:t>
            </w:r>
          </w:p>
        </w:tc>
        <w:tc>
          <w:tcPr>
            <w:tcW w:w="3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Шұбарқұдық ауылы,</w:t>
            </w:r>
          </w:p>
          <w:p>
            <w:pPr>
              <w:spacing w:after="20"/>
              <w:ind w:left="20"/>
              <w:jc w:val="both"/>
            </w:pPr>
            <w:r>
              <w:rPr>
                <w:rFonts w:ascii="Times New Roman"/>
                <w:b w:val="false"/>
                <w:i w:val="false"/>
                <w:color w:val="000000"/>
                <w:sz w:val="20"/>
              </w:rPr>
              <w:t>Желтоқсан көшесі, 5</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(71346) 22-7-48</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"Хромтау аудандық білім бөлімі" ММ</w:t>
            </w:r>
          </w:p>
        </w:tc>
        <w:tc>
          <w:tcPr>
            <w:tcW w:w="3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Хромтау қаласы,</w:t>
            </w:r>
          </w:p>
          <w:p>
            <w:pPr>
              <w:spacing w:after="20"/>
              <w:ind w:left="20"/>
              <w:jc w:val="both"/>
            </w:pPr>
            <w:r>
              <w:rPr>
                <w:rFonts w:ascii="Times New Roman"/>
                <w:b w:val="false"/>
                <w:i w:val="false"/>
                <w:color w:val="000000"/>
                <w:sz w:val="20"/>
              </w:rPr>
              <w:t>Спорт көшесі, 2</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(71336) 21-6-51</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"Шалқар аудандық білім бөлімі" ММ</w:t>
            </w:r>
          </w:p>
        </w:tc>
        <w:tc>
          <w:tcPr>
            <w:tcW w:w="3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Шалқар қаласы,</w:t>
            </w:r>
          </w:p>
          <w:p>
            <w:pPr>
              <w:spacing w:after="20"/>
              <w:ind w:left="20"/>
              <w:jc w:val="both"/>
            </w:pPr>
            <w:r>
              <w:rPr>
                <w:rFonts w:ascii="Times New Roman"/>
                <w:b w:val="false"/>
                <w:i w:val="false"/>
                <w:color w:val="000000"/>
                <w:sz w:val="20"/>
              </w:rPr>
              <w:t>Е.Көтібарұлы көшесі, 84</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(71335) 21-3-36</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"Ойыл аудандық білім бөлімі" ММ</w:t>
            </w:r>
          </w:p>
        </w:tc>
        <w:tc>
          <w:tcPr>
            <w:tcW w:w="3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Ойыл ауылы,</w:t>
            </w:r>
          </w:p>
          <w:p>
            <w:pPr>
              <w:spacing w:after="20"/>
              <w:ind w:left="20"/>
              <w:jc w:val="both"/>
            </w:pPr>
            <w:r>
              <w:rPr>
                <w:rFonts w:ascii="Times New Roman"/>
                <w:b w:val="false"/>
                <w:i w:val="false"/>
                <w:color w:val="000000"/>
                <w:sz w:val="20"/>
              </w:rPr>
              <w:t>Жолмырзаев көшесі, 3</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(71332) 21-7-32</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w:t>
      </w:r>
      <w:r>
        <w:br/>
      </w:r>
      <w:r>
        <w:rPr>
          <w:rFonts w:ascii="Times New Roman"/>
          <w:b w:val="false"/>
          <w:i w:val="false"/>
          <w:color w:val="000000"/>
          <w:sz w:val="28"/>
        </w:rPr>
        <w:t>
көрсету стандартына</w:t>
      </w:r>
      <w:r>
        <w:br/>
      </w:r>
      <w:r>
        <w:rPr>
          <w:rFonts w:ascii="Times New Roman"/>
          <w:b w:val="false"/>
          <w:i w:val="false"/>
          <w:color w:val="000000"/>
          <w:sz w:val="28"/>
        </w:rPr>
        <w:t xml:space="preserve">
2 қосымша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3973"/>
        <w:gridCol w:w="2533"/>
        <w:gridCol w:w="2533"/>
        <w:gridCol w:w="2473"/>
      </w:tblGrid>
      <w:tr>
        <w:trPr>
          <w:trHeight w:val="9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п/п</w:t>
            </w:r>
          </w:p>
        </w:tc>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Бөлімдер атауы</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Қабылдау күндері</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Қабылдау уақыты</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Үзіліс</w:t>
            </w:r>
          </w:p>
        </w:tc>
      </w:tr>
      <w:tr>
        <w:trPr>
          <w:trHeight w:val="9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"Ақтөбе қаласының білім бөлімі" ММ</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Сәрсенбі; жұма</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9.00-17.00</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13.00-14.00</w:t>
            </w:r>
          </w:p>
        </w:tc>
      </w:tr>
      <w:tr>
        <w:trPr>
          <w:trHeight w:val="9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"Әйтеке би аудандық білім бөлімі" ММ</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Дүйсенбі;</w:t>
            </w:r>
          </w:p>
          <w:p>
            <w:pPr>
              <w:spacing w:after="20"/>
              <w:ind w:left="20"/>
              <w:jc w:val="both"/>
            </w:pPr>
            <w:r>
              <w:rPr>
                <w:rFonts w:ascii="Times New Roman"/>
                <w:b w:val="false"/>
                <w:i w:val="false"/>
                <w:color w:val="000000"/>
                <w:sz w:val="20"/>
              </w:rPr>
              <w:t>Сейсенбі</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9.00-18.00</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13.00-14.00</w:t>
            </w:r>
          </w:p>
        </w:tc>
      </w:tr>
      <w:tr>
        <w:trPr>
          <w:trHeight w:val="9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"Алға аудандық білім бөлімі" ММ</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Дүйсенбі;</w:t>
            </w:r>
          </w:p>
          <w:p>
            <w:pPr>
              <w:spacing w:after="20"/>
              <w:ind w:left="20"/>
              <w:jc w:val="both"/>
            </w:pPr>
            <w:r>
              <w:rPr>
                <w:rFonts w:ascii="Times New Roman"/>
                <w:b w:val="false"/>
                <w:i w:val="false"/>
                <w:color w:val="000000"/>
                <w:sz w:val="20"/>
              </w:rPr>
              <w:t>Сейсенбі</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9.00-18.00</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13.00-14.00</w:t>
            </w:r>
          </w:p>
        </w:tc>
      </w:tr>
      <w:tr>
        <w:trPr>
          <w:trHeight w:val="9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w:t>
            </w:r>
          </w:p>
        </w:tc>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"Байғанин аудандық білім бөлімі" ММ</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Дүйсенбі;</w:t>
            </w:r>
          </w:p>
          <w:p>
            <w:pPr>
              <w:spacing w:after="20"/>
              <w:ind w:left="20"/>
              <w:jc w:val="both"/>
            </w:pPr>
            <w:r>
              <w:rPr>
                <w:rFonts w:ascii="Times New Roman"/>
                <w:b w:val="false"/>
                <w:i w:val="false"/>
                <w:color w:val="000000"/>
                <w:sz w:val="20"/>
              </w:rPr>
              <w:t>Сейсенбі</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9.00-18.00</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13.00-14.00</w:t>
            </w:r>
          </w:p>
        </w:tc>
      </w:tr>
      <w:tr>
        <w:trPr>
          <w:trHeight w:val="9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w:t>
            </w:r>
          </w:p>
        </w:tc>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"Ырғыз аудандық білім бөлімі" ММ</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Дүйсенбіден жұмаға дейін</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9.00-18.00</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13.00-14.00</w:t>
            </w:r>
          </w:p>
        </w:tc>
      </w:tr>
      <w:tr>
        <w:trPr>
          <w:trHeight w:val="9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w:t>
            </w:r>
          </w:p>
        </w:tc>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"Қарғалы аудандық білім бөлімі" ММ</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Дүйсенбіден жұмаға дейін</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9.00-18.00</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13.00-14.00</w:t>
            </w:r>
          </w:p>
        </w:tc>
      </w:tr>
      <w:tr>
        <w:trPr>
          <w:trHeight w:val="9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w:t>
            </w:r>
          </w:p>
        </w:tc>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"Қобда аудандық білім бөлімі" ММ</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Дүйсенбіден жұмаға дейін</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9.00-18.00</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13.00-14.00</w:t>
            </w:r>
          </w:p>
        </w:tc>
      </w:tr>
      <w:tr>
        <w:trPr>
          <w:trHeight w:val="9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w:t>
            </w:r>
          </w:p>
        </w:tc>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"Мәртөк аудандық білім бөлімі" ММ</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Дүйсенбіден жұмаға дейін</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9.00-18.00</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13.00-14.00</w:t>
            </w:r>
          </w:p>
        </w:tc>
      </w:tr>
      <w:tr>
        <w:trPr>
          <w:trHeight w:val="9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w:t>
            </w:r>
          </w:p>
        </w:tc>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"Мұғалжар аудандық білім бөлімі" ММ</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Дүйсенбі;</w:t>
            </w:r>
          </w:p>
          <w:p>
            <w:pPr>
              <w:spacing w:after="20"/>
              <w:ind w:left="20"/>
              <w:jc w:val="both"/>
            </w:pPr>
            <w:r>
              <w:rPr>
                <w:rFonts w:ascii="Times New Roman"/>
                <w:b w:val="false"/>
                <w:i w:val="false"/>
                <w:color w:val="000000"/>
                <w:sz w:val="20"/>
              </w:rPr>
              <w:t>Сейсенбі</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9.00-18.00</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13.00-14.00</w:t>
            </w:r>
          </w:p>
        </w:tc>
      </w:tr>
      <w:tr>
        <w:trPr>
          <w:trHeight w:val="9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w:t>
            </w:r>
          </w:p>
        </w:tc>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"Темір аудандық білім бөлімі" ММ</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Дүйсенбі;</w:t>
            </w:r>
          </w:p>
          <w:p>
            <w:pPr>
              <w:spacing w:after="20"/>
              <w:ind w:left="20"/>
              <w:jc w:val="both"/>
            </w:pPr>
            <w:r>
              <w:rPr>
                <w:rFonts w:ascii="Times New Roman"/>
                <w:b w:val="false"/>
                <w:i w:val="false"/>
                <w:color w:val="000000"/>
                <w:sz w:val="20"/>
              </w:rPr>
              <w:t>Сейсенбі</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9.00-18.00</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13.00-14.00</w:t>
            </w:r>
          </w:p>
        </w:tc>
      </w:tr>
      <w:tr>
        <w:trPr>
          <w:trHeight w:val="9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w:t>
            </w:r>
          </w:p>
        </w:tc>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"Хромтау аудандық білім бөлімі" ММ</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Дүйсенбі;</w:t>
            </w:r>
          </w:p>
          <w:p>
            <w:pPr>
              <w:spacing w:after="20"/>
              <w:ind w:left="20"/>
              <w:jc w:val="both"/>
            </w:pPr>
            <w:r>
              <w:rPr>
                <w:rFonts w:ascii="Times New Roman"/>
                <w:b w:val="false"/>
                <w:i w:val="false"/>
                <w:color w:val="000000"/>
                <w:sz w:val="20"/>
              </w:rPr>
              <w:t>Сейсенбі</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9.00-18.00</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13.00-14.00</w:t>
            </w:r>
          </w:p>
        </w:tc>
      </w:tr>
      <w:tr>
        <w:trPr>
          <w:trHeight w:val="9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w:t>
            </w:r>
          </w:p>
        </w:tc>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"Шалқар аудандық білім бөлімі" ММ</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Сәрсенбі; жұма</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9.00-17.00</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13.00-14.00</w:t>
            </w:r>
          </w:p>
        </w:tc>
      </w:tr>
      <w:tr>
        <w:trPr>
          <w:trHeight w:val="9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w:t>
            </w:r>
          </w:p>
        </w:tc>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"Ойыл аудандық білім бөлімі" ММ</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Дүйсенбіден жұмаға дейін</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9.00-18.00</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13.00-14.00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w:t>
      </w:r>
      <w:r>
        <w:br/>
      </w:r>
      <w:r>
        <w:rPr>
          <w:rFonts w:ascii="Times New Roman"/>
          <w:b w:val="false"/>
          <w:i w:val="false"/>
          <w:color w:val="000000"/>
          <w:sz w:val="28"/>
        </w:rPr>
        <w:t>
көрсету стандартына</w:t>
      </w:r>
      <w:r>
        <w:br/>
      </w:r>
      <w:r>
        <w:rPr>
          <w:rFonts w:ascii="Times New Roman"/>
          <w:b w:val="false"/>
          <w:i w:val="false"/>
          <w:color w:val="000000"/>
          <w:sz w:val="28"/>
        </w:rPr>
        <w:t xml:space="preserve">
3 қосымша    </w:t>
      </w:r>
    </w:p>
    <w:p>
      <w:pPr>
        <w:spacing w:after="0"/>
        <w:ind w:left="0"/>
        <w:jc w:val="both"/>
      </w:pPr>
      <w:r>
        <w:rPr>
          <w:rFonts w:ascii="Times New Roman"/>
          <w:b w:val="false"/>
          <w:i/>
          <w:color w:val="800000"/>
          <w:sz w:val="28"/>
        </w:rPr>
        <w:t xml:space="preserve">      Ескерту. 3 қосымша жаңа редакцияда - Ақтөбе облысының әкімиятының 2008.12.03 </w:t>
      </w:r>
      <w:r>
        <w:rPr>
          <w:rFonts w:ascii="Times New Roman"/>
          <w:b w:val="false"/>
          <w:i w:val="false"/>
          <w:color w:val="000000"/>
          <w:sz w:val="28"/>
        </w:rPr>
        <w:t>N 410</w:t>
      </w:r>
      <w:r>
        <w:rPr>
          <w:rFonts w:ascii="Times New Roman"/>
          <w:b w:val="false"/>
          <w:i/>
          <w:color w:val="800000"/>
          <w:sz w:val="28"/>
        </w:rPr>
        <w:t xml:space="preserve"> Қ</w:t>
      </w:r>
      <w:r>
        <w:rPr>
          <w:rFonts w:ascii="Times New Roman"/>
          <w:b w:val="false"/>
          <w:i/>
          <w:color w:val="800000"/>
          <w:sz w:val="28"/>
        </w:rPr>
        <w:t>аулысымен</w:t>
      </w:r>
      <w:r>
        <w:rPr>
          <w:rFonts w:ascii="Times New Roman"/>
          <w:b w:val="false"/>
          <w:i/>
          <w:color w:val="800000"/>
          <w:sz w:val="28"/>
        </w:rPr>
        <w:t>.</w:t>
      </w:r>
    </w:p>
    <w:p>
      <w:pPr>
        <w:spacing w:after="0"/>
        <w:ind w:left="0"/>
        <w:jc w:val="both"/>
      </w:pPr>
      <w:r>
        <w:rPr>
          <w:rFonts w:ascii="Times New Roman"/>
          <w:b/>
          <w:i w:val="false"/>
          <w:color w:val="000080"/>
          <w:sz w:val="28"/>
        </w:rPr>
        <w:t>Сапа мен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5"/>
        <w:gridCol w:w="2121"/>
        <w:gridCol w:w="2262"/>
        <w:gridCol w:w="2162"/>
      </w:tblGrid>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және қол жетімділік</w:t>
            </w:r>
            <w:r>
              <w:br/>
            </w:r>
            <w:r>
              <w:rPr>
                <w:rFonts w:ascii="Times New Roman"/>
                <w:b w:val="false"/>
                <w:i w:val="false"/>
                <w:color w:val="000000"/>
                <w:sz w:val="20"/>
              </w:rPr>
              <w:t>
көрсеткіштері</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нормативтік</w:t>
            </w:r>
            <w:r>
              <w:br/>
            </w:r>
            <w:r>
              <w:rPr>
                <w:rFonts w:ascii="Times New Roman"/>
                <w:b w:val="false"/>
                <w:i w:val="false"/>
                <w:color w:val="000000"/>
                <w:sz w:val="20"/>
              </w:rPr>
              <w:t>
мәні</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жылдағы</w:t>
            </w:r>
            <w:r>
              <w:br/>
            </w:r>
            <w:r>
              <w:rPr>
                <w:rFonts w:ascii="Times New Roman"/>
                <w:b w:val="false"/>
                <w:i w:val="false"/>
                <w:color w:val="000000"/>
                <w:sz w:val="20"/>
              </w:rPr>
              <w:t>
нысаналы</w:t>
            </w:r>
            <w:r>
              <w:br/>
            </w:r>
            <w:r>
              <w:rPr>
                <w:rFonts w:ascii="Times New Roman"/>
                <w:b w:val="false"/>
                <w:i w:val="false"/>
                <w:color w:val="000000"/>
                <w:sz w:val="20"/>
              </w:rPr>
              <w:t>
мәні</w:t>
            </w:r>
          </w:p>
        </w:tc>
        <w:tc>
          <w:tcPr>
            <w:tcW w:w="2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жылдағы</w:t>
            </w:r>
            <w:r>
              <w:br/>
            </w:r>
            <w:r>
              <w:rPr>
                <w:rFonts w:ascii="Times New Roman"/>
                <w:b w:val="false"/>
                <w:i w:val="false"/>
                <w:color w:val="000000"/>
                <w:sz w:val="20"/>
              </w:rPr>
              <w:t>
ағымдағы</w:t>
            </w:r>
            <w:r>
              <w:br/>
            </w:r>
            <w:r>
              <w:rPr>
                <w:rFonts w:ascii="Times New Roman"/>
                <w:b w:val="false"/>
                <w:i w:val="false"/>
                <w:color w:val="000000"/>
                <w:sz w:val="20"/>
              </w:rPr>
              <w:t>
мәні</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 Уақтылығы</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w:t>
            </w:r>
          </w:p>
        </w:tc>
        <w:tc>
          <w:tcPr>
            <w:tcW w:w="2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w:t>
            </w:r>
          </w:p>
        </w:tc>
        <w:tc>
          <w:tcPr>
            <w:tcW w:w="2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2. Сапасы</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2.1. қызметті ұсыну үдерісінің сапасына қанағаттанған тұтынушылардың % (үлесі) </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w:t>
            </w:r>
          </w:p>
        </w:tc>
        <w:tc>
          <w:tcPr>
            <w:tcW w:w="2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және т.б.) % (үлесі) </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w:t>
            </w:r>
          </w:p>
        </w:tc>
        <w:tc>
          <w:tcPr>
            <w:tcW w:w="2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3. Қол жетімділік</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w:t>
            </w:r>
          </w:p>
        </w:tc>
        <w:tc>
          <w:tcPr>
            <w:tcW w:w="2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w:t>
            </w:r>
          </w:p>
        </w:tc>
        <w:tc>
          <w:tcPr>
            <w:tcW w:w="2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3.3. Интернет арқылы қол жетімді қызметтерінің ақпарат % (үлесі) </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2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4. Шағымдану үдерісі</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2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тұтынушылардың % (үлесі)</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4.4. шағымдану мерзіміне қанағаттанған тұтынушылардың % (үлесі) </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5. Сыпайылық</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5.1.қызметкерлердің сыпайылығына қанағаттанған тұтынушылардың % (үлесі) </w:t>
            </w:r>
          </w:p>
        </w:tc>
        <w:tc>
          <w:tcPr>
            <w:tcW w:w="21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w:t>
            </w:r>
          </w:p>
        </w:tc>
        <w:tc>
          <w:tcPr>
            <w:tcW w:w="21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Облыс әкімдігінің  </w:t>
      </w:r>
      <w:r>
        <w:br/>
      </w:r>
      <w:r>
        <w:rPr>
          <w:rFonts w:ascii="Times New Roman"/>
          <w:b w:val="false"/>
          <w:i w:val="false"/>
          <w:color w:val="000000"/>
          <w:sz w:val="28"/>
        </w:rPr>
        <w:t>
2008 жылғы 4 сәуірдегі</w:t>
      </w:r>
      <w:r>
        <w:br/>
      </w:r>
      <w:r>
        <w:rPr>
          <w:rFonts w:ascii="Times New Roman"/>
          <w:b w:val="false"/>
          <w:i w:val="false"/>
          <w:color w:val="000000"/>
          <w:sz w:val="28"/>
        </w:rPr>
        <w:t xml:space="preserve">
N 99 қаулысына   </w:t>
      </w:r>
      <w:r>
        <w:br/>
      </w:r>
      <w:r>
        <w:rPr>
          <w:rFonts w:ascii="Times New Roman"/>
          <w:b w:val="false"/>
          <w:i w:val="false"/>
          <w:color w:val="000000"/>
          <w:sz w:val="28"/>
        </w:rPr>
        <w:t xml:space="preserve">
қосымша      </w:t>
      </w:r>
    </w:p>
    <w:p>
      <w:pPr>
        <w:spacing w:after="0"/>
        <w:ind w:left="0"/>
        <w:jc w:val="both"/>
      </w:pPr>
      <w:r>
        <w:rPr>
          <w:rFonts w:ascii="Times New Roman"/>
          <w:b/>
          <w:i w:val="false"/>
          <w:color w:val="000080"/>
          <w:sz w:val="28"/>
        </w:rPr>
        <w:t>Мемлекеттік қызмет көрсетудің стандарты:</w:t>
      </w:r>
      <w:r>
        <w:br/>
      </w:r>
      <w:r>
        <w:rPr>
          <w:rFonts w:ascii="Times New Roman"/>
          <w:b w:val="false"/>
          <w:i w:val="false"/>
          <w:color w:val="000000"/>
          <w:sz w:val="28"/>
        </w:rPr>
        <w:t>
</w:t>
      </w:r>
      <w:r>
        <w:rPr>
          <w:rFonts w:ascii="Times New Roman"/>
          <w:b/>
          <w:i w:val="false"/>
          <w:color w:val="000080"/>
          <w:sz w:val="28"/>
        </w:rPr>
        <w:t>"Кәмелетке толмаған балаларға тиесілі тұрғын үй алаңын ауыстыруға немесе сатуға рұқсат беру үшін нотариалды кеңсеге анықтама беру"</w:t>
      </w:r>
    </w:p>
    <w:p>
      <w:pPr>
        <w:spacing w:after="0"/>
        <w:ind w:left="0"/>
        <w:jc w:val="both"/>
      </w:pP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Мемлекеттік қызметтің анықтамасы: кәмелетке толмаған балаларға тиесілі тұрғын үй алаңын ауыстыруға немесе сатуға рұқсат беру үшін нотариалды кеңсеге анықтама беру.</w:t>
      </w:r>
    </w:p>
    <w:p>
      <w:pPr>
        <w:spacing w:after="0"/>
        <w:ind w:left="0"/>
        <w:jc w:val="both"/>
      </w:pPr>
      <w:r>
        <w:rPr>
          <w:rFonts w:ascii="Times New Roman"/>
          <w:b w:val="false"/>
          <w:i w:val="false"/>
          <w:color w:val="000000"/>
          <w:sz w:val="28"/>
        </w:rPr>
        <w:t>      2. Көрсетілген мемлекеттік қызметтің нысаны: автоматтандырылмаған.</w:t>
      </w:r>
    </w:p>
    <w:p>
      <w:pPr>
        <w:spacing w:after="0"/>
        <w:ind w:left="0"/>
        <w:jc w:val="both"/>
      </w:pPr>
      <w:r>
        <w:rPr>
          <w:rFonts w:ascii="Times New Roman"/>
          <w:b w:val="false"/>
          <w:i w:val="false"/>
          <w:color w:val="000000"/>
          <w:sz w:val="28"/>
        </w:rPr>
        <w:t>      3. Мемлекеттік қызмет көрсету:</w:t>
      </w:r>
      <w:r>
        <w:br/>
      </w:r>
      <w:r>
        <w:rPr>
          <w:rFonts w:ascii="Times New Roman"/>
          <w:b w:val="false"/>
          <w:i w:val="false"/>
          <w:color w:val="000000"/>
          <w:sz w:val="28"/>
        </w:rPr>
        <w:t xml:space="preserve">
      1) "Тұрғын ұй қатынастары туралы" Қазақстан Республикасының 1997 жылғы 16 сәуірдегі N 94 Заңы 13 бабының </w:t>
      </w:r>
      <w:r>
        <w:rPr>
          <w:rFonts w:ascii="Times New Roman"/>
          <w:b w:val="false"/>
          <w:i w:val="false"/>
          <w:color w:val="000000"/>
          <w:sz w:val="28"/>
        </w:rPr>
        <w:t>3 тармағы</w:t>
      </w:r>
      <w:r>
        <w:rPr>
          <w:rFonts w:ascii="Times New Roman"/>
          <w:b w:val="false"/>
          <w:i w:val="false"/>
          <w:color w:val="000000"/>
          <w:sz w:val="28"/>
        </w:rPr>
        <w:t>;</w:t>
      </w:r>
      <w:r>
        <w:br/>
      </w:r>
      <w:r>
        <w:rPr>
          <w:rFonts w:ascii="Times New Roman"/>
          <w:b w:val="false"/>
          <w:i w:val="false"/>
          <w:color w:val="000000"/>
          <w:sz w:val="28"/>
        </w:rPr>
        <w:t xml:space="preserve">
      2) "Неке және отбасы туралы" Қазақстан Республикасының 1998 жылғы 17 желтоқсанындағы N 321 Заңы 106 бабының </w:t>
      </w:r>
      <w:r>
        <w:rPr>
          <w:rFonts w:ascii="Times New Roman"/>
          <w:b w:val="false"/>
          <w:i w:val="false"/>
          <w:color w:val="000000"/>
          <w:sz w:val="28"/>
        </w:rPr>
        <w:t>2 тармағы</w:t>
      </w:r>
      <w:r>
        <w:rPr>
          <w:rFonts w:ascii="Times New Roman"/>
          <w:b w:val="false"/>
          <w:i w:val="false"/>
          <w:color w:val="000000"/>
          <w:sz w:val="28"/>
        </w:rPr>
        <w:t>;</w:t>
      </w:r>
      <w:r>
        <w:br/>
      </w:r>
      <w:r>
        <w:rPr>
          <w:rFonts w:ascii="Times New Roman"/>
          <w:b w:val="false"/>
          <w:i w:val="false"/>
          <w:color w:val="000000"/>
          <w:sz w:val="28"/>
        </w:rPr>
        <w:t xml:space="preserve">
      3) Қазақстан Республикасы Үкіметінің 2007 жылғы 30 маусымдағы N 561 </w:t>
      </w:r>
      <w:r>
        <w:rPr>
          <w:rFonts w:ascii="Times New Roman"/>
          <w:b w:val="false"/>
          <w:i w:val="false"/>
          <w:color w:val="000000"/>
          <w:sz w:val="28"/>
        </w:rPr>
        <w:t>қаулысымен</w:t>
      </w:r>
      <w:r>
        <w:rPr>
          <w:rFonts w:ascii="Times New Roman"/>
          <w:b w:val="false"/>
          <w:i w:val="false"/>
          <w:color w:val="000000"/>
          <w:sz w:val="28"/>
        </w:rPr>
        <w:t xml:space="preserve"> бекітілген жеке және заңды тұлғаларға көрсетілетін мемлекеттік қызметтердің тізілімі 120 тармағы негізінде жүзеге асырылады. </w:t>
      </w:r>
    </w:p>
    <w:p>
      <w:pPr>
        <w:spacing w:after="0"/>
        <w:ind w:left="0"/>
        <w:jc w:val="both"/>
      </w:pPr>
      <w:r>
        <w:rPr>
          <w:rFonts w:ascii="Times New Roman"/>
          <w:b w:val="false"/>
          <w:i w:val="false"/>
          <w:color w:val="000000"/>
          <w:sz w:val="28"/>
        </w:rPr>
        <w:t xml:space="preserve">      4. Мемлекеттік қызмет қызметті тұтынушының тұрғылықты жеріндегі аудан, облыстық маңыздағы қалалық білім беру бөлімдерімен (одан әрі Бөлім) көрсетіледі (осы стандартқа </w:t>
      </w:r>
      <w:r>
        <w:rPr>
          <w:rFonts w:ascii="Times New Roman"/>
          <w:b w:val="false"/>
          <w:i w:val="false"/>
          <w:color w:val="000000"/>
          <w:sz w:val="28"/>
        </w:rPr>
        <w:t>1-қосымша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5. Тұтынушы алатын көрсетілетін мемлекеттік қызметті көрсетуді аяқтау нысаны (нәтижесі): қорғаншылық кеңесінің қаулысы.</w:t>
      </w:r>
    </w:p>
    <w:p>
      <w:pPr>
        <w:spacing w:after="0"/>
        <w:ind w:left="0"/>
        <w:jc w:val="both"/>
      </w:pPr>
      <w:r>
        <w:rPr>
          <w:rFonts w:ascii="Times New Roman"/>
          <w:b w:val="false"/>
          <w:i w:val="false"/>
          <w:color w:val="000000"/>
          <w:sz w:val="28"/>
        </w:rPr>
        <w:t>      6. Мемлекеттік қызмет кәмелетке толмағандардың ата-аналарына немесе заңды өкілдеріне (қорғаншыларына, қамқоршыларына) көрсетіледі</w:t>
      </w:r>
    </w:p>
    <w:p>
      <w:pPr>
        <w:spacing w:after="0"/>
        <w:ind w:left="0"/>
        <w:jc w:val="both"/>
      </w:pP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мемлекеттік қызмет көрсету мерзімі - 15 күн;</w:t>
      </w:r>
      <w:r>
        <w:br/>
      </w:r>
      <w:r>
        <w:rPr>
          <w:rFonts w:ascii="Times New Roman"/>
          <w:b w:val="false"/>
          <w:i w:val="false"/>
          <w:color w:val="000000"/>
          <w:sz w:val="28"/>
        </w:rPr>
        <w:t>
      2) құжаттарды тапсыру кезінде кезек күту уақыты - 40 минут;</w:t>
      </w:r>
      <w:r>
        <w:br/>
      </w:r>
      <w:r>
        <w:rPr>
          <w:rFonts w:ascii="Times New Roman"/>
          <w:b w:val="false"/>
          <w:i w:val="false"/>
          <w:color w:val="000000"/>
          <w:sz w:val="28"/>
        </w:rPr>
        <w:t>
      3) қызмет көрсету нәтижесін алу кезінде кезек күту уақыты - 20 минут.</w:t>
      </w:r>
    </w:p>
    <w:p>
      <w:pPr>
        <w:spacing w:after="0"/>
        <w:ind w:left="0"/>
        <w:jc w:val="both"/>
      </w:pPr>
      <w:r>
        <w:rPr>
          <w:rFonts w:ascii="Times New Roman"/>
          <w:b w:val="false"/>
          <w:i w:val="false"/>
          <w:color w:val="000000"/>
          <w:sz w:val="28"/>
        </w:rPr>
        <w:t>      8. Мемлекеттік қызмет көрсету тегін.</w:t>
      </w:r>
    </w:p>
    <w:p>
      <w:pPr>
        <w:spacing w:after="0"/>
        <w:ind w:left="0"/>
        <w:jc w:val="both"/>
      </w:pPr>
      <w:r>
        <w:rPr>
          <w:rFonts w:ascii="Times New Roman"/>
          <w:b w:val="false"/>
          <w:i w:val="false"/>
          <w:color w:val="000000"/>
          <w:sz w:val="28"/>
        </w:rPr>
        <w:t>      9. Осы стандартқа 1-қосымшада көрсетілген тізімдер, сондай-ақ арнайы ақпарат көздері, мемлекеттік қызмет көрсетудің тәртібі туралы толық мәліметтер Бөлімнің стендтерінде, www.akimat.info веб-сайтында жазылған.</w:t>
      </w:r>
    </w:p>
    <w:p>
      <w:pPr>
        <w:spacing w:after="0"/>
        <w:ind w:left="0"/>
        <w:jc w:val="both"/>
      </w:pPr>
      <w:r>
        <w:rPr>
          <w:rFonts w:ascii="Times New Roman"/>
          <w:b w:val="false"/>
          <w:i w:val="false"/>
          <w:color w:val="000000"/>
          <w:sz w:val="28"/>
        </w:rPr>
        <w:t>      10. Бөлімдердің жұмыс кестесі туралы ақпарат осы стандарттың 2 қосымшасында көрсетілген. Келушілерді қабылдау кезек бойынша жүргізіледі және жедел қызмет көрсетілмейді.</w:t>
      </w:r>
    </w:p>
    <w:p>
      <w:pPr>
        <w:spacing w:after="0"/>
        <w:ind w:left="0"/>
        <w:jc w:val="both"/>
      </w:pPr>
      <w:r>
        <w:rPr>
          <w:rFonts w:ascii="Times New Roman"/>
          <w:b w:val="false"/>
          <w:i w:val="false"/>
          <w:color w:val="000000"/>
          <w:sz w:val="28"/>
        </w:rPr>
        <w:t xml:space="preserve">      11. Мемлекеттік қызмет көрсету тұтынушының тұрғылықты жеріндегі Бөлім ғимаратында көрсетіледі, қабылдауды күткендер үшін орындықтар, құжаттарды толтыруға арналған үстелдер, бланкті толтыру үлгілері қойылған ақпаратты стендтер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Мемлекеттік қызмет алу үшін мынадай құжаттар дайындау қажет:</w:t>
      </w:r>
      <w:r>
        <w:br/>
      </w:r>
      <w:r>
        <w:rPr>
          <w:rFonts w:ascii="Times New Roman"/>
          <w:b w:val="false"/>
          <w:i w:val="false"/>
          <w:color w:val="000000"/>
          <w:sz w:val="28"/>
        </w:rPr>
        <w:t>
      1) баланың ата-анасының, қорғаншысының (қамқоршысының) өтініші;</w:t>
      </w:r>
      <w:r>
        <w:br/>
      </w:r>
      <w:r>
        <w:rPr>
          <w:rFonts w:ascii="Times New Roman"/>
          <w:b w:val="false"/>
          <w:i w:val="false"/>
          <w:color w:val="000000"/>
          <w:sz w:val="28"/>
        </w:rPr>
        <w:t>
      2) баланың тууы туралы куәлігінің көшірмесі;</w:t>
      </w:r>
      <w:r>
        <w:br/>
      </w:r>
      <w:r>
        <w:rPr>
          <w:rFonts w:ascii="Times New Roman"/>
          <w:b w:val="false"/>
          <w:i w:val="false"/>
          <w:color w:val="000000"/>
          <w:sz w:val="28"/>
        </w:rPr>
        <w:t>
      3) ерлі-зайыптылардың, қорғаншының (қамқоршының) жеке куәлігінің көшірмесі;</w:t>
      </w:r>
      <w:r>
        <w:br/>
      </w:r>
      <w:r>
        <w:rPr>
          <w:rFonts w:ascii="Times New Roman"/>
          <w:b w:val="false"/>
          <w:i w:val="false"/>
          <w:color w:val="000000"/>
          <w:sz w:val="28"/>
        </w:rPr>
        <w:t>
      4) баланың ата-анасының неке туралы куәлігінің көшірмесі;</w:t>
      </w:r>
      <w:r>
        <w:br/>
      </w:r>
      <w:r>
        <w:rPr>
          <w:rFonts w:ascii="Times New Roman"/>
          <w:b w:val="false"/>
          <w:i w:val="false"/>
          <w:color w:val="000000"/>
          <w:sz w:val="28"/>
        </w:rPr>
        <w:t>
      5) азаматтарды тіркеу кітабының көшірмесі;</w:t>
      </w:r>
      <w:r>
        <w:br/>
      </w:r>
      <w:r>
        <w:rPr>
          <w:rFonts w:ascii="Times New Roman"/>
          <w:b w:val="false"/>
          <w:i w:val="false"/>
          <w:color w:val="000000"/>
          <w:sz w:val="28"/>
        </w:rPr>
        <w:t>
      6) 10 жастан жоғары жастағы баланың оқу орнында куәландырылған арыз-келісімі;</w:t>
      </w:r>
      <w:r>
        <w:br/>
      </w:r>
      <w:r>
        <w:rPr>
          <w:rFonts w:ascii="Times New Roman"/>
          <w:b w:val="false"/>
          <w:i w:val="false"/>
          <w:color w:val="000000"/>
          <w:sz w:val="28"/>
        </w:rPr>
        <w:t>
      7) қайтарылып алынатын тұрғын үйдің техникалық паспортының түпнұсқасы мен көшірмесі;</w:t>
      </w:r>
      <w:r>
        <w:br/>
      </w:r>
      <w:r>
        <w:rPr>
          <w:rFonts w:ascii="Times New Roman"/>
          <w:b w:val="false"/>
          <w:i w:val="false"/>
          <w:color w:val="000000"/>
          <w:sz w:val="28"/>
        </w:rPr>
        <w:t>
      8) сатып алынатын тұрғын үй техникалық паспортының көшірмесі, егер үй ауыстырылатын болса, онда сол үйдің техникалық паспортының көшірмесі;</w:t>
      </w:r>
      <w:r>
        <w:br/>
      </w:r>
      <w:r>
        <w:rPr>
          <w:rFonts w:ascii="Times New Roman"/>
          <w:b w:val="false"/>
          <w:i w:val="false"/>
          <w:color w:val="000000"/>
          <w:sz w:val="28"/>
        </w:rPr>
        <w:t>
      9) қорғаншы (қамқоршы) қосымша әкімдіктің қорғаншылық пен қамқоршылық тағайындау туралы қаулысының көшірмесін және қорғаншының (қамқоршының) жеке куәлігін тапсырады.</w:t>
      </w:r>
      <w:r>
        <w:br/>
      </w:r>
      <w:r>
        <w:rPr>
          <w:rFonts w:ascii="Times New Roman"/>
          <w:b w:val="false"/>
          <w:i w:val="false"/>
          <w:color w:val="000000"/>
          <w:sz w:val="28"/>
        </w:rPr>
        <w:t>
      Ата-ананың арызы олардың әрқайсысының қатысуымен жеке куәлігі бойынша нотариалды куәландырылады.</w:t>
      </w:r>
    </w:p>
    <w:p>
      <w:pPr>
        <w:spacing w:after="0"/>
        <w:ind w:left="0"/>
        <w:jc w:val="both"/>
      </w:pPr>
      <w:r>
        <w:rPr>
          <w:rFonts w:ascii="Times New Roman"/>
          <w:b w:val="false"/>
          <w:i w:val="false"/>
          <w:color w:val="000000"/>
          <w:sz w:val="28"/>
        </w:rPr>
        <w:t>      13. Мемлекеттік қызметті алу үшін белгіленген үлгідегі арнайы бланкілер қарастырылмаған.</w:t>
      </w:r>
    </w:p>
    <w:p>
      <w:pPr>
        <w:spacing w:after="0"/>
        <w:ind w:left="0"/>
        <w:jc w:val="both"/>
      </w:pPr>
      <w:r>
        <w:rPr>
          <w:rFonts w:ascii="Times New Roman"/>
          <w:b w:val="false"/>
          <w:i w:val="false"/>
          <w:color w:val="000000"/>
          <w:sz w:val="28"/>
        </w:rPr>
        <w:t>      14. Мемлекеттік қызметті алу үшін өтініш беруші осы стандартқа 1 қосымшада көрсетілген адрестер бойынша жүгінуі қажет.</w:t>
      </w:r>
    </w:p>
    <w:p>
      <w:pPr>
        <w:spacing w:after="0"/>
        <w:ind w:left="0"/>
        <w:jc w:val="both"/>
      </w:pPr>
      <w:r>
        <w:rPr>
          <w:rFonts w:ascii="Times New Roman"/>
          <w:b w:val="false"/>
          <w:i w:val="false"/>
          <w:color w:val="000000"/>
          <w:sz w:val="28"/>
        </w:rPr>
        <w:t>      15. Мемлекеттік қызмет алу үшін құжаттар тапсырғанда тұтынушыға қарау мерзімі көрсетілген талон беріледі.</w:t>
      </w:r>
    </w:p>
    <w:p>
      <w:pPr>
        <w:spacing w:after="0"/>
        <w:ind w:left="0"/>
        <w:jc w:val="both"/>
      </w:pPr>
      <w:r>
        <w:rPr>
          <w:rFonts w:ascii="Times New Roman"/>
          <w:b w:val="false"/>
          <w:i w:val="false"/>
          <w:color w:val="000000"/>
          <w:sz w:val="28"/>
        </w:rPr>
        <w:t>      16. Құжаттарды беру бөлімдердің басшылары бекіткен кестелер бойынша жүргізіледі. Құжаттарды беруге мемлекеттік қызметтер көрсетуге өкілетті қызметкерлер жауапты.</w:t>
      </w:r>
      <w:r>
        <w:br/>
      </w:r>
      <w:r>
        <w:rPr>
          <w:rFonts w:ascii="Times New Roman"/>
          <w:b w:val="false"/>
          <w:i w:val="false"/>
          <w:color w:val="000000"/>
          <w:sz w:val="28"/>
        </w:rPr>
        <w:t>
      Мемлекеттік қызметтің нәтижесін алу үшін тұтынушылардың жеке немесе олардың сенім берілген тұлғалары келуі талап етілді.</w:t>
      </w:r>
    </w:p>
    <w:p>
      <w:pPr>
        <w:spacing w:after="0"/>
        <w:ind w:left="0"/>
        <w:jc w:val="both"/>
      </w:pPr>
      <w:r>
        <w:rPr>
          <w:rFonts w:ascii="Times New Roman"/>
          <w:b w:val="false"/>
          <w:i w:val="false"/>
          <w:color w:val="000000"/>
          <w:sz w:val="28"/>
        </w:rPr>
        <w:t xml:space="preserve">      17. Құжаттарды рәсімдеуде қате жіберілсе, құжаттар түгел болмаса, сонымен бірге, "Неке және отбасы туралы" Қазақстан Республикасының Заңы 114 бабының </w:t>
      </w:r>
      <w:r>
        <w:rPr>
          <w:rFonts w:ascii="Times New Roman"/>
          <w:b w:val="false"/>
          <w:i w:val="false"/>
          <w:color w:val="000000"/>
          <w:sz w:val="28"/>
        </w:rPr>
        <w:t>1 тармағы</w:t>
      </w:r>
      <w:r>
        <w:rPr>
          <w:rFonts w:ascii="Times New Roman"/>
          <w:b w:val="false"/>
          <w:i w:val="false"/>
          <w:color w:val="000000"/>
          <w:sz w:val="28"/>
        </w:rPr>
        <w:t xml:space="preserve"> қаралған жағдайларда қызмет көрсетуден бас тартылады.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Жұмыстың қағидаттары</w:t>
      </w:r>
    </w:p>
    <w:p>
      <w:pPr>
        <w:spacing w:after="0"/>
        <w:ind w:left="0"/>
        <w:jc w:val="both"/>
      </w:pPr>
      <w:r>
        <w:rPr>
          <w:rFonts w:ascii="Times New Roman"/>
          <w:b w:val="false"/>
          <w:i w:val="false"/>
          <w:color w:val="000000"/>
          <w:sz w:val="28"/>
        </w:rPr>
        <w:t>      18. Қызметті тұтынушыға қатысты Бөлім қызметі мынадай қағидаттарға негізделеді:</w:t>
      </w:r>
      <w:r>
        <w:br/>
      </w:r>
      <w:r>
        <w:rPr>
          <w:rFonts w:ascii="Times New Roman"/>
          <w:b w:val="false"/>
          <w:i w:val="false"/>
          <w:color w:val="000000"/>
          <w:sz w:val="28"/>
        </w:rPr>
        <w:t>
      1) адамның конституциялық құқығы мен бостандығын сақтау;</w:t>
      </w:r>
      <w:r>
        <w:br/>
      </w:r>
      <w:r>
        <w:rPr>
          <w:rFonts w:ascii="Times New Roman"/>
          <w:b w:val="false"/>
          <w:i w:val="false"/>
          <w:color w:val="000000"/>
          <w:sz w:val="28"/>
        </w:rPr>
        <w:t>
      2) қызмет міндетін орындау кезінде заңдылықты сақтау;</w:t>
      </w:r>
      <w:r>
        <w:br/>
      </w:r>
      <w:r>
        <w:rPr>
          <w:rFonts w:ascii="Times New Roman"/>
          <w:b w:val="false"/>
          <w:i w:val="false"/>
          <w:color w:val="000000"/>
          <w:sz w:val="28"/>
        </w:rPr>
        <w:t>
      3) сыпайылық;</w:t>
      </w:r>
      <w:r>
        <w:br/>
      </w:r>
      <w:r>
        <w:rPr>
          <w:rFonts w:ascii="Times New Roman"/>
          <w:b w:val="false"/>
          <w:i w:val="false"/>
          <w:color w:val="000000"/>
          <w:sz w:val="28"/>
        </w:rPr>
        <w:t>
      4) толық ақпараттар беру;</w:t>
      </w:r>
      <w:r>
        <w:br/>
      </w:r>
      <w:r>
        <w:rPr>
          <w:rFonts w:ascii="Times New Roman"/>
          <w:b w:val="false"/>
          <w:i w:val="false"/>
          <w:color w:val="000000"/>
          <w:sz w:val="28"/>
        </w:rPr>
        <w:t xml:space="preserve">
      5) ақпараттың сақталуын, қорғалуын және құпиялылығын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3-қосымшаға сәйкес сапа және қол жетімділік көрсеткіштерімен өлшенеді.</w:t>
      </w:r>
    </w:p>
    <w:p>
      <w:pPr>
        <w:spacing w:after="0"/>
        <w:ind w:left="0"/>
        <w:jc w:val="both"/>
      </w:pPr>
      <w:r>
        <w:rPr>
          <w:rFonts w:ascii="Times New Roman"/>
          <w:b w:val="false"/>
          <w:i w:val="false"/>
          <w:color w:val="000000"/>
          <w:sz w:val="28"/>
        </w:rPr>
        <w:t xml:space="preserve">      20. Мемлекеттік қызмет көрсететін мемлекеттік органның, мекеменің немесе өзге де субъектілердің жұмысы бағаланатын мемлекеттік қызметкердің сапа және қол жетімділік көрсеткіштерінің нысаналы мәнін жыл сайын арнайы құрылған жұмыс топтары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Шағымдар ауызша немесе жазбаша пошта арқылы немесе қолма қол қызмет көрсетілетін жердегі бөлімдерде қабылданады. Бөлімдер адрестері осы стандартқа 1 қосымшада көрсетілген.</w:t>
      </w:r>
    </w:p>
    <w:p>
      <w:pPr>
        <w:spacing w:after="0"/>
        <w:ind w:left="0"/>
        <w:jc w:val="both"/>
      </w:pPr>
      <w:r>
        <w:rPr>
          <w:rFonts w:ascii="Times New Roman"/>
          <w:b w:val="false"/>
          <w:i w:val="false"/>
          <w:color w:val="000000"/>
          <w:sz w:val="28"/>
        </w:rPr>
        <w:t>      22. Мемлекеттік қызметтер көрсетудің сапасы жөнінде наразылық білдірілген жағдайда шағым мемлекеттік қызметтер көрсететін жердегі бөлімдер басшылығының атына немесе тиісті жергілікті атқарушы орган басшылығының атына беріледі.</w:t>
      </w:r>
    </w:p>
    <w:p>
      <w:pPr>
        <w:spacing w:after="0"/>
        <w:ind w:left="0"/>
        <w:jc w:val="both"/>
      </w:pPr>
      <w:r>
        <w:rPr>
          <w:rFonts w:ascii="Times New Roman"/>
          <w:b w:val="false"/>
          <w:i w:val="false"/>
          <w:color w:val="000000"/>
          <w:sz w:val="28"/>
        </w:rPr>
        <w:t>      23. Қабылданған шағым қызмет тұтынушы тұратын жері бойынша бөлімдердің шағымдар мен өтініштерді есепке алу журналында тіркеледі және заңнамада белгіленген мерзімде қаралады.</w:t>
      </w:r>
      <w:r>
        <w:br/>
      </w:r>
      <w:r>
        <w:rPr>
          <w:rFonts w:ascii="Times New Roman"/>
          <w:b w:val="false"/>
          <w:i w:val="false"/>
          <w:color w:val="000000"/>
          <w:sz w:val="28"/>
        </w:rPr>
        <w:t xml:space="preserve">
      Шағыммен келген адамға белгіленген үлгіде талон беріледі, онда түскен күні және тіркелген уақыты, шағымды қабылдап алған адамның аты-жөні көрсетіледі. Берілген шағымға жауап алудың мерзімі мен орнын, оның қаралу барысын мемлекеттік қызмет көрсететін жердегі бөлімнен білуге болады. Бөлімдер адресі осы стандартқа 1 қосымшада көрсетілген.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Бөлімдер мен тиісті атқарушы органдар басшыларының жұмыс және қабылдау кестесі олардың жұмыс регламентіне сәйкес белгіленеді. Мемлекеттік қызмет көрсетуші бөлімдердің байланыс деректері осы стандартқа 1 қосымшада көрсетілген.</w:t>
      </w:r>
    </w:p>
    <w:p>
      <w:pPr>
        <w:spacing w:after="0"/>
        <w:ind w:left="0"/>
        <w:jc w:val="both"/>
      </w:pPr>
      <w:r>
        <w:rPr>
          <w:rFonts w:ascii="Times New Roman"/>
          <w:b w:val="false"/>
          <w:i w:val="false"/>
          <w:color w:val="000000"/>
          <w:sz w:val="28"/>
        </w:rPr>
        <w:t>25. Сізді қызықтыратын басқа мәліметтерді қызметті тұтынушының тұрғылықты жеріндегі Бөлімнің ғимараттарында орналасқан стендте көрсетілген сенім телефоны немесе тиісті әкімдер аппараттарының мемлекеттік қызмет көрсету сапасын қадағалайтын бөлімдері арқылы ала аласыз.</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w:t>
      </w:r>
      <w:r>
        <w:br/>
      </w:r>
      <w:r>
        <w:rPr>
          <w:rFonts w:ascii="Times New Roman"/>
          <w:b w:val="false"/>
          <w:i w:val="false"/>
          <w:color w:val="000000"/>
          <w:sz w:val="28"/>
        </w:rPr>
        <w:t>
көрсету стандартына</w:t>
      </w:r>
      <w:r>
        <w:br/>
      </w:r>
      <w:r>
        <w:rPr>
          <w:rFonts w:ascii="Times New Roman"/>
          <w:b w:val="false"/>
          <w:i w:val="false"/>
          <w:color w:val="000000"/>
          <w:sz w:val="28"/>
        </w:rPr>
        <w:t xml:space="preserve">
1 қосымша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5493"/>
        <w:gridCol w:w="3793"/>
        <w:gridCol w:w="2333"/>
      </w:tblGrid>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п/п</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Бөлімдер атауы</w:t>
            </w:r>
          </w:p>
        </w:tc>
        <w:tc>
          <w:tcPr>
            <w:tcW w:w="3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Орналасқан мекен-жайы</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Телефон нөмірі</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"Ақтөбе қаласының білім бөлімі" ММ</w:t>
            </w:r>
          </w:p>
        </w:tc>
        <w:tc>
          <w:tcPr>
            <w:tcW w:w="3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Ақтөбе қаласы,</w:t>
            </w:r>
          </w:p>
          <w:p>
            <w:pPr>
              <w:spacing w:after="20"/>
              <w:ind w:left="20"/>
              <w:jc w:val="both"/>
            </w:pPr>
            <w:r>
              <w:rPr>
                <w:rFonts w:ascii="Times New Roman"/>
                <w:b w:val="false"/>
                <w:i w:val="false"/>
                <w:color w:val="000000"/>
                <w:sz w:val="20"/>
              </w:rPr>
              <w:t>Алтынсарин көшесі, 2</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(7132) 21-16-05</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"Әйтеке би аудандық білім бөлімі" ММ</w:t>
            </w:r>
          </w:p>
        </w:tc>
        <w:tc>
          <w:tcPr>
            <w:tcW w:w="3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Комсомол ауылы,</w:t>
            </w:r>
          </w:p>
          <w:p>
            <w:pPr>
              <w:spacing w:after="20"/>
              <w:ind w:left="20"/>
              <w:jc w:val="both"/>
            </w:pPr>
            <w:r>
              <w:rPr>
                <w:rFonts w:ascii="Times New Roman"/>
                <w:b w:val="false"/>
                <w:i w:val="false"/>
                <w:color w:val="000000"/>
                <w:sz w:val="20"/>
              </w:rPr>
              <w:t>Т.Жүргенов көшесі, 52</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(71339) 21-5-35</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"Алға аудандық білім бөлімі" ММ</w:t>
            </w:r>
          </w:p>
        </w:tc>
        <w:tc>
          <w:tcPr>
            <w:tcW w:w="3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Алға қаласы,</w:t>
            </w:r>
          </w:p>
          <w:p>
            <w:pPr>
              <w:spacing w:after="20"/>
              <w:ind w:left="20"/>
              <w:jc w:val="both"/>
            </w:pPr>
            <w:r>
              <w:rPr>
                <w:rFonts w:ascii="Times New Roman"/>
                <w:b w:val="false"/>
                <w:i w:val="false"/>
                <w:color w:val="000000"/>
                <w:sz w:val="20"/>
              </w:rPr>
              <w:t>4 ықшам аудан, 7 "А"</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(71337) 31-8-46</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"Байғанин аудандық білім бөлімі" ММ</w:t>
            </w:r>
          </w:p>
        </w:tc>
        <w:tc>
          <w:tcPr>
            <w:tcW w:w="3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Қарауылкелді ауылы,</w:t>
            </w:r>
          </w:p>
          <w:p>
            <w:pPr>
              <w:spacing w:after="20"/>
              <w:ind w:left="20"/>
              <w:jc w:val="both"/>
            </w:pPr>
            <w:r>
              <w:rPr>
                <w:rFonts w:ascii="Times New Roman"/>
                <w:b w:val="false"/>
                <w:i w:val="false"/>
                <w:color w:val="000000"/>
                <w:sz w:val="20"/>
              </w:rPr>
              <w:t>Қонаев көшесі, 37</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(71345) 22-7-58</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"Ырғыз аудандық білім бөлімі" ММ</w:t>
            </w:r>
          </w:p>
        </w:tc>
        <w:tc>
          <w:tcPr>
            <w:tcW w:w="3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Ырғыз ауылы,</w:t>
            </w:r>
          </w:p>
          <w:p>
            <w:pPr>
              <w:spacing w:after="20"/>
              <w:ind w:left="20"/>
              <w:jc w:val="both"/>
            </w:pPr>
            <w:r>
              <w:rPr>
                <w:rFonts w:ascii="Times New Roman"/>
                <w:b w:val="false"/>
                <w:i w:val="false"/>
                <w:color w:val="000000"/>
                <w:sz w:val="20"/>
              </w:rPr>
              <w:t>Әбілқайыр хан көшесі, 52</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(71343) 21-5-63</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"Қарғалы аудандық білім бөлімі" ММ</w:t>
            </w:r>
          </w:p>
        </w:tc>
        <w:tc>
          <w:tcPr>
            <w:tcW w:w="3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Бадамша ауылы,</w:t>
            </w:r>
          </w:p>
          <w:p>
            <w:pPr>
              <w:spacing w:after="20"/>
              <w:ind w:left="20"/>
              <w:jc w:val="both"/>
            </w:pPr>
            <w:r>
              <w:rPr>
                <w:rFonts w:ascii="Times New Roman"/>
                <w:b w:val="false"/>
                <w:i w:val="false"/>
                <w:color w:val="000000"/>
                <w:sz w:val="20"/>
              </w:rPr>
              <w:t>Цибульчик көшесі, 32</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(71342) 22-3-33</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"Қобда аудандық білім бөлімі" ММ</w:t>
            </w:r>
          </w:p>
        </w:tc>
        <w:tc>
          <w:tcPr>
            <w:tcW w:w="3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Қобда ауылы,</w:t>
            </w:r>
          </w:p>
          <w:p>
            <w:pPr>
              <w:spacing w:after="20"/>
              <w:ind w:left="20"/>
              <w:jc w:val="both"/>
            </w:pPr>
            <w:r>
              <w:rPr>
                <w:rFonts w:ascii="Times New Roman"/>
                <w:b w:val="false"/>
                <w:i w:val="false"/>
                <w:color w:val="000000"/>
                <w:sz w:val="20"/>
              </w:rPr>
              <w:t>Әбілқайыр хан көшесі, 53</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(71341) 21-5-33</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"Мәртөк аудандық білім бөлімі" ММ</w:t>
            </w:r>
          </w:p>
        </w:tc>
        <w:tc>
          <w:tcPr>
            <w:tcW w:w="3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Мәртөк ауылы,</w:t>
            </w:r>
          </w:p>
          <w:p>
            <w:pPr>
              <w:spacing w:after="20"/>
              <w:ind w:left="20"/>
              <w:jc w:val="both"/>
            </w:pPr>
            <w:r>
              <w:rPr>
                <w:rFonts w:ascii="Times New Roman"/>
                <w:b w:val="false"/>
                <w:i w:val="false"/>
                <w:color w:val="000000"/>
                <w:sz w:val="20"/>
              </w:rPr>
              <w:t>Сейфуллин көшесі, 38</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(71331) 21-0-63</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"Мұғалжар аудандық білім бөлімі" ММ</w:t>
            </w:r>
          </w:p>
        </w:tc>
        <w:tc>
          <w:tcPr>
            <w:tcW w:w="3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Қандыағаш қаласы,</w:t>
            </w:r>
          </w:p>
          <w:p>
            <w:pPr>
              <w:spacing w:after="20"/>
              <w:ind w:left="20"/>
              <w:jc w:val="both"/>
            </w:pPr>
            <w:r>
              <w:rPr>
                <w:rFonts w:ascii="Times New Roman"/>
                <w:b w:val="false"/>
                <w:i w:val="false"/>
                <w:color w:val="000000"/>
                <w:sz w:val="20"/>
              </w:rPr>
              <w:t>Шынтасов көшесі, 6</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(71333) 3-62-01</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"Темір аудандық білім бөлімі" ММ</w:t>
            </w:r>
          </w:p>
        </w:tc>
        <w:tc>
          <w:tcPr>
            <w:tcW w:w="3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Шұбарқұдық ауылы,</w:t>
            </w:r>
          </w:p>
          <w:p>
            <w:pPr>
              <w:spacing w:after="20"/>
              <w:ind w:left="20"/>
              <w:jc w:val="both"/>
            </w:pPr>
            <w:r>
              <w:rPr>
                <w:rFonts w:ascii="Times New Roman"/>
                <w:b w:val="false"/>
                <w:i w:val="false"/>
                <w:color w:val="000000"/>
                <w:sz w:val="20"/>
              </w:rPr>
              <w:t>Желтоқсан көшесі, 5</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(71346) 22-7-48</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"Хромтау аудандық білім бөлімі" ММ</w:t>
            </w:r>
          </w:p>
        </w:tc>
        <w:tc>
          <w:tcPr>
            <w:tcW w:w="3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Хромтау қаласы,</w:t>
            </w:r>
          </w:p>
          <w:p>
            <w:pPr>
              <w:spacing w:after="20"/>
              <w:ind w:left="20"/>
              <w:jc w:val="both"/>
            </w:pPr>
            <w:r>
              <w:rPr>
                <w:rFonts w:ascii="Times New Roman"/>
                <w:b w:val="false"/>
                <w:i w:val="false"/>
                <w:color w:val="000000"/>
                <w:sz w:val="20"/>
              </w:rPr>
              <w:t>Спорт көшесі, 2</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(71336) 21-6-51</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"Шалқар аудандық білім бөлімі" ММ</w:t>
            </w:r>
          </w:p>
        </w:tc>
        <w:tc>
          <w:tcPr>
            <w:tcW w:w="3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Шалқар қаласы,</w:t>
            </w:r>
          </w:p>
          <w:p>
            <w:pPr>
              <w:spacing w:after="20"/>
              <w:ind w:left="20"/>
              <w:jc w:val="both"/>
            </w:pPr>
            <w:r>
              <w:rPr>
                <w:rFonts w:ascii="Times New Roman"/>
                <w:b w:val="false"/>
                <w:i w:val="false"/>
                <w:color w:val="000000"/>
                <w:sz w:val="20"/>
              </w:rPr>
              <w:t>Е.Көтібарұлы көшесі, 84</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(71335) 21-3-36</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"Ойыл аудандық білім бөлімі" ММ</w:t>
            </w:r>
          </w:p>
        </w:tc>
        <w:tc>
          <w:tcPr>
            <w:tcW w:w="3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Ойыл ауылы,</w:t>
            </w:r>
          </w:p>
          <w:p>
            <w:pPr>
              <w:spacing w:after="20"/>
              <w:ind w:left="20"/>
              <w:jc w:val="both"/>
            </w:pPr>
            <w:r>
              <w:rPr>
                <w:rFonts w:ascii="Times New Roman"/>
                <w:b w:val="false"/>
                <w:i w:val="false"/>
                <w:color w:val="000000"/>
                <w:sz w:val="20"/>
              </w:rPr>
              <w:t>Жолмырзаев көшесі, 3</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(71332) 21-7-32</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w:t>
      </w:r>
      <w:r>
        <w:br/>
      </w:r>
      <w:r>
        <w:rPr>
          <w:rFonts w:ascii="Times New Roman"/>
          <w:b w:val="false"/>
          <w:i w:val="false"/>
          <w:color w:val="000000"/>
          <w:sz w:val="28"/>
        </w:rPr>
        <w:t>
көрсету стандартына</w:t>
      </w:r>
      <w:r>
        <w:br/>
      </w:r>
      <w:r>
        <w:rPr>
          <w:rFonts w:ascii="Times New Roman"/>
          <w:b w:val="false"/>
          <w:i w:val="false"/>
          <w:color w:val="000000"/>
          <w:sz w:val="28"/>
        </w:rPr>
        <w:t xml:space="preserve">
2 қосымша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3973"/>
        <w:gridCol w:w="2533"/>
        <w:gridCol w:w="2533"/>
        <w:gridCol w:w="2473"/>
      </w:tblGrid>
      <w:tr>
        <w:trPr>
          <w:trHeight w:val="9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п/п</w:t>
            </w:r>
          </w:p>
        </w:tc>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Бөлімдер атауы</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Қабылдау күндері</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Қабылдау уақыты</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Үзіліс</w:t>
            </w:r>
          </w:p>
        </w:tc>
      </w:tr>
      <w:tr>
        <w:trPr>
          <w:trHeight w:val="9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"Ақтөбе қаласының білім бөлімі" ММ</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Сәрсенбі; жұма</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9.00-17.00</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13.00-14.00</w:t>
            </w:r>
          </w:p>
        </w:tc>
      </w:tr>
      <w:tr>
        <w:trPr>
          <w:trHeight w:val="9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"Әйтеке би аудандық білім бөлімі" ММ</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Дүйсенбі;</w:t>
            </w:r>
          </w:p>
          <w:p>
            <w:pPr>
              <w:spacing w:after="20"/>
              <w:ind w:left="20"/>
              <w:jc w:val="both"/>
            </w:pPr>
            <w:r>
              <w:rPr>
                <w:rFonts w:ascii="Times New Roman"/>
                <w:b w:val="false"/>
                <w:i w:val="false"/>
                <w:color w:val="000000"/>
                <w:sz w:val="20"/>
              </w:rPr>
              <w:t>Сейсенбі</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9.00-18.00</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13.00-14.00</w:t>
            </w:r>
          </w:p>
        </w:tc>
      </w:tr>
      <w:tr>
        <w:trPr>
          <w:trHeight w:val="9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"Алға аудандық білім бөлімі" ММ</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Дүйсенбі;</w:t>
            </w:r>
          </w:p>
          <w:p>
            <w:pPr>
              <w:spacing w:after="20"/>
              <w:ind w:left="20"/>
              <w:jc w:val="both"/>
            </w:pPr>
            <w:r>
              <w:rPr>
                <w:rFonts w:ascii="Times New Roman"/>
                <w:b w:val="false"/>
                <w:i w:val="false"/>
                <w:color w:val="000000"/>
                <w:sz w:val="20"/>
              </w:rPr>
              <w:t>Сейсенбі</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9.00-18.00</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13.00-14.00</w:t>
            </w:r>
          </w:p>
        </w:tc>
      </w:tr>
      <w:tr>
        <w:trPr>
          <w:trHeight w:val="9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w:t>
            </w:r>
          </w:p>
        </w:tc>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"Байғанин аудандық білім бөлімі" ММ</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Дүйсенбі;</w:t>
            </w:r>
          </w:p>
          <w:p>
            <w:pPr>
              <w:spacing w:after="20"/>
              <w:ind w:left="20"/>
              <w:jc w:val="both"/>
            </w:pPr>
            <w:r>
              <w:rPr>
                <w:rFonts w:ascii="Times New Roman"/>
                <w:b w:val="false"/>
                <w:i w:val="false"/>
                <w:color w:val="000000"/>
                <w:sz w:val="20"/>
              </w:rPr>
              <w:t>Сейсенбі</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9.00-18.00</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13.00-14.00</w:t>
            </w:r>
          </w:p>
        </w:tc>
      </w:tr>
      <w:tr>
        <w:trPr>
          <w:trHeight w:val="9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w:t>
            </w:r>
          </w:p>
        </w:tc>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"Ырғыз аудандық білім бөлімі" ММ</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Дүйсенбіден жұмаға дейін</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9.00-18.00</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13.00-14.00</w:t>
            </w:r>
          </w:p>
        </w:tc>
      </w:tr>
      <w:tr>
        <w:trPr>
          <w:trHeight w:val="9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w:t>
            </w:r>
          </w:p>
        </w:tc>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"Қарғалы аудандық білім бөлімі" ММ</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Дүйсенбіден жұмаға дейін</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9.00-18.00</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13.00-14.00</w:t>
            </w:r>
          </w:p>
        </w:tc>
      </w:tr>
      <w:tr>
        <w:trPr>
          <w:trHeight w:val="9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w:t>
            </w:r>
          </w:p>
        </w:tc>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"Қобда аудандық білім бөлімі" ММ</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Дүйсенбіден жұмаға дейін</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9.00-18.00</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13.00-14.00</w:t>
            </w:r>
          </w:p>
        </w:tc>
      </w:tr>
      <w:tr>
        <w:trPr>
          <w:trHeight w:val="9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w:t>
            </w:r>
          </w:p>
        </w:tc>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"Мәртөк аудандық білім бөлімі" ММ</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Дүйсенбіден жұмаға дейін</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9.00-18.00</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13.00-14.00</w:t>
            </w:r>
          </w:p>
        </w:tc>
      </w:tr>
      <w:tr>
        <w:trPr>
          <w:trHeight w:val="9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w:t>
            </w:r>
          </w:p>
        </w:tc>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"Мұғалжар аудандық білім бөлімі" ММ</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Дүйсенбі;</w:t>
            </w:r>
          </w:p>
          <w:p>
            <w:pPr>
              <w:spacing w:after="20"/>
              <w:ind w:left="20"/>
              <w:jc w:val="both"/>
            </w:pPr>
            <w:r>
              <w:rPr>
                <w:rFonts w:ascii="Times New Roman"/>
                <w:b w:val="false"/>
                <w:i w:val="false"/>
                <w:color w:val="000000"/>
                <w:sz w:val="20"/>
              </w:rPr>
              <w:t>Сейсенбі</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9.00-18.00</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13.00-14.00</w:t>
            </w:r>
          </w:p>
        </w:tc>
      </w:tr>
      <w:tr>
        <w:trPr>
          <w:trHeight w:val="9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w:t>
            </w:r>
          </w:p>
        </w:tc>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"Темір аудандық білім бөлімі" ММ</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Дүйсенбі;</w:t>
            </w:r>
          </w:p>
          <w:p>
            <w:pPr>
              <w:spacing w:after="20"/>
              <w:ind w:left="20"/>
              <w:jc w:val="both"/>
            </w:pPr>
            <w:r>
              <w:rPr>
                <w:rFonts w:ascii="Times New Roman"/>
                <w:b w:val="false"/>
                <w:i w:val="false"/>
                <w:color w:val="000000"/>
                <w:sz w:val="20"/>
              </w:rPr>
              <w:t>Сейсенбі</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9.00-18.00</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13.00-14.00</w:t>
            </w:r>
          </w:p>
        </w:tc>
      </w:tr>
      <w:tr>
        <w:trPr>
          <w:trHeight w:val="9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w:t>
            </w:r>
          </w:p>
        </w:tc>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"Хромтау аудандық білім бөлімі" ММ</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Дүйсенбі;</w:t>
            </w:r>
          </w:p>
          <w:p>
            <w:pPr>
              <w:spacing w:after="20"/>
              <w:ind w:left="20"/>
              <w:jc w:val="both"/>
            </w:pPr>
            <w:r>
              <w:rPr>
                <w:rFonts w:ascii="Times New Roman"/>
                <w:b w:val="false"/>
                <w:i w:val="false"/>
                <w:color w:val="000000"/>
                <w:sz w:val="20"/>
              </w:rPr>
              <w:t>Сейсенбі</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9.00-18.00</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13.00-14.00</w:t>
            </w:r>
          </w:p>
        </w:tc>
      </w:tr>
      <w:tr>
        <w:trPr>
          <w:trHeight w:val="9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w:t>
            </w:r>
          </w:p>
        </w:tc>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"Шалқар аудандық білім бөлімі" ММ</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Сәрсенбі; жұма</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9.00-17.00</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13.00-14.00</w:t>
            </w:r>
          </w:p>
        </w:tc>
      </w:tr>
      <w:tr>
        <w:trPr>
          <w:trHeight w:val="9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w:t>
            </w:r>
          </w:p>
        </w:tc>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"Ойыл аудандық білім бөлімі" ММ</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Дүйсенбіден жұмаға дейін</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9.00-18.00</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13.00-14.00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w:t>
      </w:r>
      <w:r>
        <w:br/>
      </w:r>
      <w:r>
        <w:rPr>
          <w:rFonts w:ascii="Times New Roman"/>
          <w:b w:val="false"/>
          <w:i w:val="false"/>
          <w:color w:val="000000"/>
          <w:sz w:val="28"/>
        </w:rPr>
        <w:t>
көрсету стандартына</w:t>
      </w:r>
      <w:r>
        <w:br/>
      </w:r>
      <w:r>
        <w:rPr>
          <w:rFonts w:ascii="Times New Roman"/>
          <w:b w:val="false"/>
          <w:i w:val="false"/>
          <w:color w:val="000000"/>
          <w:sz w:val="28"/>
        </w:rPr>
        <w:t xml:space="preserve">
3 қосымша   </w:t>
      </w:r>
    </w:p>
    <w:p>
      <w:pPr>
        <w:spacing w:after="0"/>
        <w:ind w:left="0"/>
        <w:jc w:val="both"/>
      </w:pPr>
      <w:r>
        <w:rPr>
          <w:rFonts w:ascii="Times New Roman"/>
          <w:b w:val="false"/>
          <w:i/>
          <w:color w:val="800000"/>
          <w:sz w:val="28"/>
        </w:rPr>
        <w:t xml:space="preserve">      Ескерту. 3 қосымша жаңа редакцияда - Ақтөбе облысының әкімиятының 2008.12.03 </w:t>
      </w:r>
      <w:r>
        <w:rPr>
          <w:rFonts w:ascii="Times New Roman"/>
          <w:b w:val="false"/>
          <w:i w:val="false"/>
          <w:color w:val="000000"/>
          <w:sz w:val="28"/>
        </w:rPr>
        <w:t>N 410</w:t>
      </w:r>
      <w:r>
        <w:rPr>
          <w:rFonts w:ascii="Times New Roman"/>
          <w:b w:val="false"/>
          <w:i/>
          <w:color w:val="800000"/>
          <w:sz w:val="28"/>
        </w:rPr>
        <w:t xml:space="preserve"> Қ</w:t>
      </w:r>
      <w:r>
        <w:rPr>
          <w:rFonts w:ascii="Times New Roman"/>
          <w:b w:val="false"/>
          <w:i/>
          <w:color w:val="800000"/>
          <w:sz w:val="28"/>
        </w:rPr>
        <w:t>аулысымен</w:t>
      </w:r>
      <w:r>
        <w:rPr>
          <w:rFonts w:ascii="Times New Roman"/>
          <w:b w:val="false"/>
          <w:i/>
          <w:color w:val="800000"/>
          <w:sz w:val="28"/>
        </w:rPr>
        <w:t>.</w:t>
      </w:r>
    </w:p>
    <w:p>
      <w:pPr>
        <w:spacing w:after="0"/>
        <w:ind w:left="0"/>
        <w:jc w:val="both"/>
      </w:pPr>
      <w:r>
        <w:rPr>
          <w:rFonts w:ascii="Times New Roman"/>
          <w:b/>
          <w:i w:val="false"/>
          <w:color w:val="000000"/>
          <w:sz w:val="28"/>
        </w:rPr>
        <w:t>Сапа мен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4"/>
        <w:gridCol w:w="1936"/>
        <w:gridCol w:w="2260"/>
        <w:gridCol w:w="2160"/>
      </w:tblGrid>
      <w:tr>
        <w:trPr>
          <w:trHeight w:val="120" w:hRule="atLeast"/>
        </w:trPr>
        <w:tc>
          <w:tcPr>
            <w:tcW w:w="5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және қол жетімділік</w:t>
            </w:r>
            <w:r>
              <w:br/>
            </w:r>
            <w:r>
              <w:rPr>
                <w:rFonts w:ascii="Times New Roman"/>
                <w:b w:val="false"/>
                <w:i w:val="false"/>
                <w:color w:val="000000"/>
                <w:sz w:val="20"/>
              </w:rPr>
              <w:t>
көрсеткіштері</w:t>
            </w:r>
          </w:p>
        </w:tc>
        <w:tc>
          <w:tcPr>
            <w:tcW w:w="1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нормативтік</w:t>
            </w:r>
            <w:r>
              <w:br/>
            </w:r>
            <w:r>
              <w:rPr>
                <w:rFonts w:ascii="Times New Roman"/>
                <w:b w:val="false"/>
                <w:i w:val="false"/>
                <w:color w:val="000000"/>
                <w:sz w:val="20"/>
              </w:rPr>
              <w:t>
мәні</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жылдағы</w:t>
            </w:r>
            <w:r>
              <w:br/>
            </w:r>
            <w:r>
              <w:rPr>
                <w:rFonts w:ascii="Times New Roman"/>
                <w:b w:val="false"/>
                <w:i w:val="false"/>
                <w:color w:val="000000"/>
                <w:sz w:val="20"/>
              </w:rPr>
              <w:t>
нысаналы</w:t>
            </w:r>
            <w:r>
              <w:br/>
            </w:r>
            <w:r>
              <w:rPr>
                <w:rFonts w:ascii="Times New Roman"/>
                <w:b w:val="false"/>
                <w:i w:val="false"/>
                <w:color w:val="000000"/>
                <w:sz w:val="20"/>
              </w:rPr>
              <w:t>
мәні</w:t>
            </w:r>
          </w:p>
        </w:tc>
        <w:tc>
          <w:tcPr>
            <w:tcW w:w="21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жылдағы</w:t>
            </w:r>
            <w:r>
              <w:br/>
            </w:r>
            <w:r>
              <w:rPr>
                <w:rFonts w:ascii="Times New Roman"/>
                <w:b w:val="false"/>
                <w:i w:val="false"/>
                <w:color w:val="000000"/>
                <w:sz w:val="20"/>
              </w:rPr>
              <w:t>
ағымдағы</w:t>
            </w:r>
            <w:r>
              <w:br/>
            </w:r>
            <w:r>
              <w:rPr>
                <w:rFonts w:ascii="Times New Roman"/>
                <w:b w:val="false"/>
                <w:i w:val="false"/>
                <w:color w:val="000000"/>
                <w:sz w:val="20"/>
              </w:rPr>
              <w:t>
мәні</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 Уақтылығы</w:t>
            </w:r>
          </w:p>
        </w:tc>
      </w:tr>
      <w:tr>
        <w:trPr>
          <w:trHeight w:val="120" w:hRule="atLeast"/>
        </w:trPr>
        <w:tc>
          <w:tcPr>
            <w:tcW w:w="5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1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w:t>
            </w:r>
          </w:p>
        </w:tc>
        <w:tc>
          <w:tcPr>
            <w:tcW w:w="21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r>
      <w:tr>
        <w:trPr>
          <w:trHeight w:val="120" w:hRule="atLeast"/>
        </w:trPr>
        <w:tc>
          <w:tcPr>
            <w:tcW w:w="5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1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w:t>
            </w:r>
          </w:p>
        </w:tc>
        <w:tc>
          <w:tcPr>
            <w:tcW w:w="21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2. Сапасы</w:t>
            </w:r>
          </w:p>
        </w:tc>
      </w:tr>
      <w:tr>
        <w:trPr>
          <w:trHeight w:val="120" w:hRule="atLeast"/>
        </w:trPr>
        <w:tc>
          <w:tcPr>
            <w:tcW w:w="5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2.1. қызметті ұсыну үдерісінің сапасына қанағаттанған тұтынушылардың % (үлесі) </w:t>
            </w:r>
          </w:p>
        </w:tc>
        <w:tc>
          <w:tcPr>
            <w:tcW w:w="1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w:t>
            </w:r>
          </w:p>
        </w:tc>
        <w:tc>
          <w:tcPr>
            <w:tcW w:w="21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w:t>
            </w:r>
          </w:p>
        </w:tc>
      </w:tr>
      <w:tr>
        <w:trPr>
          <w:trHeight w:val="120" w:hRule="atLeast"/>
        </w:trPr>
        <w:tc>
          <w:tcPr>
            <w:tcW w:w="5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және т.б.) % (үлесі) </w:t>
            </w:r>
          </w:p>
        </w:tc>
        <w:tc>
          <w:tcPr>
            <w:tcW w:w="1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w:t>
            </w:r>
          </w:p>
        </w:tc>
        <w:tc>
          <w:tcPr>
            <w:tcW w:w="21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3. Қол жетімділік</w:t>
            </w:r>
          </w:p>
        </w:tc>
      </w:tr>
      <w:tr>
        <w:trPr>
          <w:trHeight w:val="120" w:hRule="atLeast"/>
        </w:trPr>
        <w:tc>
          <w:tcPr>
            <w:tcW w:w="5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1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w:t>
            </w:r>
          </w:p>
        </w:tc>
        <w:tc>
          <w:tcPr>
            <w:tcW w:w="21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w:t>
            </w:r>
          </w:p>
        </w:tc>
      </w:tr>
      <w:tr>
        <w:trPr>
          <w:trHeight w:val="120" w:hRule="atLeast"/>
        </w:trPr>
        <w:tc>
          <w:tcPr>
            <w:tcW w:w="5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1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w:t>
            </w:r>
          </w:p>
        </w:tc>
        <w:tc>
          <w:tcPr>
            <w:tcW w:w="21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w:t>
            </w:r>
          </w:p>
        </w:tc>
      </w:tr>
      <w:tr>
        <w:trPr>
          <w:trHeight w:val="120" w:hRule="atLeast"/>
        </w:trPr>
        <w:tc>
          <w:tcPr>
            <w:tcW w:w="5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3.3. Интернет арқылы қол жетімді қызметтерінің ақпарат % (үлесі) </w:t>
            </w:r>
          </w:p>
        </w:tc>
        <w:tc>
          <w:tcPr>
            <w:tcW w:w="1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21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4. Шағымдану үдерісі</w:t>
            </w:r>
          </w:p>
        </w:tc>
      </w:tr>
      <w:tr>
        <w:trPr>
          <w:trHeight w:val="120" w:hRule="atLeast"/>
        </w:trPr>
        <w:tc>
          <w:tcPr>
            <w:tcW w:w="5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1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21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1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1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тұтынушылардың % (үлесі)</w:t>
            </w:r>
          </w:p>
        </w:tc>
        <w:tc>
          <w:tcPr>
            <w:tcW w:w="1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1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4.4. шағымдану мерзіміне қанағаттанған тұтынушылардың % (үлесі) </w:t>
            </w:r>
          </w:p>
        </w:tc>
        <w:tc>
          <w:tcPr>
            <w:tcW w:w="1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1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5. Сыпайылық</w:t>
            </w:r>
          </w:p>
        </w:tc>
      </w:tr>
      <w:tr>
        <w:trPr>
          <w:trHeight w:val="120" w:hRule="atLeast"/>
        </w:trPr>
        <w:tc>
          <w:tcPr>
            <w:tcW w:w="5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5.1.қызметкерлердің сыпайылығына қанағаттанған тұтынушылардың % (үлесі) </w:t>
            </w:r>
          </w:p>
        </w:tc>
        <w:tc>
          <w:tcPr>
            <w:tcW w:w="1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w:t>
            </w:r>
          </w:p>
        </w:tc>
        <w:tc>
          <w:tcPr>
            <w:tcW w:w="21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Облыс әкімдігінің  </w:t>
      </w:r>
      <w:r>
        <w:br/>
      </w:r>
      <w:r>
        <w:rPr>
          <w:rFonts w:ascii="Times New Roman"/>
          <w:b w:val="false"/>
          <w:i w:val="false"/>
          <w:color w:val="000000"/>
          <w:sz w:val="28"/>
        </w:rPr>
        <w:t>
2008 жылғы 4 сәуірдегі</w:t>
      </w:r>
      <w:r>
        <w:br/>
      </w:r>
      <w:r>
        <w:rPr>
          <w:rFonts w:ascii="Times New Roman"/>
          <w:b w:val="false"/>
          <w:i w:val="false"/>
          <w:color w:val="000000"/>
          <w:sz w:val="28"/>
        </w:rPr>
        <w:t xml:space="preserve">
N 99 қаулысына  </w:t>
      </w:r>
      <w:r>
        <w:br/>
      </w:r>
      <w:r>
        <w:rPr>
          <w:rFonts w:ascii="Times New Roman"/>
          <w:b w:val="false"/>
          <w:i w:val="false"/>
          <w:color w:val="000000"/>
          <w:sz w:val="28"/>
        </w:rPr>
        <w:t xml:space="preserve">
      қосымша      </w:t>
      </w:r>
    </w:p>
    <w:p>
      <w:pPr>
        <w:spacing w:after="0"/>
        <w:ind w:left="0"/>
        <w:jc w:val="both"/>
      </w:pPr>
      <w:r>
        <w:rPr>
          <w:rFonts w:ascii="Times New Roman"/>
          <w:b/>
          <w:i w:val="false"/>
          <w:color w:val="000080"/>
          <w:sz w:val="28"/>
        </w:rPr>
        <w:t>Мемлекеттік қызмет көрсетудің стандарты:</w:t>
      </w:r>
      <w:r>
        <w:br/>
      </w:r>
      <w:r>
        <w:rPr>
          <w:rFonts w:ascii="Times New Roman"/>
          <w:b w:val="false"/>
          <w:i w:val="false"/>
          <w:color w:val="000000"/>
          <w:sz w:val="28"/>
        </w:rPr>
        <w:t>
</w:t>
      </w:r>
      <w:r>
        <w:rPr>
          <w:rFonts w:ascii="Times New Roman"/>
          <w:b/>
          <w:i w:val="false"/>
          <w:color w:val="000080"/>
          <w:sz w:val="28"/>
        </w:rPr>
        <w:t>"Зейнеткерлік қорларға, ІІМ Жол полициясы комитетінің аумақтық бөлімшелеріне кәмелетке толмаған балаларға мұраны ресімдеу үшін анықтама беру"</w:t>
      </w:r>
    </w:p>
    <w:p>
      <w:pPr>
        <w:spacing w:after="0"/>
        <w:ind w:left="0"/>
        <w:jc w:val="both"/>
      </w:pP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xml:space="preserve">      1. Мемлекеттік қызметтің анықтамасы: зейнеткерлік қорларға, ІІМ Жол полициясы комитетінің аумақтық бөлімшелеріне кәмелетке толмаған балаларға мұраны ресімдеу үшін анықтама беру. </w:t>
      </w:r>
    </w:p>
    <w:p>
      <w:pPr>
        <w:spacing w:after="0"/>
        <w:ind w:left="0"/>
        <w:jc w:val="both"/>
      </w:pPr>
      <w:r>
        <w:rPr>
          <w:rFonts w:ascii="Times New Roman"/>
          <w:b w:val="false"/>
          <w:i w:val="false"/>
          <w:color w:val="000000"/>
          <w:sz w:val="28"/>
        </w:rPr>
        <w:t>      2. Көрсетілген мемлекеттік қызметтің нысаны: автоматтандырылмаған.</w:t>
      </w:r>
    </w:p>
    <w:p>
      <w:pPr>
        <w:spacing w:after="0"/>
        <w:ind w:left="0"/>
        <w:jc w:val="both"/>
      </w:pPr>
      <w:r>
        <w:rPr>
          <w:rFonts w:ascii="Times New Roman"/>
          <w:b w:val="false"/>
          <w:i w:val="false"/>
          <w:color w:val="000000"/>
          <w:sz w:val="28"/>
        </w:rPr>
        <w:t xml:space="preserve">      3. Мемлекеттік қызмет көрсету Қазақстан Республикасы Үкіметінің 2007 жылғы 30 маусымдағы N 561 </w:t>
      </w:r>
      <w:r>
        <w:rPr>
          <w:rFonts w:ascii="Times New Roman"/>
          <w:b w:val="false"/>
          <w:i w:val="false"/>
          <w:color w:val="000000"/>
          <w:sz w:val="28"/>
        </w:rPr>
        <w:t>қаулысымен</w:t>
      </w:r>
      <w:r>
        <w:rPr>
          <w:rFonts w:ascii="Times New Roman"/>
          <w:b w:val="false"/>
          <w:i w:val="false"/>
          <w:color w:val="000000"/>
          <w:sz w:val="28"/>
        </w:rPr>
        <w:t xml:space="preserve"> бекітілген жеке және заңды тұлғаларға көрсетілетін мемлекеттік қызметтердің тізілімі 121 тармағы негізінде жүзеге асырылады.</w:t>
      </w:r>
    </w:p>
    <w:p>
      <w:pPr>
        <w:spacing w:after="0"/>
        <w:ind w:left="0"/>
        <w:jc w:val="both"/>
      </w:pPr>
      <w:r>
        <w:rPr>
          <w:rFonts w:ascii="Times New Roman"/>
          <w:b w:val="false"/>
          <w:i w:val="false"/>
          <w:color w:val="000000"/>
          <w:sz w:val="28"/>
        </w:rPr>
        <w:t xml:space="preserve">      4. Мемлекеттік қызмет қызметті тұтынушының тұрғылықты жеріндегі аудан, облыстық маңыздағы қалалық білім беру бөлімдерімен (одан әрі Бөлім) көрсетіледі (осы стандартқа </w:t>
      </w:r>
      <w:r>
        <w:rPr>
          <w:rFonts w:ascii="Times New Roman"/>
          <w:b w:val="false"/>
          <w:i w:val="false"/>
          <w:color w:val="000000"/>
          <w:sz w:val="28"/>
        </w:rPr>
        <w:t>1-қосымша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5. Тұтынушы алатын көрсетілетін мемлекеттік қызмет көрсетуді аяқтау нысаны (нәтижесі): қорғаншылық кеңесінің қаулысы.</w:t>
      </w:r>
    </w:p>
    <w:p>
      <w:pPr>
        <w:spacing w:after="0"/>
        <w:ind w:left="0"/>
        <w:jc w:val="both"/>
      </w:pPr>
      <w:r>
        <w:rPr>
          <w:rFonts w:ascii="Times New Roman"/>
          <w:b w:val="false"/>
          <w:i w:val="false"/>
          <w:color w:val="000000"/>
          <w:sz w:val="28"/>
        </w:rPr>
        <w:t>      6. Мемлекеттік қызмет кәмелетке толмағандардың ата-аналарына немесе заңды өкілдеріне (қорғаншыларына, қамқоршыларына) көрсетіледі</w:t>
      </w:r>
    </w:p>
    <w:p>
      <w:pPr>
        <w:spacing w:after="0"/>
        <w:ind w:left="0"/>
        <w:jc w:val="both"/>
      </w:pPr>
      <w:r>
        <w:rPr>
          <w:rFonts w:ascii="Times New Roman"/>
          <w:b w:val="false"/>
          <w:i w:val="false"/>
          <w:color w:val="000000"/>
          <w:sz w:val="28"/>
        </w:rPr>
        <w:t>      7. Мемлекеттік қызмет көрсетудің уақыт бойынша шектеулі мерзімі:</w:t>
      </w:r>
      <w:r>
        <w:br/>
      </w:r>
      <w:r>
        <w:rPr>
          <w:rFonts w:ascii="Times New Roman"/>
          <w:b w:val="false"/>
          <w:i w:val="false"/>
          <w:color w:val="000000"/>
          <w:sz w:val="28"/>
        </w:rPr>
        <w:t>
      1) мемлекеттік қызмет көрсету мерзімі - 15 күн;</w:t>
      </w:r>
      <w:r>
        <w:br/>
      </w:r>
      <w:r>
        <w:rPr>
          <w:rFonts w:ascii="Times New Roman"/>
          <w:b w:val="false"/>
          <w:i w:val="false"/>
          <w:color w:val="000000"/>
          <w:sz w:val="28"/>
        </w:rPr>
        <w:t>
      2) құжаттарды тапсыру кезінде кезек күту уақыты - 40 минут;</w:t>
      </w:r>
      <w:r>
        <w:br/>
      </w:r>
      <w:r>
        <w:rPr>
          <w:rFonts w:ascii="Times New Roman"/>
          <w:b w:val="false"/>
          <w:i w:val="false"/>
          <w:color w:val="000000"/>
          <w:sz w:val="28"/>
        </w:rPr>
        <w:t>
      3) қызмет көрсету нәтижесін алу кезінде кезек күту уақыты - 20 минут.</w:t>
      </w:r>
    </w:p>
    <w:p>
      <w:pPr>
        <w:spacing w:after="0"/>
        <w:ind w:left="0"/>
        <w:jc w:val="both"/>
      </w:pPr>
      <w:r>
        <w:rPr>
          <w:rFonts w:ascii="Times New Roman"/>
          <w:b w:val="false"/>
          <w:i w:val="false"/>
          <w:color w:val="000000"/>
          <w:sz w:val="28"/>
        </w:rPr>
        <w:t>      8. Мемлекеттік қызмет тегін көрсетіледі.</w:t>
      </w:r>
    </w:p>
    <w:p>
      <w:pPr>
        <w:spacing w:after="0"/>
        <w:ind w:left="0"/>
        <w:jc w:val="both"/>
      </w:pPr>
      <w:r>
        <w:rPr>
          <w:rFonts w:ascii="Times New Roman"/>
          <w:b w:val="false"/>
          <w:i w:val="false"/>
          <w:color w:val="000000"/>
          <w:sz w:val="28"/>
        </w:rPr>
        <w:t>      9. Осы стандартқа 1-қосымшада көрсетілген тізімдер, сондай-ақ арнайы ақпарат көздері, мемлекеттік қызмет көрсетудің тәртібі туралы толық мәліметтер Бөлімнің стендтерінде, www.akimat.info веб-сайтында жазылған.</w:t>
      </w:r>
    </w:p>
    <w:p>
      <w:pPr>
        <w:spacing w:after="0"/>
        <w:ind w:left="0"/>
        <w:jc w:val="both"/>
      </w:pPr>
      <w:r>
        <w:rPr>
          <w:rFonts w:ascii="Times New Roman"/>
          <w:b w:val="false"/>
          <w:i w:val="false"/>
          <w:color w:val="000000"/>
          <w:sz w:val="28"/>
        </w:rPr>
        <w:t xml:space="preserve">      10. Бөлімдердің жұмыс кестесі туралы ақпарат осы стандарттың 2 қосымшасында көрсетілген. Келушілерді қабылдау кезек бойынша жүргізіледі және жедел қызмет көрсетілмейді. </w:t>
      </w:r>
    </w:p>
    <w:p>
      <w:pPr>
        <w:spacing w:after="0"/>
        <w:ind w:left="0"/>
        <w:jc w:val="both"/>
      </w:pPr>
      <w:r>
        <w:rPr>
          <w:rFonts w:ascii="Times New Roman"/>
          <w:b w:val="false"/>
          <w:i w:val="false"/>
          <w:color w:val="000000"/>
          <w:sz w:val="28"/>
        </w:rPr>
        <w:t>      11. Мемлекеттік қызмет көрсету тұтынушының тұрғылықты жеріндегі Бөлім ғимаратында көрсетіледі, қабылдауды күткендер үшін орындықтар, құжаттарды толтыруға арналған үстелдер, бланкті толтыру үлгілері қойылған ақпаратты стендтер бар.</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Мемлекеттік қызмет алу үшін мынадай құжаттар дайындау қажет:</w:t>
      </w:r>
      <w:r>
        <w:br/>
      </w:r>
      <w:r>
        <w:rPr>
          <w:rFonts w:ascii="Times New Roman"/>
          <w:b w:val="false"/>
          <w:i w:val="false"/>
          <w:color w:val="000000"/>
          <w:sz w:val="28"/>
        </w:rPr>
        <w:t>
      1) баланың ата-анасының, қорғаншысының (қамқоршысының) өтініші;</w:t>
      </w:r>
      <w:r>
        <w:br/>
      </w:r>
      <w:r>
        <w:rPr>
          <w:rFonts w:ascii="Times New Roman"/>
          <w:b w:val="false"/>
          <w:i w:val="false"/>
          <w:color w:val="000000"/>
          <w:sz w:val="28"/>
        </w:rPr>
        <w:t>
      2) баланың тууы туралы куәлігінің көшірмесі;</w:t>
      </w:r>
      <w:r>
        <w:br/>
      </w:r>
      <w:r>
        <w:rPr>
          <w:rFonts w:ascii="Times New Roman"/>
          <w:b w:val="false"/>
          <w:i w:val="false"/>
          <w:color w:val="000000"/>
          <w:sz w:val="28"/>
        </w:rPr>
        <w:t>
      3) ерлі-зайыптылардың, қорғаншының (қамқоршының) жеке куәлігінің көшірмесі;</w:t>
      </w:r>
      <w:r>
        <w:br/>
      </w:r>
      <w:r>
        <w:rPr>
          <w:rFonts w:ascii="Times New Roman"/>
          <w:b w:val="false"/>
          <w:i w:val="false"/>
          <w:color w:val="000000"/>
          <w:sz w:val="28"/>
        </w:rPr>
        <w:t>
      4) баланың ата-анасының неке туралы куәлігінің көшірмесі;</w:t>
      </w:r>
      <w:r>
        <w:br/>
      </w:r>
      <w:r>
        <w:rPr>
          <w:rFonts w:ascii="Times New Roman"/>
          <w:b w:val="false"/>
          <w:i w:val="false"/>
          <w:color w:val="000000"/>
          <w:sz w:val="28"/>
        </w:rPr>
        <w:t>
      5) азаматтарды тіркеу кітабының көшірмесі;</w:t>
      </w:r>
      <w:r>
        <w:br/>
      </w:r>
      <w:r>
        <w:rPr>
          <w:rFonts w:ascii="Times New Roman"/>
          <w:b w:val="false"/>
          <w:i w:val="false"/>
          <w:color w:val="000000"/>
          <w:sz w:val="28"/>
        </w:rPr>
        <w:t>
      6) 10 жастан жоғары жастағы баланың оқу орнында куәландырылған өтініш-келісімі;</w:t>
      </w:r>
      <w:r>
        <w:br/>
      </w:r>
      <w:r>
        <w:rPr>
          <w:rFonts w:ascii="Times New Roman"/>
          <w:b w:val="false"/>
          <w:i w:val="false"/>
          <w:color w:val="000000"/>
          <w:sz w:val="28"/>
        </w:rPr>
        <w:t>
      7) баланың ата-анасының қайтыс болғаны туралы куәліктің көшірмесі;</w:t>
      </w:r>
      <w:r>
        <w:br/>
      </w:r>
      <w:r>
        <w:rPr>
          <w:rFonts w:ascii="Times New Roman"/>
          <w:b w:val="false"/>
          <w:i w:val="false"/>
          <w:color w:val="000000"/>
          <w:sz w:val="28"/>
        </w:rPr>
        <w:t>
      8) баланың мұраға құқығы туралы куәлігінің көшірмесі;</w:t>
      </w:r>
      <w:r>
        <w:br/>
      </w:r>
      <w:r>
        <w:rPr>
          <w:rFonts w:ascii="Times New Roman"/>
          <w:b w:val="false"/>
          <w:i w:val="false"/>
          <w:color w:val="000000"/>
          <w:sz w:val="28"/>
        </w:rPr>
        <w:t>
      9) зейнеткерлік қордан анықтама (ақшалай қорды алуға рұқсат беру үшін банктегі есепшот көшірмесі қажет);</w:t>
      </w:r>
      <w:r>
        <w:br/>
      </w:r>
      <w:r>
        <w:rPr>
          <w:rFonts w:ascii="Times New Roman"/>
          <w:b w:val="false"/>
          <w:i w:val="false"/>
          <w:color w:val="000000"/>
          <w:sz w:val="28"/>
        </w:rPr>
        <w:t>
      10) қорғаншы (қамқоршы) қосымша әкімдіктің қорғаншылық пен қамқоршылық тағайындау туралы қаулысының көшірмесін және қорғаншының (қамқоршының) жеке куәлігін тапсырады.</w:t>
      </w:r>
      <w:r>
        <w:br/>
      </w:r>
      <w:r>
        <w:rPr>
          <w:rFonts w:ascii="Times New Roman"/>
          <w:b w:val="false"/>
          <w:i w:val="false"/>
          <w:color w:val="000000"/>
          <w:sz w:val="28"/>
        </w:rPr>
        <w:t>
      Ата-ананың арызы олардың әрқайсысының қатысуымен жеке куәлігі бойынша нотариалды куәландырылады.</w:t>
      </w:r>
    </w:p>
    <w:p>
      <w:pPr>
        <w:spacing w:after="0"/>
        <w:ind w:left="0"/>
        <w:jc w:val="both"/>
      </w:pPr>
      <w:r>
        <w:rPr>
          <w:rFonts w:ascii="Times New Roman"/>
          <w:b w:val="false"/>
          <w:i w:val="false"/>
          <w:color w:val="000000"/>
          <w:sz w:val="28"/>
        </w:rPr>
        <w:t>      13. Мемлекеттік қызметті алу үшін белгіленген үлгідегі арнайы бланкілер қарастырылмаған.</w:t>
      </w:r>
    </w:p>
    <w:p>
      <w:pPr>
        <w:spacing w:after="0"/>
        <w:ind w:left="0"/>
        <w:jc w:val="both"/>
      </w:pPr>
      <w:r>
        <w:rPr>
          <w:rFonts w:ascii="Times New Roman"/>
          <w:b w:val="false"/>
          <w:i w:val="false"/>
          <w:color w:val="000000"/>
          <w:sz w:val="28"/>
        </w:rPr>
        <w:t>      14. Мемлекеттік қызметті алу үшін өтініш беруші осы стандартқа 1 қосымшада көрсетілген адрестер бойынша жүгінуі қажет.</w:t>
      </w:r>
    </w:p>
    <w:p>
      <w:pPr>
        <w:spacing w:after="0"/>
        <w:ind w:left="0"/>
        <w:jc w:val="both"/>
      </w:pPr>
      <w:r>
        <w:rPr>
          <w:rFonts w:ascii="Times New Roman"/>
          <w:b w:val="false"/>
          <w:i w:val="false"/>
          <w:color w:val="000000"/>
          <w:sz w:val="28"/>
        </w:rPr>
        <w:t>      15. Мемлекеттік қызмет алу үшін құжаттар тапсырғанда тұтынушыға қарау мерзімі көрсетілген талон беріледі.</w:t>
      </w:r>
    </w:p>
    <w:p>
      <w:pPr>
        <w:spacing w:after="0"/>
        <w:ind w:left="0"/>
        <w:jc w:val="both"/>
      </w:pPr>
      <w:r>
        <w:rPr>
          <w:rFonts w:ascii="Times New Roman"/>
          <w:b w:val="false"/>
          <w:i w:val="false"/>
          <w:color w:val="000000"/>
          <w:sz w:val="28"/>
        </w:rPr>
        <w:t>      16. Құжаттарды беру бөлімдердің басшылары бекіткен кестелер бойынша жүргізіледі. Құжаттарды беруге мемлекеттік қызметтер көрсетуге өкілетті қызметкерлер жауапты.</w:t>
      </w:r>
      <w:r>
        <w:br/>
      </w:r>
      <w:r>
        <w:rPr>
          <w:rFonts w:ascii="Times New Roman"/>
          <w:b w:val="false"/>
          <w:i w:val="false"/>
          <w:color w:val="000000"/>
          <w:sz w:val="28"/>
        </w:rPr>
        <w:t xml:space="preserve">
      Мемлекеттік қызметтің нәтижесін алу үшін тұтынушылардың жеке немесе олардың сенім берілген тұлғалары келуі талап етілді. </w:t>
      </w:r>
    </w:p>
    <w:p>
      <w:pPr>
        <w:spacing w:after="0"/>
        <w:ind w:left="0"/>
        <w:jc w:val="both"/>
      </w:pPr>
      <w:r>
        <w:rPr>
          <w:rFonts w:ascii="Times New Roman"/>
          <w:b w:val="false"/>
          <w:i w:val="false"/>
          <w:color w:val="000000"/>
          <w:sz w:val="28"/>
        </w:rPr>
        <w:t xml:space="preserve">      17. Құжаттарды рәсімдеуде қате жіберілсе, құжаттар түгел болмаса, сонымен бірге, "Неке және отбасы туралы" Қазақстан Республикасының Заңы 114 бабының </w:t>
      </w:r>
      <w:r>
        <w:rPr>
          <w:rFonts w:ascii="Times New Roman"/>
          <w:b w:val="false"/>
          <w:i w:val="false"/>
          <w:color w:val="000000"/>
          <w:sz w:val="28"/>
        </w:rPr>
        <w:t>1 тармағы</w:t>
      </w:r>
      <w:r>
        <w:rPr>
          <w:rFonts w:ascii="Times New Roman"/>
          <w:b w:val="false"/>
          <w:i w:val="false"/>
          <w:color w:val="000000"/>
          <w:sz w:val="28"/>
        </w:rPr>
        <w:t xml:space="preserve"> қаралған жағдайларда қызмет көрсетуден бас тартылады.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Жұмыстың қағидаттары</w:t>
      </w:r>
    </w:p>
    <w:p>
      <w:pPr>
        <w:spacing w:after="0"/>
        <w:ind w:left="0"/>
        <w:jc w:val="both"/>
      </w:pPr>
      <w:r>
        <w:rPr>
          <w:rFonts w:ascii="Times New Roman"/>
          <w:b w:val="false"/>
          <w:i w:val="false"/>
          <w:color w:val="000000"/>
          <w:sz w:val="28"/>
        </w:rPr>
        <w:t>      18. Қызметті тұтынушыға қатысты Бөлім қызметі мынадай қағидаттарға негізделеді:</w:t>
      </w:r>
      <w:r>
        <w:br/>
      </w:r>
      <w:r>
        <w:rPr>
          <w:rFonts w:ascii="Times New Roman"/>
          <w:b w:val="false"/>
          <w:i w:val="false"/>
          <w:color w:val="000000"/>
          <w:sz w:val="28"/>
        </w:rPr>
        <w:t>
      1) адамның конституциялық құқығы мен бостандығын сақтау;</w:t>
      </w:r>
      <w:r>
        <w:br/>
      </w:r>
      <w:r>
        <w:rPr>
          <w:rFonts w:ascii="Times New Roman"/>
          <w:b w:val="false"/>
          <w:i w:val="false"/>
          <w:color w:val="000000"/>
          <w:sz w:val="28"/>
        </w:rPr>
        <w:t>
      2) қызмет міндетін орындау кезінде заңдылықты сақтау;</w:t>
      </w:r>
      <w:r>
        <w:br/>
      </w:r>
      <w:r>
        <w:rPr>
          <w:rFonts w:ascii="Times New Roman"/>
          <w:b w:val="false"/>
          <w:i w:val="false"/>
          <w:color w:val="000000"/>
          <w:sz w:val="28"/>
        </w:rPr>
        <w:t>
      3) сыпайылық;</w:t>
      </w:r>
      <w:r>
        <w:br/>
      </w:r>
      <w:r>
        <w:rPr>
          <w:rFonts w:ascii="Times New Roman"/>
          <w:b w:val="false"/>
          <w:i w:val="false"/>
          <w:color w:val="000000"/>
          <w:sz w:val="28"/>
        </w:rPr>
        <w:t>
      4) толық ақпараттар беру;</w:t>
      </w:r>
      <w:r>
        <w:br/>
      </w:r>
      <w:r>
        <w:rPr>
          <w:rFonts w:ascii="Times New Roman"/>
          <w:b w:val="false"/>
          <w:i w:val="false"/>
          <w:color w:val="000000"/>
          <w:sz w:val="28"/>
        </w:rPr>
        <w:t xml:space="preserve">
      5) ақпараттың сақталуын, қорғалуын және құпиялылығын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3-қосымшаға сәйкес сапа және қол жетімділік көрсеткіштерімен өлшенеді.</w:t>
      </w:r>
    </w:p>
    <w:p>
      <w:pPr>
        <w:spacing w:after="0"/>
        <w:ind w:left="0"/>
        <w:jc w:val="both"/>
      </w:pPr>
      <w:r>
        <w:rPr>
          <w:rFonts w:ascii="Times New Roman"/>
          <w:b w:val="false"/>
          <w:i w:val="false"/>
          <w:color w:val="000000"/>
          <w:sz w:val="28"/>
        </w:rPr>
        <w:t xml:space="preserve">      20. Мемлекеттік қызмет көрсететін мемлекеттік органның, мекеменің немесе өзге де субъектілердің жұмысы бағаланатын мемлекеттік қызметкердің сапа және қол жетімділік көрсеткіштерінің нысаналы мәнін жыл сайын арнайы құрылған жұмыс топтары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xml:space="preserve">      21. Шағымдар ауызша немесе жазбаша пошта арқылы немесе қолма қол қызмет көрсетілетін жердегі бөлімдерде қабылданады. Бөлімдер адрестері осы стандартқа 1 қосымшада көрсетілген. </w:t>
      </w:r>
    </w:p>
    <w:p>
      <w:pPr>
        <w:spacing w:after="0"/>
        <w:ind w:left="0"/>
        <w:jc w:val="both"/>
      </w:pPr>
      <w:r>
        <w:rPr>
          <w:rFonts w:ascii="Times New Roman"/>
          <w:b w:val="false"/>
          <w:i w:val="false"/>
          <w:color w:val="000000"/>
          <w:sz w:val="28"/>
        </w:rPr>
        <w:t>      22. Мемлекеттік қызметтер көрсетудің сапасы жөнінде наразылық білдірілген жағдайда шағым мемлекеттік қызметтер көрсететін жердегі бөлімдер басшылығының атына немесе тиісті жергілікті атқарушы орган басшылығының атына беріледі.</w:t>
      </w:r>
    </w:p>
    <w:p>
      <w:pPr>
        <w:spacing w:after="0"/>
        <w:ind w:left="0"/>
        <w:jc w:val="both"/>
      </w:pPr>
      <w:r>
        <w:rPr>
          <w:rFonts w:ascii="Times New Roman"/>
          <w:b w:val="false"/>
          <w:i w:val="false"/>
          <w:color w:val="000000"/>
          <w:sz w:val="28"/>
        </w:rPr>
        <w:t>      23. Қабылданған шағым қызмет тұтынушы тұратын жері бойынша бөлімдердің шағымдар мен өтініштерді есепке алу журналында тіркеледі және заңнамада белгіленген мерзімде қаралады.</w:t>
      </w:r>
      <w:r>
        <w:br/>
      </w:r>
      <w:r>
        <w:rPr>
          <w:rFonts w:ascii="Times New Roman"/>
          <w:b w:val="false"/>
          <w:i w:val="false"/>
          <w:color w:val="000000"/>
          <w:sz w:val="28"/>
        </w:rPr>
        <w:t xml:space="preserve">
      Шағыммен келген адамға белгіленген үлгіде талон беріледі, онда түскен күні және тіркелген уақыты, шағымды қабылдап алған адамның аты-жөні көрсетіледі. Берілген шағымға жауап алудың мерзімі мен орнын, оның қаралу барысын мемлекеттік қызмет көрсететін жердегі бөлімнен білуге болады. Бөлімдер адресі осы стандартқа 1 қосымшада көрсетілген.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xml:space="preserve">      24. Бөлімдер мен тиісті атқарушы органдар басшыларының жұмыс және қабылдау кестесі олардың жұмыс регламентіне сәйкес белгіленеді. Мемлекеттік қызмет көрсетуші бөлімдердің байланыс деректері осы стандартқа 1 қосымшада көрсетілген. </w:t>
      </w:r>
    </w:p>
    <w:p>
      <w:pPr>
        <w:spacing w:after="0"/>
        <w:ind w:left="0"/>
        <w:jc w:val="both"/>
      </w:pPr>
      <w:r>
        <w:rPr>
          <w:rFonts w:ascii="Times New Roman"/>
          <w:b w:val="false"/>
          <w:i w:val="false"/>
          <w:color w:val="000000"/>
          <w:sz w:val="28"/>
        </w:rPr>
        <w:t xml:space="preserve">      25. Сізді қызықтыратын басқа мәліметтерді қызметті тұтынушының тұрғылықты жеріндегі Бөлімнің ғимараттарында орналасқан стендте көрсетілген сенім телефоны немесе тиісті әкімдер аппараттарының мемлекеттік қызмет көрсету сапасын қадағалайтын бөлімдері арқылы ала аласыз.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w:t>
      </w:r>
      <w:r>
        <w:br/>
      </w:r>
      <w:r>
        <w:rPr>
          <w:rFonts w:ascii="Times New Roman"/>
          <w:b w:val="false"/>
          <w:i w:val="false"/>
          <w:color w:val="000000"/>
          <w:sz w:val="28"/>
        </w:rPr>
        <w:t>
көрсету стандартына</w:t>
      </w:r>
      <w:r>
        <w:br/>
      </w:r>
      <w:r>
        <w:rPr>
          <w:rFonts w:ascii="Times New Roman"/>
          <w:b w:val="false"/>
          <w:i w:val="false"/>
          <w:color w:val="000000"/>
          <w:sz w:val="28"/>
        </w:rPr>
        <w:t xml:space="preserve">
1 қосымша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5493"/>
        <w:gridCol w:w="3773"/>
        <w:gridCol w:w="2353"/>
      </w:tblGrid>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п/п</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Бөлімдер атауы</w:t>
            </w:r>
          </w:p>
        </w:tc>
        <w:tc>
          <w:tcPr>
            <w:tcW w:w="3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Орналасқан мекен-жайы</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Телефон нөмірі</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"Ақтөбе қаласының білім бөлімі" ММ</w:t>
            </w:r>
          </w:p>
        </w:tc>
        <w:tc>
          <w:tcPr>
            <w:tcW w:w="3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Ақтөбе қаласы,</w:t>
            </w:r>
          </w:p>
          <w:p>
            <w:pPr>
              <w:spacing w:after="20"/>
              <w:ind w:left="20"/>
              <w:jc w:val="both"/>
            </w:pPr>
            <w:r>
              <w:rPr>
                <w:rFonts w:ascii="Times New Roman"/>
                <w:b w:val="false"/>
                <w:i w:val="false"/>
                <w:color w:val="000000"/>
                <w:sz w:val="20"/>
              </w:rPr>
              <w:t>Алтынсарин көшесі, 2</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(7132) 21-16-05</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"Әйтеке би аудандық білім бөлімі" ММ</w:t>
            </w:r>
          </w:p>
        </w:tc>
        <w:tc>
          <w:tcPr>
            <w:tcW w:w="3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Комсомол ауылы,</w:t>
            </w:r>
          </w:p>
          <w:p>
            <w:pPr>
              <w:spacing w:after="20"/>
              <w:ind w:left="20"/>
              <w:jc w:val="both"/>
            </w:pPr>
            <w:r>
              <w:rPr>
                <w:rFonts w:ascii="Times New Roman"/>
                <w:b w:val="false"/>
                <w:i w:val="false"/>
                <w:color w:val="000000"/>
                <w:sz w:val="20"/>
              </w:rPr>
              <w:t>Т.Жүргенов көшесі, 52</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(71339) 21-5-35</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"Алға аудандық білім бөлімі" ММ</w:t>
            </w:r>
          </w:p>
        </w:tc>
        <w:tc>
          <w:tcPr>
            <w:tcW w:w="3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Алға қаласы,</w:t>
            </w:r>
          </w:p>
          <w:p>
            <w:pPr>
              <w:spacing w:after="20"/>
              <w:ind w:left="20"/>
              <w:jc w:val="both"/>
            </w:pPr>
            <w:r>
              <w:rPr>
                <w:rFonts w:ascii="Times New Roman"/>
                <w:b w:val="false"/>
                <w:i w:val="false"/>
                <w:color w:val="000000"/>
                <w:sz w:val="20"/>
              </w:rPr>
              <w:t>4 ықшам аудан, 7 "А"</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(71337) 31-8-46</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"Байғанин аудандық білім бөлімі" ММ</w:t>
            </w:r>
          </w:p>
        </w:tc>
        <w:tc>
          <w:tcPr>
            <w:tcW w:w="3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Қарауылкелді ауылы,</w:t>
            </w:r>
          </w:p>
          <w:p>
            <w:pPr>
              <w:spacing w:after="20"/>
              <w:ind w:left="20"/>
              <w:jc w:val="both"/>
            </w:pPr>
            <w:r>
              <w:rPr>
                <w:rFonts w:ascii="Times New Roman"/>
                <w:b w:val="false"/>
                <w:i w:val="false"/>
                <w:color w:val="000000"/>
                <w:sz w:val="20"/>
              </w:rPr>
              <w:t>Қонаев көшесі, 37</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(71345) 22-7-58</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"Ырғыз аудандық білім бөлімі" ММ</w:t>
            </w:r>
          </w:p>
        </w:tc>
        <w:tc>
          <w:tcPr>
            <w:tcW w:w="3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Ырғыз ауылы,</w:t>
            </w:r>
          </w:p>
          <w:p>
            <w:pPr>
              <w:spacing w:after="20"/>
              <w:ind w:left="20"/>
              <w:jc w:val="both"/>
            </w:pPr>
            <w:r>
              <w:rPr>
                <w:rFonts w:ascii="Times New Roman"/>
                <w:b w:val="false"/>
                <w:i w:val="false"/>
                <w:color w:val="000000"/>
                <w:sz w:val="20"/>
              </w:rPr>
              <w:t>Әбілқайыр хан көшесі, 52</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(71343) 21-5-63</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"Қарғалы аудандық білім бөлімі" ММ</w:t>
            </w:r>
          </w:p>
        </w:tc>
        <w:tc>
          <w:tcPr>
            <w:tcW w:w="3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Бадамша ауылы,</w:t>
            </w:r>
          </w:p>
          <w:p>
            <w:pPr>
              <w:spacing w:after="20"/>
              <w:ind w:left="20"/>
              <w:jc w:val="both"/>
            </w:pPr>
            <w:r>
              <w:rPr>
                <w:rFonts w:ascii="Times New Roman"/>
                <w:b w:val="false"/>
                <w:i w:val="false"/>
                <w:color w:val="000000"/>
                <w:sz w:val="20"/>
              </w:rPr>
              <w:t>Цибульчик көшесі, 32</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(71342) 22-3-33</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"Қобда аудандық білім бөлімі" ММ</w:t>
            </w:r>
          </w:p>
        </w:tc>
        <w:tc>
          <w:tcPr>
            <w:tcW w:w="3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Қобда ауылы,</w:t>
            </w:r>
          </w:p>
          <w:p>
            <w:pPr>
              <w:spacing w:after="20"/>
              <w:ind w:left="20"/>
              <w:jc w:val="both"/>
            </w:pPr>
            <w:r>
              <w:rPr>
                <w:rFonts w:ascii="Times New Roman"/>
                <w:b w:val="false"/>
                <w:i w:val="false"/>
                <w:color w:val="000000"/>
                <w:sz w:val="20"/>
              </w:rPr>
              <w:t>Әбілқайыр хан көшесі, 53</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(71341) 21-5-33</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"Мәртөк аудандық білім бөлімі" ММ</w:t>
            </w:r>
          </w:p>
        </w:tc>
        <w:tc>
          <w:tcPr>
            <w:tcW w:w="3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Мәртөк ауылы,</w:t>
            </w:r>
          </w:p>
          <w:p>
            <w:pPr>
              <w:spacing w:after="20"/>
              <w:ind w:left="20"/>
              <w:jc w:val="both"/>
            </w:pPr>
            <w:r>
              <w:rPr>
                <w:rFonts w:ascii="Times New Roman"/>
                <w:b w:val="false"/>
                <w:i w:val="false"/>
                <w:color w:val="000000"/>
                <w:sz w:val="20"/>
              </w:rPr>
              <w:t>Сейфуллин көшесі, 38</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(71331) 21-0-63</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"Мұғалжар аудандық білім бөлімі" ММ</w:t>
            </w:r>
          </w:p>
        </w:tc>
        <w:tc>
          <w:tcPr>
            <w:tcW w:w="3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Қандыағаш қаласы,</w:t>
            </w:r>
          </w:p>
          <w:p>
            <w:pPr>
              <w:spacing w:after="20"/>
              <w:ind w:left="20"/>
              <w:jc w:val="both"/>
            </w:pPr>
            <w:r>
              <w:rPr>
                <w:rFonts w:ascii="Times New Roman"/>
                <w:b w:val="false"/>
                <w:i w:val="false"/>
                <w:color w:val="000000"/>
                <w:sz w:val="20"/>
              </w:rPr>
              <w:t>Шынтасов көшесі, 6</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(71333) 3-62-01</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"Темір аудандық білім бөлімі" ММ</w:t>
            </w:r>
          </w:p>
        </w:tc>
        <w:tc>
          <w:tcPr>
            <w:tcW w:w="3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Шұбарқұдық ауылы,</w:t>
            </w:r>
          </w:p>
          <w:p>
            <w:pPr>
              <w:spacing w:after="20"/>
              <w:ind w:left="20"/>
              <w:jc w:val="both"/>
            </w:pPr>
            <w:r>
              <w:rPr>
                <w:rFonts w:ascii="Times New Roman"/>
                <w:b w:val="false"/>
                <w:i w:val="false"/>
                <w:color w:val="000000"/>
                <w:sz w:val="20"/>
              </w:rPr>
              <w:t>Желтоқсан көшесі, 5</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(71346) 22-7-48</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"Хромтау аудандық білім бөлімі" ММ</w:t>
            </w:r>
          </w:p>
        </w:tc>
        <w:tc>
          <w:tcPr>
            <w:tcW w:w="3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Хромтау қаласы,</w:t>
            </w:r>
          </w:p>
          <w:p>
            <w:pPr>
              <w:spacing w:after="20"/>
              <w:ind w:left="20"/>
              <w:jc w:val="both"/>
            </w:pPr>
            <w:r>
              <w:rPr>
                <w:rFonts w:ascii="Times New Roman"/>
                <w:b w:val="false"/>
                <w:i w:val="false"/>
                <w:color w:val="000000"/>
                <w:sz w:val="20"/>
              </w:rPr>
              <w:t>Спорт көшесі, 2</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(71336) 21-6-51</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"Шалқар аудандық білім бөлімі" ММ</w:t>
            </w:r>
          </w:p>
        </w:tc>
        <w:tc>
          <w:tcPr>
            <w:tcW w:w="3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Шалқар қаласы,</w:t>
            </w:r>
          </w:p>
          <w:p>
            <w:pPr>
              <w:spacing w:after="20"/>
              <w:ind w:left="20"/>
              <w:jc w:val="both"/>
            </w:pPr>
            <w:r>
              <w:rPr>
                <w:rFonts w:ascii="Times New Roman"/>
                <w:b w:val="false"/>
                <w:i w:val="false"/>
                <w:color w:val="000000"/>
                <w:sz w:val="20"/>
              </w:rPr>
              <w:t>Е.Көтібарұлы көшесі, 84</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(71335) 21-3-36</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"Ойыл аудандық білім бөлімі" ММ</w:t>
            </w:r>
          </w:p>
        </w:tc>
        <w:tc>
          <w:tcPr>
            <w:tcW w:w="3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Ойыл ауылы,</w:t>
            </w:r>
          </w:p>
          <w:p>
            <w:pPr>
              <w:spacing w:after="20"/>
              <w:ind w:left="20"/>
              <w:jc w:val="both"/>
            </w:pPr>
            <w:r>
              <w:rPr>
                <w:rFonts w:ascii="Times New Roman"/>
                <w:b w:val="false"/>
                <w:i w:val="false"/>
                <w:color w:val="000000"/>
                <w:sz w:val="20"/>
              </w:rPr>
              <w:t>Жолмырзаев көшесі, 3</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(71332) 21-7-32</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w:t>
      </w:r>
      <w:r>
        <w:br/>
      </w:r>
      <w:r>
        <w:rPr>
          <w:rFonts w:ascii="Times New Roman"/>
          <w:b w:val="false"/>
          <w:i w:val="false"/>
          <w:color w:val="000000"/>
          <w:sz w:val="28"/>
        </w:rPr>
        <w:t>
көрсету стандартына</w:t>
      </w:r>
      <w:r>
        <w:br/>
      </w:r>
      <w:r>
        <w:rPr>
          <w:rFonts w:ascii="Times New Roman"/>
          <w:b w:val="false"/>
          <w:i w:val="false"/>
          <w:color w:val="000000"/>
          <w:sz w:val="28"/>
        </w:rPr>
        <w:t xml:space="preserve">
2 қосымша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3973"/>
        <w:gridCol w:w="2533"/>
        <w:gridCol w:w="2533"/>
        <w:gridCol w:w="2473"/>
      </w:tblGrid>
      <w:tr>
        <w:trPr>
          <w:trHeight w:val="9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п/п</w:t>
            </w:r>
          </w:p>
        </w:tc>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Бөлімдер атауы</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Қабылдау күндері</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Қабылдау уақыты</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Үзіліс</w:t>
            </w:r>
          </w:p>
        </w:tc>
      </w:tr>
      <w:tr>
        <w:trPr>
          <w:trHeight w:val="9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"Ақтөбе қаласының білім бөлімі" ММ</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Сәрсенбі; жұма</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9.00-17.00</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13.00-14.00</w:t>
            </w:r>
          </w:p>
        </w:tc>
      </w:tr>
      <w:tr>
        <w:trPr>
          <w:trHeight w:val="9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"Әйтеке би аудандық білім бөлімі" ММ</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Дүйсенбі;</w:t>
            </w:r>
          </w:p>
          <w:p>
            <w:pPr>
              <w:spacing w:after="20"/>
              <w:ind w:left="20"/>
              <w:jc w:val="both"/>
            </w:pPr>
            <w:r>
              <w:rPr>
                <w:rFonts w:ascii="Times New Roman"/>
                <w:b w:val="false"/>
                <w:i w:val="false"/>
                <w:color w:val="000000"/>
                <w:sz w:val="20"/>
              </w:rPr>
              <w:t>Сейсенбі</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9.00-18.00</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13.00-14.00</w:t>
            </w:r>
          </w:p>
        </w:tc>
      </w:tr>
      <w:tr>
        <w:trPr>
          <w:trHeight w:val="9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"Алға аудандық білім бөлімі" ММ</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Дүйсенбі;</w:t>
            </w:r>
          </w:p>
          <w:p>
            <w:pPr>
              <w:spacing w:after="20"/>
              <w:ind w:left="20"/>
              <w:jc w:val="both"/>
            </w:pPr>
            <w:r>
              <w:rPr>
                <w:rFonts w:ascii="Times New Roman"/>
                <w:b w:val="false"/>
                <w:i w:val="false"/>
                <w:color w:val="000000"/>
                <w:sz w:val="20"/>
              </w:rPr>
              <w:t>Сейсенбі</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9.00-18.00</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13.00-14.00</w:t>
            </w:r>
          </w:p>
        </w:tc>
      </w:tr>
      <w:tr>
        <w:trPr>
          <w:trHeight w:val="9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w:t>
            </w:r>
          </w:p>
        </w:tc>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"Байғанин аудандық білім бөлімі" ММ</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Дүйсенбі;</w:t>
            </w:r>
          </w:p>
          <w:p>
            <w:pPr>
              <w:spacing w:after="20"/>
              <w:ind w:left="20"/>
              <w:jc w:val="both"/>
            </w:pPr>
            <w:r>
              <w:rPr>
                <w:rFonts w:ascii="Times New Roman"/>
                <w:b w:val="false"/>
                <w:i w:val="false"/>
                <w:color w:val="000000"/>
                <w:sz w:val="20"/>
              </w:rPr>
              <w:t>Сейсенбі</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9.00-18.00</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13.00-14.00</w:t>
            </w:r>
          </w:p>
        </w:tc>
      </w:tr>
      <w:tr>
        <w:trPr>
          <w:trHeight w:val="9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w:t>
            </w:r>
          </w:p>
        </w:tc>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"Ырғыз аудандық білім бөлімі" ММ</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Дүйсенбіден жұмаға дейін</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9.00-18.00</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13.00-14.00</w:t>
            </w:r>
          </w:p>
        </w:tc>
      </w:tr>
      <w:tr>
        <w:trPr>
          <w:trHeight w:val="9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w:t>
            </w:r>
          </w:p>
        </w:tc>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"Қарғалы аудандық білім бөлімі" ММ</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Дүйсенбіден жұмаға дейін</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9.00-18.00</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13.00-14.00</w:t>
            </w:r>
          </w:p>
        </w:tc>
      </w:tr>
      <w:tr>
        <w:trPr>
          <w:trHeight w:val="9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w:t>
            </w:r>
          </w:p>
        </w:tc>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"Қобда аудандық білім бөлімі" ММ</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Дүйсенбіден жұмаға дейін</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9.00-18.00</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13.00-14.00</w:t>
            </w:r>
          </w:p>
        </w:tc>
      </w:tr>
      <w:tr>
        <w:trPr>
          <w:trHeight w:val="9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w:t>
            </w:r>
          </w:p>
        </w:tc>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"Мәртөк аудандық білім бөлімі" ММ</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Дүйсенбіден жұмаға дейін</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9.00-18.00</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13.00-14.00</w:t>
            </w:r>
          </w:p>
        </w:tc>
      </w:tr>
      <w:tr>
        <w:trPr>
          <w:trHeight w:val="9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w:t>
            </w:r>
          </w:p>
        </w:tc>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"Мұғалжар аудандық білім бөлімі" ММ</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Дүйсенбі;</w:t>
            </w:r>
          </w:p>
          <w:p>
            <w:pPr>
              <w:spacing w:after="20"/>
              <w:ind w:left="20"/>
              <w:jc w:val="both"/>
            </w:pPr>
            <w:r>
              <w:rPr>
                <w:rFonts w:ascii="Times New Roman"/>
                <w:b w:val="false"/>
                <w:i w:val="false"/>
                <w:color w:val="000000"/>
                <w:sz w:val="20"/>
              </w:rPr>
              <w:t>Сейсенбі</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9.00-18.00</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13.00-14.00</w:t>
            </w:r>
          </w:p>
        </w:tc>
      </w:tr>
      <w:tr>
        <w:trPr>
          <w:trHeight w:val="9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w:t>
            </w:r>
          </w:p>
        </w:tc>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"Темір аудандық білім бөлімі" ММ</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Дүйсенбі;</w:t>
            </w:r>
          </w:p>
          <w:p>
            <w:pPr>
              <w:spacing w:after="20"/>
              <w:ind w:left="20"/>
              <w:jc w:val="both"/>
            </w:pPr>
            <w:r>
              <w:rPr>
                <w:rFonts w:ascii="Times New Roman"/>
                <w:b w:val="false"/>
                <w:i w:val="false"/>
                <w:color w:val="000000"/>
                <w:sz w:val="20"/>
              </w:rPr>
              <w:t>Сейсенбі</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9.00-18.00</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13.00-14.00</w:t>
            </w:r>
          </w:p>
        </w:tc>
      </w:tr>
      <w:tr>
        <w:trPr>
          <w:trHeight w:val="9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w:t>
            </w:r>
          </w:p>
        </w:tc>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"Хромтау аудандық білім бөлімі" ММ</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Дүйсенбі;</w:t>
            </w:r>
          </w:p>
          <w:p>
            <w:pPr>
              <w:spacing w:after="20"/>
              <w:ind w:left="20"/>
              <w:jc w:val="both"/>
            </w:pPr>
            <w:r>
              <w:rPr>
                <w:rFonts w:ascii="Times New Roman"/>
                <w:b w:val="false"/>
                <w:i w:val="false"/>
                <w:color w:val="000000"/>
                <w:sz w:val="20"/>
              </w:rPr>
              <w:t>Сейсенбі</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9.00-18.00</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13.00-14.00</w:t>
            </w:r>
          </w:p>
        </w:tc>
      </w:tr>
      <w:tr>
        <w:trPr>
          <w:trHeight w:val="9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w:t>
            </w:r>
          </w:p>
        </w:tc>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"Шалқар аудандық білім бөлімі" ММ</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Сәрсенбі; жұма</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9.00-17.00</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13.00-14.00</w:t>
            </w:r>
          </w:p>
        </w:tc>
      </w:tr>
      <w:tr>
        <w:trPr>
          <w:trHeight w:val="9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w:t>
            </w:r>
          </w:p>
        </w:tc>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"Ойыл аудандық білім бөлімі" ММ</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Дүйсенбіден жұмаға дейін</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9.00-18.00</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13.00-14.00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w:t>
      </w:r>
      <w:r>
        <w:br/>
      </w:r>
      <w:r>
        <w:rPr>
          <w:rFonts w:ascii="Times New Roman"/>
          <w:b w:val="false"/>
          <w:i w:val="false"/>
          <w:color w:val="000000"/>
          <w:sz w:val="28"/>
        </w:rPr>
        <w:t>
көрсету стандартына</w:t>
      </w:r>
      <w:r>
        <w:br/>
      </w:r>
      <w:r>
        <w:rPr>
          <w:rFonts w:ascii="Times New Roman"/>
          <w:b w:val="false"/>
          <w:i w:val="false"/>
          <w:color w:val="000000"/>
          <w:sz w:val="28"/>
        </w:rPr>
        <w:t xml:space="preserve">
3 қосымша    </w:t>
      </w:r>
    </w:p>
    <w:p>
      <w:pPr>
        <w:spacing w:after="0"/>
        <w:ind w:left="0"/>
        <w:jc w:val="both"/>
      </w:pPr>
      <w:r>
        <w:rPr>
          <w:rFonts w:ascii="Times New Roman"/>
          <w:b w:val="false"/>
          <w:i/>
          <w:color w:val="800000"/>
          <w:sz w:val="28"/>
        </w:rPr>
        <w:t xml:space="preserve">      Ескерту. 3 қосымша жаңа редакцияда - Ақтөбе облысының әкімиятының 2008.12.03 </w:t>
      </w:r>
      <w:r>
        <w:rPr>
          <w:rFonts w:ascii="Times New Roman"/>
          <w:b w:val="false"/>
          <w:i w:val="false"/>
          <w:color w:val="000000"/>
          <w:sz w:val="28"/>
        </w:rPr>
        <w:t>N 410</w:t>
      </w:r>
      <w:r>
        <w:rPr>
          <w:rFonts w:ascii="Times New Roman"/>
          <w:b w:val="false"/>
          <w:i/>
          <w:color w:val="800000"/>
          <w:sz w:val="28"/>
        </w:rPr>
        <w:t xml:space="preserve"> Қ</w:t>
      </w:r>
      <w:r>
        <w:rPr>
          <w:rFonts w:ascii="Times New Roman"/>
          <w:b w:val="false"/>
          <w:i/>
          <w:color w:val="800000"/>
          <w:sz w:val="28"/>
        </w:rPr>
        <w:t>аулысымен</w:t>
      </w:r>
      <w:r>
        <w:rPr>
          <w:rFonts w:ascii="Times New Roman"/>
          <w:b w:val="false"/>
          <w:i/>
          <w:color w:val="800000"/>
          <w:sz w:val="28"/>
        </w:rPr>
        <w:t>.</w:t>
      </w:r>
    </w:p>
    <w:p>
      <w:pPr>
        <w:spacing w:after="0"/>
        <w:ind w:left="0"/>
        <w:jc w:val="both"/>
      </w:pPr>
      <w:r>
        <w:rPr>
          <w:rFonts w:ascii="Times New Roman"/>
          <w:b/>
          <w:i w:val="false"/>
          <w:color w:val="000080"/>
          <w:sz w:val="28"/>
        </w:rPr>
        <w:t>Сапа мен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5"/>
        <w:gridCol w:w="1967"/>
        <w:gridCol w:w="2269"/>
        <w:gridCol w:w="2149"/>
      </w:tblGrid>
      <w:tr>
        <w:trPr>
          <w:trHeight w:val="120" w:hRule="atLeast"/>
        </w:trPr>
        <w:tc>
          <w:tcPr>
            <w:tcW w:w="5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және қол жетімділік</w:t>
            </w:r>
            <w:r>
              <w:br/>
            </w:r>
            <w:r>
              <w:rPr>
                <w:rFonts w:ascii="Times New Roman"/>
                <w:b w:val="false"/>
                <w:i w:val="false"/>
                <w:color w:val="000000"/>
                <w:sz w:val="20"/>
              </w:rPr>
              <w:t>
көрсеткіштері</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Көрсеткіштіңнормативтік</w:t>
            </w:r>
            <w:r>
              <w:br/>
            </w:r>
            <w:r>
              <w:rPr>
                <w:rFonts w:ascii="Times New Roman"/>
                <w:b w:val="false"/>
                <w:i w:val="false"/>
                <w:color w:val="000000"/>
                <w:sz w:val="20"/>
              </w:rPr>
              <w:t>
мәні</w:t>
            </w:r>
          </w:p>
        </w:tc>
        <w:tc>
          <w:tcPr>
            <w:tcW w:w="2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жылдағы</w:t>
            </w:r>
            <w:r>
              <w:br/>
            </w:r>
            <w:r>
              <w:rPr>
                <w:rFonts w:ascii="Times New Roman"/>
                <w:b w:val="false"/>
                <w:i w:val="false"/>
                <w:color w:val="000000"/>
                <w:sz w:val="20"/>
              </w:rPr>
              <w:t>
нысаналы</w:t>
            </w:r>
            <w:r>
              <w:br/>
            </w:r>
            <w:r>
              <w:rPr>
                <w:rFonts w:ascii="Times New Roman"/>
                <w:b w:val="false"/>
                <w:i w:val="false"/>
                <w:color w:val="000000"/>
                <w:sz w:val="20"/>
              </w:rPr>
              <w:t>
мәні</w:t>
            </w:r>
          </w:p>
        </w:tc>
        <w:tc>
          <w:tcPr>
            <w:tcW w:w="21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жылдағы</w:t>
            </w:r>
            <w:r>
              <w:br/>
            </w:r>
            <w:r>
              <w:rPr>
                <w:rFonts w:ascii="Times New Roman"/>
                <w:b w:val="false"/>
                <w:i w:val="false"/>
                <w:color w:val="000000"/>
                <w:sz w:val="20"/>
              </w:rPr>
              <w:t>
ағымдағы</w:t>
            </w:r>
            <w:r>
              <w:br/>
            </w:r>
            <w:r>
              <w:rPr>
                <w:rFonts w:ascii="Times New Roman"/>
                <w:b w:val="false"/>
                <w:i w:val="false"/>
                <w:color w:val="000000"/>
                <w:sz w:val="20"/>
              </w:rPr>
              <w:t>
мәні</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 Уақтылығы</w:t>
            </w:r>
          </w:p>
        </w:tc>
      </w:tr>
      <w:tr>
        <w:trPr>
          <w:trHeight w:val="120" w:hRule="atLeast"/>
        </w:trPr>
        <w:tc>
          <w:tcPr>
            <w:tcW w:w="5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w:t>
            </w:r>
          </w:p>
        </w:tc>
        <w:tc>
          <w:tcPr>
            <w:tcW w:w="21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w:t>
            </w:r>
          </w:p>
        </w:tc>
      </w:tr>
      <w:tr>
        <w:trPr>
          <w:trHeight w:val="120" w:hRule="atLeast"/>
        </w:trPr>
        <w:tc>
          <w:tcPr>
            <w:tcW w:w="5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w:t>
            </w:r>
          </w:p>
        </w:tc>
        <w:tc>
          <w:tcPr>
            <w:tcW w:w="21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2. Сапасы</w:t>
            </w:r>
          </w:p>
        </w:tc>
      </w:tr>
      <w:tr>
        <w:trPr>
          <w:trHeight w:val="120" w:hRule="atLeast"/>
        </w:trPr>
        <w:tc>
          <w:tcPr>
            <w:tcW w:w="5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қызметті ұсыну үндерісінің сапасына қанағаттанған тұтынушылардың % (үлесі)</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w:t>
            </w:r>
          </w:p>
        </w:tc>
        <w:tc>
          <w:tcPr>
            <w:tcW w:w="21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w:t>
            </w:r>
          </w:p>
        </w:tc>
      </w:tr>
      <w:tr>
        <w:trPr>
          <w:trHeight w:val="120" w:hRule="atLeast"/>
        </w:trPr>
        <w:tc>
          <w:tcPr>
            <w:tcW w:w="5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 құжаттарды лауазымды тұлға дұрыс ресімдеген жағдайдың (жүргізілген төлемдер, есеп айырысулар және т.б.) % (үлесі)</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w:t>
            </w:r>
          </w:p>
        </w:tc>
        <w:tc>
          <w:tcPr>
            <w:tcW w:w="21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3. Қол жетімділік</w:t>
            </w:r>
          </w:p>
        </w:tc>
      </w:tr>
      <w:tr>
        <w:trPr>
          <w:trHeight w:val="120" w:hRule="atLeast"/>
        </w:trPr>
        <w:tc>
          <w:tcPr>
            <w:tcW w:w="5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w:t>
            </w:r>
          </w:p>
        </w:tc>
        <w:tc>
          <w:tcPr>
            <w:tcW w:w="21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w:t>
            </w:r>
          </w:p>
        </w:tc>
      </w:tr>
      <w:tr>
        <w:trPr>
          <w:trHeight w:val="120" w:hRule="atLeast"/>
        </w:trPr>
        <w:tc>
          <w:tcPr>
            <w:tcW w:w="5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w:t>
            </w:r>
          </w:p>
        </w:tc>
        <w:tc>
          <w:tcPr>
            <w:tcW w:w="21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w:t>
            </w:r>
          </w:p>
        </w:tc>
      </w:tr>
      <w:tr>
        <w:trPr>
          <w:trHeight w:val="120" w:hRule="atLeast"/>
        </w:trPr>
        <w:tc>
          <w:tcPr>
            <w:tcW w:w="5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21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4. Шағымдану үдерісі</w:t>
            </w:r>
          </w:p>
        </w:tc>
      </w:tr>
      <w:tr>
        <w:trPr>
          <w:trHeight w:val="120" w:hRule="atLeast"/>
        </w:trPr>
        <w:tc>
          <w:tcPr>
            <w:tcW w:w="5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2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21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1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тұтынушылардың % (үлесі)</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1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4.4. шағымдану мерзіміне қанағаттанған тұтынушылардың % (үлесі) </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1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5. Сыпайылық</w:t>
            </w:r>
          </w:p>
        </w:tc>
      </w:tr>
      <w:tr>
        <w:trPr>
          <w:trHeight w:val="120" w:hRule="atLeast"/>
        </w:trPr>
        <w:tc>
          <w:tcPr>
            <w:tcW w:w="5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5.1.қызметкерлердің сыпайылығына қанағаттанған тұтынушылардың % (үлесі) </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w:t>
            </w:r>
          </w:p>
        </w:tc>
        <w:tc>
          <w:tcPr>
            <w:tcW w:w="21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Облыс әкімдігінің </w:t>
      </w:r>
      <w:r>
        <w:br/>
      </w:r>
      <w:r>
        <w:rPr>
          <w:rFonts w:ascii="Times New Roman"/>
          <w:b w:val="false"/>
          <w:i w:val="false"/>
          <w:color w:val="000000"/>
          <w:sz w:val="28"/>
        </w:rPr>
        <w:t>
2008 жылғы 4 сәуірдегі</w:t>
      </w:r>
      <w:r>
        <w:br/>
      </w:r>
      <w:r>
        <w:rPr>
          <w:rFonts w:ascii="Times New Roman"/>
          <w:b w:val="false"/>
          <w:i w:val="false"/>
          <w:color w:val="000000"/>
          <w:sz w:val="28"/>
        </w:rPr>
        <w:t xml:space="preserve">
N 99 қаулысына </w:t>
      </w:r>
      <w:r>
        <w:br/>
      </w:r>
      <w:r>
        <w:rPr>
          <w:rFonts w:ascii="Times New Roman"/>
          <w:b w:val="false"/>
          <w:i w:val="false"/>
          <w:color w:val="000000"/>
          <w:sz w:val="28"/>
        </w:rPr>
        <w:t xml:space="preserve">
қосымша    </w:t>
      </w:r>
    </w:p>
    <w:p>
      <w:pPr>
        <w:spacing w:after="0"/>
        <w:ind w:left="0"/>
        <w:jc w:val="both"/>
      </w:pPr>
      <w:r>
        <w:rPr>
          <w:rFonts w:ascii="Times New Roman"/>
          <w:b/>
          <w:i w:val="false"/>
          <w:color w:val="000080"/>
          <w:sz w:val="28"/>
        </w:rPr>
        <w:t>Мемлекеттік қызмет көрсетудің стандарты:</w:t>
      </w:r>
      <w:r>
        <w:br/>
      </w:r>
      <w:r>
        <w:rPr>
          <w:rFonts w:ascii="Times New Roman"/>
          <w:b w:val="false"/>
          <w:i w:val="false"/>
          <w:color w:val="000000"/>
          <w:sz w:val="28"/>
        </w:rPr>
        <w:t>
</w:t>
      </w:r>
      <w:r>
        <w:rPr>
          <w:rFonts w:ascii="Times New Roman"/>
          <w:b/>
          <w:i w:val="false"/>
          <w:color w:val="000080"/>
          <w:sz w:val="28"/>
        </w:rPr>
        <w:t>"Кәмелетке толмағандарға тиесілі тұрғын үйді банкке несие ресімдеу үшін кепілге қоюға рұқсат беру"</w:t>
      </w:r>
    </w:p>
    <w:p>
      <w:pPr>
        <w:spacing w:after="0"/>
        <w:ind w:left="0"/>
        <w:jc w:val="both"/>
      </w:pP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Мемлекеттік қызметтің анықтамасы: кәмелетке толмағандарға тиесілі тұрғын үйді банкке несие рәсімдеу үшін кепілге қоюға рұқсат беру.</w:t>
      </w:r>
    </w:p>
    <w:p>
      <w:pPr>
        <w:spacing w:after="0"/>
        <w:ind w:left="0"/>
        <w:jc w:val="both"/>
      </w:pPr>
      <w:r>
        <w:rPr>
          <w:rFonts w:ascii="Times New Roman"/>
          <w:b w:val="false"/>
          <w:i w:val="false"/>
          <w:color w:val="000000"/>
          <w:sz w:val="28"/>
        </w:rPr>
        <w:t>      2. Көрсетілген мемлекеттік қызметтің нысаны: автоматтандырылмаған.</w:t>
      </w:r>
    </w:p>
    <w:p>
      <w:pPr>
        <w:spacing w:after="0"/>
        <w:ind w:left="0"/>
        <w:jc w:val="both"/>
      </w:pPr>
      <w:r>
        <w:rPr>
          <w:rFonts w:ascii="Times New Roman"/>
          <w:b w:val="false"/>
          <w:i w:val="false"/>
          <w:color w:val="000000"/>
          <w:sz w:val="28"/>
        </w:rPr>
        <w:t>      3. Мемлекеттік қызмет көрсету:</w:t>
      </w:r>
      <w:r>
        <w:br/>
      </w:r>
      <w:r>
        <w:rPr>
          <w:rFonts w:ascii="Times New Roman"/>
          <w:b w:val="false"/>
          <w:i w:val="false"/>
          <w:color w:val="000000"/>
          <w:sz w:val="28"/>
        </w:rPr>
        <w:t xml:space="preserve">
      1) "Тұрғын ұй қатынастары туралы" Қазақстан Республикасының 1997 жылғы 16 сәуірдегі N 94 Заңы 13 бабының </w:t>
      </w:r>
      <w:r>
        <w:rPr>
          <w:rFonts w:ascii="Times New Roman"/>
          <w:b w:val="false"/>
          <w:i w:val="false"/>
          <w:color w:val="000000"/>
          <w:sz w:val="28"/>
        </w:rPr>
        <w:t>3 тармағы</w:t>
      </w:r>
      <w:r>
        <w:rPr>
          <w:rFonts w:ascii="Times New Roman"/>
          <w:b w:val="false"/>
          <w:i w:val="false"/>
          <w:color w:val="000000"/>
          <w:sz w:val="28"/>
        </w:rPr>
        <w:t>;</w:t>
      </w:r>
      <w:r>
        <w:br/>
      </w:r>
      <w:r>
        <w:rPr>
          <w:rFonts w:ascii="Times New Roman"/>
          <w:b w:val="false"/>
          <w:i w:val="false"/>
          <w:color w:val="000000"/>
          <w:sz w:val="28"/>
        </w:rPr>
        <w:t xml:space="preserve">
      2) "Неке және отбасы туралы" Қазақстан Республикасының 1998 жылғы 17 желтоқсанындағы N 321 Заңы 106 бабының </w:t>
      </w:r>
      <w:r>
        <w:rPr>
          <w:rFonts w:ascii="Times New Roman"/>
          <w:b w:val="false"/>
          <w:i w:val="false"/>
          <w:color w:val="000000"/>
          <w:sz w:val="28"/>
        </w:rPr>
        <w:t>2 тармағы</w:t>
      </w:r>
      <w:r>
        <w:rPr>
          <w:rFonts w:ascii="Times New Roman"/>
          <w:b w:val="false"/>
          <w:i w:val="false"/>
          <w:color w:val="000000"/>
          <w:sz w:val="28"/>
        </w:rPr>
        <w:t>;</w:t>
      </w:r>
      <w:r>
        <w:br/>
      </w:r>
      <w:r>
        <w:rPr>
          <w:rFonts w:ascii="Times New Roman"/>
          <w:b w:val="false"/>
          <w:i w:val="false"/>
          <w:color w:val="000000"/>
          <w:sz w:val="28"/>
        </w:rPr>
        <w:t xml:space="preserve">
      3) Қазақстан Республикасы Үкіметінің 2007 жылғы 30 маусымдағы N 561 </w:t>
      </w:r>
      <w:r>
        <w:rPr>
          <w:rFonts w:ascii="Times New Roman"/>
          <w:b w:val="false"/>
          <w:i w:val="false"/>
          <w:color w:val="000000"/>
          <w:sz w:val="28"/>
        </w:rPr>
        <w:t>қаулысымен</w:t>
      </w:r>
      <w:r>
        <w:rPr>
          <w:rFonts w:ascii="Times New Roman"/>
          <w:b w:val="false"/>
          <w:i w:val="false"/>
          <w:color w:val="000000"/>
          <w:sz w:val="28"/>
        </w:rPr>
        <w:t xml:space="preserve"> бекітілген жеке және заңды тұлғаларға көрсетілетін мемлекеттік қызметтердің тізілімі 122 тармағы негізінде жүзеге асырылады. </w:t>
      </w:r>
    </w:p>
    <w:p>
      <w:pPr>
        <w:spacing w:after="0"/>
        <w:ind w:left="0"/>
        <w:jc w:val="both"/>
      </w:pPr>
      <w:r>
        <w:rPr>
          <w:rFonts w:ascii="Times New Roman"/>
          <w:b w:val="false"/>
          <w:i w:val="false"/>
          <w:color w:val="000000"/>
          <w:sz w:val="28"/>
        </w:rPr>
        <w:t xml:space="preserve">      4. Мемлекеттік қызмет қызметті тұтынушының тұрғылықты жеріндегі аудан, облыстық маңыздағы қалалық білім беру бөлімдерімен (одан әрі Бөлім) көрсетіледі (осы стандартқа </w:t>
      </w:r>
      <w:r>
        <w:rPr>
          <w:rFonts w:ascii="Times New Roman"/>
          <w:b w:val="false"/>
          <w:i w:val="false"/>
          <w:color w:val="000000"/>
          <w:sz w:val="28"/>
        </w:rPr>
        <w:t>1-қосымша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5. Тұтынушы алатын көрсетілетін мемлекеттік қызметті көрсетуді аяқтау нысаны (нәтижесі): қорғаншылық кеңесінің қаулысы.</w:t>
      </w:r>
    </w:p>
    <w:p>
      <w:pPr>
        <w:spacing w:after="0"/>
        <w:ind w:left="0"/>
        <w:jc w:val="both"/>
      </w:pPr>
      <w:r>
        <w:rPr>
          <w:rFonts w:ascii="Times New Roman"/>
          <w:b w:val="false"/>
          <w:i w:val="false"/>
          <w:color w:val="000000"/>
          <w:sz w:val="28"/>
        </w:rPr>
        <w:t xml:space="preserve">      6. Мемлекеттік қызмет кәмелетке толмағандардың ата-аналарына немесе заңды өкілдеріне (қорғаншыларына, қамқоршыларына) көрсетіледі. </w:t>
      </w:r>
    </w:p>
    <w:p>
      <w:pPr>
        <w:spacing w:after="0"/>
        <w:ind w:left="0"/>
        <w:jc w:val="both"/>
      </w:pP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мемлекеттік қызмет көрсету мерзімі - 15 күн;</w:t>
      </w:r>
      <w:r>
        <w:br/>
      </w:r>
      <w:r>
        <w:rPr>
          <w:rFonts w:ascii="Times New Roman"/>
          <w:b w:val="false"/>
          <w:i w:val="false"/>
          <w:color w:val="000000"/>
          <w:sz w:val="28"/>
        </w:rPr>
        <w:t>
      2) құжаттарды тапсыру кезінде кезек күту уақыты - 40 минут;</w:t>
      </w:r>
      <w:r>
        <w:br/>
      </w:r>
      <w:r>
        <w:rPr>
          <w:rFonts w:ascii="Times New Roman"/>
          <w:b w:val="false"/>
          <w:i w:val="false"/>
          <w:color w:val="000000"/>
          <w:sz w:val="28"/>
        </w:rPr>
        <w:t>
      3) қызмет көрсету нәтижесін алу кезінде кезек күту уақыты - 20 минут.</w:t>
      </w:r>
    </w:p>
    <w:p>
      <w:pPr>
        <w:spacing w:after="0"/>
        <w:ind w:left="0"/>
        <w:jc w:val="both"/>
      </w:pPr>
      <w:r>
        <w:rPr>
          <w:rFonts w:ascii="Times New Roman"/>
          <w:b w:val="false"/>
          <w:i w:val="false"/>
          <w:color w:val="000000"/>
          <w:sz w:val="28"/>
        </w:rPr>
        <w:t>      8. Мемлекеттік қызмет тегін көрсетіледі.</w:t>
      </w:r>
    </w:p>
    <w:p>
      <w:pPr>
        <w:spacing w:after="0"/>
        <w:ind w:left="0"/>
        <w:jc w:val="both"/>
      </w:pPr>
      <w:r>
        <w:rPr>
          <w:rFonts w:ascii="Times New Roman"/>
          <w:b w:val="false"/>
          <w:i w:val="false"/>
          <w:color w:val="000000"/>
          <w:sz w:val="28"/>
        </w:rPr>
        <w:t>      9. Осы стандартқа 1-қосымшада көрсетілген тізімдер, сондай-ақ арнайы ақпарат көздері, мемлекеттік қызмет көрсетудің тәртібі туралы толық мәліметтер Бөлімнің стендтерінде, www.akimat.info веб-сайтында жазылған.</w:t>
      </w:r>
    </w:p>
    <w:p>
      <w:pPr>
        <w:spacing w:after="0"/>
        <w:ind w:left="0"/>
        <w:jc w:val="both"/>
      </w:pPr>
      <w:r>
        <w:rPr>
          <w:rFonts w:ascii="Times New Roman"/>
          <w:b w:val="false"/>
          <w:i w:val="false"/>
          <w:color w:val="000000"/>
          <w:sz w:val="28"/>
        </w:rPr>
        <w:t xml:space="preserve">      10. Бөлімдердің жұмыс кестесі туралы ақпарат осы стандарттың 2 қосымшасында көрсетілген. Келушілерді қабылдау кезек бойынша жүргізіледі және жедел қызмет көрсетілмейді. </w:t>
      </w:r>
    </w:p>
    <w:p>
      <w:pPr>
        <w:spacing w:after="0"/>
        <w:ind w:left="0"/>
        <w:jc w:val="both"/>
      </w:pPr>
      <w:r>
        <w:rPr>
          <w:rFonts w:ascii="Times New Roman"/>
          <w:b w:val="false"/>
          <w:i w:val="false"/>
          <w:color w:val="000000"/>
          <w:sz w:val="28"/>
        </w:rPr>
        <w:t xml:space="preserve">      11. Мемлекеттік қызмет көрсету тұтынушының тұрғылықты жеріндегі Бөлім ғимаратында көрсетіледі, қабылдауды күткендер үшін орындықтар, құжаттарды толтыруға арналған үстелдер, бланкті толтыру үлгілері қойылған ақпаратты стендтер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Мемлекеттік қызмет алу үшін мынадай құжаттар дайындау қажет:</w:t>
      </w:r>
      <w:r>
        <w:br/>
      </w:r>
      <w:r>
        <w:rPr>
          <w:rFonts w:ascii="Times New Roman"/>
          <w:b w:val="false"/>
          <w:i w:val="false"/>
          <w:color w:val="000000"/>
          <w:sz w:val="28"/>
        </w:rPr>
        <w:t>
      1) баланың ата-анасының, қорғаншысының (қамқоршысының) өтініші;</w:t>
      </w:r>
      <w:r>
        <w:br/>
      </w:r>
      <w:r>
        <w:rPr>
          <w:rFonts w:ascii="Times New Roman"/>
          <w:b w:val="false"/>
          <w:i w:val="false"/>
          <w:color w:val="000000"/>
          <w:sz w:val="28"/>
        </w:rPr>
        <w:t>
      2) баланың тууы туралы куәлігінің көшірмесі;</w:t>
      </w:r>
      <w:r>
        <w:br/>
      </w:r>
      <w:r>
        <w:rPr>
          <w:rFonts w:ascii="Times New Roman"/>
          <w:b w:val="false"/>
          <w:i w:val="false"/>
          <w:color w:val="000000"/>
          <w:sz w:val="28"/>
        </w:rPr>
        <w:t>
      3) ерлі-зайыптылардың, қорғаншының (қамқоршының) жеке куәлігінің көшірмесі;</w:t>
      </w:r>
      <w:r>
        <w:br/>
      </w:r>
      <w:r>
        <w:rPr>
          <w:rFonts w:ascii="Times New Roman"/>
          <w:b w:val="false"/>
          <w:i w:val="false"/>
          <w:color w:val="000000"/>
          <w:sz w:val="28"/>
        </w:rPr>
        <w:t>
      4) баланың ата-анасының неке туралы куәлігінің көшірмесі;</w:t>
      </w:r>
      <w:r>
        <w:br/>
      </w:r>
      <w:r>
        <w:rPr>
          <w:rFonts w:ascii="Times New Roman"/>
          <w:b w:val="false"/>
          <w:i w:val="false"/>
          <w:color w:val="000000"/>
          <w:sz w:val="28"/>
        </w:rPr>
        <w:t>
      5) азаматтарды тіркеу кітабының көшірмесі;</w:t>
      </w:r>
      <w:r>
        <w:br/>
      </w:r>
      <w:r>
        <w:rPr>
          <w:rFonts w:ascii="Times New Roman"/>
          <w:b w:val="false"/>
          <w:i w:val="false"/>
          <w:color w:val="000000"/>
          <w:sz w:val="28"/>
        </w:rPr>
        <w:t>
      6) 10 жастан жоғары жастағы баланың оқу орнында куәландырылған арыз-келісімі;</w:t>
      </w:r>
      <w:r>
        <w:br/>
      </w:r>
      <w:r>
        <w:rPr>
          <w:rFonts w:ascii="Times New Roman"/>
          <w:b w:val="false"/>
          <w:i w:val="false"/>
          <w:color w:val="000000"/>
          <w:sz w:val="28"/>
        </w:rPr>
        <w:t>
      7) кепілдікке берілетін тұрғын үйдің техникалық паспортының түпнұсқасы мен көшірмесі;</w:t>
      </w:r>
      <w:r>
        <w:br/>
      </w:r>
      <w:r>
        <w:rPr>
          <w:rFonts w:ascii="Times New Roman"/>
          <w:b w:val="false"/>
          <w:i w:val="false"/>
          <w:color w:val="000000"/>
          <w:sz w:val="28"/>
        </w:rPr>
        <w:t>
      8) кепіл тұрғын үйдің техникалық паспортының көшірмесі;</w:t>
      </w:r>
      <w:r>
        <w:br/>
      </w:r>
      <w:r>
        <w:rPr>
          <w:rFonts w:ascii="Times New Roman"/>
          <w:b w:val="false"/>
          <w:i w:val="false"/>
          <w:color w:val="000000"/>
          <w:sz w:val="28"/>
        </w:rPr>
        <w:t>
      9) кепіл тұлғаның жеке куәлігі мен өтініші;</w:t>
      </w:r>
      <w:r>
        <w:br/>
      </w:r>
      <w:r>
        <w:rPr>
          <w:rFonts w:ascii="Times New Roman"/>
          <w:b w:val="false"/>
          <w:i w:val="false"/>
          <w:color w:val="000000"/>
          <w:sz w:val="28"/>
        </w:rPr>
        <w:t>
      10) қорғаншы (қамқоршы) қосымша әкімдіктің қорғаншылық пен қамқоршылық тағайындау туралы қаулысының көшірмесін және қорғаншының (қамқоршының) жеке куәлігін тапсырады.</w:t>
      </w:r>
      <w:r>
        <w:br/>
      </w:r>
      <w:r>
        <w:rPr>
          <w:rFonts w:ascii="Times New Roman"/>
          <w:b w:val="false"/>
          <w:i w:val="false"/>
          <w:color w:val="000000"/>
          <w:sz w:val="28"/>
        </w:rPr>
        <w:t>
      Ата-ананың, қорғаншысының (қамқоршысының), кепіл тұлғаның арызы олардың әрқайсысының қатысуымен жеке куәлігі бойынша нотариалды куәландырылады.</w:t>
      </w:r>
    </w:p>
    <w:p>
      <w:pPr>
        <w:spacing w:after="0"/>
        <w:ind w:left="0"/>
        <w:jc w:val="both"/>
      </w:pPr>
      <w:r>
        <w:rPr>
          <w:rFonts w:ascii="Times New Roman"/>
          <w:b w:val="false"/>
          <w:i w:val="false"/>
          <w:color w:val="000000"/>
          <w:sz w:val="28"/>
        </w:rPr>
        <w:t>      13. Мемлекеттік қызметті алу үшін белгіленген үлгідегі арнайы бланкілер қарастырылмаған.</w:t>
      </w:r>
    </w:p>
    <w:p>
      <w:pPr>
        <w:spacing w:after="0"/>
        <w:ind w:left="0"/>
        <w:jc w:val="both"/>
      </w:pPr>
      <w:r>
        <w:rPr>
          <w:rFonts w:ascii="Times New Roman"/>
          <w:b w:val="false"/>
          <w:i w:val="false"/>
          <w:color w:val="000000"/>
          <w:sz w:val="28"/>
        </w:rPr>
        <w:t>      14. Мемлекеттік қызметті алу үшін өтініш беруші осы стандартқа 1 қосымшада көрсетілген адрестер бойынша жүгінуі қажет.</w:t>
      </w:r>
    </w:p>
    <w:p>
      <w:pPr>
        <w:spacing w:after="0"/>
        <w:ind w:left="0"/>
        <w:jc w:val="both"/>
      </w:pPr>
      <w:r>
        <w:rPr>
          <w:rFonts w:ascii="Times New Roman"/>
          <w:b w:val="false"/>
          <w:i w:val="false"/>
          <w:color w:val="000000"/>
          <w:sz w:val="28"/>
        </w:rPr>
        <w:t>      15. Мемлекеттік қызмет алу үшін құжаттар тапсырғанда тұтынушыға қарау мерзімі көрсетілген талон беріледі.</w:t>
      </w:r>
    </w:p>
    <w:p>
      <w:pPr>
        <w:spacing w:after="0"/>
        <w:ind w:left="0"/>
        <w:jc w:val="both"/>
      </w:pPr>
      <w:r>
        <w:rPr>
          <w:rFonts w:ascii="Times New Roman"/>
          <w:b w:val="false"/>
          <w:i w:val="false"/>
          <w:color w:val="000000"/>
          <w:sz w:val="28"/>
        </w:rPr>
        <w:t>      16. Құжаттарды беру бөлімдердің басшылары бекіткен кестелер бойынша жүргізіледі. Құжаттарды беруге мемлекеттік қызметтер көрсетуге өкілетті қызметкерлер жауапты.</w:t>
      </w:r>
      <w:r>
        <w:br/>
      </w:r>
      <w:r>
        <w:rPr>
          <w:rFonts w:ascii="Times New Roman"/>
          <w:b w:val="false"/>
          <w:i w:val="false"/>
          <w:color w:val="000000"/>
          <w:sz w:val="28"/>
        </w:rPr>
        <w:t xml:space="preserve">
      Мемлекеттік қызметтің нәтижесін алу үшін тұтынушылардың жеке немесе олардың сенім берілген тұлғалары келуі талап етілді. </w:t>
      </w:r>
    </w:p>
    <w:p>
      <w:pPr>
        <w:spacing w:after="0"/>
        <w:ind w:left="0"/>
        <w:jc w:val="both"/>
      </w:pPr>
      <w:r>
        <w:rPr>
          <w:rFonts w:ascii="Times New Roman"/>
          <w:b w:val="false"/>
          <w:i w:val="false"/>
          <w:color w:val="000000"/>
          <w:sz w:val="28"/>
        </w:rPr>
        <w:t xml:space="preserve">      17. Құжаттарды ресімдеуде қате жіберілсе, құжаттар түгел болмаса, сонымен бірге, "Неке және отбасы туралы" Қазақстан Республикасының Заңы 114 бабының </w:t>
      </w:r>
      <w:r>
        <w:rPr>
          <w:rFonts w:ascii="Times New Roman"/>
          <w:b w:val="false"/>
          <w:i w:val="false"/>
          <w:color w:val="000000"/>
          <w:sz w:val="28"/>
        </w:rPr>
        <w:t>1 тармағы</w:t>
      </w:r>
      <w:r>
        <w:rPr>
          <w:rFonts w:ascii="Times New Roman"/>
          <w:b w:val="false"/>
          <w:i w:val="false"/>
          <w:color w:val="000000"/>
          <w:sz w:val="28"/>
        </w:rPr>
        <w:t xml:space="preserve"> қаралған жағдайларда қызмет көрсетуден бас тартылады.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3. Жұмыстың қағидаттары</w:t>
      </w:r>
    </w:p>
    <w:p>
      <w:pPr>
        <w:spacing w:after="0"/>
        <w:ind w:left="0"/>
        <w:jc w:val="both"/>
      </w:pPr>
      <w:r>
        <w:rPr>
          <w:rFonts w:ascii="Times New Roman"/>
          <w:b w:val="false"/>
          <w:i w:val="false"/>
          <w:color w:val="000000"/>
          <w:sz w:val="28"/>
        </w:rPr>
        <w:t>      18. Қызметті тұтынушыға қатысты Бөлім қызметі мынадай қағидаттарға негізделеді:</w:t>
      </w:r>
      <w:r>
        <w:br/>
      </w:r>
      <w:r>
        <w:rPr>
          <w:rFonts w:ascii="Times New Roman"/>
          <w:b w:val="false"/>
          <w:i w:val="false"/>
          <w:color w:val="000000"/>
          <w:sz w:val="28"/>
        </w:rPr>
        <w:t>
      1) адамның конституциялық құқығы мен бостандығын сақтау;</w:t>
      </w:r>
      <w:r>
        <w:br/>
      </w:r>
      <w:r>
        <w:rPr>
          <w:rFonts w:ascii="Times New Roman"/>
          <w:b w:val="false"/>
          <w:i w:val="false"/>
          <w:color w:val="000000"/>
          <w:sz w:val="28"/>
        </w:rPr>
        <w:t>
      2) қызмет міндетін орындау кезінде заңдылықты сақтау;</w:t>
      </w:r>
      <w:r>
        <w:br/>
      </w:r>
      <w:r>
        <w:rPr>
          <w:rFonts w:ascii="Times New Roman"/>
          <w:b w:val="false"/>
          <w:i w:val="false"/>
          <w:color w:val="000000"/>
          <w:sz w:val="28"/>
        </w:rPr>
        <w:t>
      3) сыпайылық;</w:t>
      </w:r>
      <w:r>
        <w:br/>
      </w:r>
      <w:r>
        <w:rPr>
          <w:rFonts w:ascii="Times New Roman"/>
          <w:b w:val="false"/>
          <w:i w:val="false"/>
          <w:color w:val="000000"/>
          <w:sz w:val="28"/>
        </w:rPr>
        <w:t>
      4) толық ақпараттар беру;</w:t>
      </w:r>
      <w:r>
        <w:br/>
      </w:r>
      <w:r>
        <w:rPr>
          <w:rFonts w:ascii="Times New Roman"/>
          <w:b w:val="false"/>
          <w:i w:val="false"/>
          <w:color w:val="000000"/>
          <w:sz w:val="28"/>
        </w:rPr>
        <w:t>
      5) ақпараттың сақталуын, қорғалуын және құпиялылығын қамтамасыз ету.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3-қосымшаға сәйкес сапа және қол жетімділік көрсеткіштерімен өлшенеді.</w:t>
      </w:r>
    </w:p>
    <w:p>
      <w:pPr>
        <w:spacing w:after="0"/>
        <w:ind w:left="0"/>
        <w:jc w:val="both"/>
      </w:pPr>
      <w:r>
        <w:rPr>
          <w:rFonts w:ascii="Times New Roman"/>
          <w:b w:val="false"/>
          <w:i w:val="false"/>
          <w:color w:val="000000"/>
          <w:sz w:val="28"/>
        </w:rPr>
        <w:t xml:space="preserve">      20. Мемлекеттік қызмет көрсететін мемлекеттік органның, мекеменің немесе өзге де субъектілердің жұмысы бағаланатын мемлекеттік қызметкердің сапа және қол жетімділік көрсеткіштерінің нысаналы мәнін жыл сайын арнайы құрылған жұмыс топтары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xml:space="preserve">      21. Шағымдар ауызша немесе жазбаша пошта арқылы немесе қолма қол қызмет көрсетілетін жердегі бөлімдерде қабылданады. Бөлімдер адрестері осы стандартқа 1 қосымшада көрсетілген. </w:t>
      </w:r>
    </w:p>
    <w:p>
      <w:pPr>
        <w:spacing w:after="0"/>
        <w:ind w:left="0"/>
        <w:jc w:val="both"/>
      </w:pPr>
      <w:r>
        <w:rPr>
          <w:rFonts w:ascii="Times New Roman"/>
          <w:b w:val="false"/>
          <w:i w:val="false"/>
          <w:color w:val="000000"/>
          <w:sz w:val="28"/>
        </w:rPr>
        <w:t>      22. Мемлекеттік қызметтер көрсетудің сапасы жөнінде наразылық білдірілген жағдайда шағым мемлекеттік қызметтер көрсететін жердегі бөлімдер басшылығының атына немесе тиісті жергілікті атқарушы орган басшылығының атына беріледі.</w:t>
      </w:r>
    </w:p>
    <w:p>
      <w:pPr>
        <w:spacing w:after="0"/>
        <w:ind w:left="0"/>
        <w:jc w:val="both"/>
      </w:pPr>
      <w:r>
        <w:rPr>
          <w:rFonts w:ascii="Times New Roman"/>
          <w:b w:val="false"/>
          <w:i w:val="false"/>
          <w:color w:val="000000"/>
          <w:sz w:val="28"/>
        </w:rPr>
        <w:t>      23. Қабылданған шағым қызмет тұтынушы тұратын жері бойынша бөлімдердің шағымдар мен өтініштерді есепке алу журналында тіркеледі және заңнамада белгіленген мерзімде қаралады.</w:t>
      </w:r>
      <w:r>
        <w:br/>
      </w:r>
      <w:r>
        <w:rPr>
          <w:rFonts w:ascii="Times New Roman"/>
          <w:b w:val="false"/>
          <w:i w:val="false"/>
          <w:color w:val="000000"/>
          <w:sz w:val="28"/>
        </w:rPr>
        <w:t>
      Шағыммен келген адамға белгіленген үлгіде талон беріледі, онда түскен күні және тіркелген уақыты, шағымды қабылдап алған адамның аты-жөні көрсетіледі. Берілген шағымға жауап алудың мерзімі мен орнын, оның қаралу барысын мемлекеттік қызмет көрсететін жердегі бөлімнен білуге болады. Бөлімдер адресі осы стандартқа 1 қосымшада көрсетілген.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xml:space="preserve">      24. Бөлімдер мен тиісті атқарушы органдар басшыларының жұмыс және қабылдау кестесі олардың жұмыс регламентіне сәйкес белгіленеді. Мемлекеттік қызмет көрсетуші бөлімдердің байланыс деректері осы стандартқа 1 қосымшада көрсетілген. </w:t>
      </w:r>
    </w:p>
    <w:p>
      <w:pPr>
        <w:spacing w:after="0"/>
        <w:ind w:left="0"/>
        <w:jc w:val="both"/>
      </w:pPr>
      <w:r>
        <w:rPr>
          <w:rFonts w:ascii="Times New Roman"/>
          <w:b w:val="false"/>
          <w:i w:val="false"/>
          <w:color w:val="000000"/>
          <w:sz w:val="28"/>
        </w:rPr>
        <w:t xml:space="preserve">      25. Сізді қызықтыратын басқа мәліметтерді қызметті тұтынушының тұрғылықты жеріндегі Бөлімнің ғимараттарында орналасқан стендте көрсетілген сенім телефоны немесе тиісті әкімдер аппараттарының мемлекеттік қызмет көрсету сапасын қадағалайтын бөлімдері арқылы ала аласыз.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w:t>
      </w:r>
      <w:r>
        <w:br/>
      </w:r>
      <w:r>
        <w:rPr>
          <w:rFonts w:ascii="Times New Roman"/>
          <w:b w:val="false"/>
          <w:i w:val="false"/>
          <w:color w:val="000000"/>
          <w:sz w:val="28"/>
        </w:rPr>
        <w:t>
көрсету стандартына</w:t>
      </w:r>
      <w:r>
        <w:br/>
      </w:r>
      <w:r>
        <w:rPr>
          <w:rFonts w:ascii="Times New Roman"/>
          <w:b w:val="false"/>
          <w:i w:val="false"/>
          <w:color w:val="000000"/>
          <w:sz w:val="28"/>
        </w:rPr>
        <w:t xml:space="preserve">
      1 қосымша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5493"/>
        <w:gridCol w:w="3773"/>
        <w:gridCol w:w="2353"/>
      </w:tblGrid>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п/п</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Бөлімдер атауы</w:t>
            </w:r>
          </w:p>
        </w:tc>
        <w:tc>
          <w:tcPr>
            <w:tcW w:w="3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Орналасқан мекен-жайы</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Телефон нөмірі</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"Ақтөбе қаласының білім бөлімі" ММ</w:t>
            </w:r>
          </w:p>
        </w:tc>
        <w:tc>
          <w:tcPr>
            <w:tcW w:w="3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Ақтөбе қаласы,</w:t>
            </w:r>
          </w:p>
          <w:p>
            <w:pPr>
              <w:spacing w:after="20"/>
              <w:ind w:left="20"/>
              <w:jc w:val="both"/>
            </w:pPr>
            <w:r>
              <w:rPr>
                <w:rFonts w:ascii="Times New Roman"/>
                <w:b w:val="false"/>
                <w:i w:val="false"/>
                <w:color w:val="000000"/>
                <w:sz w:val="20"/>
              </w:rPr>
              <w:t>Алтынсарин көшесі, 2</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(7132) 21-16-05</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"Әйтеке би аудандық білім бөлімі" ММ</w:t>
            </w:r>
          </w:p>
        </w:tc>
        <w:tc>
          <w:tcPr>
            <w:tcW w:w="3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Комсомол ауылы,</w:t>
            </w:r>
          </w:p>
          <w:p>
            <w:pPr>
              <w:spacing w:after="20"/>
              <w:ind w:left="20"/>
              <w:jc w:val="both"/>
            </w:pPr>
            <w:r>
              <w:rPr>
                <w:rFonts w:ascii="Times New Roman"/>
                <w:b w:val="false"/>
                <w:i w:val="false"/>
                <w:color w:val="000000"/>
                <w:sz w:val="20"/>
              </w:rPr>
              <w:t>Т.Жүргенов көшесі, 52</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(71339) 21-5-35</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"Алға аудандық білім бөлімі" ММ</w:t>
            </w:r>
          </w:p>
        </w:tc>
        <w:tc>
          <w:tcPr>
            <w:tcW w:w="3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Алға қаласы,</w:t>
            </w:r>
          </w:p>
          <w:p>
            <w:pPr>
              <w:spacing w:after="20"/>
              <w:ind w:left="20"/>
              <w:jc w:val="both"/>
            </w:pPr>
            <w:r>
              <w:rPr>
                <w:rFonts w:ascii="Times New Roman"/>
                <w:b w:val="false"/>
                <w:i w:val="false"/>
                <w:color w:val="000000"/>
                <w:sz w:val="20"/>
              </w:rPr>
              <w:t>4 ықшам аудан, 7 "А"</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(71337) 31-8-46</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"Байғанин аудандық білім бөлімі" ММ</w:t>
            </w:r>
          </w:p>
        </w:tc>
        <w:tc>
          <w:tcPr>
            <w:tcW w:w="3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Қарауылкелді ауылы,</w:t>
            </w:r>
          </w:p>
          <w:p>
            <w:pPr>
              <w:spacing w:after="20"/>
              <w:ind w:left="20"/>
              <w:jc w:val="both"/>
            </w:pPr>
            <w:r>
              <w:rPr>
                <w:rFonts w:ascii="Times New Roman"/>
                <w:b w:val="false"/>
                <w:i w:val="false"/>
                <w:color w:val="000000"/>
                <w:sz w:val="20"/>
              </w:rPr>
              <w:t>Қонаев көшесі, 37</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(71345) 22-7-58</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"Ырғыз аудандық білім бөлімі" ММ</w:t>
            </w:r>
          </w:p>
        </w:tc>
        <w:tc>
          <w:tcPr>
            <w:tcW w:w="3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Ырғыз ауылы,</w:t>
            </w:r>
          </w:p>
          <w:p>
            <w:pPr>
              <w:spacing w:after="20"/>
              <w:ind w:left="20"/>
              <w:jc w:val="both"/>
            </w:pPr>
            <w:r>
              <w:rPr>
                <w:rFonts w:ascii="Times New Roman"/>
                <w:b w:val="false"/>
                <w:i w:val="false"/>
                <w:color w:val="000000"/>
                <w:sz w:val="20"/>
              </w:rPr>
              <w:t>Әбілқайыр хан көшесі, 52</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(71343) 21-5-63</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"Қарғалы аудандық білім бөлімі" ММ</w:t>
            </w:r>
          </w:p>
        </w:tc>
        <w:tc>
          <w:tcPr>
            <w:tcW w:w="3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Бадамша ауылы,</w:t>
            </w:r>
          </w:p>
          <w:p>
            <w:pPr>
              <w:spacing w:after="20"/>
              <w:ind w:left="20"/>
              <w:jc w:val="both"/>
            </w:pPr>
            <w:r>
              <w:rPr>
                <w:rFonts w:ascii="Times New Roman"/>
                <w:b w:val="false"/>
                <w:i w:val="false"/>
                <w:color w:val="000000"/>
                <w:sz w:val="20"/>
              </w:rPr>
              <w:t>Цибульчик көшесі, 32</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(71342) 22-3-33</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"Қобда аудандық білім бөлімі" ММ</w:t>
            </w:r>
          </w:p>
        </w:tc>
        <w:tc>
          <w:tcPr>
            <w:tcW w:w="3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Қобда ауылы,</w:t>
            </w:r>
          </w:p>
          <w:p>
            <w:pPr>
              <w:spacing w:after="20"/>
              <w:ind w:left="20"/>
              <w:jc w:val="both"/>
            </w:pPr>
            <w:r>
              <w:rPr>
                <w:rFonts w:ascii="Times New Roman"/>
                <w:b w:val="false"/>
                <w:i w:val="false"/>
                <w:color w:val="000000"/>
                <w:sz w:val="20"/>
              </w:rPr>
              <w:t>Әбілқайыр хан көшесі, 53</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(71341) 21-5-33</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"Мәртөк аудандық білім бөлімі" ММ</w:t>
            </w:r>
          </w:p>
        </w:tc>
        <w:tc>
          <w:tcPr>
            <w:tcW w:w="3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Мәртөк ауылы,</w:t>
            </w:r>
          </w:p>
          <w:p>
            <w:pPr>
              <w:spacing w:after="20"/>
              <w:ind w:left="20"/>
              <w:jc w:val="both"/>
            </w:pPr>
            <w:r>
              <w:rPr>
                <w:rFonts w:ascii="Times New Roman"/>
                <w:b w:val="false"/>
                <w:i w:val="false"/>
                <w:color w:val="000000"/>
                <w:sz w:val="20"/>
              </w:rPr>
              <w:t>Сейфуллин көшесі, 38</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(71331) 21-0-63</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"Мұғалжар аудандық білім бөлімі" ММ</w:t>
            </w:r>
          </w:p>
        </w:tc>
        <w:tc>
          <w:tcPr>
            <w:tcW w:w="3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Қандыағаш қаласы,</w:t>
            </w:r>
          </w:p>
          <w:p>
            <w:pPr>
              <w:spacing w:after="20"/>
              <w:ind w:left="20"/>
              <w:jc w:val="both"/>
            </w:pPr>
            <w:r>
              <w:rPr>
                <w:rFonts w:ascii="Times New Roman"/>
                <w:b w:val="false"/>
                <w:i w:val="false"/>
                <w:color w:val="000000"/>
                <w:sz w:val="20"/>
              </w:rPr>
              <w:t>Шынтасов көшесі, 6</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(71333) 3-62-01</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"Темір аудандық білім бөлімі" ММ</w:t>
            </w:r>
          </w:p>
        </w:tc>
        <w:tc>
          <w:tcPr>
            <w:tcW w:w="3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Шұбарқұдық ауылы,</w:t>
            </w:r>
          </w:p>
          <w:p>
            <w:pPr>
              <w:spacing w:after="20"/>
              <w:ind w:left="20"/>
              <w:jc w:val="both"/>
            </w:pPr>
            <w:r>
              <w:rPr>
                <w:rFonts w:ascii="Times New Roman"/>
                <w:b w:val="false"/>
                <w:i w:val="false"/>
                <w:color w:val="000000"/>
                <w:sz w:val="20"/>
              </w:rPr>
              <w:t>Желтоқсан көшесі, 5</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(71346) 22-7-48</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"Хромтау аудандық білім бөлімі" ММ</w:t>
            </w:r>
          </w:p>
        </w:tc>
        <w:tc>
          <w:tcPr>
            <w:tcW w:w="3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Хромтау қаласы,</w:t>
            </w:r>
          </w:p>
          <w:p>
            <w:pPr>
              <w:spacing w:after="20"/>
              <w:ind w:left="20"/>
              <w:jc w:val="both"/>
            </w:pPr>
            <w:r>
              <w:rPr>
                <w:rFonts w:ascii="Times New Roman"/>
                <w:b w:val="false"/>
                <w:i w:val="false"/>
                <w:color w:val="000000"/>
                <w:sz w:val="20"/>
              </w:rPr>
              <w:t>Спорт көшесі, 2</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(71336) 21-6-51</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"Шалқар аудандық білім бөлімі" ММ</w:t>
            </w:r>
          </w:p>
        </w:tc>
        <w:tc>
          <w:tcPr>
            <w:tcW w:w="3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Шалқар қаласы,</w:t>
            </w:r>
          </w:p>
          <w:p>
            <w:pPr>
              <w:spacing w:after="20"/>
              <w:ind w:left="20"/>
              <w:jc w:val="both"/>
            </w:pPr>
            <w:r>
              <w:rPr>
                <w:rFonts w:ascii="Times New Roman"/>
                <w:b w:val="false"/>
                <w:i w:val="false"/>
                <w:color w:val="000000"/>
                <w:sz w:val="20"/>
              </w:rPr>
              <w:t>Е.Көтібарұлы көшесі, 84</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(71335) 21-3-36</w:t>
            </w:r>
          </w:p>
        </w:tc>
      </w:tr>
      <w:tr>
        <w:trPr>
          <w:trHeight w:val="9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"Ойыл аудандық білім бөлімі" ММ</w:t>
            </w:r>
          </w:p>
        </w:tc>
        <w:tc>
          <w:tcPr>
            <w:tcW w:w="3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Ойыл ауылы,</w:t>
            </w:r>
          </w:p>
          <w:p>
            <w:pPr>
              <w:spacing w:after="20"/>
              <w:ind w:left="20"/>
              <w:jc w:val="both"/>
            </w:pPr>
            <w:r>
              <w:rPr>
                <w:rFonts w:ascii="Times New Roman"/>
                <w:b w:val="false"/>
                <w:i w:val="false"/>
                <w:color w:val="000000"/>
                <w:sz w:val="20"/>
              </w:rPr>
              <w:t>Жолмырзаев көшесі, 3</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(71332) 21-7-32</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w:t>
      </w:r>
      <w:r>
        <w:br/>
      </w:r>
      <w:r>
        <w:rPr>
          <w:rFonts w:ascii="Times New Roman"/>
          <w:b w:val="false"/>
          <w:i w:val="false"/>
          <w:color w:val="000000"/>
          <w:sz w:val="28"/>
        </w:rPr>
        <w:t>
көрсету стандартына</w:t>
      </w:r>
      <w:r>
        <w:br/>
      </w:r>
      <w:r>
        <w:rPr>
          <w:rFonts w:ascii="Times New Roman"/>
          <w:b w:val="false"/>
          <w:i w:val="false"/>
          <w:color w:val="000000"/>
          <w:sz w:val="28"/>
        </w:rPr>
        <w:t xml:space="preserve">
2 қосымша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3973"/>
        <w:gridCol w:w="2533"/>
        <w:gridCol w:w="2533"/>
        <w:gridCol w:w="2473"/>
      </w:tblGrid>
      <w:tr>
        <w:trPr>
          <w:trHeight w:val="9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п/п</w:t>
            </w:r>
          </w:p>
        </w:tc>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Бөлімдер атауы</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Қабылдау күндері</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Қабылдау уақыты</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Үзіліс</w:t>
            </w:r>
          </w:p>
        </w:tc>
      </w:tr>
      <w:tr>
        <w:trPr>
          <w:trHeight w:val="9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"Ақтөбе қаласының білім бөлімі" ММ</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Сәрсенбі; жұма</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9.00-17.00</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13.00-14.00</w:t>
            </w:r>
          </w:p>
        </w:tc>
      </w:tr>
      <w:tr>
        <w:trPr>
          <w:trHeight w:val="9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"Әйтеке би аудандық білім бөлімі" ММ</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Дүйсенбі;</w:t>
            </w:r>
          </w:p>
          <w:p>
            <w:pPr>
              <w:spacing w:after="20"/>
              <w:ind w:left="20"/>
              <w:jc w:val="both"/>
            </w:pPr>
            <w:r>
              <w:rPr>
                <w:rFonts w:ascii="Times New Roman"/>
                <w:b w:val="false"/>
                <w:i w:val="false"/>
                <w:color w:val="000000"/>
                <w:sz w:val="20"/>
              </w:rPr>
              <w:t>Сейсенбі</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9.00-18.00</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13.00-14.00</w:t>
            </w:r>
          </w:p>
        </w:tc>
      </w:tr>
      <w:tr>
        <w:trPr>
          <w:trHeight w:val="9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"Алға аудандық білім бөлімі" ММ</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Дүйсенбі;</w:t>
            </w:r>
          </w:p>
          <w:p>
            <w:pPr>
              <w:spacing w:after="20"/>
              <w:ind w:left="20"/>
              <w:jc w:val="both"/>
            </w:pPr>
            <w:r>
              <w:rPr>
                <w:rFonts w:ascii="Times New Roman"/>
                <w:b w:val="false"/>
                <w:i w:val="false"/>
                <w:color w:val="000000"/>
                <w:sz w:val="20"/>
              </w:rPr>
              <w:t>Сейсенбі</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9.00-18.00</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13.00-14.00</w:t>
            </w:r>
          </w:p>
        </w:tc>
      </w:tr>
      <w:tr>
        <w:trPr>
          <w:trHeight w:val="9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w:t>
            </w:r>
          </w:p>
        </w:tc>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"Байғанин аудандық білім бөлімі" ММ</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Дүйсенбі;</w:t>
            </w:r>
          </w:p>
          <w:p>
            <w:pPr>
              <w:spacing w:after="20"/>
              <w:ind w:left="20"/>
              <w:jc w:val="both"/>
            </w:pPr>
            <w:r>
              <w:rPr>
                <w:rFonts w:ascii="Times New Roman"/>
                <w:b w:val="false"/>
                <w:i w:val="false"/>
                <w:color w:val="000000"/>
                <w:sz w:val="20"/>
              </w:rPr>
              <w:t>Сейсенбі</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9.00-18.00</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13.00-14.00</w:t>
            </w:r>
          </w:p>
        </w:tc>
      </w:tr>
      <w:tr>
        <w:trPr>
          <w:trHeight w:val="9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w:t>
            </w:r>
          </w:p>
        </w:tc>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"Ырғыз аудандық білім бөлімі" ММ</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Дүйсенбіден жұмаға дейін</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9.00-18.00</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13.00-14.00</w:t>
            </w:r>
          </w:p>
        </w:tc>
      </w:tr>
      <w:tr>
        <w:trPr>
          <w:trHeight w:val="9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w:t>
            </w:r>
          </w:p>
        </w:tc>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"Қарғалы аудандық білім бөлімі" ММ</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Дүйсенбіден жұмаға дейін</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9.00-18.00</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13.00-14.00</w:t>
            </w:r>
          </w:p>
        </w:tc>
      </w:tr>
      <w:tr>
        <w:trPr>
          <w:trHeight w:val="9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w:t>
            </w:r>
          </w:p>
        </w:tc>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"Қобда аудандық білім бөлімі" ММ</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Дүйсенбіден жұмаға дейін</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9.00-18.00</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13.00-14.00</w:t>
            </w:r>
          </w:p>
        </w:tc>
      </w:tr>
      <w:tr>
        <w:trPr>
          <w:trHeight w:val="9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w:t>
            </w:r>
          </w:p>
        </w:tc>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"Мәртөк аудандық білім бөлімі" ММ</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Дүйсенбіден жұмаға дейін</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9.00-18.00</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13.00-14.00</w:t>
            </w:r>
          </w:p>
        </w:tc>
      </w:tr>
      <w:tr>
        <w:trPr>
          <w:trHeight w:val="9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w:t>
            </w:r>
          </w:p>
        </w:tc>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"Мұғалжар аудандық білім бөлімі" ММ</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Дүйсенбі;</w:t>
            </w:r>
          </w:p>
          <w:p>
            <w:pPr>
              <w:spacing w:after="20"/>
              <w:ind w:left="20"/>
              <w:jc w:val="both"/>
            </w:pPr>
            <w:r>
              <w:rPr>
                <w:rFonts w:ascii="Times New Roman"/>
                <w:b w:val="false"/>
                <w:i w:val="false"/>
                <w:color w:val="000000"/>
                <w:sz w:val="20"/>
              </w:rPr>
              <w:t>Сейсенбі</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9.00-18.00</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13.00-14.00</w:t>
            </w:r>
          </w:p>
        </w:tc>
      </w:tr>
      <w:tr>
        <w:trPr>
          <w:trHeight w:val="9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w:t>
            </w:r>
          </w:p>
        </w:tc>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"Темір аудандық білім бөлімі" ММ</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Дүйсенбі;</w:t>
            </w:r>
          </w:p>
          <w:p>
            <w:pPr>
              <w:spacing w:after="20"/>
              <w:ind w:left="20"/>
              <w:jc w:val="both"/>
            </w:pPr>
            <w:r>
              <w:rPr>
                <w:rFonts w:ascii="Times New Roman"/>
                <w:b w:val="false"/>
                <w:i w:val="false"/>
                <w:color w:val="000000"/>
                <w:sz w:val="20"/>
              </w:rPr>
              <w:t>Сейсенбі</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9.00-18.00</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13.00-14.00</w:t>
            </w:r>
          </w:p>
        </w:tc>
      </w:tr>
      <w:tr>
        <w:trPr>
          <w:trHeight w:val="9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w:t>
            </w:r>
          </w:p>
        </w:tc>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"Хромтау аудандық білім бөлімі" ММ</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Дүйсенбі;</w:t>
            </w:r>
          </w:p>
          <w:p>
            <w:pPr>
              <w:spacing w:after="20"/>
              <w:ind w:left="20"/>
              <w:jc w:val="both"/>
            </w:pPr>
            <w:r>
              <w:rPr>
                <w:rFonts w:ascii="Times New Roman"/>
                <w:b w:val="false"/>
                <w:i w:val="false"/>
                <w:color w:val="000000"/>
                <w:sz w:val="20"/>
              </w:rPr>
              <w:t>Сейсенбі</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9.00-18.00</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13.00-14.00</w:t>
            </w:r>
          </w:p>
        </w:tc>
      </w:tr>
      <w:tr>
        <w:trPr>
          <w:trHeight w:val="9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w:t>
            </w:r>
          </w:p>
        </w:tc>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"Шалқар аудандық білім бөлімі" ММ</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Сәрсенбі; жұма</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9.00-17.00</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13.00-14.00</w:t>
            </w:r>
          </w:p>
        </w:tc>
      </w:tr>
      <w:tr>
        <w:trPr>
          <w:trHeight w:val="9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w:t>
            </w:r>
          </w:p>
        </w:tc>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"Ойыл аудандық білім бөлімі" ММ</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Дүйсенбіден жұмаға дейін</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9.00-18.00</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13.00-14.00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w:t>
      </w:r>
      <w:r>
        <w:br/>
      </w:r>
      <w:r>
        <w:rPr>
          <w:rFonts w:ascii="Times New Roman"/>
          <w:b w:val="false"/>
          <w:i w:val="false"/>
          <w:color w:val="000000"/>
          <w:sz w:val="28"/>
        </w:rPr>
        <w:t>
көрсету стандартына</w:t>
      </w:r>
      <w:r>
        <w:br/>
      </w:r>
      <w:r>
        <w:rPr>
          <w:rFonts w:ascii="Times New Roman"/>
          <w:b w:val="false"/>
          <w:i w:val="false"/>
          <w:color w:val="000000"/>
          <w:sz w:val="28"/>
        </w:rPr>
        <w:t xml:space="preserve">
3 қосымша    </w:t>
      </w:r>
    </w:p>
    <w:p>
      <w:pPr>
        <w:spacing w:after="0"/>
        <w:ind w:left="0"/>
        <w:jc w:val="both"/>
      </w:pPr>
      <w:r>
        <w:rPr>
          <w:rFonts w:ascii="Times New Roman"/>
          <w:b w:val="false"/>
          <w:i/>
          <w:color w:val="800000"/>
          <w:sz w:val="28"/>
        </w:rPr>
        <w:t xml:space="preserve">      Ескерту. 3 қосымша жаңа редакцияда - Ақтөбе облысының әкімиятының 2008.12.03 </w:t>
      </w:r>
      <w:r>
        <w:rPr>
          <w:rFonts w:ascii="Times New Roman"/>
          <w:b w:val="false"/>
          <w:i w:val="false"/>
          <w:color w:val="000000"/>
          <w:sz w:val="28"/>
        </w:rPr>
        <w:t>N 410</w:t>
      </w:r>
      <w:r>
        <w:rPr>
          <w:rFonts w:ascii="Times New Roman"/>
          <w:b w:val="false"/>
          <w:i/>
          <w:color w:val="800000"/>
          <w:sz w:val="28"/>
        </w:rPr>
        <w:t xml:space="preserve"> Қ</w:t>
      </w:r>
      <w:r>
        <w:rPr>
          <w:rFonts w:ascii="Times New Roman"/>
          <w:b w:val="false"/>
          <w:i/>
          <w:color w:val="800000"/>
          <w:sz w:val="28"/>
        </w:rPr>
        <w:t>аулысымен</w:t>
      </w:r>
      <w:r>
        <w:rPr>
          <w:rFonts w:ascii="Times New Roman"/>
          <w:b w:val="false"/>
          <w:i/>
          <w:color w:val="800000"/>
          <w:sz w:val="28"/>
        </w:rPr>
        <w:t>.</w:t>
      </w:r>
    </w:p>
    <w:p>
      <w:pPr>
        <w:spacing w:after="0"/>
        <w:ind w:left="0"/>
        <w:jc w:val="both"/>
      </w:pPr>
      <w:r>
        <w:rPr>
          <w:rFonts w:ascii="Times New Roman"/>
          <w:b/>
          <w:i w:val="false"/>
          <w:color w:val="000000"/>
          <w:sz w:val="28"/>
        </w:rPr>
        <w:t>Сапа мен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4"/>
        <w:gridCol w:w="2125"/>
        <w:gridCol w:w="2265"/>
        <w:gridCol w:w="2146"/>
      </w:tblGrid>
      <w:tr>
        <w:trPr>
          <w:trHeight w:val="120" w:hRule="atLeast"/>
        </w:trPr>
        <w:tc>
          <w:tcPr>
            <w:tcW w:w="5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және қол жетімділік</w:t>
            </w:r>
            <w:r>
              <w:br/>
            </w:r>
            <w:r>
              <w:rPr>
                <w:rFonts w:ascii="Times New Roman"/>
                <w:b w:val="false"/>
                <w:i w:val="false"/>
                <w:color w:val="000000"/>
                <w:sz w:val="20"/>
              </w:rPr>
              <w:t>
көрсеткіштері</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Көрсеткіштіңнормативтік</w:t>
            </w:r>
            <w:r>
              <w:br/>
            </w:r>
            <w:r>
              <w:rPr>
                <w:rFonts w:ascii="Times New Roman"/>
                <w:b w:val="false"/>
                <w:i w:val="false"/>
                <w:color w:val="000000"/>
                <w:sz w:val="20"/>
              </w:rPr>
              <w:t>
мәні</w:t>
            </w:r>
          </w:p>
        </w:tc>
        <w:tc>
          <w:tcPr>
            <w:tcW w:w="22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жылдағы</w:t>
            </w:r>
            <w:r>
              <w:br/>
            </w:r>
            <w:r>
              <w:rPr>
                <w:rFonts w:ascii="Times New Roman"/>
                <w:b w:val="false"/>
                <w:i w:val="false"/>
                <w:color w:val="000000"/>
                <w:sz w:val="20"/>
              </w:rPr>
              <w:t>
нысаналы</w:t>
            </w:r>
            <w:r>
              <w:br/>
            </w:r>
            <w:r>
              <w:rPr>
                <w:rFonts w:ascii="Times New Roman"/>
                <w:b w:val="false"/>
                <w:i w:val="false"/>
                <w:color w:val="000000"/>
                <w:sz w:val="20"/>
              </w:rPr>
              <w:t>
мәні</w:t>
            </w:r>
          </w:p>
        </w:tc>
        <w:tc>
          <w:tcPr>
            <w:tcW w:w="21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жылдағы</w:t>
            </w:r>
            <w:r>
              <w:br/>
            </w:r>
            <w:r>
              <w:rPr>
                <w:rFonts w:ascii="Times New Roman"/>
                <w:b w:val="false"/>
                <w:i w:val="false"/>
                <w:color w:val="000000"/>
                <w:sz w:val="20"/>
              </w:rPr>
              <w:t>
ағымдағы</w:t>
            </w:r>
            <w:r>
              <w:br/>
            </w:r>
            <w:r>
              <w:rPr>
                <w:rFonts w:ascii="Times New Roman"/>
                <w:b w:val="false"/>
                <w:i w:val="false"/>
                <w:color w:val="000000"/>
                <w:sz w:val="20"/>
              </w:rPr>
              <w:t>
мәні</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 Уақтылығы</w:t>
            </w:r>
          </w:p>
        </w:tc>
      </w:tr>
      <w:tr>
        <w:trPr>
          <w:trHeight w:val="120" w:hRule="atLeast"/>
        </w:trPr>
        <w:tc>
          <w:tcPr>
            <w:tcW w:w="5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w:t>
            </w:r>
          </w:p>
        </w:tc>
        <w:tc>
          <w:tcPr>
            <w:tcW w:w="21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w:t>
            </w:r>
          </w:p>
        </w:tc>
      </w:tr>
      <w:tr>
        <w:trPr>
          <w:trHeight w:val="120" w:hRule="atLeast"/>
        </w:trPr>
        <w:tc>
          <w:tcPr>
            <w:tcW w:w="5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w:t>
            </w:r>
          </w:p>
        </w:tc>
        <w:tc>
          <w:tcPr>
            <w:tcW w:w="21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2. Сапасы</w:t>
            </w:r>
          </w:p>
        </w:tc>
      </w:tr>
      <w:tr>
        <w:trPr>
          <w:trHeight w:val="120" w:hRule="atLeast"/>
        </w:trPr>
        <w:tc>
          <w:tcPr>
            <w:tcW w:w="5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2.1. қызметті ұсыну үдерісінің сапасына қанағаттанған тұтынушылардың % (үлесі) </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w:t>
            </w:r>
          </w:p>
        </w:tc>
        <w:tc>
          <w:tcPr>
            <w:tcW w:w="21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r>
      <w:tr>
        <w:trPr>
          <w:trHeight w:val="120" w:hRule="atLeast"/>
        </w:trPr>
        <w:tc>
          <w:tcPr>
            <w:tcW w:w="5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және т.б.) % (үлесі) </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w:t>
            </w:r>
          </w:p>
        </w:tc>
        <w:tc>
          <w:tcPr>
            <w:tcW w:w="21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3. Қол жетімділік</w:t>
            </w:r>
          </w:p>
        </w:tc>
      </w:tr>
      <w:tr>
        <w:trPr>
          <w:trHeight w:val="120" w:hRule="atLeast"/>
        </w:trPr>
        <w:tc>
          <w:tcPr>
            <w:tcW w:w="5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w:t>
            </w:r>
          </w:p>
        </w:tc>
        <w:tc>
          <w:tcPr>
            <w:tcW w:w="21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w:t>
            </w:r>
          </w:p>
        </w:tc>
      </w:tr>
      <w:tr>
        <w:trPr>
          <w:trHeight w:val="120" w:hRule="atLeast"/>
        </w:trPr>
        <w:tc>
          <w:tcPr>
            <w:tcW w:w="5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1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w:t>
            </w:r>
          </w:p>
        </w:tc>
      </w:tr>
      <w:tr>
        <w:trPr>
          <w:trHeight w:val="120" w:hRule="atLeast"/>
        </w:trPr>
        <w:tc>
          <w:tcPr>
            <w:tcW w:w="5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3.3. Интернет арқылы қол жетімді қызметтерінің ақпарат % (үлесі) </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2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21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4. Шағымдану үдерісі</w:t>
            </w:r>
          </w:p>
        </w:tc>
      </w:tr>
      <w:tr>
        <w:trPr>
          <w:trHeight w:val="120" w:hRule="atLeast"/>
        </w:trPr>
        <w:tc>
          <w:tcPr>
            <w:tcW w:w="5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22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21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1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тұтынушылардың % (үлесі)</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1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4.4. шағымдану мерзіміне қанағаттанған тұтынушылардың % (үлесі) </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1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5. Сыпайылық</w:t>
            </w:r>
          </w:p>
        </w:tc>
      </w:tr>
      <w:tr>
        <w:trPr>
          <w:trHeight w:val="120" w:hRule="atLeast"/>
        </w:trPr>
        <w:tc>
          <w:tcPr>
            <w:tcW w:w="5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5.1.қызметкерлердің сыпайылығына қанағаттанған тұтынушылардың % (үлесі) </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c>
          <w:tcPr>
            <w:tcW w:w="21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Облыс әкімдігінің  </w:t>
      </w:r>
      <w:r>
        <w:br/>
      </w:r>
      <w:r>
        <w:rPr>
          <w:rFonts w:ascii="Times New Roman"/>
          <w:b w:val="false"/>
          <w:i w:val="false"/>
          <w:color w:val="000000"/>
          <w:sz w:val="28"/>
        </w:rPr>
        <w:t>
2008 жылғы 4 сәуірдегі</w:t>
      </w:r>
      <w:r>
        <w:br/>
      </w:r>
      <w:r>
        <w:rPr>
          <w:rFonts w:ascii="Times New Roman"/>
          <w:b w:val="false"/>
          <w:i w:val="false"/>
          <w:color w:val="000000"/>
          <w:sz w:val="28"/>
        </w:rPr>
        <w:t xml:space="preserve">
N 99 қаулысына  </w:t>
      </w:r>
      <w:r>
        <w:br/>
      </w:r>
      <w:r>
        <w:rPr>
          <w:rFonts w:ascii="Times New Roman"/>
          <w:b w:val="false"/>
          <w:i w:val="false"/>
          <w:color w:val="000000"/>
          <w:sz w:val="28"/>
        </w:rPr>
        <w:t xml:space="preserve">
қосымша      </w:t>
      </w:r>
    </w:p>
    <w:p>
      <w:pPr>
        <w:spacing w:after="0"/>
        <w:ind w:left="0"/>
        <w:jc w:val="both"/>
      </w:pPr>
      <w:r>
        <w:rPr>
          <w:rFonts w:ascii="Times New Roman"/>
          <w:b/>
          <w:i w:val="false"/>
          <w:color w:val="000080"/>
          <w:sz w:val="28"/>
        </w:rPr>
        <w:t>Мемлекеттік қызмет көрсетудің стандарты:</w:t>
      </w:r>
      <w:r>
        <w:br/>
      </w:r>
      <w:r>
        <w:rPr>
          <w:rFonts w:ascii="Times New Roman"/>
          <w:b w:val="false"/>
          <w:i w:val="false"/>
          <w:color w:val="000000"/>
          <w:sz w:val="28"/>
        </w:rPr>
        <w:t>
</w:t>
      </w:r>
      <w:r>
        <w:rPr>
          <w:rFonts w:ascii="Times New Roman"/>
          <w:b/>
          <w:i w:val="false"/>
          <w:color w:val="000080"/>
          <w:sz w:val="28"/>
        </w:rPr>
        <w:t>"Қосалқы шаруашылығының бар екендігі туралы анықтама беру"</w:t>
      </w:r>
    </w:p>
    <w:p>
      <w:pPr>
        <w:spacing w:after="0"/>
        <w:ind w:left="0"/>
        <w:jc w:val="both"/>
      </w:pP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Мемлекеттік қызметтің анықтамасы: қосалқы шаруашылығының бар екендігі туралы анықтама беру.</w:t>
      </w:r>
    </w:p>
    <w:p>
      <w:pPr>
        <w:spacing w:after="0"/>
        <w:ind w:left="0"/>
        <w:jc w:val="both"/>
      </w:pPr>
      <w:r>
        <w:rPr>
          <w:rFonts w:ascii="Times New Roman"/>
          <w:b w:val="false"/>
          <w:i w:val="false"/>
          <w:color w:val="000000"/>
          <w:sz w:val="28"/>
        </w:rPr>
        <w:t>      2. Көрсетілген мемлекеттік қызметтің нысаны: автоматтандырылмаған.</w:t>
      </w:r>
    </w:p>
    <w:p>
      <w:pPr>
        <w:spacing w:after="0"/>
        <w:ind w:left="0"/>
        <w:jc w:val="both"/>
      </w:pPr>
      <w:r>
        <w:rPr>
          <w:rFonts w:ascii="Times New Roman"/>
          <w:b w:val="false"/>
          <w:i w:val="false"/>
          <w:color w:val="000000"/>
          <w:sz w:val="28"/>
        </w:rPr>
        <w:t>      3. Мемлекеттік қызмет көрсету:</w:t>
      </w:r>
      <w:r>
        <w:br/>
      </w:r>
      <w:r>
        <w:rPr>
          <w:rFonts w:ascii="Times New Roman"/>
          <w:b w:val="false"/>
          <w:i w:val="false"/>
          <w:color w:val="000000"/>
          <w:sz w:val="28"/>
        </w:rPr>
        <w:t xml:space="preserve">
      1) "Қазақстан Республикасындағы жергілікті мемлекеттік басқару туралы" Қазақстан Республикасының 2001 жылғы 23 қаңтардағы N 148 Заңының 35 бабының 1 тармағы </w:t>
      </w:r>
      <w:r>
        <w:rPr>
          <w:rFonts w:ascii="Times New Roman"/>
          <w:b w:val="false"/>
          <w:i w:val="false"/>
          <w:color w:val="000000"/>
          <w:sz w:val="28"/>
        </w:rPr>
        <w:t>16 тармақшасы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 Үкіметінің 2007 жылғы 30 маусымдағы N 561 </w:t>
      </w:r>
      <w:r>
        <w:rPr>
          <w:rFonts w:ascii="Times New Roman"/>
          <w:b w:val="false"/>
          <w:i w:val="false"/>
          <w:color w:val="000000"/>
          <w:sz w:val="28"/>
        </w:rPr>
        <w:t>қаулысымен</w:t>
      </w:r>
      <w:r>
        <w:rPr>
          <w:rFonts w:ascii="Times New Roman"/>
          <w:b w:val="false"/>
          <w:i w:val="false"/>
          <w:color w:val="000000"/>
          <w:sz w:val="28"/>
        </w:rPr>
        <w:t xml:space="preserve"> бекітілген жеке және заңды тұлғаларға көрсетілетін мемлекеттік қызметтердің тізілімі 114 тармағы негізінде жүзеге асырылады.</w:t>
      </w:r>
    </w:p>
    <w:p>
      <w:pPr>
        <w:spacing w:after="0"/>
        <w:ind w:left="0"/>
        <w:jc w:val="both"/>
      </w:pPr>
      <w:r>
        <w:rPr>
          <w:rFonts w:ascii="Times New Roman"/>
          <w:b w:val="false"/>
          <w:i w:val="false"/>
          <w:color w:val="000000"/>
          <w:sz w:val="28"/>
        </w:rPr>
        <w:t xml:space="preserve">      4. Мемлекеттік қызмет қызметті тұтынушының тұрғылықты жеріндегі поселкалық, ауылдық (селолық) округі әкімінің аппаратымен (одан әрі Округ) көрсетіледі (осы стандартқа </w:t>
      </w:r>
      <w:r>
        <w:rPr>
          <w:rFonts w:ascii="Times New Roman"/>
          <w:b w:val="false"/>
          <w:i w:val="false"/>
          <w:color w:val="000000"/>
          <w:sz w:val="28"/>
        </w:rPr>
        <w:t>1-қосымша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5. Тұтынушы алатын көрсетілетін мемлекеттік қызмет көрсетуді аяқтау нысаны (нәтижесі): қосалқы шаруашылығының бар екендігі туралы анықтама.</w:t>
      </w:r>
    </w:p>
    <w:p>
      <w:pPr>
        <w:spacing w:after="0"/>
        <w:ind w:left="0"/>
        <w:jc w:val="both"/>
      </w:pPr>
      <w:r>
        <w:rPr>
          <w:rFonts w:ascii="Times New Roman"/>
          <w:b w:val="false"/>
          <w:i w:val="false"/>
          <w:color w:val="000000"/>
          <w:sz w:val="28"/>
        </w:rPr>
        <w:t xml:space="preserve">      6. Мемлекеттік қызмет жеке тұлғаларға көрсетіледі. </w:t>
      </w:r>
    </w:p>
    <w:p>
      <w:pPr>
        <w:spacing w:after="0"/>
        <w:ind w:left="0"/>
        <w:jc w:val="both"/>
      </w:pP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мемлекеттік қызмет көрсету мерзімі - 1 күнде;</w:t>
      </w:r>
      <w:r>
        <w:br/>
      </w:r>
      <w:r>
        <w:rPr>
          <w:rFonts w:ascii="Times New Roman"/>
          <w:b w:val="false"/>
          <w:i w:val="false"/>
          <w:color w:val="000000"/>
          <w:sz w:val="28"/>
        </w:rPr>
        <w:t>
      2) кезекке тұрып құжат тапсыру мерзімі - 30 минут;</w:t>
      </w:r>
      <w:r>
        <w:br/>
      </w:r>
      <w:r>
        <w:rPr>
          <w:rFonts w:ascii="Times New Roman"/>
          <w:b w:val="false"/>
          <w:i w:val="false"/>
          <w:color w:val="000000"/>
          <w:sz w:val="28"/>
        </w:rPr>
        <w:t>
      3) кезекке тұрып жауап алу мерзімі - 30 минут.</w:t>
      </w:r>
    </w:p>
    <w:p>
      <w:pPr>
        <w:spacing w:after="0"/>
        <w:ind w:left="0"/>
        <w:jc w:val="both"/>
      </w:pPr>
      <w:r>
        <w:rPr>
          <w:rFonts w:ascii="Times New Roman"/>
          <w:b w:val="false"/>
          <w:i w:val="false"/>
          <w:color w:val="000000"/>
          <w:sz w:val="28"/>
        </w:rPr>
        <w:t>      8. Мемлекеттік қызмет көрсету тегін.</w:t>
      </w:r>
    </w:p>
    <w:p>
      <w:pPr>
        <w:spacing w:after="0"/>
        <w:ind w:left="0"/>
        <w:jc w:val="both"/>
      </w:pPr>
      <w:r>
        <w:rPr>
          <w:rFonts w:ascii="Times New Roman"/>
          <w:b w:val="false"/>
          <w:i w:val="false"/>
          <w:color w:val="000000"/>
          <w:sz w:val="28"/>
        </w:rPr>
        <w:t>      9. Осы стандартқа 1-қосымшада көрсетілген тізімдер, сондай-ақ арнайы ақпарат көздері, мемлекеттік қызмет көрсетудің тәртібі туралы толық мәліметтер Округтердің стендтерде, www.akimat.info веб-сайтында жазылған.</w:t>
      </w:r>
    </w:p>
    <w:p>
      <w:pPr>
        <w:spacing w:after="0"/>
        <w:ind w:left="0"/>
        <w:jc w:val="both"/>
      </w:pPr>
      <w:r>
        <w:rPr>
          <w:rFonts w:ascii="Times New Roman"/>
          <w:b w:val="false"/>
          <w:i w:val="false"/>
          <w:color w:val="000000"/>
          <w:sz w:val="28"/>
        </w:rPr>
        <w:t>      10. Мемлекеттік қызмет көрсету сенбі, жексенбі күндерінен басқа аптаның 5 күнінде сағат 9-00 ден 18-00 ге дейін, үзіліс 13-00 ден 14-00 ге дейін жүргізіледі. Қабылдау алдын-ала тіркеусіз жүргізіледі және жедел қызмет көрсетілмейді.</w:t>
      </w:r>
    </w:p>
    <w:p>
      <w:pPr>
        <w:spacing w:after="0"/>
        <w:ind w:left="0"/>
        <w:jc w:val="both"/>
      </w:pPr>
      <w:r>
        <w:rPr>
          <w:rFonts w:ascii="Times New Roman"/>
          <w:b w:val="false"/>
          <w:i w:val="false"/>
          <w:color w:val="000000"/>
          <w:sz w:val="28"/>
        </w:rPr>
        <w:t xml:space="preserve">      11. Мемлекеттік қызмет көрсету тұтынушының тұрғылықты жеріндегі Округ ғимаратында көрсетіледі, қабылдауды күткендер үшін орындықтар, құжаттарды толтыруға арналған үстелдер, бланкті толтыру үлгілері қойылған ақпаратты стендттер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Мемлекеттік қызметті алу үшін еркін үлгідегі өтініш жазу қажет.</w:t>
      </w:r>
    </w:p>
    <w:p>
      <w:pPr>
        <w:spacing w:after="0"/>
        <w:ind w:left="0"/>
        <w:jc w:val="both"/>
      </w:pPr>
      <w:r>
        <w:rPr>
          <w:rFonts w:ascii="Times New Roman"/>
          <w:b w:val="false"/>
          <w:i w:val="false"/>
          <w:color w:val="000000"/>
          <w:sz w:val="28"/>
        </w:rPr>
        <w:t>      13. Мемлекеттік қызмет көрсетуді алуға арнайы үлгідегі бланктер қаралмаған.</w:t>
      </w:r>
    </w:p>
    <w:p>
      <w:pPr>
        <w:spacing w:after="0"/>
        <w:ind w:left="0"/>
        <w:jc w:val="both"/>
      </w:pPr>
      <w:r>
        <w:rPr>
          <w:rFonts w:ascii="Times New Roman"/>
          <w:b w:val="false"/>
          <w:i w:val="false"/>
          <w:color w:val="000000"/>
          <w:sz w:val="28"/>
        </w:rPr>
        <w:t>      14. Мемлекеттік қызметті алу үшін өтініш беруші осы стандартқа 1 қосымшада көрсетілген адрестер бойынша жүгінуі қажет.</w:t>
      </w:r>
    </w:p>
    <w:p>
      <w:pPr>
        <w:spacing w:after="0"/>
        <w:ind w:left="0"/>
        <w:jc w:val="both"/>
      </w:pPr>
      <w:r>
        <w:rPr>
          <w:rFonts w:ascii="Times New Roman"/>
          <w:b w:val="false"/>
          <w:i w:val="false"/>
          <w:color w:val="000000"/>
          <w:sz w:val="28"/>
        </w:rPr>
        <w:t>      15. Өтінішті тапсырғаннан кейін тұтынушыға мемлекеттік қызметті алу үшін қаралу мерзімі көрсетілген туралы талон беріледі.</w:t>
      </w:r>
    </w:p>
    <w:p>
      <w:pPr>
        <w:spacing w:after="0"/>
        <w:ind w:left="0"/>
        <w:jc w:val="both"/>
      </w:pPr>
      <w:r>
        <w:rPr>
          <w:rFonts w:ascii="Times New Roman"/>
          <w:b w:val="false"/>
          <w:i w:val="false"/>
          <w:color w:val="000000"/>
          <w:sz w:val="28"/>
        </w:rPr>
        <w:t>      16. Құжаттарды беру бөлімдердің басшылары бекіткен кестелер бойынша жүргізіледі. Құжаттарды беруге мемлекеттік қызметтер көрсетуге өкілетті қызметкерлер жауапты.</w:t>
      </w:r>
      <w:r>
        <w:br/>
      </w:r>
      <w:r>
        <w:rPr>
          <w:rFonts w:ascii="Times New Roman"/>
          <w:b w:val="false"/>
          <w:i w:val="false"/>
          <w:color w:val="000000"/>
          <w:sz w:val="28"/>
        </w:rPr>
        <w:t>
      Мемлекеттік қызметтің нәтижесін алу үшін тұтынушылардың жеке немесе олардың сенім берілген тұлғалары келуі талап етілді.</w:t>
      </w:r>
    </w:p>
    <w:p>
      <w:pPr>
        <w:spacing w:after="0"/>
        <w:ind w:left="0"/>
        <w:jc w:val="both"/>
      </w:pPr>
      <w:r>
        <w:rPr>
          <w:rFonts w:ascii="Times New Roman"/>
          <w:b w:val="false"/>
          <w:i w:val="false"/>
          <w:color w:val="000000"/>
          <w:sz w:val="28"/>
        </w:rPr>
        <w:t>      17. Мемлекеттік қызмет көрсетуді тоқтатуға ешқандай негіз жоқ.</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Жұмыстың қағидаттары</w:t>
      </w:r>
    </w:p>
    <w:p>
      <w:pPr>
        <w:spacing w:after="0"/>
        <w:ind w:left="0"/>
        <w:jc w:val="both"/>
      </w:pPr>
      <w:r>
        <w:rPr>
          <w:rFonts w:ascii="Times New Roman"/>
          <w:b w:val="false"/>
          <w:i w:val="false"/>
          <w:color w:val="000000"/>
          <w:sz w:val="28"/>
        </w:rPr>
        <w:t>      18. Қызметті тұтынушыға қатысты Округ қызметі мынадай қағидаттарға негізделеді:</w:t>
      </w:r>
      <w:r>
        <w:br/>
      </w:r>
      <w:r>
        <w:rPr>
          <w:rFonts w:ascii="Times New Roman"/>
          <w:b w:val="false"/>
          <w:i w:val="false"/>
          <w:color w:val="000000"/>
          <w:sz w:val="28"/>
        </w:rPr>
        <w:t>
      1) адамның конституциялық құқығы мен бостандығын сақтау;</w:t>
      </w:r>
      <w:r>
        <w:br/>
      </w:r>
      <w:r>
        <w:rPr>
          <w:rFonts w:ascii="Times New Roman"/>
          <w:b w:val="false"/>
          <w:i w:val="false"/>
          <w:color w:val="000000"/>
          <w:sz w:val="28"/>
        </w:rPr>
        <w:t>
      2) қызмет міндетін орындау кезінде заңдылықты сақтау;</w:t>
      </w:r>
      <w:r>
        <w:br/>
      </w:r>
      <w:r>
        <w:rPr>
          <w:rFonts w:ascii="Times New Roman"/>
          <w:b w:val="false"/>
          <w:i w:val="false"/>
          <w:color w:val="000000"/>
          <w:sz w:val="28"/>
        </w:rPr>
        <w:t>
      3) сыпайылық;</w:t>
      </w:r>
      <w:r>
        <w:br/>
      </w:r>
      <w:r>
        <w:rPr>
          <w:rFonts w:ascii="Times New Roman"/>
          <w:b w:val="false"/>
          <w:i w:val="false"/>
          <w:color w:val="000000"/>
          <w:sz w:val="28"/>
        </w:rPr>
        <w:t>
      4) мәліметтерді толық беріп отыру;</w:t>
      </w:r>
      <w:r>
        <w:br/>
      </w:r>
      <w:r>
        <w:rPr>
          <w:rFonts w:ascii="Times New Roman"/>
          <w:b w:val="false"/>
          <w:i w:val="false"/>
          <w:color w:val="000000"/>
          <w:sz w:val="28"/>
        </w:rPr>
        <w:t>
      5) ақпараттың сақталуын, қорғалуын және құпиялылығын қамтамасыз ету.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стандарттың 2-қосымшасына сәйкес сапа және қол жетімділік көрсеткіштерімен өлшенеді.</w:t>
      </w:r>
    </w:p>
    <w:p>
      <w:pPr>
        <w:spacing w:after="0"/>
        <w:ind w:left="0"/>
        <w:jc w:val="both"/>
      </w:pPr>
      <w:r>
        <w:rPr>
          <w:rFonts w:ascii="Times New Roman"/>
          <w:b w:val="false"/>
          <w:i w:val="false"/>
          <w:color w:val="000000"/>
          <w:sz w:val="28"/>
        </w:rPr>
        <w:t xml:space="preserve">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xml:space="preserve">      21. Шағымдар ауызша немесе жазбаша пошта арқылы немесе қолма қол қызмет көрсетілетін жердегі бөлімдерде қабылданады. Бөлімдер адрестері осы стандартқа 1 қосымшада көрсетілген. </w:t>
      </w:r>
    </w:p>
    <w:p>
      <w:pPr>
        <w:spacing w:after="0"/>
        <w:ind w:left="0"/>
        <w:jc w:val="both"/>
      </w:pPr>
      <w:r>
        <w:rPr>
          <w:rFonts w:ascii="Times New Roman"/>
          <w:b w:val="false"/>
          <w:i w:val="false"/>
          <w:color w:val="000000"/>
          <w:sz w:val="28"/>
        </w:rPr>
        <w:t>      22. Мемлекеттік қызметтер көрсетудің сапасы жөнінде наразылық білдірілген жағдайда шағым мемлекеттік қызметтер көрсететін жердегі бөлімдер басшылығының атына немесе тиісті жергілікті атқарушы орган басшылығының атына беріледі.</w:t>
      </w:r>
    </w:p>
    <w:p>
      <w:pPr>
        <w:spacing w:after="0"/>
        <w:ind w:left="0"/>
        <w:jc w:val="both"/>
      </w:pPr>
      <w:r>
        <w:rPr>
          <w:rFonts w:ascii="Times New Roman"/>
          <w:b w:val="false"/>
          <w:i w:val="false"/>
          <w:color w:val="000000"/>
          <w:sz w:val="28"/>
        </w:rPr>
        <w:t>      23. Қабылданған шағым қызмет тұтынушы тұратын жері бойынша бөлімдердің шағымдар мен өтініштерді есепке алу журналында тіркеледі және заңнамада белгіленген мерзімде қаралады.</w:t>
      </w:r>
      <w:r>
        <w:br/>
      </w:r>
      <w:r>
        <w:rPr>
          <w:rFonts w:ascii="Times New Roman"/>
          <w:b w:val="false"/>
          <w:i w:val="false"/>
          <w:color w:val="000000"/>
          <w:sz w:val="28"/>
        </w:rPr>
        <w:t xml:space="preserve">
      Шағыммен келген адамға белгіленген үлгіде талон беріледі, онда түскен күні және тіркелген уақыты, шағымды қабылдап алған адамның аты-жөні көрсетіледі. Берілген шағымға жауап алудың мерзімі мен орнын, оның қаралу барысын мемлекеттік қызмет көрсететін жердегі бөлімнен білуге болады. Бөлімдер адресі осы стандартқа 1 қосымшада көрсетілген.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Бөлімдер мен тиісті атқарушы органдар басшыларының жұмыс және қабылдау кестесі олардың жұмыс регламентіне сәйкес белгіленеді. Мемлекеттік қызмет көрсетуші бөлімдердің байланыс деректері осы стандартқа 1 қосымшада көрсетілген.</w:t>
      </w:r>
    </w:p>
    <w:p>
      <w:pPr>
        <w:spacing w:after="0"/>
        <w:ind w:left="0"/>
        <w:jc w:val="both"/>
      </w:pPr>
      <w:r>
        <w:rPr>
          <w:rFonts w:ascii="Times New Roman"/>
          <w:b w:val="false"/>
          <w:i w:val="false"/>
          <w:color w:val="000000"/>
          <w:sz w:val="28"/>
        </w:rPr>
        <w:t xml:space="preserve">      25. Сізді қызықтыратын басқа мәліметтерді қызметті тұтынушының тұрғылықты жеріндегі Округтің ғимараттарында орналасқан стендте көрсетілген сенім телефоны немесе тиісті аудан және облыстық маңыздағы қала әкімдікдіктерінің мемлекеттік қызмет көрсету сапасын қадағалайтын Бөлімдері арқылы ала аласыз.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w:t>
      </w:r>
      <w:r>
        <w:br/>
      </w:r>
      <w:r>
        <w:rPr>
          <w:rFonts w:ascii="Times New Roman"/>
          <w:b w:val="false"/>
          <w:i w:val="false"/>
          <w:color w:val="000000"/>
          <w:sz w:val="28"/>
        </w:rPr>
        <w:t>
көрсету стандартына</w:t>
      </w:r>
      <w:r>
        <w:br/>
      </w:r>
      <w:r>
        <w:rPr>
          <w:rFonts w:ascii="Times New Roman"/>
          <w:b w:val="false"/>
          <w:i w:val="false"/>
          <w:color w:val="000000"/>
          <w:sz w:val="28"/>
        </w:rPr>
        <w:t xml:space="preserve">
1 қосымша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5893"/>
        <w:gridCol w:w="3533"/>
        <w:gridCol w:w="2253"/>
      </w:tblGrid>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п/п</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Селолық округтердің атауы</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Орналасқан мекен-жайы</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Телефон нөмірі</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Ақтөбе қаласы</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"Қарғалы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Қарғалы селосы,</w:t>
            </w:r>
          </w:p>
          <w:p>
            <w:pPr>
              <w:spacing w:after="20"/>
              <w:ind w:left="20"/>
              <w:jc w:val="both"/>
            </w:pPr>
            <w:r>
              <w:rPr>
                <w:rFonts w:ascii="Times New Roman"/>
                <w:b w:val="false"/>
                <w:i w:val="false"/>
                <w:color w:val="000000"/>
                <w:sz w:val="20"/>
              </w:rPr>
              <w:t>Сәтпаев көшесі, 10</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(7132) 99-60-15</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"Новый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Новый селосы,</w:t>
            </w:r>
          </w:p>
          <w:p>
            <w:pPr>
              <w:spacing w:after="20"/>
              <w:ind w:left="20"/>
              <w:jc w:val="both"/>
            </w:pPr>
            <w:r>
              <w:rPr>
                <w:rFonts w:ascii="Times New Roman"/>
                <w:b w:val="false"/>
                <w:i w:val="false"/>
                <w:color w:val="000000"/>
                <w:sz w:val="20"/>
              </w:rPr>
              <w:t>Советская көшесі, 3</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(7132) 99-75-01</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"Благодарный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Кеңес Нокин атындағы селосы,</w:t>
            </w:r>
            <w:r>
              <w:br/>
            </w:r>
            <w:r>
              <w:rPr>
                <w:rFonts w:ascii="Times New Roman"/>
                <w:b w:val="false"/>
                <w:i w:val="false"/>
                <w:color w:val="000000"/>
                <w:sz w:val="20"/>
              </w:rPr>
              <w:t>
 </w:t>
            </w:r>
            <w:r>
              <w:br/>
            </w:r>
            <w:r>
              <w:rPr>
                <w:rFonts w:ascii="Times New Roman"/>
                <w:b w:val="false"/>
                <w:i w:val="false"/>
                <w:color w:val="000000"/>
                <w:sz w:val="20"/>
              </w:rPr>
              <w:t>
Бейбітшілік</w:t>
            </w:r>
            <w:r>
              <w:br/>
            </w:r>
            <w:r>
              <w:rPr>
                <w:rFonts w:ascii="Times New Roman"/>
                <w:b w:val="false"/>
                <w:i w:val="false"/>
                <w:color w:val="000000"/>
                <w:sz w:val="20"/>
              </w:rPr>
              <w:t>
көшесі, 38</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(7132) 99-43-43</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"Сазды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Сазды селосы,</w:t>
            </w:r>
          </w:p>
          <w:p>
            <w:pPr>
              <w:spacing w:after="20"/>
              <w:ind w:left="20"/>
              <w:jc w:val="both"/>
            </w:pPr>
            <w:r>
              <w:rPr>
                <w:rFonts w:ascii="Times New Roman"/>
                <w:b w:val="false"/>
                <w:i w:val="false"/>
                <w:color w:val="000000"/>
                <w:sz w:val="20"/>
              </w:rPr>
              <w:t>Бейбітшілік көшесі, 1</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(7132) 99-17-77</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"Құрайлы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Құрайлы селосы,</w:t>
            </w:r>
          </w:p>
          <w:p>
            <w:pPr>
              <w:spacing w:after="20"/>
              <w:ind w:left="20"/>
              <w:jc w:val="both"/>
            </w:pPr>
            <w:r>
              <w:rPr>
                <w:rFonts w:ascii="Times New Roman"/>
                <w:b w:val="false"/>
                <w:i w:val="false"/>
                <w:color w:val="000000"/>
                <w:sz w:val="20"/>
              </w:rPr>
              <w:t>Жеңіс көшесі, 42</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(7132) 98-00-76</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"Ақтөбе қалалық ветеринарлық стансасы" ЖШС-і</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Ақтөбе қаласы, </w:t>
            </w:r>
          </w:p>
          <w:p>
            <w:pPr>
              <w:spacing w:after="20"/>
              <w:ind w:left="20"/>
              <w:jc w:val="both"/>
            </w:pPr>
            <w:r>
              <w:rPr>
                <w:rFonts w:ascii="Times New Roman"/>
                <w:b w:val="false"/>
                <w:i w:val="false"/>
                <w:color w:val="000000"/>
                <w:sz w:val="20"/>
              </w:rPr>
              <w:t>Алтынсарин</w:t>
            </w:r>
            <w:r>
              <w:br/>
            </w:r>
            <w:r>
              <w:rPr>
                <w:rFonts w:ascii="Times New Roman"/>
                <w:b w:val="false"/>
                <w:i w:val="false"/>
                <w:color w:val="000000"/>
                <w:sz w:val="20"/>
              </w:rPr>
              <w:t>
көшесі, 2</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(7132) 21-96-77</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Әйтеке би ауданы</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"Әйтеке би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Әйке селосы, </w:t>
            </w:r>
          </w:p>
          <w:p>
            <w:pPr>
              <w:spacing w:after="20"/>
              <w:ind w:left="20"/>
              <w:jc w:val="both"/>
            </w:pPr>
            <w:r>
              <w:rPr>
                <w:rFonts w:ascii="Times New Roman"/>
                <w:b w:val="false"/>
                <w:i w:val="false"/>
                <w:color w:val="000000"/>
                <w:sz w:val="20"/>
              </w:rPr>
              <w:t>Алтынсарин</w:t>
            </w:r>
            <w:r>
              <w:br/>
            </w:r>
            <w:r>
              <w:rPr>
                <w:rFonts w:ascii="Times New Roman"/>
                <w:b w:val="false"/>
                <w:i w:val="false"/>
                <w:color w:val="000000"/>
                <w:sz w:val="20"/>
              </w:rPr>
              <w:t>
көшесі, 3</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(71339) 39-3-40</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"Ақкөл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Ақкөл селосы,</w:t>
            </w:r>
          </w:p>
          <w:p>
            <w:pPr>
              <w:spacing w:after="20"/>
              <w:ind w:left="20"/>
              <w:jc w:val="both"/>
            </w:pPr>
            <w:r>
              <w:rPr>
                <w:rFonts w:ascii="Times New Roman"/>
                <w:b w:val="false"/>
                <w:i w:val="false"/>
                <w:color w:val="000000"/>
                <w:sz w:val="20"/>
              </w:rPr>
              <w:t>Әйтеке би көшесі, 11</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(71339) 25-9-21</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"Ақтасты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Ақтасты селосы, </w:t>
            </w:r>
          </w:p>
          <w:p>
            <w:pPr>
              <w:spacing w:after="20"/>
              <w:ind w:left="20"/>
              <w:jc w:val="both"/>
            </w:pPr>
            <w:r>
              <w:rPr>
                <w:rFonts w:ascii="Times New Roman"/>
                <w:b w:val="false"/>
                <w:i w:val="false"/>
                <w:color w:val="000000"/>
                <w:sz w:val="20"/>
              </w:rPr>
              <w:t>Әйтеке би көшесі, 19</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(71347) 35-4-30</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"Аралтоғай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Аралтоғай селосы, </w:t>
            </w:r>
            <w:r>
              <w:br/>
            </w:r>
            <w:r>
              <w:rPr>
                <w:rFonts w:ascii="Times New Roman"/>
                <w:b w:val="false"/>
                <w:i w:val="false"/>
                <w:color w:val="000000"/>
                <w:sz w:val="20"/>
              </w:rPr>
              <w:t>
Жанқожа батыр көшесі, 1</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(71339) 25-7-20</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"Басқұдық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Басқұдық селосы, </w:t>
            </w:r>
          </w:p>
          <w:p>
            <w:pPr>
              <w:spacing w:after="20"/>
              <w:ind w:left="20"/>
              <w:jc w:val="both"/>
            </w:pPr>
            <w:r>
              <w:rPr>
                <w:rFonts w:ascii="Times New Roman"/>
                <w:b w:val="false"/>
                <w:i w:val="false"/>
                <w:color w:val="000000"/>
                <w:sz w:val="20"/>
              </w:rPr>
              <w:t>Бейбітшілік көшесі 2</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(71347) 28-0-40</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"Жабасақ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Жабасақ селосы, </w:t>
            </w:r>
          </w:p>
          <w:p>
            <w:pPr>
              <w:spacing w:after="20"/>
              <w:ind w:left="20"/>
              <w:jc w:val="both"/>
            </w:pPr>
            <w:r>
              <w:rPr>
                <w:rFonts w:ascii="Times New Roman"/>
                <w:b w:val="false"/>
                <w:i w:val="false"/>
                <w:color w:val="000000"/>
                <w:sz w:val="20"/>
              </w:rPr>
              <w:t>Самұрат көшесі, 30</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(71339) 34-0-01</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"Жамбыл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Жамбыл селосы, </w:t>
            </w:r>
          </w:p>
          <w:p>
            <w:pPr>
              <w:spacing w:after="20"/>
              <w:ind w:left="20"/>
              <w:jc w:val="both"/>
            </w:pPr>
            <w:r>
              <w:rPr>
                <w:rFonts w:ascii="Times New Roman"/>
                <w:b w:val="false"/>
                <w:i w:val="false"/>
                <w:color w:val="000000"/>
                <w:sz w:val="20"/>
              </w:rPr>
              <w:t>Ленин көшесі, 27</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(71339) 32-4-05</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14</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"Қайрақты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Қайрақты селосы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(71348) 32-0-40</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15</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"Қарабұтақ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Қарабұтақ селосы, </w:t>
            </w:r>
          </w:p>
          <w:p>
            <w:pPr>
              <w:spacing w:after="20"/>
              <w:ind w:left="20"/>
              <w:jc w:val="both"/>
            </w:pPr>
            <w:r>
              <w:rPr>
                <w:rFonts w:ascii="Times New Roman"/>
                <w:b w:val="false"/>
                <w:i w:val="false"/>
                <w:color w:val="000000"/>
                <w:sz w:val="20"/>
              </w:rPr>
              <w:t>Әйтеке би көшесі, 24</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(71339) 25-8-51</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16</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"Комсомол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Комсомол селосы, </w:t>
            </w:r>
          </w:p>
          <w:p>
            <w:pPr>
              <w:spacing w:after="20"/>
              <w:ind w:left="20"/>
              <w:jc w:val="both"/>
            </w:pPr>
            <w:r>
              <w:rPr>
                <w:rFonts w:ascii="Times New Roman"/>
                <w:b w:val="false"/>
                <w:i w:val="false"/>
                <w:color w:val="000000"/>
                <w:sz w:val="20"/>
              </w:rPr>
              <w:t>Жүргенов</w:t>
            </w:r>
            <w:r>
              <w:br/>
            </w:r>
            <w:r>
              <w:rPr>
                <w:rFonts w:ascii="Times New Roman"/>
                <w:b w:val="false"/>
                <w:i w:val="false"/>
                <w:color w:val="000000"/>
                <w:sz w:val="20"/>
              </w:rPr>
              <w:t>
көшесі, 65</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(71339) 21-1-65</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17</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"Құмкұдық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Құмқұдық селосы, </w:t>
            </w:r>
          </w:p>
          <w:p>
            <w:pPr>
              <w:spacing w:after="20"/>
              <w:ind w:left="20"/>
              <w:jc w:val="both"/>
            </w:pPr>
            <w:r>
              <w:rPr>
                <w:rFonts w:ascii="Times New Roman"/>
                <w:b w:val="false"/>
                <w:i w:val="false"/>
                <w:color w:val="000000"/>
                <w:sz w:val="20"/>
              </w:rPr>
              <w:t>Бисенбаев</w:t>
            </w:r>
            <w:r>
              <w:br/>
            </w:r>
            <w:r>
              <w:rPr>
                <w:rFonts w:ascii="Times New Roman"/>
                <w:b w:val="false"/>
                <w:i w:val="false"/>
                <w:color w:val="000000"/>
                <w:sz w:val="20"/>
              </w:rPr>
              <w:t>
көшесі, 3</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(71348) 21-1-48</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18</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"Қызылжұлдыз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Қызылжұлдыз селосы, </w:t>
            </w:r>
          </w:p>
          <w:p>
            <w:pPr>
              <w:spacing w:after="20"/>
              <w:ind w:left="20"/>
              <w:jc w:val="both"/>
            </w:pPr>
            <w:r>
              <w:rPr>
                <w:rFonts w:ascii="Times New Roman"/>
                <w:b w:val="false"/>
                <w:i w:val="false"/>
                <w:color w:val="000000"/>
                <w:sz w:val="20"/>
              </w:rPr>
              <w:t>Былшық би көшесі</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(71339) 25-8-74</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19</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"Сарат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Сарат селосы, </w:t>
            </w:r>
          </w:p>
          <w:p>
            <w:pPr>
              <w:spacing w:after="20"/>
              <w:ind w:left="20"/>
              <w:jc w:val="both"/>
            </w:pPr>
            <w:r>
              <w:rPr>
                <w:rFonts w:ascii="Times New Roman"/>
                <w:b w:val="false"/>
                <w:i w:val="false"/>
                <w:color w:val="000000"/>
                <w:sz w:val="20"/>
              </w:rPr>
              <w:t>Жангелді көшесі</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(71339) 31-1-00</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20</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"Сұлукөл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Сұлукөл селосы, </w:t>
            </w:r>
          </w:p>
          <w:p>
            <w:pPr>
              <w:spacing w:after="20"/>
              <w:ind w:left="20"/>
              <w:jc w:val="both"/>
            </w:pPr>
            <w:r>
              <w:rPr>
                <w:rFonts w:ascii="Times New Roman"/>
                <w:b w:val="false"/>
                <w:i w:val="false"/>
                <w:color w:val="000000"/>
                <w:sz w:val="20"/>
              </w:rPr>
              <w:t>Б. Момышұлы көшесі, 10</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(71339) 41-1-20</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21</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"Үшқатты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Үшқатты селосы, </w:t>
            </w:r>
          </w:p>
          <w:p>
            <w:pPr>
              <w:spacing w:after="20"/>
              <w:ind w:left="20"/>
              <w:jc w:val="both"/>
            </w:pPr>
            <w:r>
              <w:rPr>
                <w:rFonts w:ascii="Times New Roman"/>
                <w:b w:val="false"/>
                <w:i w:val="false"/>
                <w:color w:val="000000"/>
                <w:sz w:val="20"/>
              </w:rPr>
              <w:t>Кеңес көшесі, 1</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(71347) 25-1-62</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Ал</w:t>
            </w:r>
            <w:r>
              <w:rPr>
                <w:rFonts w:ascii="Times New Roman"/>
                <w:b/>
                <w:i w:val="false"/>
                <w:color w:val="000000"/>
                <w:sz w:val="20"/>
              </w:rPr>
              <w:t>ғ</w:t>
            </w:r>
            <w:r>
              <w:rPr>
                <w:rFonts w:ascii="Times New Roman"/>
                <w:b/>
                <w:i w:val="false"/>
                <w:color w:val="000000"/>
                <w:sz w:val="20"/>
              </w:rPr>
              <w:t>а ауданы</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22</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"Алға қалалық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Алға қаласы, </w:t>
            </w:r>
          </w:p>
          <w:p>
            <w:pPr>
              <w:spacing w:after="20"/>
              <w:ind w:left="20"/>
              <w:jc w:val="both"/>
            </w:pPr>
            <w:r>
              <w:rPr>
                <w:rFonts w:ascii="Times New Roman"/>
                <w:b w:val="false"/>
                <w:i w:val="false"/>
                <w:color w:val="000000"/>
                <w:sz w:val="20"/>
              </w:rPr>
              <w:t>Байтұрсын көшесі, 15</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(71347) 31-5-39</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23</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"Бесқопа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Павловка селосы</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(71347) 38-5-66</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24</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"Бестамақ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Бестамак селосы</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(71337) 35-1-01</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25</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"Ильинка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Ильинка селосы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(71347) 37-0-10</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26</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"Ключевой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Богословка</w:t>
            </w:r>
            <w:r>
              <w:br/>
            </w:r>
            <w:r>
              <w:rPr>
                <w:rFonts w:ascii="Times New Roman"/>
                <w:b w:val="false"/>
                <w:i w:val="false"/>
                <w:color w:val="000000"/>
                <w:sz w:val="20"/>
              </w:rPr>
              <w:t>
селосы</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(71337) 36-3-64</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27</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"Қарақобда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Қарақобда селосы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(71337) 36-3-10</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28</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"Қарағаш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Самбай селосы</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(71337) 32-3-31</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29</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"Қарабұлақ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Қарабұлақ селосы</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(71337) 31-2-31</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30</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"Маржанбұлақ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Прогресс селосы</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(71329) 53-9-27</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31</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"Тоқмансай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Тоқмансай селосы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(71347) 38-1-44</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32</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"Тамды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Тамды селосы</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(71337) 35-8-88</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33</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"Черноводск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Черноводск селосы</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(71329) 53-5-00</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34</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"Сарықобда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Сарықобда селосы</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(71359) 42-0-10</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Байғанин ауданы</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35</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"Сарытоғай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Сарытоғай селосы</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(71347) 25-4-18</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36</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"Ащы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Ащы селосы</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(71347) 24-1-21</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37</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"Миялы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Миялы селосы</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(71347) 24-4-36</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38</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"Көлтабан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Көлтабан селосы</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(71345) 25-3-32</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39</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"Қызылбұлақ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Қызылбұлақ селосы</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(71345) 35-5-31</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40</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"Қараукелді ауылдық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Қараукелді селосы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(71345) 22-5-65</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41</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"Қопа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Қопа селосы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(71347) 26-2-22</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42</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"Жарқамыс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Жарқамыс селосы</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(71345) 34-6-10</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43</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"Жаңажол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Жаңажол селосы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(71347) 24-4-25</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Ыр</w:t>
            </w:r>
            <w:r>
              <w:rPr>
                <w:rFonts w:ascii="Times New Roman"/>
                <w:b/>
                <w:i w:val="false"/>
                <w:color w:val="000000"/>
                <w:sz w:val="20"/>
              </w:rPr>
              <w:t>ғ</w:t>
            </w:r>
            <w:r>
              <w:rPr>
                <w:rFonts w:ascii="Times New Roman"/>
                <w:b/>
                <w:i w:val="false"/>
                <w:color w:val="000000"/>
                <w:sz w:val="20"/>
              </w:rPr>
              <w:t>ыз ауданы</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44</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"Ырғыз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Ырғыз селосы</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(71343) 21-5-95</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45</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"Аманкөл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Аманкөл селосы</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(71343) 21-1-35</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46</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"Қызылжар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Қызылжар селосы</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(71343) 36-1-56</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47</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"Құмтоғай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Құмтогай селосы</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(71343) 24-3-36</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48</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"Нұра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Нұра селосы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(71343) 25-1-20</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49</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"Тауып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Тауып селосы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(71343) 32-0-20</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Қарғалы ауданы</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50</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"Бадамша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Бадамша селосы, </w:t>
            </w:r>
          </w:p>
          <w:p>
            <w:pPr>
              <w:spacing w:after="20"/>
              <w:ind w:left="20"/>
              <w:jc w:val="both"/>
            </w:pPr>
            <w:r>
              <w:rPr>
                <w:rFonts w:ascii="Times New Roman"/>
                <w:b w:val="false"/>
                <w:i w:val="false"/>
                <w:color w:val="000000"/>
                <w:sz w:val="20"/>
              </w:rPr>
              <w:t>Пацаев көшесі, 40</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(71342) 23-2-51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51</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"Ащылысай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Григорьевка</w:t>
            </w:r>
            <w:r>
              <w:br/>
            </w:r>
            <w:r>
              <w:rPr>
                <w:rFonts w:ascii="Times New Roman"/>
                <w:b w:val="false"/>
                <w:i w:val="false"/>
                <w:color w:val="000000"/>
                <w:sz w:val="20"/>
              </w:rPr>
              <w:t xml:space="preserve">
селосы, </w:t>
            </w:r>
          </w:p>
          <w:p>
            <w:pPr>
              <w:spacing w:after="20"/>
              <w:ind w:left="20"/>
              <w:jc w:val="both"/>
            </w:pPr>
            <w:r>
              <w:rPr>
                <w:rFonts w:ascii="Times New Roman"/>
                <w:b w:val="false"/>
                <w:i w:val="false"/>
                <w:color w:val="000000"/>
                <w:sz w:val="20"/>
              </w:rPr>
              <w:t>Б. Момышұлы көшесі</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(71342) 29-2-51</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52</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"Степной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Степной селосы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(71342) 29-7-77</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53</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"Қос Естек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Қос-Естек  селосы</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(71342) 24-1-84</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54</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"Велиховка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Велиховка селосы</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(71342) 26-3-10</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55</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"Кемпірсай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Жосалы селосы</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(71342) 26-5-04</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56</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"Әлімбет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Әлімбет селосы</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(71342) 29-8-02</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57</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"Желтау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Петропавлов</w:t>
            </w:r>
            <w:r>
              <w:br/>
            </w:r>
            <w:r>
              <w:rPr>
                <w:rFonts w:ascii="Times New Roman"/>
                <w:b w:val="false"/>
                <w:i w:val="false"/>
                <w:color w:val="000000"/>
                <w:sz w:val="20"/>
              </w:rPr>
              <w:t xml:space="preserve">
селосы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(7132) 99-10-12</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Қобда ауданы</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58</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"Ақырап ауыл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Ақырап  аулы</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(71340) 31-3-76</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59</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"Беғалы ауыл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Беғалы аулы</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(71340) 23-1-41</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60</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"Белогор ауыл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Бестау аулы</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(71340) 25-5-21</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61</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"Білтабан атындағы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Білтабан аулы</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(71340) 24-2-15</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62</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"Бұлақ ауылдық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Бұлак аулы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(71340) 21-3-67</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63</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"Ісатай ауыл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Жарсай аулы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(71340) 21-6-60</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64</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"Жарық ауыл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Жарық аулы</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(71341) 31-1-90</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65</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"Жарсай ауыл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Жарсай аулы</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(71341) 21-4-92</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66</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"Жіренқопа ауыл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Жіренқопа аулы</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(71359) 36-6-38</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67</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"Жаңаталап ауыл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Жаңаталап аулы</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(71359) 21-5-80</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68</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"Құрсай ауыл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Құрсай аулы</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(71359) 21-8-14</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69</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"Қызылжар ауыл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Қызылжар аулы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(71340) 31-2-73</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70</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"Қобда ауыл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Қобда аулы, </w:t>
            </w:r>
          </w:p>
          <w:p>
            <w:pPr>
              <w:spacing w:after="20"/>
              <w:ind w:left="20"/>
              <w:jc w:val="both"/>
            </w:pPr>
            <w:r>
              <w:rPr>
                <w:rFonts w:ascii="Times New Roman"/>
                <w:b w:val="false"/>
                <w:i w:val="false"/>
                <w:color w:val="000000"/>
                <w:sz w:val="20"/>
              </w:rPr>
              <w:t>Астана көшесі, 37</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(71340) 21-5-95</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71</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"Сарбұлақ ауыл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Сарбұлак аулы</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(71340) 24-3-24</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72</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"Сөғәлі ауыл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Сөгәлі аулы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(71340) 35-2-28</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73</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"Өтек ауыл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Өтек аулы</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(71340) 21-2-43</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74</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"И. Құрманов атындағы ауылдық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И.Құрманов аулы</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(71340) 21-5-25</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75</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"Терісаққан ауыл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Терісаққан аулы</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(71340) 21-6-38</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Мәртөк ауданы</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76</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"Аққұдық ауыл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Вознесеновка аулы</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(71331) 24-1-34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77</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"Байнасай ауыл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Байнасай аулы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(71331) 26-3-61</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78</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"Байторысай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Байторысай</w:t>
            </w:r>
            <w:r>
              <w:br/>
            </w:r>
            <w:r>
              <w:rPr>
                <w:rFonts w:ascii="Times New Roman"/>
                <w:b w:val="false"/>
                <w:i w:val="false"/>
                <w:color w:val="000000"/>
                <w:sz w:val="20"/>
              </w:rPr>
              <w:t>
селосы</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(71331) 25-3-78</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79</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"Қаратоғай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Қаратоғай селосы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(71331) 26-4-24</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"Қарагаев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Қаратаусай селосы</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(71331) 26-6-76</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81</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"Құрмансай ауыл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Құрмансай селосы</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(71331) 26-1-92</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82</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"Қызылжар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Андреевка селосы</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(71331) 24-4-63</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83</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"Мәртөк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Мәртөк селосы, </w:t>
            </w:r>
          </w:p>
          <w:p>
            <w:pPr>
              <w:spacing w:after="20"/>
              <w:ind w:left="20"/>
              <w:jc w:val="both"/>
            </w:pPr>
            <w:r>
              <w:rPr>
                <w:rFonts w:ascii="Times New Roman"/>
                <w:b w:val="false"/>
                <w:i w:val="false"/>
                <w:color w:val="000000"/>
                <w:sz w:val="20"/>
              </w:rPr>
              <w:t>Есет Көкі-ұлы, 96</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(71331) 21-4-63</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84</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"Тәңірберген ауыл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Сарысансай селосы</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(71331) 27-8-66</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"Родников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Родниковка селосы</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(71331) 25-0-24</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86</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"Хазрет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Хазрет селосы</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(7132) 98-38-40</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87</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"Хлебодаровка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Хлебодаровка</w:t>
            </w:r>
            <w:r>
              <w:br/>
            </w:r>
            <w:r>
              <w:rPr>
                <w:rFonts w:ascii="Times New Roman"/>
                <w:b w:val="false"/>
                <w:i w:val="false"/>
                <w:color w:val="000000"/>
                <w:sz w:val="20"/>
              </w:rPr>
              <w:t>
селосы</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(71331) 27-1-78</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88</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"Яйсан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Яйсан селосы</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(71331) 28-7-58</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Мұғалжар ауданы</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89</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"Қандыағаш қаласы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Қандыағаш қаласы,</w:t>
            </w:r>
          </w:p>
          <w:p>
            <w:pPr>
              <w:spacing w:after="20"/>
              <w:ind w:left="20"/>
              <w:jc w:val="both"/>
            </w:pPr>
            <w:r>
              <w:rPr>
                <w:rFonts w:ascii="Times New Roman"/>
                <w:b w:val="false"/>
                <w:i w:val="false"/>
                <w:color w:val="000000"/>
                <w:sz w:val="20"/>
              </w:rPr>
              <w:t>Интернационал</w:t>
            </w:r>
            <w:r>
              <w:br/>
            </w:r>
            <w:r>
              <w:rPr>
                <w:rFonts w:ascii="Times New Roman"/>
                <w:b w:val="false"/>
                <w:i w:val="false"/>
                <w:color w:val="000000"/>
                <w:sz w:val="20"/>
              </w:rPr>
              <w:t xml:space="preserve">
көшесі, 7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(71333) 35-3-87</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"Ембі қаласы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Ембі қаласы, </w:t>
            </w:r>
          </w:p>
          <w:p>
            <w:pPr>
              <w:spacing w:after="20"/>
              <w:ind w:left="20"/>
              <w:jc w:val="both"/>
            </w:pPr>
            <w:r>
              <w:rPr>
                <w:rFonts w:ascii="Times New Roman"/>
                <w:b w:val="false"/>
                <w:i w:val="false"/>
                <w:color w:val="000000"/>
                <w:sz w:val="20"/>
              </w:rPr>
              <w:t>Әміров көшесі, 10</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(71334) 22-0-65</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91</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"Жем қаласы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Жем қаласы, </w:t>
            </w:r>
          </w:p>
          <w:p>
            <w:pPr>
              <w:spacing w:after="20"/>
              <w:ind w:left="20"/>
              <w:jc w:val="both"/>
            </w:pPr>
            <w:r>
              <w:rPr>
                <w:rFonts w:ascii="Times New Roman"/>
                <w:b w:val="false"/>
                <w:i w:val="false"/>
                <w:color w:val="000000"/>
                <w:sz w:val="20"/>
              </w:rPr>
              <w:t>Унучко көшесі, 1</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(71334) 52-5-25</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92</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"Еңбек ауыл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Сағашылы ауылы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(71334) 38-1-12</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93</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"Жұрын ауыл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Жұрын ауылы, </w:t>
            </w:r>
          </w:p>
          <w:p>
            <w:pPr>
              <w:spacing w:after="20"/>
              <w:ind w:left="20"/>
              <w:jc w:val="both"/>
            </w:pPr>
            <w:r>
              <w:rPr>
                <w:rFonts w:ascii="Times New Roman"/>
                <w:b w:val="false"/>
                <w:i w:val="false"/>
                <w:color w:val="000000"/>
                <w:sz w:val="20"/>
              </w:rPr>
              <w:t>Жұбанов көшесі,</w:t>
            </w:r>
            <w:r>
              <w:br/>
            </w:r>
            <w:r>
              <w:rPr>
                <w:rFonts w:ascii="Times New Roman"/>
                <w:b w:val="false"/>
                <w:i w:val="false"/>
                <w:color w:val="000000"/>
                <w:sz w:val="20"/>
              </w:rPr>
              <w:t>
21</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(71333) 42-1-00</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94</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"Ащысай ауыл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Ащысай ауылы, </w:t>
            </w:r>
          </w:p>
          <w:p>
            <w:pPr>
              <w:spacing w:after="20"/>
              <w:ind w:left="20"/>
              <w:jc w:val="both"/>
            </w:pPr>
            <w:r>
              <w:rPr>
                <w:rFonts w:ascii="Times New Roman"/>
                <w:b w:val="false"/>
                <w:i w:val="false"/>
                <w:color w:val="000000"/>
                <w:sz w:val="20"/>
              </w:rPr>
              <w:t>Қалыбаев</w:t>
            </w:r>
            <w:r>
              <w:br/>
            </w:r>
            <w:r>
              <w:rPr>
                <w:rFonts w:ascii="Times New Roman"/>
                <w:b w:val="false"/>
                <w:i w:val="false"/>
                <w:color w:val="000000"/>
                <w:sz w:val="20"/>
              </w:rPr>
              <w:t>
көшесі, 2</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(71333) 53-4-15</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95</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"Ақкемір ауыл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Ақкемір ауылы, </w:t>
            </w:r>
          </w:p>
          <w:p>
            <w:pPr>
              <w:spacing w:after="20"/>
              <w:ind w:left="20"/>
              <w:jc w:val="both"/>
            </w:pPr>
            <w:r>
              <w:rPr>
                <w:rFonts w:ascii="Times New Roman"/>
                <w:b w:val="false"/>
                <w:i w:val="false"/>
                <w:color w:val="000000"/>
                <w:sz w:val="20"/>
              </w:rPr>
              <w:t>Советская</w:t>
            </w:r>
            <w:r>
              <w:br/>
            </w:r>
            <w:r>
              <w:rPr>
                <w:rFonts w:ascii="Times New Roman"/>
                <w:b w:val="false"/>
                <w:i w:val="false"/>
                <w:color w:val="000000"/>
                <w:sz w:val="20"/>
              </w:rPr>
              <w:t>
көшесі, 46</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(71334) 36-0-21</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96</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"Жұбанов ауыл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Қаракөл ауылы</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(71333) 55-5-43</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97</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"Мұғалжар селосы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Мұғалжар селосы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(71333) 24-0-86</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98</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"Құмжарған ауыл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Бірлік ауылы</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(71333) 54-4-10</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99</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"Құмсай ауыл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Құмсай ауылы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(71333) 52-2-32</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100</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"Талдысай ауыл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Талдысай ауылы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(71333) 38-2-37</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101</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"Егіндібұлақ ауыл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Родник ауылы</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(71333) 53-4-21</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102</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"Қайынды ауыл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Қайынды ауылы</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8(713349) 32-1-86</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103</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"Батпақкөл ауыл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Жағабұлақ ауылы,</w:t>
            </w:r>
          </w:p>
          <w:p>
            <w:pPr>
              <w:spacing w:after="20"/>
              <w:ind w:left="20"/>
              <w:jc w:val="both"/>
            </w:pPr>
            <w:r>
              <w:rPr>
                <w:rFonts w:ascii="Times New Roman"/>
                <w:b w:val="false"/>
                <w:i w:val="false"/>
                <w:color w:val="000000"/>
                <w:sz w:val="20"/>
              </w:rPr>
              <w:t>Школьная көшесі, 1</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(71333) 51-1-01</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Темір ауданы</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104</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"Шұбарқұдық кентінің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Шұбарқұдық кенті, </w:t>
            </w:r>
          </w:p>
          <w:p>
            <w:pPr>
              <w:spacing w:after="20"/>
              <w:ind w:left="20"/>
              <w:jc w:val="both"/>
            </w:pPr>
            <w:r>
              <w:rPr>
                <w:rFonts w:ascii="Times New Roman"/>
                <w:b w:val="false"/>
                <w:i w:val="false"/>
                <w:color w:val="000000"/>
                <w:sz w:val="20"/>
              </w:rPr>
              <w:t>Желтоқсан көшесі, 5</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(71346) 22-3-44</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105</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"Шұбаршы кентінің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Шұбаршы кенті, </w:t>
            </w:r>
          </w:p>
          <w:p>
            <w:pPr>
              <w:spacing w:after="20"/>
              <w:ind w:left="20"/>
              <w:jc w:val="both"/>
            </w:pPr>
            <w:r>
              <w:rPr>
                <w:rFonts w:ascii="Times New Roman"/>
                <w:b w:val="false"/>
                <w:i w:val="false"/>
                <w:color w:val="000000"/>
                <w:sz w:val="20"/>
              </w:rPr>
              <w:t>Парковая көшесі, 10</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(71346) 26-2-49</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106</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"Темір қалалық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Темір қаласы, </w:t>
            </w:r>
          </w:p>
          <w:p>
            <w:pPr>
              <w:spacing w:after="20"/>
              <w:ind w:left="20"/>
              <w:jc w:val="both"/>
            </w:pPr>
            <w:r>
              <w:rPr>
                <w:rFonts w:ascii="Times New Roman"/>
                <w:b w:val="false"/>
                <w:i w:val="false"/>
                <w:color w:val="000000"/>
                <w:sz w:val="20"/>
              </w:rPr>
              <w:t>Әбілқайыр-хан көшесі, 13</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(71346) 25-6-37</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107</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"Тасқопа ауылдық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Тасқопа ауылы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(71347) 29-0-10</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108</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"Қайынды ауылдық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Қайынды ауылы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(71346) 25-1-76</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109</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"Бородин ауылдық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Шығырлы ауылы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(71346) 25-8-00</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110</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"Саркөл ауылдық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Саркөл ауылы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(71346) 27-1-58</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111</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"Кеңесту ауылдық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Қопа ауылы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(71346) 28-6-61</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112</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"Ақсай ауылдық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Ақсай ауылы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(71346) 25-3-24</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113</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"Алтықарасу ауылдық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Алтықарасу ауылы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(71346) 25-2-50</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Ойыл ауданы</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114</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"Қайынды ауылдық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Саға ауылы</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(71332) 31-4-10</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115</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"Қаратал ауылдық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Қаратал ауылы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(71332) 37-5-34</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116</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"Көптоғай ауылдық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Көптоғай ауылы</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(71332) 32-3-26</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117</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"Қараой ауылдық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Қараой ауылы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(71332) 2-17-36</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118</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"Сарбие ауылдық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Сарбие ауылы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(71332) 2-16-11</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119</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"Саралжын ауылдық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Кемер ауылы</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(71332) 36-1-17</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120</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"Ойыл ауылдық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Ойыл селосы, </w:t>
            </w:r>
          </w:p>
          <w:p>
            <w:pPr>
              <w:spacing w:after="20"/>
              <w:ind w:left="20"/>
              <w:jc w:val="both"/>
            </w:pPr>
            <w:r>
              <w:rPr>
                <w:rFonts w:ascii="Times New Roman"/>
                <w:b w:val="false"/>
                <w:i w:val="false"/>
                <w:color w:val="000000"/>
                <w:sz w:val="20"/>
              </w:rPr>
              <w:t>Жолмырзаев</w:t>
            </w:r>
            <w:r>
              <w:br/>
            </w:r>
            <w:r>
              <w:rPr>
                <w:rFonts w:ascii="Times New Roman"/>
                <w:b w:val="false"/>
                <w:i w:val="false"/>
                <w:color w:val="000000"/>
                <w:sz w:val="20"/>
              </w:rPr>
              <w:t>
көшесі, 7</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(71332) 21-0-20</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Хромтау ауданы</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121</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"Хромтау қаласы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Хромтау қаласы, </w:t>
            </w:r>
          </w:p>
          <w:p>
            <w:pPr>
              <w:spacing w:after="20"/>
              <w:ind w:left="20"/>
              <w:jc w:val="both"/>
            </w:pPr>
            <w:r>
              <w:rPr>
                <w:rFonts w:ascii="Times New Roman"/>
                <w:b w:val="false"/>
                <w:i w:val="false"/>
                <w:color w:val="000000"/>
                <w:sz w:val="20"/>
              </w:rPr>
              <w:t>Жеңіс көшесі, 4</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(71336) 21-7-77</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122</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"Абай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Абай селосы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(71336) 21-1-72</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123</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"Ақжар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Ақжар селосы</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(71336) 38-3-74</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124</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"Аққұдық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Аққұдық селосы</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(71336) 23-4-73</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125</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"Бөгетсай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Бөгетсай селосы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(71336) 47-0-30</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126</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"Дон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Дон селосы</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(71336) 41-1-41</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127</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"Қопа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Қопа селосы</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(71336) 46-4-71</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128</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"Құдықсай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Құдықсай селосы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(71336) 46-3-70</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129</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"Қызылсу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Қызылсу селосы</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(71336) 22-7-81</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130</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"Көктөбе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Көктөбе селосы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(71336) 21-6-60</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131</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"Көктау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Көктау селосы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(71336) 43-0-10</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132</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"Никелтау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Никелтау селосы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(71336) 25-4-77</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133</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"Табантал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Табантал селосы</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(71336) 38-3-42</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134</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"Тасөткел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Тасөткел селосы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(71336) 23-0-60</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135</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"Тассай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Тассай селосы</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(71336) 38-3-61</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Шалқар ауданы</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136</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"Шалқар қаласы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Шалқар қаласы,</w:t>
            </w:r>
          </w:p>
          <w:p>
            <w:pPr>
              <w:spacing w:after="20"/>
              <w:ind w:left="20"/>
              <w:jc w:val="both"/>
            </w:pPr>
            <w:r>
              <w:rPr>
                <w:rFonts w:ascii="Times New Roman"/>
                <w:b w:val="false"/>
                <w:i w:val="false"/>
                <w:color w:val="000000"/>
                <w:sz w:val="20"/>
              </w:rPr>
              <w:t>Әйтеке-би, 63</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(71349) 21-9-79</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137</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"Бозой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Бозой селосы, </w:t>
            </w:r>
          </w:p>
          <w:p>
            <w:pPr>
              <w:spacing w:after="20"/>
              <w:ind w:left="20"/>
              <w:jc w:val="both"/>
            </w:pPr>
            <w:r>
              <w:rPr>
                <w:rFonts w:ascii="Times New Roman"/>
                <w:b w:val="false"/>
                <w:i w:val="false"/>
                <w:color w:val="000000"/>
                <w:sz w:val="20"/>
              </w:rPr>
              <w:t>Ұран Бақтыбай көшесі, 29</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(71349) 62-5-21</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138</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"Е. Көтібарұлы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Байқадам селосы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(71349) 24-4-16</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139</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"Шалқар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Жылтыр селосы</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(71335) 28-1-19</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140</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"Қауылжыр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Қауылжыр селосы</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(71349) 42-3-23</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141</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"Шетырғыз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Қаратоғай селосы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(71347) 25-3-36</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142</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"Жаңақоныс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Аққайтым селосы</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(71349) 26-1-69</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143</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"Тогуз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Тогуз стансасы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(71347) 33-6-37</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144</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"Ақтоғай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Қотыртас стансасы</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(71348) 25-5-90</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145</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"Айшақ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Бегімбет селосы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(71349) 28-1-38</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146</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"Біршоғыр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Біршоғыр селосы</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(71347) 27-0-05</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147</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"Кішіқұм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Шіліқті селосы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(71347) 33-5-10</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148</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"Мөңке би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Моңке би селосы</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(71348) 25-3-20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Мемлекеттік қызмет  </w:t>
      </w:r>
      <w:r>
        <w:br/>
      </w:r>
      <w:r>
        <w:rPr>
          <w:rFonts w:ascii="Times New Roman"/>
          <w:b w:val="false"/>
          <w:i w:val="false"/>
          <w:color w:val="000000"/>
          <w:sz w:val="28"/>
        </w:rPr>
        <w:t>
көрсетудің стандартына</w:t>
      </w:r>
      <w:r>
        <w:br/>
      </w:r>
      <w:r>
        <w:rPr>
          <w:rFonts w:ascii="Times New Roman"/>
          <w:b w:val="false"/>
          <w:i w:val="false"/>
          <w:color w:val="000000"/>
          <w:sz w:val="28"/>
        </w:rPr>
        <w:t xml:space="preserve">
2 қосымша     </w:t>
      </w:r>
    </w:p>
    <w:p>
      <w:pPr>
        <w:spacing w:after="0"/>
        <w:ind w:left="0"/>
        <w:jc w:val="both"/>
      </w:pPr>
      <w:r>
        <w:rPr>
          <w:rFonts w:ascii="Times New Roman"/>
          <w:b w:val="false"/>
          <w:i/>
          <w:color w:val="800000"/>
          <w:sz w:val="28"/>
        </w:rPr>
        <w:t xml:space="preserve">      Ескерту. 2 қосымша жаңа редакцияда - Ақтөбе облысының әкімиятының 2008.12.03 </w:t>
      </w:r>
      <w:r>
        <w:rPr>
          <w:rFonts w:ascii="Times New Roman"/>
          <w:b w:val="false"/>
          <w:i w:val="false"/>
          <w:color w:val="000000"/>
          <w:sz w:val="28"/>
        </w:rPr>
        <w:t>N 410</w:t>
      </w:r>
      <w:r>
        <w:rPr>
          <w:rFonts w:ascii="Times New Roman"/>
          <w:b w:val="false"/>
          <w:i/>
          <w:color w:val="800000"/>
          <w:sz w:val="28"/>
        </w:rPr>
        <w:t xml:space="preserve"> Қ</w:t>
      </w:r>
      <w:r>
        <w:rPr>
          <w:rFonts w:ascii="Times New Roman"/>
          <w:b w:val="false"/>
          <w:i/>
          <w:color w:val="800000"/>
          <w:sz w:val="28"/>
        </w:rPr>
        <w:t>аулысымен</w:t>
      </w:r>
      <w:r>
        <w:rPr>
          <w:rFonts w:ascii="Times New Roman"/>
          <w:b w:val="false"/>
          <w:i/>
          <w:color w:val="800000"/>
          <w:sz w:val="28"/>
        </w:rPr>
        <w:t>.</w:t>
      </w:r>
      <w:r>
        <w:rPr>
          <w:rFonts w:ascii="Times New Roman"/>
          <w:b w:val="false"/>
          <w:i w:val="false"/>
          <w:color w:val="000000"/>
          <w:sz w:val="28"/>
        </w:rPr>
        <w:t>     </w:t>
      </w:r>
    </w:p>
    <w:p>
      <w:pPr>
        <w:spacing w:after="0"/>
        <w:ind w:left="0"/>
        <w:jc w:val="both"/>
      </w:pPr>
      <w:r>
        <w:rPr>
          <w:rFonts w:ascii="Times New Roman"/>
          <w:b/>
          <w:i w:val="false"/>
          <w:color w:val="000080"/>
          <w:sz w:val="28"/>
        </w:rPr>
        <w:t>Сапа мен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1"/>
        <w:gridCol w:w="2047"/>
        <w:gridCol w:w="2272"/>
        <w:gridCol w:w="2150"/>
      </w:tblGrid>
      <w:tr>
        <w:trPr>
          <w:trHeight w:val="120" w:hRule="atLeast"/>
        </w:trPr>
        <w:tc>
          <w:tcPr>
            <w:tcW w:w="58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және қол жетімділік</w:t>
            </w:r>
            <w:r>
              <w:br/>
            </w:r>
            <w:r>
              <w:rPr>
                <w:rFonts w:ascii="Times New Roman"/>
                <w:b w:val="false"/>
                <w:i w:val="false"/>
                <w:color w:val="000000"/>
                <w:sz w:val="20"/>
              </w:rPr>
              <w:t>
көрсеткіштері</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нормативтік</w:t>
            </w:r>
            <w:r>
              <w:br/>
            </w:r>
            <w:r>
              <w:rPr>
                <w:rFonts w:ascii="Times New Roman"/>
                <w:b w:val="false"/>
                <w:i w:val="false"/>
                <w:color w:val="000000"/>
                <w:sz w:val="20"/>
              </w:rPr>
              <w:t>
мәні</w:t>
            </w:r>
          </w:p>
        </w:tc>
        <w:tc>
          <w:tcPr>
            <w:tcW w:w="2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жылдағы</w:t>
            </w:r>
            <w:r>
              <w:br/>
            </w:r>
            <w:r>
              <w:rPr>
                <w:rFonts w:ascii="Times New Roman"/>
                <w:b w:val="false"/>
                <w:i w:val="false"/>
                <w:color w:val="000000"/>
                <w:sz w:val="20"/>
              </w:rPr>
              <w:t>
нысаналы</w:t>
            </w:r>
            <w:r>
              <w:br/>
            </w:r>
            <w:r>
              <w:rPr>
                <w:rFonts w:ascii="Times New Roman"/>
                <w:b w:val="false"/>
                <w:i w:val="false"/>
                <w:color w:val="000000"/>
                <w:sz w:val="20"/>
              </w:rPr>
              <w:t>
мәні</w:t>
            </w:r>
          </w:p>
        </w:tc>
        <w:tc>
          <w:tcPr>
            <w:tcW w:w="21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жылдағы</w:t>
            </w:r>
            <w:r>
              <w:br/>
            </w:r>
            <w:r>
              <w:rPr>
                <w:rFonts w:ascii="Times New Roman"/>
                <w:b w:val="false"/>
                <w:i w:val="false"/>
                <w:color w:val="000000"/>
                <w:sz w:val="20"/>
              </w:rPr>
              <w:t>
ағымдағы</w:t>
            </w:r>
            <w:r>
              <w:br/>
            </w:r>
            <w:r>
              <w:rPr>
                <w:rFonts w:ascii="Times New Roman"/>
                <w:b w:val="false"/>
                <w:i w:val="false"/>
                <w:color w:val="000000"/>
                <w:sz w:val="20"/>
              </w:rPr>
              <w:t>
мәні</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 Уақтылығы</w:t>
            </w:r>
          </w:p>
        </w:tc>
      </w:tr>
      <w:tr>
        <w:trPr>
          <w:trHeight w:val="120" w:hRule="atLeast"/>
        </w:trPr>
        <w:tc>
          <w:tcPr>
            <w:tcW w:w="58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92 %</w:t>
            </w:r>
          </w:p>
        </w:tc>
        <w:tc>
          <w:tcPr>
            <w:tcW w:w="21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96 %</w:t>
            </w:r>
          </w:p>
        </w:tc>
      </w:tr>
      <w:tr>
        <w:trPr>
          <w:trHeight w:val="120" w:hRule="atLeast"/>
        </w:trPr>
        <w:tc>
          <w:tcPr>
            <w:tcW w:w="58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w:t>
            </w:r>
          </w:p>
        </w:tc>
        <w:tc>
          <w:tcPr>
            <w:tcW w:w="2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83 %</w:t>
            </w:r>
          </w:p>
        </w:tc>
        <w:tc>
          <w:tcPr>
            <w:tcW w:w="21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2. Сапасы</w:t>
            </w:r>
          </w:p>
        </w:tc>
      </w:tr>
      <w:tr>
        <w:trPr>
          <w:trHeight w:val="120" w:hRule="atLeast"/>
        </w:trPr>
        <w:tc>
          <w:tcPr>
            <w:tcW w:w="58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2.1. қызметті ұсыну үдерісінің сапасына қанағаттанған тұтынушылардың % (үлесі) </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89 %</w:t>
            </w:r>
          </w:p>
        </w:tc>
        <w:tc>
          <w:tcPr>
            <w:tcW w:w="21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94 %</w:t>
            </w:r>
          </w:p>
        </w:tc>
      </w:tr>
      <w:tr>
        <w:trPr>
          <w:trHeight w:val="120" w:hRule="atLeast"/>
        </w:trPr>
        <w:tc>
          <w:tcPr>
            <w:tcW w:w="58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және т.б.) % (үлесі) </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w:t>
            </w:r>
          </w:p>
        </w:tc>
        <w:tc>
          <w:tcPr>
            <w:tcW w:w="2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96 %</w:t>
            </w:r>
          </w:p>
        </w:tc>
        <w:tc>
          <w:tcPr>
            <w:tcW w:w="21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3. Қол жетімділік</w:t>
            </w:r>
          </w:p>
        </w:tc>
      </w:tr>
      <w:tr>
        <w:trPr>
          <w:trHeight w:val="120" w:hRule="atLeast"/>
        </w:trPr>
        <w:tc>
          <w:tcPr>
            <w:tcW w:w="58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89 %</w:t>
            </w:r>
          </w:p>
        </w:tc>
        <w:tc>
          <w:tcPr>
            <w:tcW w:w="21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95 %</w:t>
            </w:r>
          </w:p>
        </w:tc>
      </w:tr>
      <w:tr>
        <w:trPr>
          <w:trHeight w:val="120" w:hRule="atLeast"/>
        </w:trPr>
        <w:tc>
          <w:tcPr>
            <w:tcW w:w="58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78 %</w:t>
            </w:r>
          </w:p>
        </w:tc>
        <w:tc>
          <w:tcPr>
            <w:tcW w:w="21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90 %</w:t>
            </w:r>
          </w:p>
        </w:tc>
      </w:tr>
      <w:tr>
        <w:trPr>
          <w:trHeight w:val="120" w:hRule="atLeast"/>
        </w:trPr>
        <w:tc>
          <w:tcPr>
            <w:tcW w:w="58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3.3. Интернет арқылы қол жетімді қызметтерінің ақпарат % (үлесі) </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2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10 %</w:t>
            </w:r>
          </w:p>
        </w:tc>
        <w:tc>
          <w:tcPr>
            <w:tcW w:w="21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4. Шағымдану үдерісі</w:t>
            </w:r>
          </w:p>
        </w:tc>
      </w:tr>
      <w:tr>
        <w:trPr>
          <w:trHeight w:val="120" w:hRule="atLeast"/>
        </w:trPr>
        <w:tc>
          <w:tcPr>
            <w:tcW w:w="58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2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21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8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w:t>
            </w:r>
          </w:p>
        </w:tc>
        <w:tc>
          <w:tcPr>
            <w:tcW w:w="2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w:t>
            </w:r>
          </w:p>
        </w:tc>
        <w:tc>
          <w:tcPr>
            <w:tcW w:w="21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8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 шағымданудың қолданыстағы тәртібіне қанағаттандырылған тұтынушылардың % (үлесі)</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w:t>
            </w:r>
          </w:p>
        </w:tc>
        <w:tc>
          <w:tcPr>
            <w:tcW w:w="21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8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4.4. шағымдану мерзіміне қанағаттанған тұтынушылардың % (үлесі) </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w:t>
            </w:r>
          </w:p>
        </w:tc>
        <w:tc>
          <w:tcPr>
            <w:tcW w:w="21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5. Сыпайылық</w:t>
            </w:r>
          </w:p>
        </w:tc>
      </w:tr>
      <w:tr>
        <w:trPr>
          <w:trHeight w:val="120" w:hRule="atLeast"/>
        </w:trPr>
        <w:tc>
          <w:tcPr>
            <w:tcW w:w="58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5.1. қызметкерлердің сыпайылығына қанағаттанған тұтынушылардың % (үлесі) </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87 %</w:t>
            </w:r>
          </w:p>
        </w:tc>
        <w:tc>
          <w:tcPr>
            <w:tcW w:w="21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Облыс әкімдігінің  </w:t>
      </w:r>
      <w:r>
        <w:br/>
      </w:r>
      <w:r>
        <w:rPr>
          <w:rFonts w:ascii="Times New Roman"/>
          <w:b w:val="false"/>
          <w:i w:val="false"/>
          <w:color w:val="000000"/>
          <w:sz w:val="28"/>
        </w:rPr>
        <w:t>
2008 жылғы 4 сәуірдегі</w:t>
      </w:r>
      <w:r>
        <w:br/>
      </w:r>
      <w:r>
        <w:rPr>
          <w:rFonts w:ascii="Times New Roman"/>
          <w:b w:val="false"/>
          <w:i w:val="false"/>
          <w:color w:val="000000"/>
          <w:sz w:val="28"/>
        </w:rPr>
        <w:t xml:space="preserve">
N 99 қаулысына  </w:t>
      </w:r>
      <w:r>
        <w:br/>
      </w:r>
      <w:r>
        <w:rPr>
          <w:rFonts w:ascii="Times New Roman"/>
          <w:b w:val="false"/>
          <w:i w:val="false"/>
          <w:color w:val="000000"/>
          <w:sz w:val="28"/>
        </w:rPr>
        <w:t xml:space="preserve">
қосымша      </w:t>
      </w:r>
    </w:p>
    <w:p>
      <w:pPr>
        <w:spacing w:after="0"/>
        <w:ind w:left="0"/>
        <w:jc w:val="both"/>
      </w:pPr>
      <w:r>
        <w:rPr>
          <w:rFonts w:ascii="Times New Roman"/>
          <w:b/>
          <w:i w:val="false"/>
          <w:color w:val="000080"/>
          <w:sz w:val="28"/>
        </w:rPr>
        <w:t>Мемлекеттік қызмет көрсетудің стандарты:</w:t>
      </w:r>
      <w:r>
        <w:br/>
      </w:r>
      <w:r>
        <w:rPr>
          <w:rFonts w:ascii="Times New Roman"/>
          <w:b w:val="false"/>
          <w:i w:val="false"/>
          <w:color w:val="000000"/>
          <w:sz w:val="28"/>
        </w:rPr>
        <w:t>
</w:t>
      </w:r>
      <w:r>
        <w:rPr>
          <w:rFonts w:ascii="Times New Roman"/>
          <w:b/>
          <w:i w:val="false"/>
          <w:color w:val="000080"/>
          <w:sz w:val="28"/>
        </w:rPr>
        <w:t>"Мал басы туралы мәліметтер"</w:t>
      </w:r>
    </w:p>
    <w:p>
      <w:pPr>
        <w:spacing w:after="0"/>
        <w:ind w:left="0"/>
        <w:jc w:val="both"/>
      </w:pP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Мемлекеттік қызметтің анықтамасы: мал басы туралы мәліметтер.</w:t>
      </w:r>
    </w:p>
    <w:p>
      <w:pPr>
        <w:spacing w:after="0"/>
        <w:ind w:left="0"/>
        <w:jc w:val="both"/>
      </w:pPr>
      <w:r>
        <w:rPr>
          <w:rFonts w:ascii="Times New Roman"/>
          <w:b w:val="false"/>
          <w:i w:val="false"/>
          <w:color w:val="000000"/>
          <w:sz w:val="28"/>
        </w:rPr>
        <w:t>      2. Көрсетілген мемлекеттік қызметтің нысаны: автоматтандырылмаған.</w:t>
      </w:r>
    </w:p>
    <w:p>
      <w:pPr>
        <w:spacing w:after="0"/>
        <w:ind w:left="0"/>
        <w:jc w:val="both"/>
      </w:pPr>
      <w:r>
        <w:rPr>
          <w:rFonts w:ascii="Times New Roman"/>
          <w:b w:val="false"/>
          <w:i w:val="false"/>
          <w:color w:val="000000"/>
          <w:sz w:val="28"/>
        </w:rPr>
        <w:t>      3. Мемлекеттік қызмет көрсету:</w:t>
      </w:r>
      <w:r>
        <w:br/>
      </w:r>
      <w:r>
        <w:rPr>
          <w:rFonts w:ascii="Times New Roman"/>
          <w:b w:val="false"/>
          <w:i w:val="false"/>
          <w:color w:val="000000"/>
          <w:sz w:val="28"/>
        </w:rPr>
        <w:t xml:space="preserve">
      1) "Қазақстан Республикасындағы жергілікті мемлекеттік басқару туралы" Қазақстан Республикасының 2001 жылғы 23 қаңтардағы N 148 Заңының 35 бабының 1 тармағы </w:t>
      </w:r>
      <w:r>
        <w:rPr>
          <w:rFonts w:ascii="Times New Roman"/>
          <w:b w:val="false"/>
          <w:i w:val="false"/>
          <w:color w:val="000000"/>
          <w:sz w:val="28"/>
        </w:rPr>
        <w:t>16 тармақшасы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 Үкіметінің 2007 жылғы 30 маусымдағы N 561 </w:t>
      </w:r>
      <w:r>
        <w:rPr>
          <w:rFonts w:ascii="Times New Roman"/>
          <w:b w:val="false"/>
          <w:i w:val="false"/>
          <w:color w:val="000000"/>
          <w:sz w:val="28"/>
        </w:rPr>
        <w:t>қаулысымен</w:t>
      </w:r>
      <w:r>
        <w:rPr>
          <w:rFonts w:ascii="Times New Roman"/>
          <w:b w:val="false"/>
          <w:i w:val="false"/>
          <w:color w:val="000000"/>
          <w:sz w:val="28"/>
        </w:rPr>
        <w:t xml:space="preserve"> бекітілген жеке және заңды тұлғаларға көрсетілетін мемлекеттік қызметтердің тізілімі 116 тармағы негізінде жүзеге асырылады.</w:t>
      </w:r>
    </w:p>
    <w:p>
      <w:pPr>
        <w:spacing w:after="0"/>
        <w:ind w:left="0"/>
        <w:jc w:val="both"/>
      </w:pPr>
      <w:r>
        <w:rPr>
          <w:rFonts w:ascii="Times New Roman"/>
          <w:b w:val="false"/>
          <w:i w:val="false"/>
          <w:color w:val="000000"/>
          <w:sz w:val="28"/>
        </w:rPr>
        <w:t xml:space="preserve">      4. Мемлекеттік қызмет қызметті тұтынушының тұрғылықты жеріндегі поселкалық, ауылдық (селолық) округі әкімінің аппаратымен (одан әрі Округ) көрсетіледі (осы стандартқа </w:t>
      </w:r>
      <w:r>
        <w:rPr>
          <w:rFonts w:ascii="Times New Roman"/>
          <w:b w:val="false"/>
          <w:i w:val="false"/>
          <w:color w:val="000000"/>
          <w:sz w:val="28"/>
        </w:rPr>
        <w:t>1-қосымша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5. Тұтынушы алатын көрсетілетін мемлекеттік қызмет көрсетуді аяқтау нысаны (нәтижесі): мал басы туралы анықтама.</w:t>
      </w:r>
    </w:p>
    <w:p>
      <w:pPr>
        <w:spacing w:after="0"/>
        <w:ind w:left="0"/>
        <w:jc w:val="both"/>
      </w:pPr>
      <w:r>
        <w:rPr>
          <w:rFonts w:ascii="Times New Roman"/>
          <w:b w:val="false"/>
          <w:i w:val="false"/>
          <w:color w:val="000000"/>
          <w:sz w:val="28"/>
        </w:rPr>
        <w:t>      6. Мемлекеттік қызмет жеке тұлғаларға көрсетіледі;</w:t>
      </w:r>
    </w:p>
    <w:p>
      <w:pPr>
        <w:spacing w:after="0"/>
        <w:ind w:left="0"/>
        <w:jc w:val="both"/>
      </w:pP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мемлекеттік қызмет көрсету мерзімі - 1 күнде;</w:t>
      </w:r>
      <w:r>
        <w:br/>
      </w:r>
      <w:r>
        <w:rPr>
          <w:rFonts w:ascii="Times New Roman"/>
          <w:b w:val="false"/>
          <w:i w:val="false"/>
          <w:color w:val="000000"/>
          <w:sz w:val="28"/>
        </w:rPr>
        <w:t>
      2) кезекке тұрып құжат тапсыру мерзімі- 30 минут;</w:t>
      </w:r>
      <w:r>
        <w:br/>
      </w:r>
      <w:r>
        <w:rPr>
          <w:rFonts w:ascii="Times New Roman"/>
          <w:b w:val="false"/>
          <w:i w:val="false"/>
          <w:color w:val="000000"/>
          <w:sz w:val="28"/>
        </w:rPr>
        <w:t>
      3) кезекке тұрып жауап алу мерзімі - 30 минут.</w:t>
      </w:r>
    </w:p>
    <w:p>
      <w:pPr>
        <w:spacing w:after="0"/>
        <w:ind w:left="0"/>
        <w:jc w:val="both"/>
      </w:pPr>
      <w:r>
        <w:rPr>
          <w:rFonts w:ascii="Times New Roman"/>
          <w:b w:val="false"/>
          <w:i w:val="false"/>
          <w:color w:val="000000"/>
          <w:sz w:val="28"/>
        </w:rPr>
        <w:t>      8. Мемлекеттік қызмет көрсету тегін.</w:t>
      </w:r>
    </w:p>
    <w:p>
      <w:pPr>
        <w:spacing w:after="0"/>
        <w:ind w:left="0"/>
        <w:jc w:val="both"/>
      </w:pPr>
      <w:r>
        <w:rPr>
          <w:rFonts w:ascii="Times New Roman"/>
          <w:b w:val="false"/>
          <w:i w:val="false"/>
          <w:color w:val="000000"/>
          <w:sz w:val="28"/>
        </w:rPr>
        <w:t>      9. Осы стандартқа 1-қосымшада көрсетілген тізімдер, сондай-ақ арнайы ақпарат көздері, мемлекеттік қызмет көрсетудің тәртібі туралы толық мәліметтер Округтердің стендтерде, www.akimat.info веб-сайтында жазылған.</w:t>
      </w:r>
    </w:p>
    <w:p>
      <w:pPr>
        <w:spacing w:after="0"/>
        <w:ind w:left="0"/>
        <w:jc w:val="both"/>
      </w:pPr>
      <w:r>
        <w:rPr>
          <w:rFonts w:ascii="Times New Roman"/>
          <w:b w:val="false"/>
          <w:i w:val="false"/>
          <w:color w:val="000000"/>
          <w:sz w:val="28"/>
        </w:rPr>
        <w:t>      10. Мемлекеттік қызмет көрсету сенбі, жексенбі күндерінен басқа аптаның 5 күнінде сағат 9-00 ден 18-00 ге дейін, үзіліс 13-00 ден 14-00 ге дейін жүргізіледі. Қабылдау алдын-ала тіркеусіз жүргізіледі және жедел қызмет көрсетілмейді.</w:t>
      </w:r>
    </w:p>
    <w:p>
      <w:pPr>
        <w:spacing w:after="0"/>
        <w:ind w:left="0"/>
        <w:jc w:val="both"/>
      </w:pPr>
      <w:r>
        <w:rPr>
          <w:rFonts w:ascii="Times New Roman"/>
          <w:b w:val="false"/>
          <w:i w:val="false"/>
          <w:color w:val="000000"/>
          <w:sz w:val="28"/>
        </w:rPr>
        <w:t xml:space="preserve">      11. Мемлекеттік қызмет көрсету тұтынушының тұрғылықты жеріндегі Округ ғимаратында көрсетіледі, қабылдауды күткендер үшін орындықтар, құжаттарды толтыруға арналған үстелдер, бланкті толтыру үлгілері қойылған ақпаратты стендтер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Мемлекеттік қызметті алу үшін еркін үлгідегі өтініш жазу қажет.</w:t>
      </w:r>
    </w:p>
    <w:p>
      <w:pPr>
        <w:spacing w:after="0"/>
        <w:ind w:left="0"/>
        <w:jc w:val="both"/>
      </w:pPr>
      <w:r>
        <w:rPr>
          <w:rFonts w:ascii="Times New Roman"/>
          <w:b w:val="false"/>
          <w:i w:val="false"/>
          <w:color w:val="000000"/>
          <w:sz w:val="28"/>
        </w:rPr>
        <w:t>      13. Мемлекеттік қызмет көрсетуді алуға арнайы үлгідегі бланктер қаралмаған.</w:t>
      </w:r>
    </w:p>
    <w:p>
      <w:pPr>
        <w:spacing w:after="0"/>
        <w:ind w:left="0"/>
        <w:jc w:val="both"/>
      </w:pPr>
      <w:r>
        <w:rPr>
          <w:rFonts w:ascii="Times New Roman"/>
          <w:b w:val="false"/>
          <w:i w:val="false"/>
          <w:color w:val="000000"/>
          <w:sz w:val="28"/>
        </w:rPr>
        <w:t>      14. Мемлекеттік қызметті алу үшін өтініш беруші осы стандартқа 1 қосымшада көрсетілген адрестер бойынша жүгінуі қажет.</w:t>
      </w:r>
    </w:p>
    <w:p>
      <w:pPr>
        <w:spacing w:after="0"/>
        <w:ind w:left="0"/>
        <w:jc w:val="both"/>
      </w:pPr>
      <w:r>
        <w:rPr>
          <w:rFonts w:ascii="Times New Roman"/>
          <w:b w:val="false"/>
          <w:i w:val="false"/>
          <w:color w:val="000000"/>
          <w:sz w:val="28"/>
        </w:rPr>
        <w:t>      15. Өтінішті тапсырғаннан кейін тұтынушыға мемлекеттік қызметті алу үшін қаралу мерзімі көрсетілген туралы талон беріледі.</w:t>
      </w:r>
    </w:p>
    <w:p>
      <w:pPr>
        <w:spacing w:after="0"/>
        <w:ind w:left="0"/>
        <w:jc w:val="both"/>
      </w:pPr>
      <w:r>
        <w:rPr>
          <w:rFonts w:ascii="Times New Roman"/>
          <w:b w:val="false"/>
          <w:i w:val="false"/>
          <w:color w:val="000000"/>
          <w:sz w:val="28"/>
        </w:rPr>
        <w:t>      16. Құжаттарды беру бөлімдердің басшылары бекіткен кестелер бойынша жүргізіледі. Құжаттарды беруге мемлекеттік қызметтер көрсетуге өкілетті қызметкерлер жауапты.</w:t>
      </w:r>
      <w:r>
        <w:br/>
      </w:r>
      <w:r>
        <w:rPr>
          <w:rFonts w:ascii="Times New Roman"/>
          <w:b w:val="false"/>
          <w:i w:val="false"/>
          <w:color w:val="000000"/>
          <w:sz w:val="28"/>
        </w:rPr>
        <w:t>
      Мемлекеттік қызметтің нәтижесін алу үшін тұтынушылардың жеке немесе олардың сенім берілген тұлғалары келуі талап етілді.</w:t>
      </w:r>
    </w:p>
    <w:p>
      <w:pPr>
        <w:spacing w:after="0"/>
        <w:ind w:left="0"/>
        <w:jc w:val="both"/>
      </w:pPr>
      <w:r>
        <w:rPr>
          <w:rFonts w:ascii="Times New Roman"/>
          <w:b w:val="false"/>
          <w:i w:val="false"/>
          <w:color w:val="000000"/>
          <w:sz w:val="28"/>
        </w:rPr>
        <w:t>      17. Мемлекеттік қызмет көрсетуді тоқтатуға ешқандай негіз жоқ.</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Жұмыстың қағидаттары</w:t>
      </w:r>
    </w:p>
    <w:p>
      <w:pPr>
        <w:spacing w:after="0"/>
        <w:ind w:left="0"/>
        <w:jc w:val="both"/>
      </w:pPr>
      <w:r>
        <w:rPr>
          <w:rFonts w:ascii="Times New Roman"/>
          <w:b w:val="false"/>
          <w:i w:val="false"/>
          <w:color w:val="000000"/>
          <w:sz w:val="28"/>
        </w:rPr>
        <w:t>      18. Қызметті тұтынушыға қатысты Округ қызметі мынадай қағидаттарға негізделеді:</w:t>
      </w:r>
      <w:r>
        <w:br/>
      </w:r>
      <w:r>
        <w:rPr>
          <w:rFonts w:ascii="Times New Roman"/>
          <w:b w:val="false"/>
          <w:i w:val="false"/>
          <w:color w:val="000000"/>
          <w:sz w:val="28"/>
        </w:rPr>
        <w:t>
      1) адамның конституциялық құқығы мен бостандығын сақтау;</w:t>
      </w:r>
      <w:r>
        <w:br/>
      </w:r>
      <w:r>
        <w:rPr>
          <w:rFonts w:ascii="Times New Roman"/>
          <w:b w:val="false"/>
          <w:i w:val="false"/>
          <w:color w:val="000000"/>
          <w:sz w:val="28"/>
        </w:rPr>
        <w:t>
      2) қызмет міндетін орындау кезінде заңдылықты сақтау;</w:t>
      </w:r>
      <w:r>
        <w:br/>
      </w:r>
      <w:r>
        <w:rPr>
          <w:rFonts w:ascii="Times New Roman"/>
          <w:b w:val="false"/>
          <w:i w:val="false"/>
          <w:color w:val="000000"/>
          <w:sz w:val="28"/>
        </w:rPr>
        <w:t>
      3) сыпайылық;</w:t>
      </w:r>
      <w:r>
        <w:br/>
      </w:r>
      <w:r>
        <w:rPr>
          <w:rFonts w:ascii="Times New Roman"/>
          <w:b w:val="false"/>
          <w:i w:val="false"/>
          <w:color w:val="000000"/>
          <w:sz w:val="28"/>
        </w:rPr>
        <w:t>
      4) мәліметтерді толық беріп отыру;</w:t>
      </w:r>
      <w:r>
        <w:br/>
      </w:r>
      <w:r>
        <w:rPr>
          <w:rFonts w:ascii="Times New Roman"/>
          <w:b w:val="false"/>
          <w:i w:val="false"/>
          <w:color w:val="000000"/>
          <w:sz w:val="28"/>
        </w:rPr>
        <w:t>
      5) ақпараттың сақталуын, қорғалуын және құпиялылығын қамтамасыз ету.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стандарттың 2-қосымшасына сәйкес сапа және қол жетімділік көрсеткіштерімен өлшенеді.</w:t>
      </w:r>
    </w:p>
    <w:p>
      <w:pPr>
        <w:spacing w:after="0"/>
        <w:ind w:left="0"/>
        <w:jc w:val="both"/>
      </w:pPr>
      <w:r>
        <w:rPr>
          <w:rFonts w:ascii="Times New Roman"/>
          <w:b w:val="false"/>
          <w:i w:val="false"/>
          <w:color w:val="000000"/>
          <w:sz w:val="28"/>
        </w:rPr>
        <w:t xml:space="preserve">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Шағымдар ауызша немесе жазбаша пошта арқылы немесе қолма қол қызмет көрсетілетін жердегі бөлімдерде қабылданады. Бөлімдер адрестері осы стандартқа 1 қосымшада көрсетілген.</w:t>
      </w:r>
    </w:p>
    <w:p>
      <w:pPr>
        <w:spacing w:after="0"/>
        <w:ind w:left="0"/>
        <w:jc w:val="both"/>
      </w:pPr>
      <w:r>
        <w:rPr>
          <w:rFonts w:ascii="Times New Roman"/>
          <w:b w:val="false"/>
          <w:i w:val="false"/>
          <w:color w:val="000000"/>
          <w:sz w:val="28"/>
        </w:rPr>
        <w:t>      22. Мемлекеттік қызметтер көрсетудің сапасы жөнінде наразылық білдірілген жағдайда шағым мемлекеттік қызметтер көрсететін жердегі бөлімдер басшылығының атына немесе тиісті жергілікті атқарушы орган басшылығының атына беріледі.</w:t>
      </w:r>
    </w:p>
    <w:p>
      <w:pPr>
        <w:spacing w:after="0"/>
        <w:ind w:left="0"/>
        <w:jc w:val="both"/>
      </w:pPr>
      <w:r>
        <w:rPr>
          <w:rFonts w:ascii="Times New Roman"/>
          <w:b w:val="false"/>
          <w:i w:val="false"/>
          <w:color w:val="000000"/>
          <w:sz w:val="28"/>
        </w:rPr>
        <w:t>      23. Қабылданған шағым қызмет тұтынушы тұратын жері бойынша бөлімдердің шағымдар мен өтініштерді есепке алу журналында тіркеледі және заңнамада белгіленген мерзімде қаралады.</w:t>
      </w:r>
      <w:r>
        <w:br/>
      </w:r>
      <w:r>
        <w:rPr>
          <w:rFonts w:ascii="Times New Roman"/>
          <w:b w:val="false"/>
          <w:i w:val="false"/>
          <w:color w:val="000000"/>
          <w:sz w:val="28"/>
        </w:rPr>
        <w:t xml:space="preserve">
      Шағыммен келген адамға белгіленген үлгіде талон беріледі, онда түскен күні және тіркелген уақыты, шағымды қабылдап алған адамның аты-жөні көрсетіледі. Берілген шағымға жауап алудың мерзімі мен орнын, оның қаралу барысын мемлекеттік қызмет көрсететін жердегі бөлімнен білуге болады. Бөлімдер адресі осы стандартқа 1 қосымшада көрсетілген.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Бөлімдер мен тиісті атқарушы органдар басшыларының жұмыс және қабылдау кестесі олардың жұмыс регламентіне сәйкес белгіленеді. Мемлекеттік қызмет көрсетуші бөлімдердің байланыс деректері осы стандартқа 1 қосымшада көрсетілген.</w:t>
      </w:r>
    </w:p>
    <w:p>
      <w:pPr>
        <w:spacing w:after="0"/>
        <w:ind w:left="0"/>
        <w:jc w:val="both"/>
      </w:pPr>
      <w:r>
        <w:rPr>
          <w:rFonts w:ascii="Times New Roman"/>
          <w:b w:val="false"/>
          <w:i w:val="false"/>
          <w:color w:val="000000"/>
          <w:sz w:val="28"/>
        </w:rPr>
        <w:t xml:space="preserve">      25. Сізді қызықтыратын басқа мәліметтерді қызметті тұтынушының тұрғылықты жеріндегі Округтің ғимараттарында орналасқан стендте көрсетілген сенім телефоны немесе тиісті аудан және облыстық маңыздағы қала әкімдікдіктерінің мемлекеттік қызмет көрсету сапасын қадағалайтын бөлімдері арқылы ала аласыз.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w:t>
      </w:r>
      <w:r>
        <w:br/>
      </w:r>
      <w:r>
        <w:rPr>
          <w:rFonts w:ascii="Times New Roman"/>
          <w:b w:val="false"/>
          <w:i w:val="false"/>
          <w:color w:val="000000"/>
          <w:sz w:val="28"/>
        </w:rPr>
        <w:t>
көрсету стандартына</w:t>
      </w:r>
      <w:r>
        <w:br/>
      </w:r>
      <w:r>
        <w:rPr>
          <w:rFonts w:ascii="Times New Roman"/>
          <w:b w:val="false"/>
          <w:i w:val="false"/>
          <w:color w:val="000000"/>
          <w:sz w:val="28"/>
        </w:rPr>
        <w:t xml:space="preserve">
1 қосымша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5893"/>
        <w:gridCol w:w="3533"/>
        <w:gridCol w:w="2253"/>
      </w:tblGrid>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п/п</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Селолық округтердің атауы</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Орналасқан мекен-жайы</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Телефон нөмірі</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Ақтөбе қаласы</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"Қарғалы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Қарғалы селосы,</w:t>
            </w:r>
          </w:p>
          <w:p>
            <w:pPr>
              <w:spacing w:after="20"/>
              <w:ind w:left="20"/>
              <w:jc w:val="both"/>
            </w:pPr>
            <w:r>
              <w:rPr>
                <w:rFonts w:ascii="Times New Roman"/>
                <w:b w:val="false"/>
                <w:i w:val="false"/>
                <w:color w:val="000000"/>
                <w:sz w:val="20"/>
              </w:rPr>
              <w:t>Сәтпаев көшесі, 10</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(7132) 99-60-15</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"Новый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Новый селосы,</w:t>
            </w:r>
          </w:p>
          <w:p>
            <w:pPr>
              <w:spacing w:after="20"/>
              <w:ind w:left="20"/>
              <w:jc w:val="both"/>
            </w:pPr>
            <w:r>
              <w:rPr>
                <w:rFonts w:ascii="Times New Roman"/>
                <w:b w:val="false"/>
                <w:i w:val="false"/>
                <w:color w:val="000000"/>
                <w:sz w:val="20"/>
              </w:rPr>
              <w:t>Советская көшесі,3</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(7132) 99-75-01</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"Благодарный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Кеңес Нокин атындағы селосы,</w:t>
            </w:r>
          </w:p>
          <w:p>
            <w:pPr>
              <w:spacing w:after="20"/>
              <w:ind w:left="20"/>
              <w:jc w:val="both"/>
            </w:pPr>
            <w:r>
              <w:rPr>
                <w:rFonts w:ascii="Times New Roman"/>
                <w:b w:val="false"/>
                <w:i w:val="false"/>
                <w:color w:val="000000"/>
                <w:sz w:val="20"/>
              </w:rPr>
              <w:t>Бейбітшілік</w:t>
            </w:r>
            <w:r>
              <w:br/>
            </w:r>
            <w:r>
              <w:rPr>
                <w:rFonts w:ascii="Times New Roman"/>
                <w:b w:val="false"/>
                <w:i w:val="false"/>
                <w:color w:val="000000"/>
                <w:sz w:val="20"/>
              </w:rPr>
              <w:t>
көшесі, 38</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(7132) 99-43-43</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"Сазды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Сазды селосы,</w:t>
            </w:r>
          </w:p>
          <w:p>
            <w:pPr>
              <w:spacing w:after="20"/>
              <w:ind w:left="20"/>
              <w:jc w:val="both"/>
            </w:pPr>
            <w:r>
              <w:rPr>
                <w:rFonts w:ascii="Times New Roman"/>
                <w:b w:val="false"/>
                <w:i w:val="false"/>
                <w:color w:val="000000"/>
                <w:sz w:val="20"/>
              </w:rPr>
              <w:t>Бейбітшілік көшесі, 1</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(7132) 99-17-77</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"Құрайлы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Құрайлы селосы,</w:t>
            </w:r>
          </w:p>
          <w:p>
            <w:pPr>
              <w:spacing w:after="20"/>
              <w:ind w:left="20"/>
              <w:jc w:val="both"/>
            </w:pPr>
            <w:r>
              <w:rPr>
                <w:rFonts w:ascii="Times New Roman"/>
                <w:b w:val="false"/>
                <w:i w:val="false"/>
                <w:color w:val="000000"/>
                <w:sz w:val="20"/>
              </w:rPr>
              <w:t>Жеңіс көшесі, 42</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(7132) 98-00-76</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"Ақтөбе қалалық ветеринарлық стансасы" ЖШС-і</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Ақтөбе қаласы, </w:t>
            </w:r>
          </w:p>
          <w:p>
            <w:pPr>
              <w:spacing w:after="20"/>
              <w:ind w:left="20"/>
              <w:jc w:val="both"/>
            </w:pPr>
            <w:r>
              <w:rPr>
                <w:rFonts w:ascii="Times New Roman"/>
                <w:b w:val="false"/>
                <w:i w:val="false"/>
                <w:color w:val="000000"/>
                <w:sz w:val="20"/>
              </w:rPr>
              <w:t>Алтынсарин</w:t>
            </w:r>
            <w:r>
              <w:br/>
            </w:r>
            <w:r>
              <w:rPr>
                <w:rFonts w:ascii="Times New Roman"/>
                <w:b w:val="false"/>
                <w:i w:val="false"/>
                <w:color w:val="000000"/>
                <w:sz w:val="20"/>
              </w:rPr>
              <w:t>
көшесі, 2</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(7132) 21-96-77</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Әйтеке би ауданы</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"Әйтеке би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Әйке селосы, </w:t>
            </w:r>
          </w:p>
          <w:p>
            <w:pPr>
              <w:spacing w:after="20"/>
              <w:ind w:left="20"/>
              <w:jc w:val="both"/>
            </w:pPr>
            <w:r>
              <w:rPr>
                <w:rFonts w:ascii="Times New Roman"/>
                <w:b w:val="false"/>
                <w:i w:val="false"/>
                <w:color w:val="000000"/>
                <w:sz w:val="20"/>
              </w:rPr>
              <w:t>Алтынсарин</w:t>
            </w:r>
            <w:r>
              <w:br/>
            </w:r>
            <w:r>
              <w:rPr>
                <w:rFonts w:ascii="Times New Roman"/>
                <w:b w:val="false"/>
                <w:i w:val="false"/>
                <w:color w:val="000000"/>
                <w:sz w:val="20"/>
              </w:rPr>
              <w:t>
көшесі, 3</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(71339) 39-3-40</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"Ақкөл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Ақкөл селосы,</w:t>
            </w:r>
          </w:p>
          <w:p>
            <w:pPr>
              <w:spacing w:after="20"/>
              <w:ind w:left="20"/>
              <w:jc w:val="both"/>
            </w:pPr>
            <w:r>
              <w:rPr>
                <w:rFonts w:ascii="Times New Roman"/>
                <w:b w:val="false"/>
                <w:i w:val="false"/>
                <w:color w:val="000000"/>
                <w:sz w:val="20"/>
              </w:rPr>
              <w:t>Әйтеке би көшесі, 11</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(71339) 25-9-21</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"Ақтасты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Ақтасты селосы, </w:t>
            </w:r>
          </w:p>
          <w:p>
            <w:pPr>
              <w:spacing w:after="20"/>
              <w:ind w:left="20"/>
              <w:jc w:val="both"/>
            </w:pPr>
            <w:r>
              <w:rPr>
                <w:rFonts w:ascii="Times New Roman"/>
                <w:b w:val="false"/>
                <w:i w:val="false"/>
                <w:color w:val="000000"/>
                <w:sz w:val="20"/>
              </w:rPr>
              <w:t>Әйтеке би көшесі, 19</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(71347) 35-4-30</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"Аралтоғай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Аралтоғай селосы, </w:t>
            </w:r>
          </w:p>
          <w:p>
            <w:pPr>
              <w:spacing w:after="20"/>
              <w:ind w:left="20"/>
              <w:jc w:val="both"/>
            </w:pPr>
            <w:r>
              <w:rPr>
                <w:rFonts w:ascii="Times New Roman"/>
                <w:b w:val="false"/>
                <w:i w:val="false"/>
                <w:color w:val="000000"/>
                <w:sz w:val="20"/>
              </w:rPr>
              <w:t>Жанқожа батыр көшесі, 1</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(71339) 25-7-20</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"Басқұдық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Басқұдық селосы, </w:t>
            </w:r>
          </w:p>
          <w:p>
            <w:pPr>
              <w:spacing w:after="20"/>
              <w:ind w:left="20"/>
              <w:jc w:val="both"/>
            </w:pPr>
            <w:r>
              <w:rPr>
                <w:rFonts w:ascii="Times New Roman"/>
                <w:b w:val="false"/>
                <w:i w:val="false"/>
                <w:color w:val="000000"/>
                <w:sz w:val="20"/>
              </w:rPr>
              <w:t>Бейбітшілік көшесі 2</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(71347) 28-0-40</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"Жабасақ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Жабасақ селосы, </w:t>
            </w:r>
          </w:p>
          <w:p>
            <w:pPr>
              <w:spacing w:after="20"/>
              <w:ind w:left="20"/>
              <w:jc w:val="both"/>
            </w:pPr>
            <w:r>
              <w:rPr>
                <w:rFonts w:ascii="Times New Roman"/>
                <w:b w:val="false"/>
                <w:i w:val="false"/>
                <w:color w:val="000000"/>
                <w:sz w:val="20"/>
              </w:rPr>
              <w:t>Самұрат көшесі, 30</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(71339) 34-0-01</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"Жамбыл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Жамбыл селосы, </w:t>
            </w:r>
          </w:p>
          <w:p>
            <w:pPr>
              <w:spacing w:after="20"/>
              <w:ind w:left="20"/>
              <w:jc w:val="both"/>
            </w:pPr>
            <w:r>
              <w:rPr>
                <w:rFonts w:ascii="Times New Roman"/>
                <w:b w:val="false"/>
                <w:i w:val="false"/>
                <w:color w:val="000000"/>
                <w:sz w:val="20"/>
              </w:rPr>
              <w:t>Ленин көшесі, 27</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(71339) 32-4-05</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14</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"Қайрақты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Қайрақты селосы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(71348) 32-0-40</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15</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"Қарабұтақ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Қарабұтақ селосы, </w:t>
            </w:r>
          </w:p>
          <w:p>
            <w:pPr>
              <w:spacing w:after="20"/>
              <w:ind w:left="20"/>
              <w:jc w:val="both"/>
            </w:pPr>
            <w:r>
              <w:rPr>
                <w:rFonts w:ascii="Times New Roman"/>
                <w:b w:val="false"/>
                <w:i w:val="false"/>
                <w:color w:val="000000"/>
                <w:sz w:val="20"/>
              </w:rPr>
              <w:t>Әйтеке би көшесі, 24</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(71339) 25-8-51</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16</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"Комсомол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Комсомол селосы, </w:t>
            </w:r>
          </w:p>
          <w:p>
            <w:pPr>
              <w:spacing w:after="20"/>
              <w:ind w:left="20"/>
              <w:jc w:val="both"/>
            </w:pPr>
            <w:r>
              <w:rPr>
                <w:rFonts w:ascii="Times New Roman"/>
                <w:b w:val="false"/>
                <w:i w:val="false"/>
                <w:color w:val="000000"/>
                <w:sz w:val="20"/>
              </w:rPr>
              <w:t>Жүргенов көшесі, 65</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(71339) 21-1-65</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17</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"Құмкұдық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Құмқұдық селосы, </w:t>
            </w:r>
          </w:p>
          <w:p>
            <w:pPr>
              <w:spacing w:after="20"/>
              <w:ind w:left="20"/>
              <w:jc w:val="both"/>
            </w:pPr>
            <w:r>
              <w:rPr>
                <w:rFonts w:ascii="Times New Roman"/>
                <w:b w:val="false"/>
                <w:i w:val="false"/>
                <w:color w:val="000000"/>
                <w:sz w:val="20"/>
              </w:rPr>
              <w:t>Бисенбаев көшесі, 3</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(71348) 21-1-48</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18</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"Қызылжұлдыз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Қызылжұлдыз селосы, </w:t>
            </w:r>
          </w:p>
          <w:p>
            <w:pPr>
              <w:spacing w:after="20"/>
              <w:ind w:left="20"/>
              <w:jc w:val="both"/>
            </w:pPr>
            <w:r>
              <w:rPr>
                <w:rFonts w:ascii="Times New Roman"/>
                <w:b w:val="false"/>
                <w:i w:val="false"/>
                <w:color w:val="000000"/>
                <w:sz w:val="20"/>
              </w:rPr>
              <w:t>Былшық би көшесі</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(71339) 25-8-74</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19</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"Сарат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Сарат селосы, </w:t>
            </w:r>
          </w:p>
          <w:p>
            <w:pPr>
              <w:spacing w:after="20"/>
              <w:ind w:left="20"/>
              <w:jc w:val="both"/>
            </w:pPr>
            <w:r>
              <w:rPr>
                <w:rFonts w:ascii="Times New Roman"/>
                <w:b w:val="false"/>
                <w:i w:val="false"/>
                <w:color w:val="000000"/>
                <w:sz w:val="20"/>
              </w:rPr>
              <w:t>Жангелді көшесі</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(71339) 31-1-00</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20</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"Сұлукөл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Сұлукөл селосы, </w:t>
            </w:r>
          </w:p>
          <w:p>
            <w:pPr>
              <w:spacing w:after="20"/>
              <w:ind w:left="20"/>
              <w:jc w:val="both"/>
            </w:pPr>
            <w:r>
              <w:rPr>
                <w:rFonts w:ascii="Times New Roman"/>
                <w:b w:val="false"/>
                <w:i w:val="false"/>
                <w:color w:val="000000"/>
                <w:sz w:val="20"/>
              </w:rPr>
              <w:t>Б. Момышұлы көшесі, 10</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(71339) 41-1-20</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21</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"Үшқатты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Үшқатты селосы, </w:t>
            </w:r>
          </w:p>
          <w:p>
            <w:pPr>
              <w:spacing w:after="20"/>
              <w:ind w:left="20"/>
              <w:jc w:val="both"/>
            </w:pPr>
            <w:r>
              <w:rPr>
                <w:rFonts w:ascii="Times New Roman"/>
                <w:b w:val="false"/>
                <w:i w:val="false"/>
                <w:color w:val="000000"/>
                <w:sz w:val="20"/>
              </w:rPr>
              <w:t>Кеңес көшесі, 1</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(71347) 25-1-62</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Ал</w:t>
            </w:r>
            <w:r>
              <w:rPr>
                <w:rFonts w:ascii="Times New Roman"/>
                <w:b/>
                <w:i w:val="false"/>
                <w:color w:val="000000"/>
                <w:sz w:val="20"/>
              </w:rPr>
              <w:t>ғ</w:t>
            </w:r>
            <w:r>
              <w:rPr>
                <w:rFonts w:ascii="Times New Roman"/>
                <w:b/>
                <w:i w:val="false"/>
                <w:color w:val="000000"/>
                <w:sz w:val="20"/>
              </w:rPr>
              <w:t>а ауданы</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22</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"Алға қалалық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Алға қаласы, </w:t>
            </w:r>
          </w:p>
          <w:p>
            <w:pPr>
              <w:spacing w:after="20"/>
              <w:ind w:left="20"/>
              <w:jc w:val="both"/>
            </w:pPr>
            <w:r>
              <w:rPr>
                <w:rFonts w:ascii="Times New Roman"/>
                <w:b w:val="false"/>
                <w:i w:val="false"/>
                <w:color w:val="000000"/>
                <w:sz w:val="20"/>
              </w:rPr>
              <w:t>Байтұрсын көшесі, 15</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(71347) 31-5-39</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23</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"Бесқопа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Павловка селосы</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(71347) 38-5-66</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24</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"Бестамақ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Бестамак селосы</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(71337) 35-1-01</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25</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"Ильинка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Ильинка селосы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(71347) 37-0-10</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26</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"Ключевой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Богословка</w:t>
            </w:r>
            <w:r>
              <w:br/>
            </w:r>
            <w:r>
              <w:rPr>
                <w:rFonts w:ascii="Times New Roman"/>
                <w:b w:val="false"/>
                <w:i w:val="false"/>
                <w:color w:val="000000"/>
                <w:sz w:val="20"/>
              </w:rPr>
              <w:t>
селосы</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(71337) 36-3-64</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27</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"Қарақобда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Қарақобда селосы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(71337) 36-3-10</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28</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"Қарағаш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Самбай селосы</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(71337) 32-3-31</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29</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"Қарабұлақ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Қарабұлақ селосы</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(71337) 31-2-31</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30</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"Маржанбұлақ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Прогресс селосы</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(71329) 53-9-27</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31</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"Тоқмансай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Тоқмансай селосы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(71347) 38-1-44</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32</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"Тамды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Тамды селосы</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(71337) 35-8-88</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33</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"Черноводск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Черноводск селосы</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(71329) 53-5-00</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34</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"Сарықобда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Сарықобда селосы</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(71359) 42-0-10</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Байғанин ауданы</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35</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"Сарытоғай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Сарытоғай селосы</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(71347) 25-4-18</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36</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"Ащы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Ащы селосы</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(71347) 24-1-21</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37</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"Миялы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Миялы селосы</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(71347) 24-4-36</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38</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"Көлтабан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Көлтабан селосы</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(71345) 25-3-32</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39</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"Қызылбұлақ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Қызылбұлақ селосы</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(71345) 35-5-31</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40</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"Қараукелді ауылдық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Қараукелді селосы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(71345) 22-5-65</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41</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"Қопа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Қопа селосы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(71347) 26-2-22</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42</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"Жарқамыс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Жарқамыс селосы</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(71345) 34-6-10</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43</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"Жаңажол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Жаңажол селосы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(71347) 24-4-25</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Ыр</w:t>
            </w:r>
            <w:r>
              <w:rPr>
                <w:rFonts w:ascii="Times New Roman"/>
                <w:b/>
                <w:i w:val="false"/>
                <w:color w:val="000000"/>
                <w:sz w:val="20"/>
              </w:rPr>
              <w:t>ғ</w:t>
            </w:r>
            <w:r>
              <w:rPr>
                <w:rFonts w:ascii="Times New Roman"/>
                <w:b/>
                <w:i w:val="false"/>
                <w:color w:val="000000"/>
                <w:sz w:val="20"/>
              </w:rPr>
              <w:t>ыз ауданы</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44</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"Ырғыз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Ырғыз селосы</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(71343) 21-5-95</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45</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"Аманкөл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Аманкөл селосы</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(71343) 21-1-35</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46</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"Қызылжар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Қызылжар селосы</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(71343) 36-1-56</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47</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"Құмтоғай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Құмтогай селосы</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(71343) 24-3-36</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48</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"Нұра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Нұра селосы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(71343) 25-1-20</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49</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"Тауып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Тауып селосы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(71343) 32-0-20</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Қарғалы ауданы</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50</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"Бадамша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Бадамша селосы, </w:t>
            </w:r>
          </w:p>
          <w:p>
            <w:pPr>
              <w:spacing w:after="20"/>
              <w:ind w:left="20"/>
              <w:jc w:val="both"/>
            </w:pPr>
            <w:r>
              <w:rPr>
                <w:rFonts w:ascii="Times New Roman"/>
                <w:b w:val="false"/>
                <w:i w:val="false"/>
                <w:color w:val="000000"/>
                <w:sz w:val="20"/>
              </w:rPr>
              <w:t>Пацаев көшесі, 40</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(71342) 23-2-51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51</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"Ащылысай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Григорьевка</w:t>
            </w:r>
            <w:r>
              <w:br/>
            </w:r>
            <w:r>
              <w:rPr>
                <w:rFonts w:ascii="Times New Roman"/>
                <w:b w:val="false"/>
                <w:i w:val="false"/>
                <w:color w:val="000000"/>
                <w:sz w:val="20"/>
              </w:rPr>
              <w:t xml:space="preserve">
селосы, </w:t>
            </w:r>
          </w:p>
          <w:p>
            <w:pPr>
              <w:spacing w:after="20"/>
              <w:ind w:left="20"/>
              <w:jc w:val="both"/>
            </w:pPr>
            <w:r>
              <w:rPr>
                <w:rFonts w:ascii="Times New Roman"/>
                <w:b w:val="false"/>
                <w:i w:val="false"/>
                <w:color w:val="000000"/>
                <w:sz w:val="20"/>
              </w:rPr>
              <w:t>Б. Момышұлы көшесі</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(71342) 29-2-51</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52</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"Степной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Степной селосы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(71342) 29-7-77</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53</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"Қос Естек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Қос-Естек  селосы</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(71342) 24-1-84</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54</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"Велиховка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Велиховка селосы</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(71342) 26-3-10</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55</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"Кемпірсай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Жосалы селосы</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(71342) 26-5-04</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56</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"Әлімбет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Әлімбет селосы</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(71342) 29-8-02</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57</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"Желтау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Петропавлов</w:t>
            </w:r>
            <w:r>
              <w:br/>
            </w:r>
            <w:r>
              <w:rPr>
                <w:rFonts w:ascii="Times New Roman"/>
                <w:b w:val="false"/>
                <w:i w:val="false"/>
                <w:color w:val="000000"/>
                <w:sz w:val="20"/>
              </w:rPr>
              <w:t xml:space="preserve">
селосы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(7132) 99-10-12</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Қобда ауданы</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58</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"Ақырап ауыл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Ақырап  аулы</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(71340) 31-3-76</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59</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"Беғалы ауыл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Беғалы аулы</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(71340) 23-1-41</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60</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"Белогор ауыл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Бестау аулы</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(71340) 25-5-21</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61</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"Білтабан атындағы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Білтабан аулы</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(71340) 24-2-15</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62</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"Бұлақ ауылдық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Бұлак аулы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(71340) 21-3-67</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63</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"Ісатай ауыл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Жарсай аулы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(71340) 21-6-60</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64</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"Жарық ауыл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Жарық аулы</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(71341) 31-1-90</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65</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"Жарсай ауыл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Жарсай аулы</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(71341) 21-4-92</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66</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"Жіренқопа ауыл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Жіренқопа аулы</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(71359) 36-6-38</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67</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"Жаңаталап ауыл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Жаңаталап аулы</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(71359) 21-5-80</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68</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"Құрсай ауыл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Құрсай аулы</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(71359) 21-8-14</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69</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"Қызылжар ауыл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Қызылжар аулы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(71340) 31-2-73</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70</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"Қобда ауыл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Қобда аулы, </w:t>
            </w:r>
          </w:p>
          <w:p>
            <w:pPr>
              <w:spacing w:after="20"/>
              <w:ind w:left="20"/>
              <w:jc w:val="both"/>
            </w:pPr>
            <w:r>
              <w:rPr>
                <w:rFonts w:ascii="Times New Roman"/>
                <w:b w:val="false"/>
                <w:i w:val="false"/>
                <w:color w:val="000000"/>
                <w:sz w:val="20"/>
              </w:rPr>
              <w:t>Астана көшесі, 37</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(71340) 21-5-95</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71</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"Сарбұлақ ауыл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Сарбұлак аулы</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(71340) 24-3-24</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72</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"Сөғәлі ауыл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Сөгәлі аулы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(71340) 35-2-28</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73</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"Өтек ауыл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Өтек аулы</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(71340) 21-2-43</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74</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"И. Құрманов атындағы ауылдық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И.Құрманов аулы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(71340) 21-5-25</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75</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"Терісаққан ауыл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Терісаққан аулы</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(71340) 21-6-38</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Мәртөк ауданы</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76</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"Аққұдық ауыл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Вознесеновка аулы</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(71331) 24-1-34 </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77</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"Байнасай ауыл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Байнасай аулы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(71331) 26-3-61</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78</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"Байторысай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Байторысай</w:t>
            </w:r>
            <w:r>
              <w:br/>
            </w:r>
            <w:r>
              <w:rPr>
                <w:rFonts w:ascii="Times New Roman"/>
                <w:b w:val="false"/>
                <w:i w:val="false"/>
                <w:color w:val="000000"/>
                <w:sz w:val="20"/>
              </w:rPr>
              <w:t>
селосы</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(71331) 25-3-78</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79</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"Қаратоғай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Қаратоғай селосы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(71331) 26-4-24</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"Қарагаев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Қаратаусай селосы</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(71331) 26-6-76</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81</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"Құрмансай ауыл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Құрмансай селосы</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(71331) 26-1-92</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82</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"Қызылжар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Андреевка селосы</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(71331) 24-4-63</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83</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"Мәртөк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Мәртөк селосы, </w:t>
            </w:r>
          </w:p>
          <w:p>
            <w:pPr>
              <w:spacing w:after="20"/>
              <w:ind w:left="20"/>
              <w:jc w:val="both"/>
            </w:pPr>
            <w:r>
              <w:rPr>
                <w:rFonts w:ascii="Times New Roman"/>
                <w:b w:val="false"/>
                <w:i w:val="false"/>
                <w:color w:val="000000"/>
                <w:sz w:val="20"/>
              </w:rPr>
              <w:t>Есет Көкі-ұлы, 96</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(71331) 21-4-63</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84</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"Тәңірберген ауыл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Сарысансай селосы</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(71331) 27-8-66</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"Родников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Родниковка селосы</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(71331) 25-0-24</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86</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"Хазрет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Хазрет селосы</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(7132) 98-38-40</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87</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"Хлебодаровка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Хлебодаровка</w:t>
            </w:r>
            <w:r>
              <w:br/>
            </w:r>
            <w:r>
              <w:rPr>
                <w:rFonts w:ascii="Times New Roman"/>
                <w:b w:val="false"/>
                <w:i w:val="false"/>
                <w:color w:val="000000"/>
                <w:sz w:val="20"/>
              </w:rPr>
              <w:t>
селосы</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(71331) 27-1-78</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88</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"Яйсан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Яйсан селосы</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(71331) 28-7-58</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Мұғалжар ауданы</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89</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"Қандыағаш қаласы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Қандыағаш қаласы,</w:t>
            </w:r>
          </w:p>
          <w:p>
            <w:pPr>
              <w:spacing w:after="20"/>
              <w:ind w:left="20"/>
              <w:jc w:val="both"/>
            </w:pPr>
            <w:r>
              <w:rPr>
                <w:rFonts w:ascii="Times New Roman"/>
                <w:b w:val="false"/>
                <w:i w:val="false"/>
                <w:color w:val="000000"/>
                <w:sz w:val="20"/>
              </w:rPr>
              <w:t>Интернационал</w:t>
            </w:r>
            <w:r>
              <w:br/>
            </w:r>
            <w:r>
              <w:rPr>
                <w:rFonts w:ascii="Times New Roman"/>
                <w:b w:val="false"/>
                <w:i w:val="false"/>
                <w:color w:val="000000"/>
                <w:sz w:val="20"/>
              </w:rPr>
              <w:t xml:space="preserve">
көшесі, 7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(71333) 35-3-87</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"Ембі қаласы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Ембі қаласы, </w:t>
            </w:r>
          </w:p>
          <w:p>
            <w:pPr>
              <w:spacing w:after="20"/>
              <w:ind w:left="20"/>
              <w:jc w:val="both"/>
            </w:pPr>
            <w:r>
              <w:rPr>
                <w:rFonts w:ascii="Times New Roman"/>
                <w:b w:val="false"/>
                <w:i w:val="false"/>
                <w:color w:val="000000"/>
                <w:sz w:val="20"/>
              </w:rPr>
              <w:t>Әміров көшесі, 10</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(71334) 22-0-65</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91</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"Жем қаласы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Жем қаласы, </w:t>
            </w:r>
          </w:p>
          <w:p>
            <w:pPr>
              <w:spacing w:after="20"/>
              <w:ind w:left="20"/>
              <w:jc w:val="both"/>
            </w:pPr>
            <w:r>
              <w:rPr>
                <w:rFonts w:ascii="Times New Roman"/>
                <w:b w:val="false"/>
                <w:i w:val="false"/>
                <w:color w:val="000000"/>
                <w:sz w:val="20"/>
              </w:rPr>
              <w:t>Унучко көшесі, 1</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(71334) 52-5-25</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92</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"Еңбек ауыл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Сағашылы ауылы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(71334) 38-1-12</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93</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"Жұрын ауыл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Жұрын ауылы, </w:t>
            </w:r>
          </w:p>
          <w:p>
            <w:pPr>
              <w:spacing w:after="20"/>
              <w:ind w:left="20"/>
              <w:jc w:val="both"/>
            </w:pPr>
            <w:r>
              <w:rPr>
                <w:rFonts w:ascii="Times New Roman"/>
                <w:b w:val="false"/>
                <w:i w:val="false"/>
                <w:color w:val="000000"/>
                <w:sz w:val="20"/>
              </w:rPr>
              <w:t>Жұбанов көшесі,</w:t>
            </w:r>
            <w:r>
              <w:br/>
            </w:r>
            <w:r>
              <w:rPr>
                <w:rFonts w:ascii="Times New Roman"/>
                <w:b w:val="false"/>
                <w:i w:val="false"/>
                <w:color w:val="000000"/>
                <w:sz w:val="20"/>
              </w:rPr>
              <w:t>
21</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(71333) 42-1-00</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94</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"Ащысай ауыл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Ащысай ауылы, </w:t>
            </w:r>
          </w:p>
          <w:p>
            <w:pPr>
              <w:spacing w:after="20"/>
              <w:ind w:left="20"/>
              <w:jc w:val="both"/>
            </w:pPr>
            <w:r>
              <w:rPr>
                <w:rFonts w:ascii="Times New Roman"/>
                <w:b w:val="false"/>
                <w:i w:val="false"/>
                <w:color w:val="000000"/>
                <w:sz w:val="20"/>
              </w:rPr>
              <w:t>Қалыбаев көшесі, 2</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(71333) 53-4-15</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95</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"Ақкемір ауыл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Ақкемір ауылы, </w:t>
            </w:r>
          </w:p>
          <w:p>
            <w:pPr>
              <w:spacing w:after="20"/>
              <w:ind w:left="20"/>
              <w:jc w:val="both"/>
            </w:pPr>
            <w:r>
              <w:rPr>
                <w:rFonts w:ascii="Times New Roman"/>
                <w:b w:val="false"/>
                <w:i w:val="false"/>
                <w:color w:val="000000"/>
                <w:sz w:val="20"/>
              </w:rPr>
              <w:t>Советская көшесі, 46</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(71334) 36-0-21</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96</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"Жұбанов ауыл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Қаракөл ауылы</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(71333) 55-5-43</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97</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"Мұғалжар селосы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Мұғалжар селосы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(71333) 24-0-86</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98</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"Құмжарған ауыл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Бірлік ауылы</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(71333) 54-4-10</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99</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"Құмсай ауыл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Құмсай ауылы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(71333) 52-2-32</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100</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"Талдысай ауыл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Талдысай ауылы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(71333) 38-2-37</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101</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"Егіндібұлақ ауыл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Родник ауылы</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(71333) 53-4-21</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102</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"Қайынды ауыл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Қайынды ауылы</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8(713349) 32-1-86</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103</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"Батпақкөл ауыл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Жағабұлақ ауылы,</w:t>
            </w:r>
          </w:p>
          <w:p>
            <w:pPr>
              <w:spacing w:after="20"/>
              <w:ind w:left="20"/>
              <w:jc w:val="both"/>
            </w:pPr>
            <w:r>
              <w:rPr>
                <w:rFonts w:ascii="Times New Roman"/>
                <w:b w:val="false"/>
                <w:i w:val="false"/>
                <w:color w:val="000000"/>
                <w:sz w:val="20"/>
              </w:rPr>
              <w:t>Школьная көшесі, 1</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(71333) 51-1-01</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Темір ауданы</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104</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"Шұбарқұдық кентінің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Шұбарқұдық кенті, </w:t>
            </w:r>
          </w:p>
          <w:p>
            <w:pPr>
              <w:spacing w:after="20"/>
              <w:ind w:left="20"/>
              <w:jc w:val="both"/>
            </w:pPr>
            <w:r>
              <w:rPr>
                <w:rFonts w:ascii="Times New Roman"/>
                <w:b w:val="false"/>
                <w:i w:val="false"/>
                <w:color w:val="000000"/>
                <w:sz w:val="20"/>
              </w:rPr>
              <w:t>Желтоқсан көшесі, 5</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(71346) 22-3-44</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105</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"Шұбаршы кентінің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Шұбаршы кенті, </w:t>
            </w:r>
          </w:p>
          <w:p>
            <w:pPr>
              <w:spacing w:after="20"/>
              <w:ind w:left="20"/>
              <w:jc w:val="both"/>
            </w:pPr>
            <w:r>
              <w:rPr>
                <w:rFonts w:ascii="Times New Roman"/>
                <w:b w:val="false"/>
                <w:i w:val="false"/>
                <w:color w:val="000000"/>
                <w:sz w:val="20"/>
              </w:rPr>
              <w:t>Парковая көшесі, 10</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(71346) 26-2-49</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106</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"Темір қалалық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Темір қаласы, </w:t>
            </w:r>
          </w:p>
          <w:p>
            <w:pPr>
              <w:spacing w:after="20"/>
              <w:ind w:left="20"/>
              <w:jc w:val="both"/>
            </w:pPr>
            <w:r>
              <w:rPr>
                <w:rFonts w:ascii="Times New Roman"/>
                <w:b w:val="false"/>
                <w:i w:val="false"/>
                <w:color w:val="000000"/>
                <w:sz w:val="20"/>
              </w:rPr>
              <w:t>Әбілқайыр-хан көшесі, 13</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(71346) 25-6-37</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107</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"Тасқопа ауылдық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Тасқопа ауылы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(71347) 29-0-10</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108</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"Қайынды ауылдық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Қайынды ауылы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(71346) 25-1-76</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109</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"Бородин ауылдық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Шығырлы ауылы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(71346) 25-8-00</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110</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"Саркөл ауылдық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Саркөл ауылы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(71346) 27-1-58</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111</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"Кеңесту ауылдық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Қопа ауылы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(71346) 28-6-61</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112</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"Ақсай ауылдық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Ақсай ауылы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(71346) 25-3-24</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113</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"Алтықарасу ауылдық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Алтықарасу ауылы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(71346) 25-2-50</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Ойыл ауданы</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114</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"Қайынды ауылдық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Саға ауылы</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(71332) 31-4-10</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115</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"Қаратал ауылдық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Қаратал ауылы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(71332) 37-5-34</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116</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"Көптоғай ауылдық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Көптоғай ауылы</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(71332) 32-3-26</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117</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"Қараой ауылдық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Қараой ауылы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(71332) 2-17-36</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118</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"Сарбие ауылдық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Сарбие ауылы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(71332) 2-16-11</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119</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"Саралжын ауылдық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Кемер ауылы</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(71332) 36-1-17</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120</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"Ойыл ауылдық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Ойыл селосы, </w:t>
            </w:r>
          </w:p>
          <w:p>
            <w:pPr>
              <w:spacing w:after="20"/>
              <w:ind w:left="20"/>
              <w:jc w:val="both"/>
            </w:pPr>
            <w:r>
              <w:rPr>
                <w:rFonts w:ascii="Times New Roman"/>
                <w:b w:val="false"/>
                <w:i w:val="false"/>
                <w:color w:val="000000"/>
                <w:sz w:val="20"/>
              </w:rPr>
              <w:t>Жолмырзаев</w:t>
            </w:r>
            <w:r>
              <w:br/>
            </w:r>
            <w:r>
              <w:rPr>
                <w:rFonts w:ascii="Times New Roman"/>
                <w:b w:val="false"/>
                <w:i w:val="false"/>
                <w:color w:val="000000"/>
                <w:sz w:val="20"/>
              </w:rPr>
              <w:t>
көшесі, 7</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(71332) 21-0-20</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Хромтау ауданы</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121</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"Хромтау қаласы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Хромтау қаласы, </w:t>
            </w:r>
          </w:p>
          <w:p>
            <w:pPr>
              <w:spacing w:after="20"/>
              <w:ind w:left="20"/>
              <w:jc w:val="both"/>
            </w:pPr>
            <w:r>
              <w:rPr>
                <w:rFonts w:ascii="Times New Roman"/>
                <w:b w:val="false"/>
                <w:i w:val="false"/>
                <w:color w:val="000000"/>
                <w:sz w:val="20"/>
              </w:rPr>
              <w:t>Жеңіс көшесі, 4</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(71336) 21-7-77</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122</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"Абай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Абай селосы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(71336) 21-1-72</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123</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"Ақжар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Ақжар селосы</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(71336) 38-3-74</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124</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"Аққұдық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Аққұдық селосы</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(71336) 23-4-73</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125</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"Бөгетсай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Бөгетсай селосы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(71336) 47-0-30</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126</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"Дон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Дон селосы</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(71336) 41-1-41</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127</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"Қопа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Қопа селосы</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(71336) 46-4-71</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128</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"Құдықсай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Құдықсай селосы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(71336) 46-3-70</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129</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"Қызылсу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Қызылсу селосы</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(71336) 22-7-81</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130</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"Көктөбе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Көктөбе селосы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(71336) 21-6-60</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131</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"Көктау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Көктау селосы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(71336) 43-0-10</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132</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"Никелтау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Никелтау селосы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(71336) 25-4-77</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133</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"Табантал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Табантал селосы</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(71336) 38-3-42</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134</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"Тасөткел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Тасөткел селосы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(71336) 23-0-60</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135</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"Тассай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Тассай селосы</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(71336) 38-3-61</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Шалқар ауданы</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136</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"Шалқар қаласы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Шалқар қаласы,</w:t>
            </w:r>
          </w:p>
          <w:p>
            <w:pPr>
              <w:spacing w:after="20"/>
              <w:ind w:left="20"/>
              <w:jc w:val="both"/>
            </w:pPr>
            <w:r>
              <w:rPr>
                <w:rFonts w:ascii="Times New Roman"/>
                <w:b w:val="false"/>
                <w:i w:val="false"/>
                <w:color w:val="000000"/>
                <w:sz w:val="20"/>
              </w:rPr>
              <w:t>Әйтеке-би, 63</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(71349) 21-9-79</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137</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"Бозой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Бозой селосы, </w:t>
            </w:r>
          </w:p>
          <w:p>
            <w:pPr>
              <w:spacing w:after="20"/>
              <w:ind w:left="20"/>
              <w:jc w:val="both"/>
            </w:pPr>
            <w:r>
              <w:rPr>
                <w:rFonts w:ascii="Times New Roman"/>
                <w:b w:val="false"/>
                <w:i w:val="false"/>
                <w:color w:val="000000"/>
                <w:sz w:val="20"/>
              </w:rPr>
              <w:t>Ұран Бақтыбай көшесі, 29</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(71349) 62-5-21</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138</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"Е. Көтібарұлы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Байқадам селосы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(71349) 24-4-16</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139</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"Шалқар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Жылтыр селосы</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(71335) 28-1-19</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140</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"Қауылжыр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Қауылжыр селосы</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(71349) 42-3-23</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141</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"Шетырғыз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Қаратоғай селосы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(71347) 25-3-36</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142</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"Жаңақоныс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Аққайтым селосы</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(71349) 26-1-69</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143</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"Тогуз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Тогуз стансасы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(71347) 33-6-37</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144</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"Ақтоғай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Қотыртас стансасы</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(71348) 25-5-90</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145</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"Айшақ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Бегімбет селосы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(71349) 28-1-38</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146</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"Біршоғыр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Біршоғыр селосы</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(71347) 27-0-05</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147</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"Кішіқұм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Шіліқті селосы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(71347) 33-5-10</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148</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"Мөңке би селолық округі әкімінің аппараты" ММ</w:t>
            </w:r>
          </w:p>
        </w:tc>
        <w:tc>
          <w:tcPr>
            <w:tcW w:w="3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Моңке би селосы</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(71348) 25-3-20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w:t>
      </w:r>
      <w:r>
        <w:br/>
      </w:r>
      <w:r>
        <w:rPr>
          <w:rFonts w:ascii="Times New Roman"/>
          <w:b w:val="false"/>
          <w:i w:val="false"/>
          <w:color w:val="000000"/>
          <w:sz w:val="28"/>
        </w:rPr>
        <w:t>
көрсетудің стандартына</w:t>
      </w:r>
      <w:r>
        <w:br/>
      </w:r>
      <w:r>
        <w:rPr>
          <w:rFonts w:ascii="Times New Roman"/>
          <w:b w:val="false"/>
          <w:i w:val="false"/>
          <w:color w:val="000000"/>
          <w:sz w:val="28"/>
        </w:rPr>
        <w:t xml:space="preserve">
2 қосымша    </w:t>
      </w:r>
    </w:p>
    <w:p>
      <w:pPr>
        <w:spacing w:after="0"/>
        <w:ind w:left="0"/>
        <w:jc w:val="both"/>
      </w:pPr>
      <w:r>
        <w:rPr>
          <w:rFonts w:ascii="Times New Roman"/>
          <w:b w:val="false"/>
          <w:i/>
          <w:color w:val="800000"/>
          <w:sz w:val="28"/>
        </w:rPr>
        <w:t xml:space="preserve">      Ескерту. 2 қосымша жаңа редакцияда - Ақтөбе облысының әкімиятының 2008.12.03 </w:t>
      </w:r>
      <w:r>
        <w:rPr>
          <w:rFonts w:ascii="Times New Roman"/>
          <w:b w:val="false"/>
          <w:i w:val="false"/>
          <w:color w:val="000000"/>
          <w:sz w:val="28"/>
        </w:rPr>
        <w:t>N 410</w:t>
      </w:r>
      <w:r>
        <w:rPr>
          <w:rFonts w:ascii="Times New Roman"/>
          <w:b w:val="false"/>
          <w:i/>
          <w:color w:val="800000"/>
          <w:sz w:val="28"/>
        </w:rPr>
        <w:t xml:space="preserve"> Қ</w:t>
      </w:r>
      <w:r>
        <w:rPr>
          <w:rFonts w:ascii="Times New Roman"/>
          <w:b w:val="false"/>
          <w:i/>
          <w:color w:val="800000"/>
          <w:sz w:val="28"/>
        </w:rPr>
        <w:t>аулысымен</w:t>
      </w:r>
      <w:r>
        <w:rPr>
          <w:rFonts w:ascii="Times New Roman"/>
          <w:b w:val="false"/>
          <w:i/>
          <w:color w:val="800000"/>
          <w:sz w:val="28"/>
        </w:rPr>
        <w:t>.</w:t>
      </w:r>
    </w:p>
    <w:p>
      <w:pPr>
        <w:spacing w:after="0"/>
        <w:ind w:left="0"/>
        <w:jc w:val="both"/>
      </w:pPr>
      <w:r>
        <w:rPr>
          <w:rFonts w:ascii="Times New Roman"/>
          <w:b/>
          <w:i w:val="false"/>
          <w:color w:val="000080"/>
          <w:sz w:val="28"/>
        </w:rPr>
        <w:t xml:space="preserve">Сапа мен қол жетімділік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5"/>
        <w:gridCol w:w="2221"/>
        <w:gridCol w:w="2182"/>
        <w:gridCol w:w="2142"/>
      </w:tblGrid>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және қол жетімділік</w:t>
            </w:r>
            <w:r>
              <w:br/>
            </w:r>
            <w:r>
              <w:rPr>
                <w:rFonts w:ascii="Times New Roman"/>
                <w:b w:val="false"/>
                <w:i w:val="false"/>
                <w:color w:val="000000"/>
                <w:sz w:val="20"/>
              </w:rPr>
              <w:t>
көрсеткіштері</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Көрсеткіштіңнормативтік</w:t>
            </w:r>
            <w:r>
              <w:br/>
            </w:r>
            <w:r>
              <w:rPr>
                <w:rFonts w:ascii="Times New Roman"/>
                <w:b w:val="false"/>
                <w:i w:val="false"/>
                <w:color w:val="000000"/>
                <w:sz w:val="20"/>
              </w:rPr>
              <w:t>
мәні</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жылдағы</w:t>
            </w:r>
            <w:r>
              <w:br/>
            </w:r>
            <w:r>
              <w:rPr>
                <w:rFonts w:ascii="Times New Roman"/>
                <w:b w:val="false"/>
                <w:i w:val="false"/>
                <w:color w:val="000000"/>
                <w:sz w:val="20"/>
              </w:rPr>
              <w:t>
нысаналы</w:t>
            </w:r>
            <w:r>
              <w:br/>
            </w:r>
            <w:r>
              <w:rPr>
                <w:rFonts w:ascii="Times New Roman"/>
                <w:b w:val="false"/>
                <w:i w:val="false"/>
                <w:color w:val="000000"/>
                <w:sz w:val="20"/>
              </w:rPr>
              <w:t>
мәні</w:t>
            </w:r>
          </w:p>
        </w:tc>
        <w:tc>
          <w:tcPr>
            <w:tcW w:w="2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жылдағы</w:t>
            </w:r>
            <w:r>
              <w:br/>
            </w:r>
            <w:r>
              <w:rPr>
                <w:rFonts w:ascii="Times New Roman"/>
                <w:b w:val="false"/>
                <w:i w:val="false"/>
                <w:color w:val="000000"/>
                <w:sz w:val="20"/>
              </w:rPr>
              <w:t>
ағымдағы</w:t>
            </w:r>
            <w:r>
              <w:br/>
            </w:r>
            <w:r>
              <w:rPr>
                <w:rFonts w:ascii="Times New Roman"/>
                <w:b w:val="false"/>
                <w:i w:val="false"/>
                <w:color w:val="000000"/>
                <w:sz w:val="20"/>
              </w:rPr>
              <w:t>
мәні</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 Уақтылығы</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92 %</w:t>
            </w:r>
          </w:p>
        </w:tc>
        <w:tc>
          <w:tcPr>
            <w:tcW w:w="2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83 %</w:t>
            </w:r>
          </w:p>
        </w:tc>
        <w:tc>
          <w:tcPr>
            <w:tcW w:w="2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2. Сапасы</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2.1. қызметті ұсыну үдерісінің сапасына қанағаттанған тұтынушылардың % (үлесі) </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89 %</w:t>
            </w:r>
          </w:p>
        </w:tc>
        <w:tc>
          <w:tcPr>
            <w:tcW w:w="2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және т.б.) % (үлесі) </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96 %</w:t>
            </w:r>
          </w:p>
        </w:tc>
        <w:tc>
          <w:tcPr>
            <w:tcW w:w="2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3. Қол жетімділік</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89 %</w:t>
            </w:r>
          </w:p>
        </w:tc>
        <w:tc>
          <w:tcPr>
            <w:tcW w:w="2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79 %</w:t>
            </w:r>
          </w:p>
        </w:tc>
        <w:tc>
          <w:tcPr>
            <w:tcW w:w="2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3.3. Интернет арқылы қол жетімді қызметтерінің ақпарат % (үлесі) </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10 %</w:t>
            </w:r>
          </w:p>
        </w:tc>
        <w:tc>
          <w:tcPr>
            <w:tcW w:w="2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4. Шағымдану үдерісі </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2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w:t>
            </w:r>
          </w:p>
        </w:tc>
        <w:tc>
          <w:tcPr>
            <w:tcW w:w="2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 шағымданудың қолданыстағы тәртібіне қанағаттандырылған тұтынушылардың % (үлесі)</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w:t>
            </w:r>
          </w:p>
        </w:tc>
        <w:tc>
          <w:tcPr>
            <w:tcW w:w="2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4.4. шағымдану мерзіміне қанағаттанған тұтынушылардың % (үлесі) </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w:t>
            </w:r>
          </w:p>
        </w:tc>
        <w:tc>
          <w:tcPr>
            <w:tcW w:w="2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5. Сыпайылық</w:t>
            </w:r>
          </w:p>
        </w:tc>
      </w:tr>
      <w:tr>
        <w:trPr>
          <w:trHeight w:val="120" w:hRule="atLeast"/>
        </w:trPr>
        <w:tc>
          <w:tcPr>
            <w:tcW w:w="5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5.1. қызметкерлердің сыпайылығына қанағаттанған тұтынушылардың % (үлесі) </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88 %</w:t>
            </w:r>
          </w:p>
        </w:tc>
        <w:tc>
          <w:tcPr>
            <w:tcW w:w="21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Облыс әкімдігінің </w:t>
      </w:r>
      <w:r>
        <w:br/>
      </w:r>
      <w:r>
        <w:rPr>
          <w:rFonts w:ascii="Times New Roman"/>
          <w:b w:val="false"/>
          <w:i w:val="false"/>
          <w:color w:val="000000"/>
          <w:sz w:val="28"/>
        </w:rPr>
        <w:t>
2008 жылғы 4 сәуірдегі</w:t>
      </w:r>
      <w:r>
        <w:br/>
      </w:r>
      <w:r>
        <w:rPr>
          <w:rFonts w:ascii="Times New Roman"/>
          <w:b w:val="false"/>
          <w:i w:val="false"/>
          <w:color w:val="000000"/>
          <w:sz w:val="28"/>
        </w:rPr>
        <w:t xml:space="preserve">
N 99 қаулысына </w:t>
      </w:r>
      <w:r>
        <w:br/>
      </w:r>
      <w:r>
        <w:rPr>
          <w:rFonts w:ascii="Times New Roman"/>
          <w:b w:val="false"/>
          <w:i w:val="false"/>
          <w:color w:val="000000"/>
          <w:sz w:val="28"/>
        </w:rPr>
        <w:t xml:space="preserve">
      қосымша   </w:t>
      </w:r>
    </w:p>
    <w:p>
      <w:pPr>
        <w:spacing w:after="0"/>
        <w:ind w:left="0"/>
        <w:jc w:val="both"/>
      </w:pPr>
      <w:r>
        <w:rPr>
          <w:rFonts w:ascii="Times New Roman"/>
          <w:b/>
          <w:i w:val="false"/>
          <w:color w:val="000080"/>
          <w:sz w:val="28"/>
        </w:rPr>
        <w:t>Мемлекеттік қызмет көрсетудің стандарты:</w:t>
      </w:r>
      <w:r>
        <w:br/>
      </w:r>
      <w:r>
        <w:rPr>
          <w:rFonts w:ascii="Times New Roman"/>
          <w:b w:val="false"/>
          <w:i w:val="false"/>
          <w:color w:val="000000"/>
          <w:sz w:val="28"/>
        </w:rPr>
        <w:t>
</w:t>
      </w:r>
      <w:r>
        <w:rPr>
          <w:rFonts w:ascii="Times New Roman"/>
          <w:b/>
          <w:i w:val="false"/>
          <w:color w:val="000080"/>
          <w:sz w:val="28"/>
        </w:rPr>
        <w:t>"Лизингке техниканы сатып алу үшін анықтама беру"</w:t>
      </w:r>
    </w:p>
    <w:p>
      <w:pPr>
        <w:spacing w:after="0"/>
        <w:ind w:left="0"/>
        <w:jc w:val="both"/>
      </w:pP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xml:space="preserve">      1. Мемлекеттік қызметтің анықтамасы: лизингке техниканы сатып алу үшін анықтама беру. </w:t>
      </w:r>
    </w:p>
    <w:p>
      <w:pPr>
        <w:spacing w:after="0"/>
        <w:ind w:left="0"/>
        <w:jc w:val="both"/>
      </w:pPr>
      <w:r>
        <w:rPr>
          <w:rFonts w:ascii="Times New Roman"/>
          <w:b w:val="false"/>
          <w:i w:val="false"/>
          <w:color w:val="000000"/>
          <w:sz w:val="28"/>
        </w:rPr>
        <w:t>      2. Көрсетілген мемлекеттік қызметтің нысаны: автоматтандырылмаған.</w:t>
      </w:r>
    </w:p>
    <w:p>
      <w:pPr>
        <w:spacing w:after="0"/>
        <w:ind w:left="0"/>
        <w:jc w:val="both"/>
      </w:pPr>
      <w:r>
        <w:rPr>
          <w:rFonts w:ascii="Times New Roman"/>
          <w:b w:val="false"/>
          <w:i w:val="false"/>
          <w:color w:val="000000"/>
          <w:sz w:val="28"/>
        </w:rPr>
        <w:t xml:space="preserve">      3. Мемлекеттік қызмет көрсету: Қазақстан Республикасы Үкіметінің 2007 жылғы 30 маусымдағы N 561 </w:t>
      </w:r>
      <w:r>
        <w:rPr>
          <w:rFonts w:ascii="Times New Roman"/>
          <w:b w:val="false"/>
          <w:i w:val="false"/>
          <w:color w:val="000000"/>
          <w:sz w:val="28"/>
        </w:rPr>
        <w:t>қаулысымен</w:t>
      </w:r>
      <w:r>
        <w:rPr>
          <w:rFonts w:ascii="Times New Roman"/>
          <w:b w:val="false"/>
          <w:i w:val="false"/>
          <w:color w:val="000000"/>
          <w:sz w:val="28"/>
        </w:rPr>
        <w:t xml:space="preserve"> бекітілген жеке және заңды тұлғаларға көрсетілетін мемлекеттік қызметтердің тізілімі 125 тармағы негізінде жүзеге асырылады.</w:t>
      </w:r>
    </w:p>
    <w:p>
      <w:pPr>
        <w:spacing w:after="0"/>
        <w:ind w:left="0"/>
        <w:jc w:val="both"/>
      </w:pPr>
      <w:r>
        <w:rPr>
          <w:rFonts w:ascii="Times New Roman"/>
          <w:b w:val="false"/>
          <w:i w:val="false"/>
          <w:color w:val="000000"/>
          <w:sz w:val="28"/>
        </w:rPr>
        <w:t xml:space="preserve">      4. Мемлекеттік қызметті тұтынушының тұрғылықты жеріндегі аудандық ауылшаруашылық, облыстық маңыздағы қала бөлімдерімен (одан әрі Бөлім) көрсетіледі (осы стандартқа </w:t>
      </w:r>
      <w:r>
        <w:rPr>
          <w:rFonts w:ascii="Times New Roman"/>
          <w:b w:val="false"/>
          <w:i w:val="false"/>
          <w:color w:val="000000"/>
          <w:sz w:val="28"/>
        </w:rPr>
        <w:t>1-қосымша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5. Тұтынушы алатын көрсетілетін мемлекеттік қызмет көрсетуді аяқтау нысаны(нәтижесі): лизингке техниканы сатып алу үшін анықтама.</w:t>
      </w:r>
    </w:p>
    <w:p>
      <w:pPr>
        <w:spacing w:after="0"/>
        <w:ind w:left="0"/>
        <w:jc w:val="both"/>
      </w:pPr>
      <w:r>
        <w:rPr>
          <w:rFonts w:ascii="Times New Roman"/>
          <w:b w:val="false"/>
          <w:i w:val="false"/>
          <w:color w:val="000000"/>
          <w:sz w:val="28"/>
        </w:rPr>
        <w:t>      6. Мемлекеттік қызмет жеке және заңды тұлғаларға көрсетіледі;</w:t>
      </w:r>
    </w:p>
    <w:p>
      <w:pPr>
        <w:spacing w:after="0"/>
        <w:ind w:left="0"/>
        <w:jc w:val="both"/>
      </w:pP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мемлекеттік қызмет көрсету мерзімі - 1 күн;</w:t>
      </w:r>
      <w:r>
        <w:br/>
      </w:r>
      <w:r>
        <w:rPr>
          <w:rFonts w:ascii="Times New Roman"/>
          <w:b w:val="false"/>
          <w:i w:val="false"/>
          <w:color w:val="000000"/>
          <w:sz w:val="28"/>
        </w:rPr>
        <w:t>
      2) кезекке тұрып құжат тапсыру мерзімі - 30 минут;</w:t>
      </w:r>
      <w:r>
        <w:br/>
      </w:r>
      <w:r>
        <w:rPr>
          <w:rFonts w:ascii="Times New Roman"/>
          <w:b w:val="false"/>
          <w:i w:val="false"/>
          <w:color w:val="000000"/>
          <w:sz w:val="28"/>
        </w:rPr>
        <w:t>
      3) кезекке тұрып жауап алу мерзімі - 30 минут.</w:t>
      </w:r>
    </w:p>
    <w:p>
      <w:pPr>
        <w:spacing w:after="0"/>
        <w:ind w:left="0"/>
        <w:jc w:val="both"/>
      </w:pPr>
      <w:r>
        <w:rPr>
          <w:rFonts w:ascii="Times New Roman"/>
          <w:b w:val="false"/>
          <w:i w:val="false"/>
          <w:color w:val="000000"/>
          <w:sz w:val="28"/>
        </w:rPr>
        <w:t>      8. Мемлекеттік қызмет көрсету тегін.</w:t>
      </w:r>
    </w:p>
    <w:p>
      <w:pPr>
        <w:spacing w:after="0"/>
        <w:ind w:left="0"/>
        <w:jc w:val="both"/>
      </w:pPr>
      <w:r>
        <w:rPr>
          <w:rFonts w:ascii="Times New Roman"/>
          <w:b w:val="false"/>
          <w:i w:val="false"/>
          <w:color w:val="000000"/>
          <w:sz w:val="28"/>
        </w:rPr>
        <w:t>      9. Осы стандартқа 1-қосымшада көрсетілген тізімдер, сондай-ақ арнайы ақпарат көздері, мемлекеттік қызмет көрсетудің тәртібі туралы толық мәліметтер Бөлімнің стендтерде, www.akimat.info веб-сайтында жазылған. 10. Мемлекеттік қызмет көрсету сенбі, жексенбі күндерінен басқа аптаның 5 күнінде сағат 9-00 ден 18-00 ге дейін, үзіліс 13-00 ден 14-00 ге дейін жүргізіледі. Қабылдау алдын-ала тіркеусіз жүргізіледі және жедел қызмет көрсетілмейді.</w:t>
      </w:r>
    </w:p>
    <w:p>
      <w:pPr>
        <w:spacing w:after="0"/>
        <w:ind w:left="0"/>
        <w:jc w:val="both"/>
      </w:pPr>
      <w:r>
        <w:rPr>
          <w:rFonts w:ascii="Times New Roman"/>
          <w:b w:val="false"/>
          <w:i w:val="false"/>
          <w:color w:val="000000"/>
          <w:sz w:val="28"/>
        </w:rPr>
        <w:t>      11. Мемлекеттік қызмет көрсету тұтынушының тұрғылықты жеріндегі Бөлім ғимаратында көрсетіледі, қабылдауды күткендер үшін орындықтар, құжаттарды толтыруға арналған үстелдер, бланкті толтыру үлгілері қойылған ақпаратты стендтер бар.</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Мемлекеттік қызметті алу үшін еркін үлгідегі өтініш жазу қажет.</w:t>
      </w:r>
    </w:p>
    <w:p>
      <w:pPr>
        <w:spacing w:after="0"/>
        <w:ind w:left="0"/>
        <w:jc w:val="both"/>
      </w:pPr>
      <w:r>
        <w:rPr>
          <w:rFonts w:ascii="Times New Roman"/>
          <w:b w:val="false"/>
          <w:i w:val="false"/>
          <w:color w:val="000000"/>
          <w:sz w:val="28"/>
        </w:rPr>
        <w:t xml:space="preserve">      13. Мемлекеттік қызмет көрсетуді алуға арнайы үлгідегі бланктер қаралмаған. </w:t>
      </w:r>
    </w:p>
    <w:p>
      <w:pPr>
        <w:spacing w:after="0"/>
        <w:ind w:left="0"/>
        <w:jc w:val="both"/>
      </w:pPr>
      <w:r>
        <w:rPr>
          <w:rFonts w:ascii="Times New Roman"/>
          <w:b w:val="false"/>
          <w:i w:val="false"/>
          <w:color w:val="000000"/>
          <w:sz w:val="28"/>
        </w:rPr>
        <w:t>      14. Мемлекеттік қызметті алу үшін өтініш беруші осы стандартқа 1 қосымшада көрсетілген адрестер бойынша жүгінуі қажет.</w:t>
      </w:r>
    </w:p>
    <w:p>
      <w:pPr>
        <w:spacing w:after="0"/>
        <w:ind w:left="0"/>
        <w:jc w:val="both"/>
      </w:pPr>
      <w:r>
        <w:rPr>
          <w:rFonts w:ascii="Times New Roman"/>
          <w:b w:val="false"/>
          <w:i w:val="false"/>
          <w:color w:val="000000"/>
          <w:sz w:val="28"/>
        </w:rPr>
        <w:t>      15. Өтінішті тапсырғаннан кейін тұтынушыға мемлекеттік қызметті алу үшін қаралу мерзімі көрсетілген туралы талон беріледі.</w:t>
      </w:r>
    </w:p>
    <w:p>
      <w:pPr>
        <w:spacing w:after="0"/>
        <w:ind w:left="0"/>
        <w:jc w:val="both"/>
      </w:pPr>
      <w:r>
        <w:rPr>
          <w:rFonts w:ascii="Times New Roman"/>
          <w:b w:val="false"/>
          <w:i w:val="false"/>
          <w:color w:val="000000"/>
          <w:sz w:val="28"/>
        </w:rPr>
        <w:t>      16. Құжаттарды беру бөлімдердің басшылары бекіткен кестелер бойынша жүргізіледі. Құжаттарды беруге мемлекеттік қызметтер көрсетуге өкілетті қызметкерлер жауапты.</w:t>
      </w:r>
      <w:r>
        <w:br/>
      </w:r>
      <w:r>
        <w:rPr>
          <w:rFonts w:ascii="Times New Roman"/>
          <w:b w:val="false"/>
          <w:i w:val="false"/>
          <w:color w:val="000000"/>
          <w:sz w:val="28"/>
        </w:rPr>
        <w:t>
      Мемлекеттік қызметтің нәтижесін алу үшін тұтынушылардың жеке немесе олардың сенім берілген тұлғалары келуі талап етілді.</w:t>
      </w:r>
    </w:p>
    <w:p>
      <w:pPr>
        <w:spacing w:after="0"/>
        <w:ind w:left="0"/>
        <w:jc w:val="both"/>
      </w:pPr>
      <w:r>
        <w:rPr>
          <w:rFonts w:ascii="Times New Roman"/>
          <w:b w:val="false"/>
          <w:i w:val="false"/>
          <w:color w:val="000000"/>
          <w:sz w:val="28"/>
        </w:rPr>
        <w:t>      17. Мемлекеттік қызмет көрсетуді тоқтатуға ешқандай негіз жоқ.</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Жұмыстың қағидаттары</w:t>
      </w:r>
    </w:p>
    <w:p>
      <w:pPr>
        <w:spacing w:after="0"/>
        <w:ind w:left="0"/>
        <w:jc w:val="both"/>
      </w:pPr>
      <w:r>
        <w:rPr>
          <w:rFonts w:ascii="Times New Roman"/>
          <w:b w:val="false"/>
          <w:i w:val="false"/>
          <w:color w:val="000000"/>
          <w:sz w:val="28"/>
        </w:rPr>
        <w:t>      18. Қызметті тұтынушыға қатысты Бөлім қызметі мынадай қағидаттарға негізделеді:</w:t>
      </w:r>
      <w:r>
        <w:br/>
      </w:r>
      <w:r>
        <w:rPr>
          <w:rFonts w:ascii="Times New Roman"/>
          <w:b w:val="false"/>
          <w:i w:val="false"/>
          <w:color w:val="000000"/>
          <w:sz w:val="28"/>
        </w:rPr>
        <w:t>
      1) адамның конституциялық құқығы мен бостандығын сақтау;</w:t>
      </w:r>
      <w:r>
        <w:br/>
      </w:r>
      <w:r>
        <w:rPr>
          <w:rFonts w:ascii="Times New Roman"/>
          <w:b w:val="false"/>
          <w:i w:val="false"/>
          <w:color w:val="000000"/>
          <w:sz w:val="28"/>
        </w:rPr>
        <w:t>
      2) қызмет міндетін орындау кезінде заңдылықты сақтау;</w:t>
      </w:r>
      <w:r>
        <w:br/>
      </w:r>
      <w:r>
        <w:rPr>
          <w:rFonts w:ascii="Times New Roman"/>
          <w:b w:val="false"/>
          <w:i w:val="false"/>
          <w:color w:val="000000"/>
          <w:sz w:val="28"/>
        </w:rPr>
        <w:t>
      3) сыпайылық;</w:t>
      </w:r>
      <w:r>
        <w:br/>
      </w:r>
      <w:r>
        <w:rPr>
          <w:rFonts w:ascii="Times New Roman"/>
          <w:b w:val="false"/>
          <w:i w:val="false"/>
          <w:color w:val="000000"/>
          <w:sz w:val="28"/>
        </w:rPr>
        <w:t>
      4) мәліметтерді толық беріп отыру;</w:t>
      </w:r>
      <w:r>
        <w:br/>
      </w:r>
      <w:r>
        <w:rPr>
          <w:rFonts w:ascii="Times New Roman"/>
          <w:b w:val="false"/>
          <w:i w:val="false"/>
          <w:color w:val="000000"/>
          <w:sz w:val="28"/>
        </w:rPr>
        <w:t>
      5) ақпараттың сақталуын, қорғалуын және құпиялылығын қамтамасыз ету.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стандарттың 2-қосымшасына сәйкес сапа және қол жетімділік көрсеткіштерімен өлшенеді.</w:t>
      </w:r>
    </w:p>
    <w:p>
      <w:pPr>
        <w:spacing w:after="0"/>
        <w:ind w:left="0"/>
        <w:jc w:val="both"/>
      </w:pPr>
      <w:r>
        <w:rPr>
          <w:rFonts w:ascii="Times New Roman"/>
          <w:b w:val="false"/>
          <w:i w:val="false"/>
          <w:color w:val="000000"/>
          <w:sz w:val="28"/>
        </w:rPr>
        <w:t xml:space="preserve">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xml:space="preserve">      21. Шағымдар ауызша немесе жазбаша пошта арқылы немесе қолма қол қызмет көрсетілетін жердегі бөлімдерде қабылданады. Бөлімдер адрестері осы стандартқа 1 қосымшада көрсетілген. </w:t>
      </w:r>
    </w:p>
    <w:p>
      <w:pPr>
        <w:spacing w:after="0"/>
        <w:ind w:left="0"/>
        <w:jc w:val="both"/>
      </w:pPr>
      <w:r>
        <w:rPr>
          <w:rFonts w:ascii="Times New Roman"/>
          <w:b w:val="false"/>
          <w:i w:val="false"/>
          <w:color w:val="000000"/>
          <w:sz w:val="28"/>
        </w:rPr>
        <w:t>      22. Мемлекеттік қызметтер көрсетудің сапасы жөнінде наразылық білдірілген жағдайда шағым мемлекеттік қызметтер көрсететін жердегі бөлімдер басшылығының атына немесе тиісті жергілікті атқарушы орган басшылығының атына беріледі.</w:t>
      </w:r>
    </w:p>
    <w:p>
      <w:pPr>
        <w:spacing w:after="0"/>
        <w:ind w:left="0"/>
        <w:jc w:val="both"/>
      </w:pPr>
      <w:r>
        <w:rPr>
          <w:rFonts w:ascii="Times New Roman"/>
          <w:b w:val="false"/>
          <w:i w:val="false"/>
          <w:color w:val="000000"/>
          <w:sz w:val="28"/>
        </w:rPr>
        <w:t>      23. Қабылданған шағым қызмет тұтынушы тұратын жері бойынша бөлімдердің шағымдар мен өтініштерді есепке алу журналында тіркеледі және заңнамада белгіленген мерзімде қаралады.</w:t>
      </w:r>
      <w:r>
        <w:br/>
      </w:r>
      <w:r>
        <w:rPr>
          <w:rFonts w:ascii="Times New Roman"/>
          <w:b w:val="false"/>
          <w:i w:val="false"/>
          <w:color w:val="000000"/>
          <w:sz w:val="28"/>
        </w:rPr>
        <w:t xml:space="preserve">
      Шағыммен келген адамға белгіленген үлгіде талон беріледі, онда түскен күні және тіркелген уақыты, шағымды қабылдап алған адамның аты-жөні көрсетіледі. Берілген шағымға жауап алудың мерзімі мен орнын, оның қаралу барысын мемлекеттік қызмет көрсететін жердегі бөлімнен білуге болады. Бөлімдер адресі осы стандартқа 1 қосымшада көрсетілген.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Бөлімдер мен тиісті атқарушы органдар басшыларының жұмыс және қабылдау кестесі олардың жұмыс регламентіне сәйкес белгіленеді. Мемлекеттік қызмет көрсетуші бөлімдердің байланыс деректері осы стандартқа 1 қосымшада көрсетілген.</w:t>
      </w:r>
    </w:p>
    <w:p>
      <w:pPr>
        <w:spacing w:after="0"/>
        <w:ind w:left="0"/>
        <w:jc w:val="both"/>
      </w:pPr>
      <w:r>
        <w:rPr>
          <w:rFonts w:ascii="Times New Roman"/>
          <w:b w:val="false"/>
          <w:i w:val="false"/>
          <w:color w:val="000000"/>
          <w:sz w:val="28"/>
        </w:rPr>
        <w:t xml:space="preserve">      25. Сізді қызықтыратын басқа мәліметтерді қызметті тұтынушының тұрғылықты жеріндегі Бөлімнің ғимараттарында орналасқан стендте көрсетілген сенім телефоны немесе тиісті әкімдер аппараттарының мемлекеттік қызмет көрсету сапасын қадағалайтын Бөлімдері арқылы ала аласыз.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w:t>
      </w:r>
      <w:r>
        <w:br/>
      </w:r>
      <w:r>
        <w:rPr>
          <w:rFonts w:ascii="Times New Roman"/>
          <w:b w:val="false"/>
          <w:i w:val="false"/>
          <w:color w:val="000000"/>
          <w:sz w:val="28"/>
        </w:rPr>
        <w:t>
көрсету стандартына</w:t>
      </w:r>
      <w:r>
        <w:br/>
      </w:r>
      <w:r>
        <w:rPr>
          <w:rFonts w:ascii="Times New Roman"/>
          <w:b w:val="false"/>
          <w:i w:val="false"/>
          <w:color w:val="000000"/>
          <w:sz w:val="28"/>
        </w:rPr>
        <w:t xml:space="preserve">
1 қосымша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8"/>
        <w:gridCol w:w="5643"/>
        <w:gridCol w:w="3917"/>
        <w:gridCol w:w="2469"/>
      </w:tblGrid>
      <w:tr>
        <w:trPr>
          <w:trHeight w:val="90" w:hRule="atLeast"/>
        </w:trPr>
        <w:tc>
          <w:tcPr>
            <w:tcW w:w="9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w:t>
            </w:r>
          </w:p>
          <w:p>
            <w:pPr>
              <w:spacing w:after="20"/>
              <w:ind w:left="20"/>
              <w:jc w:val="both"/>
            </w:pPr>
            <w:r>
              <w:rPr>
                <w:rFonts w:ascii="Times New Roman"/>
                <w:b/>
                <w:i w:val="false"/>
                <w:color w:val="000000"/>
                <w:sz w:val="20"/>
              </w:rPr>
              <w:t>п/п</w:t>
            </w:r>
          </w:p>
        </w:tc>
        <w:tc>
          <w:tcPr>
            <w:tcW w:w="56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Бөлімдер атауы</w:t>
            </w:r>
          </w:p>
        </w:tc>
        <w:tc>
          <w:tcPr>
            <w:tcW w:w="39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Орналасқан мекен-жайы</w:t>
            </w:r>
          </w:p>
        </w:tc>
        <w:tc>
          <w:tcPr>
            <w:tcW w:w="2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Телефон нөмірі</w:t>
            </w:r>
          </w:p>
        </w:tc>
      </w:tr>
      <w:tr>
        <w:trPr>
          <w:trHeight w:val="90" w:hRule="atLeast"/>
        </w:trPr>
        <w:tc>
          <w:tcPr>
            <w:tcW w:w="9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56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"Ақтөбе қаласының ауыл шаруашылығы бөлімі" ММ</w:t>
            </w:r>
          </w:p>
        </w:tc>
        <w:tc>
          <w:tcPr>
            <w:tcW w:w="39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Ақтөбе қаласы,</w:t>
            </w:r>
          </w:p>
          <w:p>
            <w:pPr>
              <w:spacing w:after="20"/>
              <w:ind w:left="20"/>
              <w:jc w:val="both"/>
            </w:pPr>
            <w:r>
              <w:rPr>
                <w:rFonts w:ascii="Times New Roman"/>
                <w:b w:val="false"/>
                <w:i w:val="false"/>
                <w:color w:val="000000"/>
                <w:sz w:val="20"/>
              </w:rPr>
              <w:t>Алтынсарин көшесі, 2</w:t>
            </w:r>
          </w:p>
        </w:tc>
        <w:tc>
          <w:tcPr>
            <w:tcW w:w="2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(7132) 21-55-16 </w:t>
            </w:r>
          </w:p>
        </w:tc>
      </w:tr>
      <w:tr>
        <w:trPr>
          <w:trHeight w:val="90" w:hRule="atLeast"/>
        </w:trPr>
        <w:tc>
          <w:tcPr>
            <w:tcW w:w="9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56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"Әйтеке би аудандық ауыл шаруашылығы бөлімі" ММ</w:t>
            </w:r>
          </w:p>
        </w:tc>
        <w:tc>
          <w:tcPr>
            <w:tcW w:w="39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Комсомол ауылы,</w:t>
            </w:r>
          </w:p>
          <w:p>
            <w:pPr>
              <w:spacing w:after="20"/>
              <w:ind w:left="20"/>
              <w:jc w:val="both"/>
            </w:pPr>
            <w:r>
              <w:rPr>
                <w:rFonts w:ascii="Times New Roman"/>
                <w:b w:val="false"/>
                <w:i w:val="false"/>
                <w:color w:val="000000"/>
                <w:sz w:val="20"/>
              </w:rPr>
              <w:t>Т.Жүргенов көшесі, 45</w:t>
            </w:r>
          </w:p>
        </w:tc>
        <w:tc>
          <w:tcPr>
            <w:tcW w:w="2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(71339) 21-5-26</w:t>
            </w:r>
          </w:p>
        </w:tc>
      </w:tr>
      <w:tr>
        <w:trPr>
          <w:trHeight w:val="90" w:hRule="atLeast"/>
        </w:trPr>
        <w:tc>
          <w:tcPr>
            <w:tcW w:w="9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c>
          <w:tcPr>
            <w:tcW w:w="56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"Алға аудандық ауыл шаруашылығы бөлімі" ММ</w:t>
            </w:r>
          </w:p>
        </w:tc>
        <w:tc>
          <w:tcPr>
            <w:tcW w:w="39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Алға қаласы,</w:t>
            </w:r>
          </w:p>
          <w:p>
            <w:pPr>
              <w:spacing w:after="20"/>
              <w:ind w:left="20"/>
              <w:jc w:val="both"/>
            </w:pPr>
            <w:r>
              <w:rPr>
                <w:rFonts w:ascii="Times New Roman"/>
                <w:b w:val="false"/>
                <w:i w:val="false"/>
                <w:color w:val="000000"/>
                <w:sz w:val="20"/>
              </w:rPr>
              <w:t>5 ықшам аудан, 4</w:t>
            </w:r>
          </w:p>
        </w:tc>
        <w:tc>
          <w:tcPr>
            <w:tcW w:w="2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(71337) 32-6-39</w:t>
            </w:r>
          </w:p>
        </w:tc>
      </w:tr>
      <w:tr>
        <w:trPr>
          <w:trHeight w:val="90" w:hRule="atLeast"/>
        </w:trPr>
        <w:tc>
          <w:tcPr>
            <w:tcW w:w="9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w:t>
            </w:r>
          </w:p>
        </w:tc>
        <w:tc>
          <w:tcPr>
            <w:tcW w:w="56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"Байғанин аудандық ауыл шаруашылығы бөлімі" ММ</w:t>
            </w:r>
          </w:p>
        </w:tc>
        <w:tc>
          <w:tcPr>
            <w:tcW w:w="39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Қарауылкелді ауылы,</w:t>
            </w:r>
          </w:p>
          <w:p>
            <w:pPr>
              <w:spacing w:after="20"/>
              <w:ind w:left="20"/>
              <w:jc w:val="both"/>
            </w:pPr>
            <w:r>
              <w:rPr>
                <w:rFonts w:ascii="Times New Roman"/>
                <w:b w:val="false"/>
                <w:i w:val="false"/>
                <w:color w:val="000000"/>
                <w:sz w:val="20"/>
              </w:rPr>
              <w:t>Қонаев көшесі, 36</w:t>
            </w:r>
          </w:p>
        </w:tc>
        <w:tc>
          <w:tcPr>
            <w:tcW w:w="2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(71345) 22-3-57</w:t>
            </w:r>
          </w:p>
        </w:tc>
      </w:tr>
      <w:tr>
        <w:trPr>
          <w:trHeight w:val="90" w:hRule="atLeast"/>
        </w:trPr>
        <w:tc>
          <w:tcPr>
            <w:tcW w:w="9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w:t>
            </w:r>
          </w:p>
        </w:tc>
        <w:tc>
          <w:tcPr>
            <w:tcW w:w="56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"Ырғыз аудандық ауыл шаруашылығы бөлімі" ММ</w:t>
            </w:r>
          </w:p>
        </w:tc>
        <w:tc>
          <w:tcPr>
            <w:tcW w:w="39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Ырғыз ауылы,</w:t>
            </w:r>
          </w:p>
          <w:p>
            <w:pPr>
              <w:spacing w:after="20"/>
              <w:ind w:left="20"/>
              <w:jc w:val="both"/>
            </w:pPr>
            <w:r>
              <w:rPr>
                <w:rFonts w:ascii="Times New Roman"/>
                <w:b w:val="false"/>
                <w:i w:val="false"/>
                <w:color w:val="000000"/>
                <w:sz w:val="20"/>
              </w:rPr>
              <w:t>Әбілқайыр хан көшесі, 28</w:t>
            </w:r>
          </w:p>
        </w:tc>
        <w:tc>
          <w:tcPr>
            <w:tcW w:w="2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(71343) 21-4-32</w:t>
            </w:r>
          </w:p>
        </w:tc>
      </w:tr>
      <w:tr>
        <w:trPr>
          <w:trHeight w:val="90" w:hRule="atLeast"/>
        </w:trPr>
        <w:tc>
          <w:tcPr>
            <w:tcW w:w="9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w:t>
            </w:r>
          </w:p>
        </w:tc>
        <w:tc>
          <w:tcPr>
            <w:tcW w:w="56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"Қарғалы аудандық ауыл шаруашылығы бөлімі" ММ</w:t>
            </w:r>
          </w:p>
        </w:tc>
        <w:tc>
          <w:tcPr>
            <w:tcW w:w="39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Бадамша ауылы,</w:t>
            </w:r>
          </w:p>
          <w:p>
            <w:pPr>
              <w:spacing w:after="20"/>
              <w:ind w:left="20"/>
              <w:jc w:val="both"/>
            </w:pPr>
            <w:r>
              <w:rPr>
                <w:rFonts w:ascii="Times New Roman"/>
                <w:b w:val="false"/>
                <w:i w:val="false"/>
                <w:color w:val="000000"/>
                <w:sz w:val="20"/>
              </w:rPr>
              <w:t>Әбілқайыр хан көшесі, 38</w:t>
            </w:r>
          </w:p>
        </w:tc>
        <w:tc>
          <w:tcPr>
            <w:tcW w:w="2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(71342) 22-6-76</w:t>
            </w:r>
          </w:p>
        </w:tc>
      </w:tr>
      <w:tr>
        <w:trPr>
          <w:trHeight w:val="90" w:hRule="atLeast"/>
        </w:trPr>
        <w:tc>
          <w:tcPr>
            <w:tcW w:w="9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w:t>
            </w:r>
          </w:p>
        </w:tc>
        <w:tc>
          <w:tcPr>
            <w:tcW w:w="56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"Қобда аудандық ауыл шаруашылығы бөлімі" ММ</w:t>
            </w:r>
          </w:p>
        </w:tc>
        <w:tc>
          <w:tcPr>
            <w:tcW w:w="39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Қобда ауылы,</w:t>
            </w:r>
          </w:p>
          <w:p>
            <w:pPr>
              <w:spacing w:after="20"/>
              <w:ind w:left="20"/>
              <w:jc w:val="both"/>
            </w:pPr>
            <w:r>
              <w:rPr>
                <w:rFonts w:ascii="Times New Roman"/>
                <w:b w:val="false"/>
                <w:i w:val="false"/>
                <w:color w:val="000000"/>
                <w:sz w:val="20"/>
              </w:rPr>
              <w:t>Астана көшесі, 48</w:t>
            </w:r>
          </w:p>
        </w:tc>
        <w:tc>
          <w:tcPr>
            <w:tcW w:w="2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(71341) 21-1-01</w:t>
            </w:r>
          </w:p>
        </w:tc>
      </w:tr>
      <w:tr>
        <w:trPr>
          <w:trHeight w:val="90" w:hRule="atLeast"/>
        </w:trPr>
        <w:tc>
          <w:tcPr>
            <w:tcW w:w="9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w:t>
            </w:r>
          </w:p>
        </w:tc>
        <w:tc>
          <w:tcPr>
            <w:tcW w:w="56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"Мәртөк аудандық ауыл шаруашылығы бөлімі" ММ</w:t>
            </w:r>
          </w:p>
        </w:tc>
        <w:tc>
          <w:tcPr>
            <w:tcW w:w="39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Мәртөк ауылы,</w:t>
            </w:r>
          </w:p>
          <w:p>
            <w:pPr>
              <w:spacing w:after="20"/>
              <w:ind w:left="20"/>
              <w:jc w:val="both"/>
            </w:pPr>
            <w:r>
              <w:rPr>
                <w:rFonts w:ascii="Times New Roman"/>
                <w:b w:val="false"/>
                <w:i w:val="false"/>
                <w:color w:val="000000"/>
                <w:sz w:val="20"/>
              </w:rPr>
              <w:t>Сейфуллин көшесі, 36</w:t>
            </w:r>
          </w:p>
        </w:tc>
        <w:tc>
          <w:tcPr>
            <w:tcW w:w="2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(71331) 21-8-44  </w:t>
            </w:r>
          </w:p>
        </w:tc>
      </w:tr>
      <w:tr>
        <w:trPr>
          <w:trHeight w:val="90" w:hRule="atLeast"/>
        </w:trPr>
        <w:tc>
          <w:tcPr>
            <w:tcW w:w="9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w:t>
            </w:r>
          </w:p>
        </w:tc>
        <w:tc>
          <w:tcPr>
            <w:tcW w:w="56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"Мұғалжар аудандық ауыл шаруашылығы бөлімі" ММ</w:t>
            </w:r>
          </w:p>
        </w:tc>
        <w:tc>
          <w:tcPr>
            <w:tcW w:w="39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Қандыағаш қаласы,</w:t>
            </w:r>
          </w:p>
          <w:p>
            <w:pPr>
              <w:spacing w:after="20"/>
              <w:ind w:left="20"/>
              <w:jc w:val="both"/>
            </w:pPr>
            <w:r>
              <w:rPr>
                <w:rFonts w:ascii="Times New Roman"/>
                <w:b w:val="false"/>
                <w:i w:val="false"/>
                <w:color w:val="000000"/>
                <w:sz w:val="20"/>
              </w:rPr>
              <w:t>Интернационал</w:t>
            </w:r>
            <w:r>
              <w:br/>
            </w:r>
            <w:r>
              <w:rPr>
                <w:rFonts w:ascii="Times New Roman"/>
                <w:b w:val="false"/>
                <w:i w:val="false"/>
                <w:color w:val="000000"/>
                <w:sz w:val="20"/>
              </w:rPr>
              <w:t>
көшесі, 7</w:t>
            </w:r>
          </w:p>
        </w:tc>
        <w:tc>
          <w:tcPr>
            <w:tcW w:w="2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(71333) 36-1-95 </w:t>
            </w:r>
          </w:p>
        </w:tc>
      </w:tr>
      <w:tr>
        <w:trPr>
          <w:trHeight w:val="90" w:hRule="atLeast"/>
        </w:trPr>
        <w:tc>
          <w:tcPr>
            <w:tcW w:w="9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w:t>
            </w:r>
          </w:p>
        </w:tc>
        <w:tc>
          <w:tcPr>
            <w:tcW w:w="56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"Темір аудандық ауыл шаруашылығы бөлімі" ММ</w:t>
            </w:r>
          </w:p>
        </w:tc>
        <w:tc>
          <w:tcPr>
            <w:tcW w:w="39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Шұбарқұдық ауылы,</w:t>
            </w:r>
          </w:p>
          <w:p>
            <w:pPr>
              <w:spacing w:after="20"/>
              <w:ind w:left="20"/>
              <w:jc w:val="both"/>
            </w:pPr>
            <w:r>
              <w:rPr>
                <w:rFonts w:ascii="Times New Roman"/>
                <w:b w:val="false"/>
                <w:i w:val="false"/>
                <w:color w:val="000000"/>
                <w:sz w:val="20"/>
              </w:rPr>
              <w:t>Желтоқсан көшесі, 5</w:t>
            </w:r>
          </w:p>
        </w:tc>
        <w:tc>
          <w:tcPr>
            <w:tcW w:w="2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(71346) 22-4-91 </w:t>
            </w:r>
          </w:p>
        </w:tc>
      </w:tr>
      <w:tr>
        <w:trPr>
          <w:trHeight w:val="90" w:hRule="atLeast"/>
        </w:trPr>
        <w:tc>
          <w:tcPr>
            <w:tcW w:w="9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w:t>
            </w:r>
          </w:p>
        </w:tc>
        <w:tc>
          <w:tcPr>
            <w:tcW w:w="56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"Хромтау аудандық ауыл шаруашылығы бөлімі" ММ</w:t>
            </w:r>
          </w:p>
        </w:tc>
        <w:tc>
          <w:tcPr>
            <w:tcW w:w="39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Хромтау қаласы,</w:t>
            </w:r>
          </w:p>
          <w:p>
            <w:pPr>
              <w:spacing w:after="20"/>
              <w:ind w:left="20"/>
              <w:jc w:val="both"/>
            </w:pPr>
            <w:r>
              <w:rPr>
                <w:rFonts w:ascii="Times New Roman"/>
                <w:b w:val="false"/>
                <w:i w:val="false"/>
                <w:color w:val="000000"/>
                <w:sz w:val="20"/>
              </w:rPr>
              <w:t>Спорт көшесі, 2</w:t>
            </w:r>
          </w:p>
        </w:tc>
        <w:tc>
          <w:tcPr>
            <w:tcW w:w="2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(71336) 21-7-15          </w:t>
            </w:r>
          </w:p>
        </w:tc>
      </w:tr>
      <w:tr>
        <w:trPr>
          <w:trHeight w:val="90" w:hRule="atLeast"/>
        </w:trPr>
        <w:tc>
          <w:tcPr>
            <w:tcW w:w="9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w:t>
            </w:r>
          </w:p>
        </w:tc>
        <w:tc>
          <w:tcPr>
            <w:tcW w:w="56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"Шалқар аудандық ауыл шаруашылығы бөлімі" ММ</w:t>
            </w:r>
          </w:p>
        </w:tc>
        <w:tc>
          <w:tcPr>
            <w:tcW w:w="39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Шалқар қаласы,</w:t>
            </w:r>
          </w:p>
          <w:p>
            <w:pPr>
              <w:spacing w:after="20"/>
              <w:ind w:left="20"/>
              <w:jc w:val="both"/>
            </w:pPr>
            <w:r>
              <w:rPr>
                <w:rFonts w:ascii="Times New Roman"/>
                <w:b w:val="false"/>
                <w:i w:val="false"/>
                <w:color w:val="000000"/>
                <w:sz w:val="20"/>
              </w:rPr>
              <w:t>Е.Көтібарұлы көшесі, 33</w:t>
            </w:r>
          </w:p>
        </w:tc>
        <w:tc>
          <w:tcPr>
            <w:tcW w:w="2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(71335) 21-1-96 </w:t>
            </w:r>
          </w:p>
        </w:tc>
      </w:tr>
      <w:tr>
        <w:trPr>
          <w:trHeight w:val="90" w:hRule="atLeast"/>
        </w:trPr>
        <w:tc>
          <w:tcPr>
            <w:tcW w:w="9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w:t>
            </w:r>
          </w:p>
        </w:tc>
        <w:tc>
          <w:tcPr>
            <w:tcW w:w="56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"Ойыл аудандық ауыл шаруашылығы бөлімі" ММ</w:t>
            </w:r>
          </w:p>
        </w:tc>
        <w:tc>
          <w:tcPr>
            <w:tcW w:w="39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Ойыл ауылы,</w:t>
            </w:r>
          </w:p>
          <w:p>
            <w:pPr>
              <w:spacing w:after="20"/>
              <w:ind w:left="20"/>
              <w:jc w:val="both"/>
            </w:pPr>
            <w:r>
              <w:rPr>
                <w:rFonts w:ascii="Times New Roman"/>
                <w:b w:val="false"/>
                <w:i w:val="false"/>
                <w:color w:val="000000"/>
                <w:sz w:val="20"/>
              </w:rPr>
              <w:t>Құрманғазы көшесі, 43</w:t>
            </w:r>
          </w:p>
        </w:tc>
        <w:tc>
          <w:tcPr>
            <w:tcW w:w="24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(71332) 21-7-46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Мемлекеттік қызмет  </w:t>
      </w:r>
      <w:r>
        <w:br/>
      </w:r>
      <w:r>
        <w:rPr>
          <w:rFonts w:ascii="Times New Roman"/>
          <w:b w:val="false"/>
          <w:i w:val="false"/>
          <w:color w:val="000000"/>
          <w:sz w:val="28"/>
        </w:rPr>
        <w:t>
көрсетудің стандартына</w:t>
      </w:r>
      <w:r>
        <w:br/>
      </w:r>
      <w:r>
        <w:rPr>
          <w:rFonts w:ascii="Times New Roman"/>
          <w:b w:val="false"/>
          <w:i w:val="false"/>
          <w:color w:val="000000"/>
          <w:sz w:val="28"/>
        </w:rPr>
        <w:t xml:space="preserve">
      2 қосымша     </w:t>
      </w:r>
    </w:p>
    <w:p>
      <w:pPr>
        <w:spacing w:after="0"/>
        <w:ind w:left="0"/>
        <w:jc w:val="both"/>
      </w:pPr>
      <w:r>
        <w:rPr>
          <w:rFonts w:ascii="Times New Roman"/>
          <w:b w:val="false"/>
          <w:i/>
          <w:color w:val="800000"/>
          <w:sz w:val="28"/>
        </w:rPr>
        <w:t xml:space="preserve">      Ескерту. 2 қосымша жаңа редакцияда - Ақтөбе облысының әкімиятының 2008.12.03 </w:t>
      </w:r>
      <w:r>
        <w:rPr>
          <w:rFonts w:ascii="Times New Roman"/>
          <w:b w:val="false"/>
          <w:i w:val="false"/>
          <w:color w:val="000000"/>
          <w:sz w:val="28"/>
        </w:rPr>
        <w:t>N 410</w:t>
      </w:r>
      <w:r>
        <w:rPr>
          <w:rFonts w:ascii="Times New Roman"/>
          <w:b w:val="false"/>
          <w:i/>
          <w:color w:val="800000"/>
          <w:sz w:val="28"/>
        </w:rPr>
        <w:t xml:space="preserve"> Қ</w:t>
      </w:r>
      <w:r>
        <w:rPr>
          <w:rFonts w:ascii="Times New Roman"/>
          <w:b w:val="false"/>
          <w:i/>
          <w:color w:val="800000"/>
          <w:sz w:val="28"/>
        </w:rPr>
        <w:t>аулысымен</w:t>
      </w:r>
      <w:r>
        <w:rPr>
          <w:rFonts w:ascii="Times New Roman"/>
          <w:b w:val="false"/>
          <w:i/>
          <w:color w:val="800000"/>
          <w:sz w:val="28"/>
        </w:rPr>
        <w:t>.</w:t>
      </w:r>
    </w:p>
    <w:p>
      <w:pPr>
        <w:spacing w:after="0"/>
        <w:ind w:left="0"/>
        <w:jc w:val="both"/>
      </w:pPr>
      <w:r>
        <w:rPr>
          <w:rFonts w:ascii="Times New Roman"/>
          <w:b/>
          <w:i w:val="false"/>
          <w:color w:val="000080"/>
          <w:sz w:val="28"/>
        </w:rPr>
        <w:t>Сапа мен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4"/>
        <w:gridCol w:w="2188"/>
        <w:gridCol w:w="2169"/>
        <w:gridCol w:w="2149"/>
      </w:tblGrid>
      <w:tr>
        <w:trPr>
          <w:trHeight w:val="120" w:hRule="atLeast"/>
        </w:trPr>
        <w:tc>
          <w:tcPr>
            <w:tcW w:w="58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және қол жетімділік</w:t>
            </w:r>
            <w:r>
              <w:br/>
            </w:r>
            <w:r>
              <w:rPr>
                <w:rFonts w:ascii="Times New Roman"/>
                <w:b w:val="false"/>
                <w:i w:val="false"/>
                <w:color w:val="000000"/>
                <w:sz w:val="20"/>
              </w:rPr>
              <w:t>
көрсеткіштері</w:t>
            </w:r>
          </w:p>
        </w:tc>
        <w:tc>
          <w:tcPr>
            <w:tcW w:w="21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Көрсеткіштіңнормативтік</w:t>
            </w:r>
            <w:r>
              <w:br/>
            </w:r>
            <w:r>
              <w:rPr>
                <w:rFonts w:ascii="Times New Roman"/>
                <w:b w:val="false"/>
                <w:i w:val="false"/>
                <w:color w:val="000000"/>
                <w:sz w:val="20"/>
              </w:rPr>
              <w:t>
мәні</w:t>
            </w:r>
          </w:p>
        </w:tc>
        <w:tc>
          <w:tcPr>
            <w:tcW w:w="21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жылдағы</w:t>
            </w:r>
            <w:r>
              <w:br/>
            </w:r>
            <w:r>
              <w:rPr>
                <w:rFonts w:ascii="Times New Roman"/>
                <w:b w:val="false"/>
                <w:i w:val="false"/>
                <w:color w:val="000000"/>
                <w:sz w:val="20"/>
              </w:rPr>
              <w:t>
нысаналы</w:t>
            </w:r>
            <w:r>
              <w:br/>
            </w:r>
            <w:r>
              <w:rPr>
                <w:rFonts w:ascii="Times New Roman"/>
                <w:b w:val="false"/>
                <w:i w:val="false"/>
                <w:color w:val="000000"/>
                <w:sz w:val="20"/>
              </w:rPr>
              <w:t>
мәні</w:t>
            </w:r>
          </w:p>
        </w:tc>
        <w:tc>
          <w:tcPr>
            <w:tcW w:w="21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жылдағы</w:t>
            </w:r>
            <w:r>
              <w:br/>
            </w:r>
            <w:r>
              <w:rPr>
                <w:rFonts w:ascii="Times New Roman"/>
                <w:b w:val="false"/>
                <w:i w:val="false"/>
                <w:color w:val="000000"/>
                <w:sz w:val="20"/>
              </w:rPr>
              <w:t>
ағымдағы</w:t>
            </w:r>
            <w:r>
              <w:br/>
            </w:r>
            <w:r>
              <w:rPr>
                <w:rFonts w:ascii="Times New Roman"/>
                <w:b w:val="false"/>
                <w:i w:val="false"/>
                <w:color w:val="000000"/>
                <w:sz w:val="20"/>
              </w:rPr>
              <w:t>
мәні</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 Уақтылығы</w:t>
            </w:r>
          </w:p>
        </w:tc>
      </w:tr>
      <w:tr>
        <w:trPr>
          <w:trHeight w:val="120" w:hRule="atLeast"/>
        </w:trPr>
        <w:tc>
          <w:tcPr>
            <w:tcW w:w="58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1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1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w:t>
            </w:r>
          </w:p>
        </w:tc>
        <w:tc>
          <w:tcPr>
            <w:tcW w:w="21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94 %</w:t>
            </w:r>
          </w:p>
        </w:tc>
      </w:tr>
      <w:tr>
        <w:trPr>
          <w:trHeight w:val="120" w:hRule="atLeast"/>
        </w:trPr>
        <w:tc>
          <w:tcPr>
            <w:tcW w:w="58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21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w:t>
            </w:r>
          </w:p>
        </w:tc>
        <w:tc>
          <w:tcPr>
            <w:tcW w:w="21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w:t>
            </w:r>
          </w:p>
        </w:tc>
        <w:tc>
          <w:tcPr>
            <w:tcW w:w="21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2. Сапасы</w:t>
            </w:r>
          </w:p>
        </w:tc>
      </w:tr>
      <w:tr>
        <w:trPr>
          <w:trHeight w:val="120" w:hRule="atLeast"/>
        </w:trPr>
        <w:tc>
          <w:tcPr>
            <w:tcW w:w="58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2.1. қызметті ұсыну үдерісінің сапасына қанағаттанған тұтынушылардың % (үлесі) </w:t>
            </w:r>
          </w:p>
        </w:tc>
        <w:tc>
          <w:tcPr>
            <w:tcW w:w="21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1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w:t>
            </w:r>
          </w:p>
        </w:tc>
        <w:tc>
          <w:tcPr>
            <w:tcW w:w="21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91 %</w:t>
            </w:r>
          </w:p>
        </w:tc>
      </w:tr>
      <w:tr>
        <w:trPr>
          <w:trHeight w:val="120" w:hRule="atLeast"/>
        </w:trPr>
        <w:tc>
          <w:tcPr>
            <w:tcW w:w="58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және т.б.) % (үлесі) </w:t>
            </w:r>
          </w:p>
        </w:tc>
        <w:tc>
          <w:tcPr>
            <w:tcW w:w="21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w:t>
            </w:r>
          </w:p>
        </w:tc>
        <w:tc>
          <w:tcPr>
            <w:tcW w:w="21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1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3. Қол жетімділік</w:t>
            </w:r>
          </w:p>
        </w:tc>
      </w:tr>
      <w:tr>
        <w:trPr>
          <w:trHeight w:val="120" w:hRule="atLeast"/>
        </w:trPr>
        <w:tc>
          <w:tcPr>
            <w:tcW w:w="58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1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1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w:t>
            </w:r>
          </w:p>
        </w:tc>
        <w:tc>
          <w:tcPr>
            <w:tcW w:w="21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91 %</w:t>
            </w:r>
          </w:p>
        </w:tc>
      </w:tr>
      <w:tr>
        <w:trPr>
          <w:trHeight w:val="120" w:hRule="atLeast"/>
        </w:trPr>
        <w:tc>
          <w:tcPr>
            <w:tcW w:w="58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1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1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w:t>
            </w:r>
          </w:p>
        </w:tc>
        <w:tc>
          <w:tcPr>
            <w:tcW w:w="21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84 %</w:t>
            </w:r>
          </w:p>
        </w:tc>
      </w:tr>
      <w:tr>
        <w:trPr>
          <w:trHeight w:val="120" w:hRule="atLeast"/>
        </w:trPr>
        <w:tc>
          <w:tcPr>
            <w:tcW w:w="58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3.3. Интернет арқылы қол жетімді қызметтерінің ақпарат % (үлесі) </w:t>
            </w:r>
          </w:p>
        </w:tc>
        <w:tc>
          <w:tcPr>
            <w:tcW w:w="21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21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21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4. Шағымдану үдерісі</w:t>
            </w:r>
          </w:p>
        </w:tc>
      </w:tr>
      <w:tr>
        <w:trPr>
          <w:trHeight w:val="120" w:hRule="atLeast"/>
        </w:trPr>
        <w:tc>
          <w:tcPr>
            <w:tcW w:w="58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1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21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21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8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1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w:t>
            </w:r>
          </w:p>
        </w:tc>
        <w:tc>
          <w:tcPr>
            <w:tcW w:w="21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w:t>
            </w:r>
          </w:p>
        </w:tc>
        <w:tc>
          <w:tcPr>
            <w:tcW w:w="21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8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 шағымданудың қолданыстағы тәртібіне қанағаттандырылған тұтынушылардың % (үлесі)</w:t>
            </w:r>
          </w:p>
        </w:tc>
        <w:tc>
          <w:tcPr>
            <w:tcW w:w="21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1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w:t>
            </w:r>
          </w:p>
        </w:tc>
        <w:tc>
          <w:tcPr>
            <w:tcW w:w="21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8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4.4. шағымдану мерзіміне қанағаттанған тұтынушылардың % (үлесі) </w:t>
            </w:r>
          </w:p>
        </w:tc>
        <w:tc>
          <w:tcPr>
            <w:tcW w:w="21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1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w:t>
            </w:r>
          </w:p>
        </w:tc>
        <w:tc>
          <w:tcPr>
            <w:tcW w:w="21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5. Сыпайылық</w:t>
            </w:r>
          </w:p>
        </w:tc>
      </w:tr>
      <w:tr>
        <w:trPr>
          <w:trHeight w:val="120" w:hRule="atLeast"/>
        </w:trPr>
        <w:tc>
          <w:tcPr>
            <w:tcW w:w="58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5.1. қызметкерлердің сыпайылығына қанағаттанған тұтынушылардың % (үлесі) </w:t>
            </w:r>
          </w:p>
        </w:tc>
        <w:tc>
          <w:tcPr>
            <w:tcW w:w="21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1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86 %</w:t>
            </w:r>
          </w:p>
        </w:tc>
        <w:tc>
          <w:tcPr>
            <w:tcW w:w="21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Облыс әкімдігінің  </w:t>
      </w:r>
      <w:r>
        <w:br/>
      </w:r>
      <w:r>
        <w:rPr>
          <w:rFonts w:ascii="Times New Roman"/>
          <w:b w:val="false"/>
          <w:i w:val="false"/>
          <w:color w:val="000000"/>
          <w:sz w:val="28"/>
        </w:rPr>
        <w:t>
2008 жылғы 4 сәуірдегі</w:t>
      </w:r>
      <w:r>
        <w:br/>
      </w:r>
      <w:r>
        <w:rPr>
          <w:rFonts w:ascii="Times New Roman"/>
          <w:b w:val="false"/>
          <w:i w:val="false"/>
          <w:color w:val="000000"/>
          <w:sz w:val="28"/>
        </w:rPr>
        <w:t xml:space="preserve">
N 99 қаулысына  </w:t>
      </w:r>
      <w:r>
        <w:br/>
      </w:r>
      <w:r>
        <w:rPr>
          <w:rFonts w:ascii="Times New Roman"/>
          <w:b w:val="false"/>
          <w:i w:val="false"/>
          <w:color w:val="000000"/>
          <w:sz w:val="28"/>
        </w:rPr>
        <w:t xml:space="preserve">
қосымша      </w:t>
      </w:r>
    </w:p>
    <w:p>
      <w:pPr>
        <w:spacing w:after="0"/>
        <w:ind w:left="0"/>
        <w:jc w:val="both"/>
      </w:pPr>
      <w:r>
        <w:rPr>
          <w:rFonts w:ascii="Times New Roman"/>
          <w:b/>
          <w:i w:val="false"/>
          <w:color w:val="000080"/>
          <w:sz w:val="28"/>
        </w:rPr>
        <w:t>Мемлекеттік қызмет көрсетудің стандарты:</w:t>
      </w:r>
      <w:r>
        <w:br/>
      </w:r>
      <w:r>
        <w:rPr>
          <w:rFonts w:ascii="Times New Roman"/>
          <w:b w:val="false"/>
          <w:i w:val="false"/>
          <w:color w:val="000000"/>
          <w:sz w:val="28"/>
        </w:rPr>
        <w:t>
</w:t>
      </w:r>
      <w:r>
        <w:rPr>
          <w:rFonts w:ascii="Times New Roman"/>
          <w:b/>
          <w:i w:val="false"/>
          <w:color w:val="000080"/>
          <w:sz w:val="28"/>
        </w:rPr>
        <w:t>"Мемлекеттік тұрғын үй қорынан тұрғын үйге мұқтаж азаматтарды есепке алу және кезекке қою"</w:t>
      </w:r>
    </w:p>
    <w:p>
      <w:pPr>
        <w:spacing w:after="0"/>
        <w:ind w:left="0"/>
        <w:jc w:val="both"/>
      </w:pP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Мемлекеттік қызметтің анықтамасы: мемлекеттік тұрғын үй қорынан тұрғын үйге мұқтаж азаматтарды есепке алу және кезекке қою.</w:t>
      </w:r>
    </w:p>
    <w:p>
      <w:pPr>
        <w:spacing w:after="0"/>
        <w:ind w:left="0"/>
        <w:jc w:val="both"/>
      </w:pPr>
      <w:r>
        <w:rPr>
          <w:rFonts w:ascii="Times New Roman"/>
          <w:b w:val="false"/>
          <w:i w:val="false"/>
          <w:color w:val="000000"/>
          <w:sz w:val="28"/>
        </w:rPr>
        <w:t>      2. Көрсетілген мемлекеттік қызметтің нысаны: автоматтандырылмаған.</w:t>
      </w:r>
    </w:p>
    <w:p>
      <w:pPr>
        <w:spacing w:after="0"/>
        <w:ind w:left="0"/>
        <w:jc w:val="both"/>
      </w:pPr>
      <w:r>
        <w:rPr>
          <w:rFonts w:ascii="Times New Roman"/>
          <w:b w:val="false"/>
          <w:i w:val="false"/>
          <w:color w:val="000000"/>
          <w:sz w:val="28"/>
        </w:rPr>
        <w:t>      3. Мемлекеттік қызмет көрсету:</w:t>
      </w:r>
      <w:r>
        <w:br/>
      </w:r>
      <w:r>
        <w:rPr>
          <w:rFonts w:ascii="Times New Roman"/>
          <w:b w:val="false"/>
          <w:i w:val="false"/>
          <w:color w:val="000000"/>
          <w:sz w:val="28"/>
        </w:rPr>
        <w:t xml:space="preserve">
      1) "Тұрғын үй қатынастары туралы" Қазақстан Республикасының 1997 жылғы 16 сәуірдегі N 94 Заңының </w:t>
      </w:r>
      <w:r>
        <w:rPr>
          <w:rFonts w:ascii="Times New Roman"/>
          <w:b w:val="false"/>
          <w:i w:val="false"/>
          <w:color w:val="000000"/>
          <w:sz w:val="28"/>
        </w:rPr>
        <w:t>71,</w:t>
      </w:r>
      <w:r>
        <w:rPr>
          <w:rFonts w:ascii="Times New Roman"/>
          <w:b w:val="false"/>
          <w:i w:val="false"/>
          <w:color w:val="000000"/>
          <w:sz w:val="28"/>
        </w:rPr>
        <w:t xml:space="preserve"> 74 </w:t>
      </w:r>
      <w:r>
        <w:rPr>
          <w:rFonts w:ascii="Times New Roman"/>
          <w:b w:val="false"/>
          <w:i w:val="false"/>
          <w:color w:val="000000"/>
          <w:sz w:val="28"/>
        </w:rPr>
        <w:t>  баптары;</w:t>
      </w:r>
      <w:r>
        <w:br/>
      </w:r>
      <w:r>
        <w:rPr>
          <w:rFonts w:ascii="Times New Roman"/>
          <w:b w:val="false"/>
          <w:i w:val="false"/>
          <w:color w:val="000000"/>
          <w:sz w:val="28"/>
        </w:rPr>
        <w:t xml:space="preserve">
      2) "Мемлекеттік тұрғын үй қорынан үй-жай беру, жалдау және пайдаланудың тәртібі туралы" Қазақстан Республикасы Үкіметінің 1999 жылғы 2 қыркүйектегі N 1292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xml:space="preserve">
      3) Қазақстан Республикасы Үкіметінің 2007 жылғы 30 маусымдағы N 561 </w:t>
      </w:r>
      <w:r>
        <w:rPr>
          <w:rFonts w:ascii="Times New Roman"/>
          <w:b w:val="false"/>
          <w:i w:val="false"/>
          <w:color w:val="000000"/>
          <w:sz w:val="28"/>
        </w:rPr>
        <w:t>қаулысымен</w:t>
      </w:r>
      <w:r>
        <w:rPr>
          <w:rFonts w:ascii="Times New Roman"/>
          <w:b w:val="false"/>
          <w:i w:val="false"/>
          <w:color w:val="000000"/>
          <w:sz w:val="28"/>
        </w:rPr>
        <w:t xml:space="preserve"> бекітілген жеке және заңды тұлғаларға көрсетілетін мемлекеттік қызметтердің тізілімі 24 тармағы негізінде жүзеге асырылады. </w:t>
      </w:r>
    </w:p>
    <w:p>
      <w:pPr>
        <w:spacing w:after="0"/>
        <w:ind w:left="0"/>
        <w:jc w:val="both"/>
      </w:pPr>
      <w:r>
        <w:rPr>
          <w:rFonts w:ascii="Times New Roman"/>
          <w:b w:val="false"/>
          <w:i w:val="false"/>
          <w:color w:val="000000"/>
          <w:sz w:val="28"/>
        </w:rPr>
        <w:t xml:space="preserve">      4. Мемлекеттік қызмет қызметті тұтынушының тұрғылықты жеріндегі тұрғын үй-коммуналдық шаруашылық жолаушы көлігі және автомобиль жолдары бөлімдерімен (одан әрі Бөлім) көрсетіледі (осы стандартқа </w:t>
      </w:r>
      <w:r>
        <w:rPr>
          <w:rFonts w:ascii="Times New Roman"/>
          <w:b w:val="false"/>
          <w:i w:val="false"/>
          <w:color w:val="000000"/>
          <w:sz w:val="28"/>
        </w:rPr>
        <w:t>1-қосымша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5. Тұтынушы алатын көрсетілетін мемлекеттік қызметті көрсетуді аяқтау нысаны (нәтижесі): кезек нөмірін көрсете отырып, есепке қою немесе себебін көрсете отырып, есепке қоюдан бас тарту туралы жазбаша жауап беру.</w:t>
      </w:r>
    </w:p>
    <w:p>
      <w:pPr>
        <w:spacing w:after="0"/>
        <w:ind w:left="0"/>
        <w:jc w:val="both"/>
      </w:pPr>
      <w:r>
        <w:rPr>
          <w:rFonts w:ascii="Times New Roman"/>
          <w:b w:val="false"/>
          <w:i w:val="false"/>
          <w:color w:val="000000"/>
          <w:sz w:val="28"/>
        </w:rPr>
        <w:t>      6. Мемлекеттік тұрғын үй қорынан тұрғын үйге мұқтаж халықтың әлеуметтік жағынан қорғалатын топтарға, сондай-ақ мемлекеттік қызметшілер, бюджеттік ұйымдардың қызметкерлері, әскери қызметшілер және сайланбалы мемлекеттік қызмет атқаратын адамдарға мемлекеттік қызмет көрсетіледі.</w:t>
      </w:r>
    </w:p>
    <w:p>
      <w:pPr>
        <w:spacing w:after="0"/>
        <w:ind w:left="0"/>
        <w:jc w:val="both"/>
      </w:pPr>
      <w:r>
        <w:rPr>
          <w:rFonts w:ascii="Times New Roman"/>
          <w:b w:val="false"/>
          <w:i w:val="false"/>
          <w:color w:val="000000"/>
          <w:sz w:val="28"/>
        </w:rPr>
        <w:t>      Халықтың әлеуметтік жағынан қорғалатын топтарына:</w:t>
      </w:r>
      <w:r>
        <w:br/>
      </w:r>
      <w:r>
        <w:rPr>
          <w:rFonts w:ascii="Times New Roman"/>
          <w:b w:val="false"/>
          <w:i w:val="false"/>
          <w:color w:val="000000"/>
          <w:sz w:val="28"/>
        </w:rPr>
        <w:t>
      1) Ұлы Отан соғысының мүгедектері мен қатысушылары, сондай- ақ оларға теңестірілген адамдар;</w:t>
      </w:r>
      <w:r>
        <w:br/>
      </w:r>
      <w:r>
        <w:rPr>
          <w:rFonts w:ascii="Times New Roman"/>
          <w:b w:val="false"/>
          <w:i w:val="false"/>
          <w:color w:val="000000"/>
          <w:sz w:val="28"/>
        </w:rPr>
        <w:t>
      2) 1 және 2 топтағы мүгедектер (өздері жасаған қылмыс салдарынан мүгедек болған адамдарды қоспағанда);</w:t>
      </w:r>
      <w:r>
        <w:br/>
      </w:r>
      <w:r>
        <w:rPr>
          <w:rFonts w:ascii="Times New Roman"/>
          <w:b w:val="false"/>
          <w:i w:val="false"/>
          <w:color w:val="000000"/>
          <w:sz w:val="28"/>
        </w:rPr>
        <w:t>
      3) мүгедек балалары бар немесе оларды тәрбиелеуші отбасылары;</w:t>
      </w:r>
      <w:r>
        <w:br/>
      </w:r>
      <w:r>
        <w:rPr>
          <w:rFonts w:ascii="Times New Roman"/>
          <w:b w:val="false"/>
          <w:i w:val="false"/>
          <w:color w:val="000000"/>
          <w:sz w:val="28"/>
        </w:rPr>
        <w:t>
      4) заңдарда белгіленген тәртіппен бекітілетін аурулар тізімінде аталған кейбір созылмалы аурулардың ауыр түрімен ауратын адамдар;</w:t>
      </w:r>
      <w:r>
        <w:br/>
      </w:r>
      <w:r>
        <w:rPr>
          <w:rFonts w:ascii="Times New Roman"/>
          <w:b w:val="false"/>
          <w:i w:val="false"/>
          <w:color w:val="000000"/>
          <w:sz w:val="28"/>
        </w:rPr>
        <w:t>
      5) жасына қарай зейнеткерлікке шыққандар;</w:t>
      </w:r>
      <w:r>
        <w:br/>
      </w:r>
      <w:r>
        <w:rPr>
          <w:rFonts w:ascii="Times New Roman"/>
          <w:b w:val="false"/>
          <w:i w:val="false"/>
          <w:color w:val="000000"/>
          <w:sz w:val="28"/>
        </w:rPr>
        <w:t>
      6) кәмелетке толғанға дейін ата - аналарынан айрылған жиырма жасқа жетпеген жетім балалар жатады. Мұндай адамдардың жасы әскери қызметке шақырылған кезде мерзімді әскери қызметтен өту мерзіміне ұзартылады;</w:t>
      </w:r>
      <w:r>
        <w:br/>
      </w:r>
      <w:r>
        <w:rPr>
          <w:rFonts w:ascii="Times New Roman"/>
          <w:b w:val="false"/>
          <w:i w:val="false"/>
          <w:color w:val="000000"/>
          <w:sz w:val="28"/>
        </w:rPr>
        <w:t>
      7) оралмандар - Қазақстан Республикасы егемендік алған кезде оның шегінен тыс жерлерде тұрақты тұрған және Қазақстанға тұрақты тұру мақсатында келген ұлты қазақ шетелдіктер немесе азаматтығы жоқ адамдар;</w:t>
      </w:r>
      <w:r>
        <w:br/>
      </w:r>
      <w:r>
        <w:rPr>
          <w:rFonts w:ascii="Times New Roman"/>
          <w:b w:val="false"/>
          <w:i w:val="false"/>
          <w:color w:val="000000"/>
          <w:sz w:val="28"/>
        </w:rPr>
        <w:t>
      8) экологиялық зілзалалар, табиғи және техногенді сипаттағы төтенше жағдайлар салдарынан тұрғын үйінен айрылған адамдар;</w:t>
      </w:r>
      <w:r>
        <w:br/>
      </w:r>
      <w:r>
        <w:rPr>
          <w:rFonts w:ascii="Times New Roman"/>
          <w:b w:val="false"/>
          <w:i w:val="false"/>
          <w:color w:val="000000"/>
          <w:sz w:val="28"/>
        </w:rPr>
        <w:t>
      9) көп балалы отбасы - бірге тұратын (соның ішінде уақытша басқа жақта жүрген) кәмелетке толмаған төрт және одан да көп балалары бар отбасы;</w:t>
      </w:r>
      <w:r>
        <w:br/>
      </w:r>
      <w:r>
        <w:rPr>
          <w:rFonts w:ascii="Times New Roman"/>
          <w:b w:val="false"/>
          <w:i w:val="false"/>
          <w:color w:val="000000"/>
          <w:sz w:val="28"/>
        </w:rPr>
        <w:t>
      10) мемлекеттік немесе қоғамдық міндеттерін, әскери қызметін орындау кезінде, адам өмірін құтқару кезінде, құқық тәртібін қорғау кезінде қаза тапқан адамдардың отбасылары;</w:t>
      </w:r>
      <w:r>
        <w:br/>
      </w:r>
      <w:r>
        <w:rPr>
          <w:rFonts w:ascii="Times New Roman"/>
          <w:b w:val="false"/>
          <w:i w:val="false"/>
          <w:color w:val="000000"/>
          <w:sz w:val="28"/>
        </w:rPr>
        <w:t>
      11) толық емес отбасылар (балаларды (баланы) ата-ананың біреуі), соның ішінде ажырасқан, жесір ата-ана тәрбиелейтін отбасы;</w:t>
      </w:r>
    </w:p>
    <w:p>
      <w:pPr>
        <w:spacing w:after="0"/>
        <w:ind w:left="0"/>
        <w:jc w:val="both"/>
      </w:pP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мемлекеттік қызмет көрсету мерзімдері - бір ай;</w:t>
      </w:r>
      <w:r>
        <w:br/>
      </w:r>
      <w:r>
        <w:rPr>
          <w:rFonts w:ascii="Times New Roman"/>
          <w:b w:val="false"/>
          <w:i w:val="false"/>
          <w:color w:val="000000"/>
          <w:sz w:val="28"/>
        </w:rPr>
        <w:t>
      2) құжаттарды тапсырған кезде кезек күтуге рұқсат берілген уақыт - 40 минут;</w:t>
      </w:r>
      <w:r>
        <w:br/>
      </w:r>
      <w:r>
        <w:rPr>
          <w:rFonts w:ascii="Times New Roman"/>
          <w:b w:val="false"/>
          <w:i w:val="false"/>
          <w:color w:val="000000"/>
          <w:sz w:val="28"/>
        </w:rPr>
        <w:t>
      3) құжаттарды алған кезде кезек күтуге рұқсат берілген уақыт - 30 минут.</w:t>
      </w:r>
    </w:p>
    <w:p>
      <w:pPr>
        <w:spacing w:after="0"/>
        <w:ind w:left="0"/>
        <w:jc w:val="both"/>
      </w:pPr>
      <w:r>
        <w:rPr>
          <w:rFonts w:ascii="Times New Roman"/>
          <w:b w:val="false"/>
          <w:i w:val="false"/>
          <w:color w:val="000000"/>
          <w:sz w:val="28"/>
        </w:rPr>
        <w:t>      8. Мемлекеттік қызмет көрсету тегін.</w:t>
      </w:r>
    </w:p>
    <w:p>
      <w:pPr>
        <w:spacing w:after="0"/>
        <w:ind w:left="0"/>
        <w:jc w:val="both"/>
      </w:pPr>
      <w:r>
        <w:rPr>
          <w:rFonts w:ascii="Times New Roman"/>
          <w:b w:val="false"/>
          <w:i w:val="false"/>
          <w:color w:val="000000"/>
          <w:sz w:val="28"/>
        </w:rPr>
        <w:t>      9. Осы стандартқа 1-қосымшада көрсетілген тізімдер, сондай-ақ арнайы ақпарат көздері, мемлекеттік қызмет көрсетудің тәртібі туралы толық мәліметтер Бөлімнің стендтерде, www.akimat.info веб-сайтында жазылған.</w:t>
      </w:r>
    </w:p>
    <w:p>
      <w:pPr>
        <w:spacing w:after="0"/>
        <w:ind w:left="0"/>
        <w:jc w:val="both"/>
      </w:pPr>
      <w:r>
        <w:rPr>
          <w:rFonts w:ascii="Times New Roman"/>
          <w:b w:val="false"/>
          <w:i w:val="false"/>
          <w:color w:val="000000"/>
          <w:sz w:val="28"/>
        </w:rPr>
        <w:t xml:space="preserve">      10. Осы стандартқа 2-қосымшада Бөлімнің жұмыс кестесі туралы мәліметтер көрсетілген. Келушілерді қабылдау кезек бойынша жүргізіледі және жедел қызмет көрсетілмейді. </w:t>
      </w:r>
    </w:p>
    <w:p>
      <w:pPr>
        <w:spacing w:after="0"/>
        <w:ind w:left="0"/>
        <w:jc w:val="both"/>
      </w:pPr>
      <w:r>
        <w:rPr>
          <w:rFonts w:ascii="Times New Roman"/>
          <w:b w:val="false"/>
          <w:i w:val="false"/>
          <w:color w:val="000000"/>
          <w:sz w:val="28"/>
        </w:rPr>
        <w:t xml:space="preserve">      11. Мемлекеттік қызмет көрсету тұтынушының тұрғылықты жеріндегі Бөлім ғимаратында көрсетіледі, қабылдауды күткендер үшін орындықтар, құжаттарды толтыруға арналған үстелдер, бланкті толтыру үлгілері қойылған ақпаратты стендтер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Мемлекеттік қызмет алу үшін мынадай құжаттар дайындауы қажет:</w:t>
      </w:r>
      <w:r>
        <w:br/>
      </w:r>
      <w:r>
        <w:rPr>
          <w:rFonts w:ascii="Times New Roman"/>
          <w:b w:val="false"/>
          <w:i w:val="false"/>
          <w:color w:val="000000"/>
          <w:sz w:val="28"/>
        </w:rPr>
        <w:t>
      1) белгіленген үлгіде есепке қою туралы өтініш;</w:t>
      </w:r>
      <w:r>
        <w:br/>
      </w:r>
      <w:r>
        <w:rPr>
          <w:rFonts w:ascii="Times New Roman"/>
          <w:b w:val="false"/>
          <w:i w:val="false"/>
          <w:color w:val="000000"/>
          <w:sz w:val="28"/>
        </w:rPr>
        <w:t>
      2) өтінушінің және онымен ұдайы бірге тұратын отбасы мүшелерінің меншік құқығында оларға тиесілі үй-жайдың жоқтығы туралы анықтама;</w:t>
      </w:r>
      <w:r>
        <w:br/>
      </w:r>
      <w:r>
        <w:rPr>
          <w:rFonts w:ascii="Times New Roman"/>
          <w:b w:val="false"/>
          <w:i w:val="false"/>
          <w:color w:val="000000"/>
          <w:sz w:val="28"/>
        </w:rPr>
        <w:t>
      3) өтінуші (отбасы) әлеуметтік қорғалатын азаматтарға жататынын растайтын әлеуметтік қорғау органынан, не мемлекеттік қызметшінің, бюджеттік ұйым қызметкерінің, әскери қызметшінің жұмыс (қызмет) орнынан анықтама;</w:t>
      </w:r>
      <w:r>
        <w:br/>
      </w:r>
      <w:r>
        <w:rPr>
          <w:rFonts w:ascii="Times New Roman"/>
          <w:b w:val="false"/>
          <w:i w:val="false"/>
          <w:color w:val="000000"/>
          <w:sz w:val="28"/>
        </w:rPr>
        <w:t>
      4) азаматтарды тіркеу кітабын, қажет болған кезде өтінуші басқа адамдарды отбасының мүшесі деп тану туралы жергілікті атқарушы органдардың анықтамасын;</w:t>
      </w:r>
      <w:r>
        <w:br/>
      </w:r>
      <w:r>
        <w:rPr>
          <w:rFonts w:ascii="Times New Roman"/>
          <w:b w:val="false"/>
          <w:i w:val="false"/>
          <w:color w:val="000000"/>
          <w:sz w:val="28"/>
        </w:rPr>
        <w:t>
      5) жеке куәлігі, туу, неке, некені бұзу, өлім туралы куәліктері (көшірмесі және түп нұсқалары).</w:t>
      </w:r>
      <w:r>
        <w:br/>
      </w:r>
      <w:r>
        <w:rPr>
          <w:rFonts w:ascii="Times New Roman"/>
          <w:b w:val="false"/>
          <w:i w:val="false"/>
          <w:color w:val="000000"/>
          <w:sz w:val="28"/>
        </w:rPr>
        <w:t>
      Қажет болған кезде өтінуші сондай-ақ отбасында қосымша тұрғын бөлмеге құқылы ауыр сырқат түрімен ауыратын адам бары туралы мемлекеттік денсаулық сақтау мекемесінің анықтамасын тапсырады.</w:t>
      </w:r>
    </w:p>
    <w:p>
      <w:pPr>
        <w:spacing w:after="0"/>
        <w:ind w:left="0"/>
        <w:jc w:val="both"/>
      </w:pPr>
      <w:r>
        <w:rPr>
          <w:rFonts w:ascii="Times New Roman"/>
          <w:b w:val="false"/>
          <w:i w:val="false"/>
          <w:color w:val="000000"/>
          <w:sz w:val="28"/>
        </w:rPr>
        <w:t>      13. Өтініш бланкісін қызметті тұтынушының тұрғылықты жеріндегі Бөлімнен алады.</w:t>
      </w:r>
    </w:p>
    <w:p>
      <w:pPr>
        <w:spacing w:after="0"/>
        <w:ind w:left="0"/>
        <w:jc w:val="both"/>
      </w:pPr>
      <w:r>
        <w:rPr>
          <w:rFonts w:ascii="Times New Roman"/>
          <w:b w:val="false"/>
          <w:i w:val="false"/>
          <w:color w:val="000000"/>
          <w:sz w:val="28"/>
        </w:rPr>
        <w:t>      14. Мемлекеттік қызметті алу үшін өтініш беруші осы стандартқа 1 қосымшада көрсетілген адрестер бойынша жүгінуі қажет.</w:t>
      </w:r>
    </w:p>
    <w:p>
      <w:pPr>
        <w:spacing w:after="0"/>
        <w:ind w:left="0"/>
        <w:jc w:val="both"/>
      </w:pPr>
      <w:r>
        <w:rPr>
          <w:rFonts w:ascii="Times New Roman"/>
          <w:b w:val="false"/>
          <w:i w:val="false"/>
          <w:color w:val="000000"/>
          <w:sz w:val="28"/>
        </w:rPr>
        <w:t>      15. Барлық қажетті құжаттарды тапсырғаннан кейін тұтынушыға мемлекеттік қызметті алу үшін қаралу мерзімі көрсетілген құжаттарды тапсырғандығы туралы талон беріледі.</w:t>
      </w:r>
    </w:p>
    <w:p>
      <w:pPr>
        <w:spacing w:after="0"/>
        <w:ind w:left="0"/>
        <w:jc w:val="both"/>
      </w:pPr>
      <w:r>
        <w:rPr>
          <w:rFonts w:ascii="Times New Roman"/>
          <w:b w:val="false"/>
          <w:i w:val="false"/>
          <w:color w:val="000000"/>
          <w:sz w:val="28"/>
        </w:rPr>
        <w:t>      16. Құжаттарды беру бөлімдердің басшылары бекіткен кестелер бойынша жүргізіледі. Құжаттарды беруге мемлекеттік қызметтер көрсетуге өкілетті қызметкерлер жауапты.</w:t>
      </w:r>
      <w:r>
        <w:br/>
      </w:r>
      <w:r>
        <w:rPr>
          <w:rFonts w:ascii="Times New Roman"/>
          <w:b w:val="false"/>
          <w:i w:val="false"/>
          <w:color w:val="000000"/>
          <w:sz w:val="28"/>
        </w:rPr>
        <w:t>
      Мемлекеттік қызметтің нәтижесін алу үшін тұтынушылардың жеке немесе олардың сенім берілген тұлғалары келуі талап етілді.</w:t>
      </w:r>
    </w:p>
    <w:p>
      <w:pPr>
        <w:spacing w:after="0"/>
        <w:ind w:left="0"/>
        <w:jc w:val="both"/>
      </w:pPr>
      <w:r>
        <w:rPr>
          <w:rFonts w:ascii="Times New Roman"/>
          <w:b w:val="false"/>
          <w:i w:val="false"/>
          <w:color w:val="000000"/>
          <w:sz w:val="28"/>
        </w:rPr>
        <w:t>      17. Егер азаматтың соңғы бес жылдың ішінде өз тұрғын үй жағдайларын қасақана нашарлатуы салдарынан мынадай жолдармен мұқтажға айналғаны:</w:t>
      </w:r>
      <w:r>
        <w:br/>
      </w:r>
      <w:r>
        <w:rPr>
          <w:rFonts w:ascii="Times New Roman"/>
          <w:b w:val="false"/>
          <w:i w:val="false"/>
          <w:color w:val="000000"/>
          <w:sz w:val="28"/>
        </w:rPr>
        <w:t>
      1) тұрғын үй-жайын ауыстырғаны;</w:t>
      </w:r>
      <w:r>
        <w:br/>
      </w:r>
      <w:r>
        <w:rPr>
          <w:rFonts w:ascii="Times New Roman"/>
          <w:b w:val="false"/>
          <w:i w:val="false"/>
          <w:color w:val="000000"/>
          <w:sz w:val="28"/>
        </w:rPr>
        <w:t>
      2) оның Қазақстан Республикасының белгілі бір елді мекенінде орналасуына қарамастан, өзіне меншік құқығымен тиесілі, тұру үшін жарамды тұрғын үйді, жергілікті атқарушы орган тұрғын үйді осы Заңның 98-1-бабына сәйкес сатып алғаннан басқа жағдайларда, иелігінен шығаруы;</w:t>
      </w:r>
      <w:r>
        <w:br/>
      </w:r>
      <w:r>
        <w:rPr>
          <w:rFonts w:ascii="Times New Roman"/>
          <w:b w:val="false"/>
          <w:i w:val="false"/>
          <w:color w:val="000000"/>
          <w:sz w:val="28"/>
        </w:rPr>
        <w:t>
      3) тұрғын үйдің өз кінәсінен бұзылуы немесе бүлінуі;</w:t>
      </w:r>
      <w:r>
        <w:br/>
      </w:r>
      <w:r>
        <w:rPr>
          <w:rFonts w:ascii="Times New Roman"/>
          <w:b w:val="false"/>
          <w:i w:val="false"/>
          <w:color w:val="000000"/>
          <w:sz w:val="28"/>
        </w:rPr>
        <w:t>
      4) тұрған кезінде оның мемлекеттік тұрғын үй қорынан тұрғын үй немесе жеке тұрғын үй қорынан жергілікті атқарушы орган жалдаған тұрғын үй беруіне мұқтаж болмаған кезде тұрғын үйінен кетуі;</w:t>
      </w:r>
      <w:r>
        <w:br/>
      </w:r>
      <w:r>
        <w:rPr>
          <w:rFonts w:ascii="Times New Roman"/>
          <w:b w:val="false"/>
          <w:i w:val="false"/>
          <w:color w:val="000000"/>
          <w:sz w:val="28"/>
        </w:rPr>
        <w:t xml:space="preserve">
      5) жұбайынан, кәмелетке толмаған және еңбекке жарамсыз балаларынан, сондай-ақ еңбекке жарамсыз ата-аналарынан басқа адамдарды тұрғызғаны анықталса, мемлекеттік тұрғын үй қорынан тұрғын үй беру үшін есепке қоюдан бас тартылуы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Жұмыстың қағидаттары</w:t>
      </w:r>
    </w:p>
    <w:p>
      <w:pPr>
        <w:spacing w:after="0"/>
        <w:ind w:left="0"/>
        <w:jc w:val="both"/>
      </w:pPr>
      <w:r>
        <w:rPr>
          <w:rFonts w:ascii="Times New Roman"/>
          <w:b w:val="false"/>
          <w:i w:val="false"/>
          <w:color w:val="000000"/>
          <w:sz w:val="28"/>
        </w:rPr>
        <w:t>      18. Қызметті тұтынушыға қатысты Бөлім қызметі мынадай қағидаттарға негізделеді:</w:t>
      </w:r>
      <w:r>
        <w:br/>
      </w:r>
      <w:r>
        <w:rPr>
          <w:rFonts w:ascii="Times New Roman"/>
          <w:b w:val="false"/>
          <w:i w:val="false"/>
          <w:color w:val="000000"/>
          <w:sz w:val="28"/>
        </w:rPr>
        <w:t>
      1) адамның конституциялық құқығы мен бостандығын сақтау;</w:t>
      </w:r>
      <w:r>
        <w:br/>
      </w:r>
      <w:r>
        <w:rPr>
          <w:rFonts w:ascii="Times New Roman"/>
          <w:b w:val="false"/>
          <w:i w:val="false"/>
          <w:color w:val="000000"/>
          <w:sz w:val="28"/>
        </w:rPr>
        <w:t>
      2) қызмет міндетін орындау кезінде заңдылықты сақтау;</w:t>
      </w:r>
      <w:r>
        <w:br/>
      </w:r>
      <w:r>
        <w:rPr>
          <w:rFonts w:ascii="Times New Roman"/>
          <w:b w:val="false"/>
          <w:i w:val="false"/>
          <w:color w:val="000000"/>
          <w:sz w:val="28"/>
        </w:rPr>
        <w:t>
      3) сыпайылық;</w:t>
      </w:r>
      <w:r>
        <w:br/>
      </w:r>
      <w:r>
        <w:rPr>
          <w:rFonts w:ascii="Times New Roman"/>
          <w:b w:val="false"/>
          <w:i w:val="false"/>
          <w:color w:val="000000"/>
          <w:sz w:val="28"/>
        </w:rPr>
        <w:t>
      4) толық ақпараттар беру;</w:t>
      </w:r>
      <w:r>
        <w:br/>
      </w:r>
      <w:r>
        <w:rPr>
          <w:rFonts w:ascii="Times New Roman"/>
          <w:b w:val="false"/>
          <w:i w:val="false"/>
          <w:color w:val="000000"/>
          <w:sz w:val="28"/>
        </w:rPr>
        <w:t>
      5) ақпараттың сақталуын, қорғалуын және құпиялылығын қамтамасыз ету.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3-қосымшаға сәйкес сапа және қол жетімділік көрсеткіштерімен өлшенеді.</w:t>
      </w:r>
    </w:p>
    <w:p>
      <w:pPr>
        <w:spacing w:after="0"/>
        <w:ind w:left="0"/>
        <w:jc w:val="both"/>
      </w:pPr>
      <w:r>
        <w:rPr>
          <w:rFonts w:ascii="Times New Roman"/>
          <w:b w:val="false"/>
          <w:i w:val="false"/>
          <w:color w:val="000000"/>
          <w:sz w:val="28"/>
        </w:rPr>
        <w:t xml:space="preserve">      20. Мемлекеттік қызмет көрсететін мемлекеттік органның, мекеменің немесе өзге де субъектілердің жұмысы бағаланатын мемлекеттік қызметкердің сапа және қол жетімділік көрсеткіштерінің нысаналы мәнін жыл сайын арнайы құрылған жұмыс топтары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Шағымдар ауызша немесе жазбаша пошта арқылы немесе қолма қол қызмет көрсетілетін жердегі бөлімдерде қабылданады. Бөлімдер адрестері осы стандартқа 1 қосымшада көрсетілген.</w:t>
      </w:r>
    </w:p>
    <w:p>
      <w:pPr>
        <w:spacing w:after="0"/>
        <w:ind w:left="0"/>
        <w:jc w:val="both"/>
      </w:pPr>
      <w:r>
        <w:rPr>
          <w:rFonts w:ascii="Times New Roman"/>
          <w:b w:val="false"/>
          <w:i w:val="false"/>
          <w:color w:val="000000"/>
          <w:sz w:val="28"/>
        </w:rPr>
        <w:t>      22. Мемлекеттік қызметтер көрсетудің сапасы жөнінде наразылық білдірілген жағдайда шағым мемлекеттік қызметтер көрсететін жердегі бөлімдер басшылығының атына немесе тиісті жергілікті атқарушы орган басшылығының атына беріледі.</w:t>
      </w:r>
    </w:p>
    <w:p>
      <w:pPr>
        <w:spacing w:after="0"/>
        <w:ind w:left="0"/>
        <w:jc w:val="both"/>
      </w:pPr>
      <w:r>
        <w:rPr>
          <w:rFonts w:ascii="Times New Roman"/>
          <w:b w:val="false"/>
          <w:i w:val="false"/>
          <w:color w:val="000000"/>
          <w:sz w:val="28"/>
        </w:rPr>
        <w:t>      23. Қабылданған шағым қызмет тұтынушы тұратын жері бойынша бөлімдердің шағымдар мен өтініштерді есепке алу журналында тіркеледі және заңнамада белгіленген мерзімде қаралады.</w:t>
      </w:r>
      <w:r>
        <w:br/>
      </w:r>
      <w:r>
        <w:rPr>
          <w:rFonts w:ascii="Times New Roman"/>
          <w:b w:val="false"/>
          <w:i w:val="false"/>
          <w:color w:val="000000"/>
          <w:sz w:val="28"/>
        </w:rPr>
        <w:t xml:space="preserve">
      Шағыммен келген адамға белгіленген үлгіде талон беріледі, онда түскен күні және тіркелген уақыты, шағымды қабылдап алған адамның аты-жөні көрсетіледі. Берілген шағымға жауап алудың мерзімі мен орнын, оның қаралу барысын мемлекеттік қызмет көрсететін жердегі бөлімнен білуге болады. Бөлімдер адресі осы стандартқа 1 қосымшада көрсетілген.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Бөлімдер мен тиісті атқарушы органдар басшыларының жұмыс және қабылдау кестесі олардың жұмыс регламентіне сәйкес белгіленеді. Мемлекеттік қызмет көрсетуші бөлімдердің байланыс деректері осы стандартқа 1 қосымшада көрсетілген.</w:t>
      </w:r>
    </w:p>
    <w:p>
      <w:pPr>
        <w:spacing w:after="0"/>
        <w:ind w:left="0"/>
        <w:jc w:val="both"/>
      </w:pPr>
      <w:r>
        <w:rPr>
          <w:rFonts w:ascii="Times New Roman"/>
          <w:b w:val="false"/>
          <w:i w:val="false"/>
          <w:color w:val="000000"/>
          <w:sz w:val="28"/>
        </w:rPr>
        <w:t xml:space="preserve">      25. Сізді қызықтыратын басқа мәліметтерді қызметті тұтынушының тұрғылықты жеріндегі Бөлімнің ғимараттарында орналасқан стендтерде көрсетілген сенім телефоны немесе тиісті әкімдер аппараттарының мемлекеттік қызмет көрсету сапасын қадағалайтын бөлімдері арқылы ала аласыз.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w:t>
      </w:r>
      <w:r>
        <w:br/>
      </w:r>
      <w:r>
        <w:rPr>
          <w:rFonts w:ascii="Times New Roman"/>
          <w:b w:val="false"/>
          <w:i w:val="false"/>
          <w:color w:val="000000"/>
          <w:sz w:val="28"/>
        </w:rPr>
        <w:t>
көрсетудің стандартына</w:t>
      </w:r>
      <w:r>
        <w:br/>
      </w:r>
      <w:r>
        <w:rPr>
          <w:rFonts w:ascii="Times New Roman"/>
          <w:b w:val="false"/>
          <w:i w:val="false"/>
          <w:color w:val="000000"/>
          <w:sz w:val="28"/>
        </w:rPr>
        <w:t xml:space="preserve">
1-қосымша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5493"/>
        <w:gridCol w:w="3813"/>
        <w:gridCol w:w="2393"/>
      </w:tblGrid>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Бөлімдердің атауы</w:t>
            </w:r>
          </w:p>
        </w:tc>
        <w:tc>
          <w:tcPr>
            <w:tcW w:w="3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Орналасқан мекен жайы</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Телефон нөмірі</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"Ақтөбе қалалық тұрғын үй коммуналдық шаруашылық, жолаушы көлігі және автомобиль жолдары" ММ тұрғын үй қорын есепке алу бөлімі</w:t>
            </w:r>
          </w:p>
        </w:tc>
        <w:tc>
          <w:tcPr>
            <w:tcW w:w="3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Ақтөбе қаласы,</w:t>
            </w:r>
          </w:p>
          <w:p>
            <w:pPr>
              <w:spacing w:after="20"/>
              <w:ind w:left="20"/>
              <w:jc w:val="both"/>
            </w:pPr>
            <w:r>
              <w:rPr>
                <w:rFonts w:ascii="Times New Roman"/>
                <w:b w:val="false"/>
                <w:i w:val="false"/>
                <w:color w:val="000000"/>
                <w:sz w:val="20"/>
              </w:rPr>
              <w:t xml:space="preserve">Алтынсарин көшесі, 2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(7132) 21-31-88</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"Әйтеке би аудандық тұрғын үй коммуналдық шаруашылық, жолаушы көлігі және автомобиль жолдары" ММ</w:t>
            </w:r>
          </w:p>
        </w:tc>
        <w:tc>
          <w:tcPr>
            <w:tcW w:w="3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Комсомол селосы,</w:t>
            </w:r>
          </w:p>
          <w:p>
            <w:pPr>
              <w:spacing w:after="20"/>
              <w:ind w:left="20"/>
              <w:jc w:val="both"/>
            </w:pPr>
            <w:r>
              <w:rPr>
                <w:rFonts w:ascii="Times New Roman"/>
                <w:b w:val="false"/>
                <w:i w:val="false"/>
                <w:color w:val="000000"/>
                <w:sz w:val="20"/>
              </w:rPr>
              <w:t>Т.Жургенев көшесі, 45</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(71339) 21-9-26</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"Алға аудандық тұрғын үй коммуналдық шаруашылық,   жолаушы көлігі және автомобиль жолдары" ММ</w:t>
            </w:r>
          </w:p>
        </w:tc>
        <w:tc>
          <w:tcPr>
            <w:tcW w:w="3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Алға қаласы,</w:t>
            </w:r>
          </w:p>
          <w:p>
            <w:pPr>
              <w:spacing w:after="20"/>
              <w:ind w:left="20"/>
              <w:jc w:val="both"/>
            </w:pPr>
            <w:r>
              <w:rPr>
                <w:rFonts w:ascii="Times New Roman"/>
                <w:b w:val="false"/>
                <w:i w:val="false"/>
                <w:color w:val="000000"/>
                <w:sz w:val="20"/>
              </w:rPr>
              <w:t>5 мөлтек ауданы, 4</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(71337) 33-4-61</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"Байғанин аудандық тұрғын үй коммуналдық шаруашылық, жолаушы көлігі және автомобиль жолдары" ММ</w:t>
            </w:r>
          </w:p>
        </w:tc>
        <w:tc>
          <w:tcPr>
            <w:tcW w:w="3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Қарауылкелді поселкасы, </w:t>
            </w:r>
          </w:p>
          <w:p>
            <w:pPr>
              <w:spacing w:after="20"/>
              <w:ind w:left="20"/>
              <w:jc w:val="both"/>
            </w:pPr>
            <w:r>
              <w:rPr>
                <w:rFonts w:ascii="Times New Roman"/>
                <w:b w:val="false"/>
                <w:i w:val="false"/>
                <w:color w:val="000000"/>
                <w:sz w:val="20"/>
              </w:rPr>
              <w:t>Қонаев көшесі, 36</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(71345) 23-1-08</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"Ырғыз аудандық тұрғын үй коммуналдық шаруашылық,   жолаушы көлігі және автомобиль жолдары" ММ</w:t>
            </w:r>
          </w:p>
        </w:tc>
        <w:tc>
          <w:tcPr>
            <w:tcW w:w="3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Ырғыз селосы, Алтынсарин көшесі, 7</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(71343) 21-8-54</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"Қарғалы аудандық тұрғын үй коммуналдық шаруашылық, жолаушы көлігі және автомобиль жолдары" ММ</w:t>
            </w:r>
          </w:p>
        </w:tc>
        <w:tc>
          <w:tcPr>
            <w:tcW w:w="3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Бадамша поселкасы,</w:t>
            </w:r>
            <w:r>
              <w:br/>
            </w:r>
            <w:r>
              <w:rPr>
                <w:rFonts w:ascii="Times New Roman"/>
                <w:b w:val="false"/>
                <w:i w:val="false"/>
                <w:color w:val="000000"/>
                <w:sz w:val="20"/>
              </w:rPr>
              <w:t>
 </w:t>
            </w:r>
            <w:r>
              <w:br/>
            </w:r>
            <w:r>
              <w:rPr>
                <w:rFonts w:ascii="Times New Roman"/>
                <w:b w:val="false"/>
                <w:i w:val="false"/>
                <w:color w:val="000000"/>
                <w:sz w:val="20"/>
              </w:rPr>
              <w:t>
Әбілқайыр көшесі, 38</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(71342) 22-7-11</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"Қобда аудандық тұрғын үй коммуналдық шаруашылық,   жолаушы көлігі және автомобиль жолдары" ММ</w:t>
            </w:r>
          </w:p>
        </w:tc>
        <w:tc>
          <w:tcPr>
            <w:tcW w:w="3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Қобда поселкасы,</w:t>
            </w:r>
            <w:r>
              <w:br/>
            </w:r>
            <w:r>
              <w:rPr>
                <w:rFonts w:ascii="Times New Roman"/>
                <w:b w:val="false"/>
                <w:i w:val="false"/>
                <w:color w:val="000000"/>
                <w:sz w:val="20"/>
              </w:rPr>
              <w:t>
 </w:t>
            </w:r>
            <w:r>
              <w:br/>
            </w:r>
            <w:r>
              <w:rPr>
                <w:rFonts w:ascii="Times New Roman"/>
                <w:b w:val="false"/>
                <w:i w:val="false"/>
                <w:color w:val="000000"/>
                <w:sz w:val="20"/>
              </w:rPr>
              <w:t>
Астана көшесі, 48</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(71341) 22-0-11</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"Мәртөк аудандық тұрғын үй коммуналдық шаруашылық, жолаушы көлігі және автомобиль жолдары" ММ</w:t>
            </w:r>
          </w:p>
        </w:tc>
        <w:tc>
          <w:tcPr>
            <w:tcW w:w="3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Мәртөк селосы,</w:t>
            </w:r>
          </w:p>
          <w:p>
            <w:pPr>
              <w:spacing w:after="20"/>
              <w:ind w:left="20"/>
              <w:jc w:val="both"/>
            </w:pPr>
            <w:r>
              <w:rPr>
                <w:rFonts w:ascii="Times New Roman"/>
                <w:b w:val="false"/>
                <w:i w:val="false"/>
                <w:color w:val="000000"/>
                <w:sz w:val="20"/>
              </w:rPr>
              <w:t>Сейфуллин көшесі, 38</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(71331) 21-6-37</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"Мұғалжар аудандық тұрғын үй коммуналдық шаруашылық, жолаушы көлігі және автомобиль жолдары" ММ</w:t>
            </w:r>
          </w:p>
        </w:tc>
        <w:tc>
          <w:tcPr>
            <w:tcW w:w="3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Қандыағаш қаласы,</w:t>
            </w:r>
          </w:p>
          <w:p>
            <w:pPr>
              <w:spacing w:after="20"/>
              <w:ind w:left="20"/>
              <w:jc w:val="both"/>
            </w:pPr>
            <w:r>
              <w:rPr>
                <w:rFonts w:ascii="Times New Roman"/>
                <w:b w:val="false"/>
                <w:i w:val="false"/>
                <w:color w:val="000000"/>
                <w:sz w:val="20"/>
              </w:rPr>
              <w:t>Гагарин көшесі, 6</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(71333) 36-2-03</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"Темір аудандық тұрғын үй коммуналдық шаруашылық,   жолаушы көлігі және автомобиль жолдары" ММ</w:t>
            </w:r>
          </w:p>
        </w:tc>
        <w:tc>
          <w:tcPr>
            <w:tcW w:w="3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Шұбарқұдық</w:t>
            </w:r>
            <w:r>
              <w:br/>
            </w:r>
            <w:r>
              <w:rPr>
                <w:rFonts w:ascii="Times New Roman"/>
                <w:b w:val="false"/>
                <w:i w:val="false"/>
                <w:color w:val="000000"/>
                <w:sz w:val="20"/>
              </w:rPr>
              <w:t>
поселкасы, Желтоқсан көшесі, 8</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(71346) 23-2-47</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"Хромтау аудандық тұрғын үй коммуналдық шаруашылық, жолаушы көлігі және автомобиль жолдары" ММ</w:t>
            </w:r>
          </w:p>
        </w:tc>
        <w:tc>
          <w:tcPr>
            <w:tcW w:w="3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Хромтау қаласы,</w:t>
            </w:r>
          </w:p>
          <w:p>
            <w:pPr>
              <w:spacing w:after="20"/>
              <w:ind w:left="20"/>
              <w:jc w:val="both"/>
            </w:pPr>
            <w:r>
              <w:rPr>
                <w:rFonts w:ascii="Times New Roman"/>
                <w:b w:val="false"/>
                <w:i w:val="false"/>
                <w:color w:val="000000"/>
                <w:sz w:val="20"/>
              </w:rPr>
              <w:t>Горький көшесі, 9</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(71336) 21-9-43</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"Шалқар аудандық тұрғын үй коммуналдық шаруашылық, жолаушы көлігі және автомобиль жолдары" ММ</w:t>
            </w:r>
          </w:p>
        </w:tc>
        <w:tc>
          <w:tcPr>
            <w:tcW w:w="3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Шалқар қаласы,</w:t>
            </w:r>
          </w:p>
          <w:p>
            <w:pPr>
              <w:spacing w:after="20"/>
              <w:ind w:left="20"/>
              <w:jc w:val="both"/>
            </w:pPr>
            <w:r>
              <w:rPr>
                <w:rFonts w:ascii="Times New Roman"/>
                <w:b w:val="false"/>
                <w:i w:val="false"/>
                <w:color w:val="000000"/>
                <w:sz w:val="20"/>
              </w:rPr>
              <w:t>Е.Көтібарұлы көшесі, 33</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(71335) 23-3-54</w:t>
            </w:r>
          </w:p>
        </w:tc>
      </w:tr>
      <w:tr>
        <w:trPr>
          <w:trHeight w:val="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w:t>
            </w:r>
          </w:p>
        </w:tc>
        <w:tc>
          <w:tcPr>
            <w:tcW w:w="5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"Ойыл аудандық тұрғын үй коммуналдық шаруашылық,   жолаушы көлігі және автомобиль жолдары" ММ</w:t>
            </w:r>
          </w:p>
        </w:tc>
        <w:tc>
          <w:tcPr>
            <w:tcW w:w="3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Ойыл поселкасы,</w:t>
            </w:r>
          </w:p>
          <w:p>
            <w:pPr>
              <w:spacing w:after="20"/>
              <w:ind w:left="20"/>
              <w:jc w:val="both"/>
            </w:pPr>
            <w:r>
              <w:rPr>
                <w:rFonts w:ascii="Times New Roman"/>
                <w:b w:val="false"/>
                <w:i w:val="false"/>
                <w:color w:val="000000"/>
                <w:sz w:val="20"/>
              </w:rPr>
              <w:t>Құрманғазы көшесі, 43</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(71332) 21-9-32</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w:t>
      </w:r>
      <w:r>
        <w:br/>
      </w:r>
      <w:r>
        <w:rPr>
          <w:rFonts w:ascii="Times New Roman"/>
          <w:b w:val="false"/>
          <w:i w:val="false"/>
          <w:color w:val="000000"/>
          <w:sz w:val="28"/>
        </w:rPr>
        <w:t>
көрсетудің  стандартына</w:t>
      </w:r>
      <w:r>
        <w:br/>
      </w:r>
      <w:r>
        <w:rPr>
          <w:rFonts w:ascii="Times New Roman"/>
          <w:b w:val="false"/>
          <w:i w:val="false"/>
          <w:color w:val="000000"/>
          <w:sz w:val="28"/>
        </w:rPr>
        <w:t>
2-қосымша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4853"/>
        <w:gridCol w:w="2593"/>
        <w:gridCol w:w="2253"/>
        <w:gridCol w:w="2213"/>
      </w:tblGrid>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w:t>
            </w:r>
          </w:p>
        </w:tc>
        <w:tc>
          <w:tcPr>
            <w:tcW w:w="4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Бөлімдердің атауы</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Қабылдау күндері</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Қабылдау уақыты</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Үзіліс</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4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"Ақтөбе қалалық тұрғын үй коммуналдық шаруашылық, жолаушы көлігі және автомобиль жолдары" ММ тұрғын үй қорын есепке алу бөлімі</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Дүйсенбі; Сейсенбі</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9.00 - 13.00</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13.00 - 14.00</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4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"Әйтеке би аудандық тұрғын үй коммуналдық шаруашылық, жолаушы көлігі және автомобиль жолдары" ММ</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Дүйсенбіден жұмаға дейін</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9.00 - 18.00</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13.00 - 14.00</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c>
          <w:tcPr>
            <w:tcW w:w="4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"Алға аудандық тұрғын үй коммуналдық шаруашылық, жолаушы көлігі және автомобиль жолдары" ММ</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Дүйсенбіден жұмаға дейін</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9.00 - 18.00</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13.00 - 14.00</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w:t>
            </w:r>
          </w:p>
        </w:tc>
        <w:tc>
          <w:tcPr>
            <w:tcW w:w="4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"Байғанин аудандық тұрғын үй коммуналдық шаруашылық, жолаушы көлігі және автомобиль жолдары" ММ</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Дүйсенбіден жұмаға дейін</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9.00 - 18.00</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13.00 - 14.00</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w:t>
            </w:r>
          </w:p>
        </w:tc>
        <w:tc>
          <w:tcPr>
            <w:tcW w:w="4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"Ырғыз аудандық тұрғын үй коммуналдық шаруашылық, жолаушы көлігі және автомобиль жолдары" ММ</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Дүйсенбіден жұмаға дейін</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9.00 - 18.00</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13.00 - 14.00</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w:t>
            </w:r>
          </w:p>
        </w:tc>
        <w:tc>
          <w:tcPr>
            <w:tcW w:w="4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"Қарғалы аудандық тұрғын үй коммуналдық шаруашылық, жолаушы көлігі және автомобиль жолдары" ММ</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Дүйсенбіден жұмаға дейін</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9.00 - 18.00</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13.00 - 14.00</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w:t>
            </w:r>
          </w:p>
        </w:tc>
        <w:tc>
          <w:tcPr>
            <w:tcW w:w="4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"Қобда аудандық тұрғын үй коммуналдық шаруашылық, жолаушы көлігі және автомобиль жолдары" ММ</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Дүйсенбі; Сейсенбі</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9.00 - 13.00</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13.00 - 14.00</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w:t>
            </w:r>
          </w:p>
        </w:tc>
        <w:tc>
          <w:tcPr>
            <w:tcW w:w="4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"Мәртөк аудандық тұрғын үй коммуналдық шаруашылық, жолаушы көлігі және автомобиль жолдары" ММ</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Дүйсенбіден жұмаға дейін</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9.00 - 18.00</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13.00 - 14.00</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w:t>
            </w:r>
          </w:p>
        </w:tc>
        <w:tc>
          <w:tcPr>
            <w:tcW w:w="4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"Мұғалжар аудандық тұрғын үй коммуналдық шаруашылық, жолаушы көлігі және автомобиль жолдары" ММ</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Дүйсенбі; Сейсенбі</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14.00 - 17.00</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13.00 - 14.00</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w:t>
            </w:r>
          </w:p>
        </w:tc>
        <w:tc>
          <w:tcPr>
            <w:tcW w:w="4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"Темір аудандық тұрғын үй коммуналдық шаруашылық, жолаушы көлігі және автомобиль жолдары" ММ</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Дүйсенбіден жұмаға дейін</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9.00 - 18.00</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13.00 - 14.00</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w:t>
            </w:r>
          </w:p>
        </w:tc>
        <w:tc>
          <w:tcPr>
            <w:tcW w:w="4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"Хромтау аудандық тұрғын үй коммуналдық шаруашылық, жолаушы көлігі және автомобиль жолдары" ММ</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Дүйсенбіден жұмаға дейін</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9.00 - 18.00</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13.00 - 14.00</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w:t>
            </w:r>
          </w:p>
        </w:tc>
        <w:tc>
          <w:tcPr>
            <w:tcW w:w="4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"Шалқар аудандық тұрғын үй коммуналдық шаруашылық, жолаушы көлігі және автомобиль жолдары" ММ</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Дүйсенбіден жұмаға дейін</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9.00 - 18.00</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13.00 - 14.00</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w:t>
            </w:r>
          </w:p>
        </w:tc>
        <w:tc>
          <w:tcPr>
            <w:tcW w:w="4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"Ойыл аудандық тұрғын үй коммуналдық шаруашылық, жолаушы көлігі және автомобиль жолдары" ММ</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Дүйсенбіден жұмаға дейін</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9.00 - 18.00</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13.00 - 14.00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w:t>
      </w:r>
      <w:r>
        <w:br/>
      </w:r>
      <w:r>
        <w:rPr>
          <w:rFonts w:ascii="Times New Roman"/>
          <w:b w:val="false"/>
          <w:i w:val="false"/>
          <w:color w:val="000000"/>
          <w:sz w:val="28"/>
        </w:rPr>
        <w:t>
көрсетудің стандартына</w:t>
      </w:r>
      <w:r>
        <w:br/>
      </w:r>
      <w:r>
        <w:rPr>
          <w:rFonts w:ascii="Times New Roman"/>
          <w:b w:val="false"/>
          <w:i w:val="false"/>
          <w:color w:val="000000"/>
          <w:sz w:val="28"/>
        </w:rPr>
        <w:t>
3-қосымша</w:t>
      </w:r>
    </w:p>
    <w:p>
      <w:pPr>
        <w:spacing w:after="0"/>
        <w:ind w:left="0"/>
        <w:jc w:val="both"/>
      </w:pPr>
      <w:r>
        <w:rPr>
          <w:rFonts w:ascii="Times New Roman"/>
          <w:b w:val="false"/>
          <w:i/>
          <w:color w:val="800000"/>
          <w:sz w:val="28"/>
        </w:rPr>
        <w:t xml:space="preserve">      Ескерту. 3 қосымша жаңа редакцияда - Ақтөбе облысының әкімиятының 2008.12.03 </w:t>
      </w:r>
      <w:r>
        <w:rPr>
          <w:rFonts w:ascii="Times New Roman"/>
          <w:b w:val="false"/>
          <w:i w:val="false"/>
          <w:color w:val="000000"/>
          <w:sz w:val="28"/>
        </w:rPr>
        <w:t>N 410</w:t>
      </w:r>
      <w:r>
        <w:rPr>
          <w:rFonts w:ascii="Times New Roman"/>
          <w:b w:val="false"/>
          <w:i/>
          <w:color w:val="800000"/>
          <w:sz w:val="28"/>
        </w:rPr>
        <w:t xml:space="preserve"> Қ</w:t>
      </w:r>
      <w:r>
        <w:rPr>
          <w:rFonts w:ascii="Times New Roman"/>
          <w:b w:val="false"/>
          <w:i/>
          <w:color w:val="800000"/>
          <w:sz w:val="28"/>
        </w:rPr>
        <w:t>аулысымен</w:t>
      </w:r>
      <w:r>
        <w:rPr>
          <w:rFonts w:ascii="Times New Roman"/>
          <w:b w:val="false"/>
          <w:i/>
          <w:color w:val="800000"/>
          <w:sz w:val="28"/>
        </w:rPr>
        <w:t>.</w:t>
      </w:r>
    </w:p>
    <w:p>
      <w:pPr>
        <w:spacing w:after="0"/>
        <w:ind w:left="0"/>
        <w:jc w:val="both"/>
      </w:pPr>
      <w:r>
        <w:rPr>
          <w:rFonts w:ascii="Times New Roman"/>
          <w:b/>
          <w:i w:val="false"/>
          <w:color w:val="000080"/>
          <w:sz w:val="28"/>
        </w:rPr>
        <w:t xml:space="preserve">Сапа және қол жетімділік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2"/>
        <w:gridCol w:w="2182"/>
        <w:gridCol w:w="2163"/>
        <w:gridCol w:w="2143"/>
      </w:tblGrid>
      <w:tr>
        <w:trPr>
          <w:trHeight w:val="120" w:hRule="atLeast"/>
        </w:trPr>
        <w:tc>
          <w:tcPr>
            <w:tcW w:w="58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норматив тік мәні</w:t>
            </w:r>
          </w:p>
        </w:tc>
        <w:tc>
          <w:tcPr>
            <w:tcW w:w="2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келесі жылдағы нысаналы мәні</w:t>
            </w:r>
          </w:p>
        </w:tc>
        <w:tc>
          <w:tcPr>
            <w:tcW w:w="21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120" w:hRule="atLeast"/>
        </w:trPr>
        <w:tc>
          <w:tcPr>
            <w:tcW w:w="58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1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 Уақтылығы</w:t>
            </w:r>
          </w:p>
        </w:tc>
      </w:tr>
      <w:tr>
        <w:trPr>
          <w:trHeight w:val="120" w:hRule="atLeast"/>
        </w:trPr>
        <w:tc>
          <w:tcPr>
            <w:tcW w:w="58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ұсыну оқиғаларының % (үлесі) </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86 %</w:t>
            </w:r>
          </w:p>
        </w:tc>
        <w:tc>
          <w:tcPr>
            <w:tcW w:w="21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89 %</w:t>
            </w:r>
          </w:p>
        </w:tc>
      </w:tr>
      <w:tr>
        <w:trPr>
          <w:trHeight w:val="120" w:hRule="atLeast"/>
        </w:trPr>
        <w:tc>
          <w:tcPr>
            <w:tcW w:w="58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77 %</w:t>
            </w:r>
          </w:p>
        </w:tc>
        <w:tc>
          <w:tcPr>
            <w:tcW w:w="21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2. Сапасы</w:t>
            </w:r>
          </w:p>
        </w:tc>
      </w:tr>
      <w:tr>
        <w:trPr>
          <w:trHeight w:val="330" w:hRule="atLeast"/>
        </w:trPr>
        <w:tc>
          <w:tcPr>
            <w:tcW w:w="58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2.1. қызметті ұсыну үдерісінің сапасына қанағаттанған тұтынушылардың % (үлесі) </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85 %</w:t>
            </w:r>
          </w:p>
        </w:tc>
        <w:tc>
          <w:tcPr>
            <w:tcW w:w="21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90 %</w:t>
            </w:r>
          </w:p>
        </w:tc>
      </w:tr>
      <w:tr>
        <w:trPr>
          <w:trHeight w:val="330" w:hRule="atLeast"/>
        </w:trPr>
        <w:tc>
          <w:tcPr>
            <w:tcW w:w="58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және т.б.) % (үлесі) </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96 %</w:t>
            </w:r>
          </w:p>
        </w:tc>
        <w:tc>
          <w:tcPr>
            <w:tcW w:w="21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97 %</w:t>
            </w:r>
          </w:p>
        </w:tc>
      </w:tr>
      <w:tr>
        <w:trPr>
          <w:trHeight w:val="33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3. Қол жетімділік</w:t>
            </w:r>
          </w:p>
        </w:tc>
      </w:tr>
      <w:tr>
        <w:trPr>
          <w:trHeight w:val="330" w:hRule="atLeast"/>
        </w:trPr>
        <w:tc>
          <w:tcPr>
            <w:tcW w:w="58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86 %</w:t>
            </w:r>
          </w:p>
        </w:tc>
        <w:tc>
          <w:tcPr>
            <w:tcW w:w="21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90 %</w:t>
            </w:r>
          </w:p>
        </w:tc>
      </w:tr>
      <w:tr>
        <w:trPr>
          <w:trHeight w:val="330" w:hRule="atLeast"/>
        </w:trPr>
        <w:tc>
          <w:tcPr>
            <w:tcW w:w="58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76 %</w:t>
            </w:r>
          </w:p>
        </w:tc>
        <w:tc>
          <w:tcPr>
            <w:tcW w:w="21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83 %</w:t>
            </w:r>
          </w:p>
        </w:tc>
      </w:tr>
      <w:tr>
        <w:trPr>
          <w:trHeight w:val="330" w:hRule="atLeast"/>
        </w:trPr>
        <w:tc>
          <w:tcPr>
            <w:tcW w:w="58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3.3. Интернет арқылы қол жетімді қызметтерінің ақпарат % (үлесі) </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2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10 %</w:t>
            </w:r>
          </w:p>
        </w:tc>
        <w:tc>
          <w:tcPr>
            <w:tcW w:w="21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4. Шағымдану үдерісі</w:t>
            </w:r>
          </w:p>
        </w:tc>
      </w:tr>
      <w:tr>
        <w:trPr>
          <w:trHeight w:val="330" w:hRule="atLeast"/>
        </w:trPr>
        <w:tc>
          <w:tcPr>
            <w:tcW w:w="58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4.1. қызметтің осы түрі бойынша қызмет көрсетілген тұтынушылардың жалпы санына негізделген шағымдардың % (үлесі) </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2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0,6 %</w:t>
            </w:r>
          </w:p>
        </w:tc>
        <w:tc>
          <w:tcPr>
            <w:tcW w:w="21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30" w:hRule="atLeast"/>
        </w:trPr>
        <w:tc>
          <w:tcPr>
            <w:tcW w:w="58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4.2. белгіленген мерзімде қаралған және қанағаттандырылған негізделген шағымдардың % (үлесі) </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98 %</w:t>
            </w:r>
          </w:p>
        </w:tc>
        <w:tc>
          <w:tcPr>
            <w:tcW w:w="21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30" w:hRule="atLeast"/>
        </w:trPr>
        <w:tc>
          <w:tcPr>
            <w:tcW w:w="58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қанағаттанған тұтынушылардың % (үлесі) </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98 %</w:t>
            </w:r>
          </w:p>
        </w:tc>
        <w:tc>
          <w:tcPr>
            <w:tcW w:w="21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30" w:hRule="atLeast"/>
        </w:trPr>
        <w:tc>
          <w:tcPr>
            <w:tcW w:w="58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4.4. шағымдану мерзіміне қанағаттанған тұтынушылардың % (үлесі) </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85 %</w:t>
            </w:r>
          </w:p>
        </w:tc>
        <w:tc>
          <w:tcPr>
            <w:tcW w:w="21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5. Сыпайылық</w:t>
            </w:r>
          </w:p>
        </w:tc>
      </w:tr>
      <w:tr>
        <w:trPr>
          <w:trHeight w:val="330" w:hRule="atLeast"/>
        </w:trPr>
        <w:tc>
          <w:tcPr>
            <w:tcW w:w="58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5.1. қызметкерлердің сыпайылығына қанағаттанған тұтынушылардың % (үлесі) </w:t>
            </w:r>
          </w:p>
        </w:tc>
        <w:tc>
          <w:tcPr>
            <w:tcW w:w="21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87 %</w:t>
            </w:r>
          </w:p>
        </w:tc>
        <w:tc>
          <w:tcPr>
            <w:tcW w:w="21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