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7b92" w14:textId="a487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 әкімшілік-аумақтық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2008 жылғы 26 наурыздағы № 81 қаулысы және Ақтөбе облысының мәслихаттың 2008 жылғы 26 наурыздағы № 58 шешімі. Ақтөбе облысының Әділет департаментінде 2008 жылдың 8 сәуірде N 3246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Ырғыз ауданы" өкiлдi және атқарушы органдарының ұсыныстарын ескере отырып, </w:t>
      </w:r>
      <w:r>
        <w:rPr>
          <w:rFonts w:ascii="Times New Roman"/>
          <w:b/>
          <w:i w:val="false"/>
          <w:color w:val="000000"/>
          <w:sz w:val="28"/>
        </w:rPr>
        <w:t>облыс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ШЕШIМ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сызба-картаға сәйкес Тәуіп ауылдық округі құрамы аумағынан жалпы алаңы 208780 гектар Жайсаңбай елді мекені мен Қойсан, Исатай, Көксай, Дәрмен, Балтабай, Ешман, Қоренкөл, Күйіккөл, Төртіғұл қоныстары шығарыла отырып өзгертілсін;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сызба-картаға сәйкес аумағының жалпы алаңы 1588170 гектар әкімшілік орталығы Жайсаңбай ауылы болып Жайсаңбай ауылдық округі әкімшілік-аумақтық бірлігі құрылып, оның құрамына аумағының жалпы алаңы 208780 гектар Тәуіп ауылдық округінің құрамынан шығарылған Жайсаңбай елді мекені және қоныстары және мемлекеттік жер қорынан 1379390 гектар жер кіргізілсін.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Ырғыз ауданының әкiмі (Дуанбеков М.Қ.) жаңадан құрылған әкімшілік-аумақтың бірлікті мемлекеттік басқаруды және қаржыландыруды қамтамасыз етуге байланысты мәселелерді шешсін.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"Ақтөбе облысының статистика басқармасы" ММ (А.Д. Мұқаев) облыстық әкімшілік-аумақтық бірліктердің есептік деректеріне тиісті өзгерістер енгізсін.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облысының жер қатынастары басқармасы" ММ (М.Н.Жекеев) жер-кадастр құжаттарына тиісті өзгерістер енгізсін.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және шешім ресми жарияланған күнінен бастап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