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ed62" w14:textId="a00e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Прогресс селосын Маржанбұлақ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2008 жылғы 26 наурыздағы № 77 қаулысы және Ақтөбе облысының мәслихаттың 2008 жылғы 26 наурыздағы № 54 шешімі. Ақтөбе облысының Әділет департаментінде 2008 жылғы 04 сәуірде № 3242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Алға аудандық мәслихаты мен әкімдігінің, облыстық ономастика комиссиясының ұсыныстары негізінде, </w:t>
      </w:r>
      <w:r>
        <w:rPr>
          <w:rFonts w:ascii="Times New Roman"/>
          <w:b/>
          <w:i w:val="false"/>
          <w:color w:val="000000"/>
          <w:sz w:val="28"/>
        </w:rPr>
        <w:t xml:space="preserve">облыс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және облы</w:t>
      </w:r>
      <w:r>
        <w:rPr>
          <w:rFonts w:ascii="Times New Roman"/>
          <w:b/>
          <w:i w:val="false"/>
          <w:color w:val="000000"/>
          <w:sz w:val="28"/>
        </w:rPr>
        <w:t>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Алға ауданының Прогресс селосы - Маржанбұлақ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