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7001" w14:textId="c067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Щучье ауданында 1992 жылы туған азаматтарды 2009 жылы шақыру учаскесіне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ауданы әкімдігінің 2008 жылғы 10 желтоқсандағы N 20 шешімі. Ақмола облысы Щучье ауданының әділет басқармасында 2008 жылғы 31 желтоқсанда N 1-19-143 тіркелді. Күші жойылды - Ақмола облысы Щучье ауданы әкімінің 2009 жылғы 15 сәуірдегі № 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Күші жойылды - Ақмола облысы Щучье ауданы әкімінің 2009.04.15 № 10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 бабының 2 тармағына, «Әскери міндеттілік және әскери қызмет туралы»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 бабының 3 тармағына сәйкес, азаматтарды әскери есепке алу мақсатында,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«Щучинск қаласының қорғаныс істері жөніндегі біріктірілген бөлімі» мемлекеттік мекемесіне 2009 жылдың қаңтар - наурызында 1992 жылы туған, жасы тіркеу жылы он жеті жасқа толатын еркек жынысты азаматтарды шақыру учаскесіне тіркеуді жүргізу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Щучинск қаласының, Бурабай кентінің және селолық округтердің әкімдері, меншік нысанына қарамастан кәсіпорындардың, ұйымдардың және мекемелердің басшылары «Әскери міндеттілік және әскери қызмет туралы»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 бабының 4 тармағын мағлұматқа алсын және «Щучинск қаласының қорғаныс істері жөніндегі біріктірілген бөлімі» мемлекеттік мекемесіне шақыру учаскесіне тіркеуге жататын шақыруға дейінгілердің тізімдерін берсін және олардың уақытылы 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«Щучье ауданының жұмыспен қамту және әлеуметтік бағдарламалар бөлімі» мемлекеттік мекемесінің бастығы М.Б.Нұрпановаға тіркеу аяқталғанға дейінгі кезеңге қоғамдық жұмысқа жұмыссыздар арасынан сегіз техникалық қызметкер бөлсін.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Кәсіпорындар мен ұйымдардың басшыларына меншік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қарамастан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шақыруға дейінгілерді тіркеу комиссиясынан өту үшін қажет уақытқа жұмыстан немесе оқудан босату, шақыруға дейінгілерді  іссапарлардан, демалыстан шақыртып алу және оларды хабарландыруды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мен «Щучинск қаласының қорғаныс істері жөніндегі біріктірілген бөлімі» мемлекеттік мекемесіне уақыттылы келуін қамтамасыз 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«Щучье аудандық ішкі істер бөлімі» ММ-нің бастығына Б.Р.Баймурзинға (келісім бойынша) шақыру учаскесінде тәртіпті және тіркеуден бұлтарған адамдарды іздестіруді қамтамасыз ету бойынша шаралар қолдану ұсынылсын.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6. «Щучинск қаласының қорғаныс істері жөніндегі біріктірілген бөлімі» мемлекеттік мекемесі А.Т.Сағымбековқа (келісім бойынша) азаматтарды тіркеу аяқталғаннан кейін өткізілген тіркеудің нәтижесі туралы ақпарат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Азаматтарды шақыру уаскесіне тіркеу бойынша іс-шараларды орындаумен байланысты шығындар аудандық бюджетте көзделген қаржы бөлу есебінен жүргізіледі.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Щучье ауданының Әділет басқармасында мемлекеттік тіркелген күннен күшіне енеді және ресми жарияланған күннен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қолданысқа енгізіледі.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9. Осы шешімнің орындалуын бақылау аудан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Т.Қ.Алтаеваға жүктелсін.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Щучье ауданының әкімі                   В. Балахонцев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«Щучинск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ММ-нің бастығы                          А.Т.Сағымбеков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«Щучье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ММ-нің бастығы                  Б.Р.Баймурзин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«Щучье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ММ-нің бастығы                          Г.А.Тінәлинова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