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8c398" w14:textId="7c8c3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Андреевка селосы көшелерінің атауын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Шортанды ауданы Андреевка селолық округі әкімінің 2008 жылғы 29 қаңтардағы N 3 шешімі. Ақмола облысы Шортанды ауданының әділет басқармасында 2008 жылғы 5 ақпанда N 1-18-45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"Қазақстан Республикасындағы жергілікті мемлекеттік басқару және өзін-өзі басқару туралы" 2001 жылдың 23 қантарындағы Заңының 35 бабының 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"Қазақстан Республикасының әкімшілік-аумақтық құрылысы туралы" 1993 жылдың 8 желтоқсанындағы Заңының 14 бабының </w:t>
      </w:r>
      <w:r>
        <w:rPr>
          <w:rFonts w:ascii="Times New Roman"/>
          <w:b w:val="false"/>
          <w:i w:val="false"/>
          <w:color w:val="000000"/>
          <w:sz w:val="28"/>
        </w:rPr>
        <w:t>4)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және, Шортанды ауданының тілдер саясаты және ономастика жөніндегі комиссиясының 2007 жылғы 3 шілдедегі № 3 шешімі, Андреевка селосының турғындарының 2007 жылғы 17 сәуірдегі жиынының № 2 хаттамасына сәйкес Андреевка селолық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Кіріспеге өзгеріс енгізілді - Ақмола облысы Шортанды ауданы Андреевка селолық округі әкімінің 28.07.2015 </w:t>
      </w:r>
      <w:r>
        <w:rPr>
          <w:rFonts w:ascii="Times New Roman"/>
          <w:b w:val="false"/>
          <w:i w:val="false"/>
          <w:color w:val="00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Андреевка селосы көшелерінің атауы өзгертілсін: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Маркс көшесі - Қонаев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Комсомольский көшесі - Достық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Ленин көшесі - Әуезов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Революционный көшесі - Уалиханов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Советский көшесі - Желтоқсан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Октябрьский көшесі - Мәметов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Тельман көшесі - Ақ-жайық көшесіне.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Осыға шешім Шортанды ауданының әділет басқармасында мемлекеттік тіркеуден өткен сәттен бастап күшіне енеді және жарияланған сәттен бастап қолданысқан кіреді.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Андреевка селолық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округінің әкімі:                           В.Д.Шимков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Шортанды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"мәдениет және тілдерді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дамыту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мекемесінін бастығы:                       Т.Л.Барто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