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d1c" w14:textId="da6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2007 жылғы 14 ақпандағы N 230/35-3 "Целиноград ауданында азаматтарға тұрғын-үй күту және коммуналдық қызмет ақы үшін тұрмыстық қөмек көрсету ережелерін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2008 жылғы 25 желтоқсандағы N 87/15-4. Ақмола облысы Целиноград ауданының әділет басқармасында 2009 жылғы 20 қаңтарда N 1-17-80 тіркелді. Күші жойылды - Ақмола облысы Целиноград аудандық мәслихатының 2012 жылғы 3 мамырдағы № 37/5-5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Целиноград аудандық мәслихатының 2012.05.03 </w:t>
      </w:r>
      <w:r>
        <w:rPr>
          <w:rFonts w:ascii="Times New Roman"/>
          <w:b w:val="false"/>
          <w:i w:val="false"/>
          <w:color w:val="ff0000"/>
          <w:sz w:val="28"/>
        </w:rPr>
        <w:t>№ 37/5-5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 1 тармақшасына сәйкес Целиноград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2008 жылғы 28 мамырдағы № 61/9-4 «Аудандық мәслихатының 2007 жылғы 14 ақпандағы № 230/35-3 «Целиноград ауданында азаматтарға тұрғын-үй күту және коммуналдық қызмет ақы үшін тұрмыстық көмек көрсету ережелерін бекіту туралы» шешіміне өзгерістер мен толықтырулар енгізу туралы» (Нормативтік құкықтық актілерді мемлекеттік тіркеудің аймақтық тізілімінде 2008 жылғы 3 шідедегі № 1-17-70 тіркелген, аудандық «Призыв»-«Ұран» газетінің 2008 жылғы 18 шілдеде № 43,44, № 35 жарияланған), шешімімен енгізілген өзгерістер мен толықтыруларулар ескеріліп, Целиноград аудандық мәслихатының 2007 жылғы 14 ақпандағы № 230/35-3 «Целиноград ауданында азаматтарға тұрғын-үй күту және коммуналдық қызмет ақы үшін тұрмыстық көмек көрсету ережелерін бекіту туралы» (Нормативтік құкықтық актілерді мемлекеттік тіркеудің аймақтық тізілімінде № 1-17-49 тіркелген, аудандық «Призыв»-«Ұран» газетінің 2007 жылғы 30 наурыздағы жарияланған) шешіміне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бекітілген, Целиноград ауданында азаматтарға тұрғын үй күту және коммуналдық қызмет ақы үшін тұрмыстық көмек көрсету Ережелерінің «1. Жалпы қағида» бөлімінің 3-1. тармағы келесі мазмұнымен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«Тұрғын-үй көмегі жергілікті жылу беретін жеке меншік үй құрылысында тұратын аз қамсыздандырылған отбасыларына (азаматтарға), егер өздерінің жеке меншік үйі болса, немесе пәтерді жалға алушыларға, келісім шарт болса.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Тұргын-үй көмегін есептеу үшін жеке меншік құрылысында тұратын   аз қамсыздандырылған отбасыларына (азаматтарға) жанұяларға 1 шаршы метр көлемге кететін көмірдің көлемі 49,85 килограмм әлеуметтік тұрғын-үй келісім бойынша 1 жылға, жанұяға 2 (екі) тонна көмірден артық болмау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бойынша көмірдің орташа бағасы жылдың ақырғы тоқсынында «Целиноград аудандық статистика бөлімі» мемлекеттік мекемесі бойынша көрсетілген есеппен алынады (наурыз, маусым, қыркүйек, желтоқсан).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жылу беретін жеке меншік үй құрылысында тұратын аз қамсыздандырылған отбасыларына (азаматтарға) жанұяға тұрғын-үй көмегін есептеу үшін жылу беру мерзімі 1 қазаннан 30 сәуірге дейінгі аралықта есептелінеді.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жылу беретін жеке меншік үй құрылысында тұратын аз қамсыздандырылған отбасыларына (азаматтарға) жанұяға тұрғын-үй көмегін есептеу үшін алдыңғы тоқсанның кірісі есептелінеді.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Электр, газ, су, қоқыс шығындары алдыңғы тоқсанның төленген түбіртегі бойынша есептелінеді».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Целиноград ауданы әділет басқармасында мемлекеттік тіркеу күнінен бастап күшіне енеді және «Призыв»-«Ұран» аудандық газетінде бірінші ресми жариялағаннан кейін он күнтізбелік күндер өткен соң қолданысқа алынады.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 Ж.Жылқыбаев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А.Әшіров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