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3987" w14:textId="25a3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2008 жылғы 19 желтоқсандағы N 8/2 шешімі. Ақмола облысы Сандықтау ауданының Әділет басқармасында 2008 жылғы 30 желтоқсанда N 1-16-85 тіркелді. Күші жойылды - Ақмола облысы Сандықтау аудандық мәслихатының 2010 жылғы 22 ақпандағы № 17/7 шешімімен</w:t>
      </w:r>
    </w:p>
    <w:p>
      <w:pPr>
        <w:spacing w:after="0"/>
        <w:ind w:left="0"/>
        <w:jc w:val="both"/>
      </w:pPr>
      <w:r>
        <w:rPr>
          <w:rFonts w:ascii="Times New Roman"/>
          <w:b w:val="false"/>
          <w:i/>
          <w:color w:val="800000"/>
          <w:sz w:val="28"/>
        </w:rPr>
        <w:t>      Ескерту. Күші жойылды - Ақмола облысы Сандықтау аудандық мәслихатының 2010.02.22 № 17/7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бабының 1 тармағының 1) тармақшасына сәйкес, аудан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бюджетті 1 қосымшаға сәйкес келесі көлемде бекітсін:</w:t>
      </w:r>
      <w:r>
        <w:br/>
      </w:r>
      <w:r>
        <w:rPr>
          <w:rFonts w:ascii="Times New Roman"/>
          <w:b w:val="false"/>
          <w:i w:val="false"/>
          <w:color w:val="000000"/>
          <w:sz w:val="28"/>
        </w:rPr>
        <w:t>
      1) кірістер - 1132977 мың теңге, оның ішінде:</w:t>
      </w:r>
      <w:r>
        <w:br/>
      </w:r>
      <w:r>
        <w:rPr>
          <w:rFonts w:ascii="Times New Roman"/>
          <w:b w:val="false"/>
          <w:i w:val="false"/>
          <w:color w:val="000000"/>
          <w:sz w:val="28"/>
        </w:rPr>
        <w:t>
салықтық түсімдер - 204 479 мың теңге;</w:t>
      </w:r>
      <w:r>
        <w:br/>
      </w:r>
      <w:r>
        <w:rPr>
          <w:rFonts w:ascii="Times New Roman"/>
          <w:b w:val="false"/>
          <w:i w:val="false"/>
          <w:color w:val="000000"/>
          <w:sz w:val="28"/>
        </w:rPr>
        <w:t>
салықтық емес түсімдер - 10 060 мың теңге;</w:t>
      </w:r>
      <w:r>
        <w:br/>
      </w:r>
      <w:r>
        <w:rPr>
          <w:rFonts w:ascii="Times New Roman"/>
          <w:b w:val="false"/>
          <w:i w:val="false"/>
          <w:color w:val="000000"/>
          <w:sz w:val="28"/>
        </w:rPr>
        <w:t>
негізгі капиталды сатудан түсетін түсім - 461 мың теңге;</w:t>
      </w:r>
      <w:r>
        <w:br/>
      </w:r>
      <w:r>
        <w:rPr>
          <w:rFonts w:ascii="Times New Roman"/>
          <w:b w:val="false"/>
          <w:i w:val="false"/>
          <w:color w:val="000000"/>
          <w:sz w:val="28"/>
        </w:rPr>
        <w:t>
трансферттердің түсімдері - 917977 мың теңге.</w:t>
      </w:r>
      <w:r>
        <w:br/>
      </w:r>
      <w:r>
        <w:rPr>
          <w:rFonts w:ascii="Times New Roman"/>
          <w:b w:val="false"/>
          <w:i w:val="false"/>
          <w:color w:val="000000"/>
          <w:sz w:val="28"/>
        </w:rPr>
        <w:t>
      2) шығындар - 1132916,9 мың теңге;</w:t>
      </w:r>
      <w:r>
        <w:br/>
      </w:r>
      <w:r>
        <w:rPr>
          <w:rFonts w:ascii="Times New Roman"/>
          <w:b w:val="false"/>
          <w:i w:val="false"/>
          <w:color w:val="000000"/>
          <w:sz w:val="28"/>
        </w:rPr>
        <w:t>
      3) таза бюджеттік несиелеу - 0 мың теңге, оның ішінде:</w:t>
      </w:r>
      <w:r>
        <w:br/>
      </w:r>
      <w:r>
        <w:rPr>
          <w:rFonts w:ascii="Times New Roman"/>
          <w:b w:val="false"/>
          <w:i w:val="false"/>
          <w:color w:val="000000"/>
          <w:sz w:val="28"/>
        </w:rPr>
        <w:t>
бюджеттік несие беру - 0 мың теңге;</w:t>
      </w:r>
      <w:r>
        <w:br/>
      </w:r>
      <w:r>
        <w:rPr>
          <w:rFonts w:ascii="Times New Roman"/>
          <w:b w:val="false"/>
          <w:i w:val="false"/>
          <w:color w:val="000000"/>
          <w:sz w:val="28"/>
        </w:rPr>
        <w:t>
бюджеттік несиені жою 0 мың теңге:</w:t>
      </w:r>
      <w:r>
        <w:br/>
      </w:r>
      <w:r>
        <w:rPr>
          <w:rFonts w:ascii="Times New Roman"/>
          <w:b w:val="false"/>
          <w:i w:val="false"/>
          <w:color w:val="000000"/>
          <w:sz w:val="28"/>
        </w:rPr>
        <w:t>
      4) қаржы активтерімен операция бойынша сальдо - 16300 мың теңге, оның ішінде:</w:t>
      </w:r>
      <w:r>
        <w:br/>
      </w:r>
      <w:r>
        <w:rPr>
          <w:rFonts w:ascii="Times New Roman"/>
          <w:b w:val="false"/>
          <w:i w:val="false"/>
          <w:color w:val="000000"/>
          <w:sz w:val="28"/>
        </w:rPr>
        <w:t>
қаржы активтерін сатып алу - 16300 мың теңге;</w:t>
      </w:r>
      <w:r>
        <w:br/>
      </w:r>
      <w:r>
        <w:rPr>
          <w:rFonts w:ascii="Times New Roman"/>
          <w:b w:val="false"/>
          <w:i w:val="false"/>
          <w:color w:val="000000"/>
          <w:sz w:val="28"/>
        </w:rPr>
        <w:t>
мемлекеттің қаржы активтерін сатудан түсім - 0 мың теңге;</w:t>
      </w:r>
      <w:r>
        <w:br/>
      </w:r>
      <w:r>
        <w:rPr>
          <w:rFonts w:ascii="Times New Roman"/>
          <w:b w:val="false"/>
          <w:i w:val="false"/>
          <w:color w:val="000000"/>
          <w:sz w:val="28"/>
        </w:rPr>
        <w:t>
      5) бюджет тапшылығы (профицит) - -16239,9 мың теңге;</w:t>
      </w:r>
      <w:r>
        <w:br/>
      </w:r>
      <w:r>
        <w:rPr>
          <w:rFonts w:ascii="Times New Roman"/>
          <w:b w:val="false"/>
          <w:i w:val="false"/>
          <w:color w:val="000000"/>
          <w:sz w:val="28"/>
        </w:rPr>
        <w:t>
      6) бюджет тапшылығын қаржыландыру (профицитті пайдалану) - 16239,9 мың теңге;</w:t>
      </w:r>
      <w:r>
        <w:br/>
      </w:r>
      <w:r>
        <w:rPr>
          <w:rFonts w:ascii="Times New Roman"/>
          <w:b w:val="false"/>
          <w:i w:val="false"/>
          <w:color w:val="000000"/>
          <w:sz w:val="28"/>
        </w:rPr>
        <w:t>
қарыздар түсімі – 0 мың теңге;</w:t>
      </w:r>
      <w:r>
        <w:br/>
      </w:r>
      <w:r>
        <w:rPr>
          <w:rFonts w:ascii="Times New Roman"/>
          <w:b w:val="false"/>
          <w:i w:val="false"/>
          <w:color w:val="000000"/>
          <w:sz w:val="28"/>
        </w:rPr>
        <w:t>
қарыздарды жою – 0 мың теңге;</w:t>
      </w:r>
      <w:r>
        <w:br/>
      </w:r>
      <w:r>
        <w:rPr>
          <w:rFonts w:ascii="Times New Roman"/>
          <w:b w:val="false"/>
          <w:i w:val="false"/>
          <w:color w:val="000000"/>
          <w:sz w:val="28"/>
        </w:rPr>
        <w:t>
бюджет қаражатының пайдаланылатын қалдықтары – 16239,9 мың теңге.</w:t>
      </w:r>
      <w:r>
        <w:br/>
      </w:r>
      <w:r>
        <w:rPr>
          <w:rFonts w:ascii="Times New Roman"/>
          <w:b w:val="false"/>
          <w:i w:val="false"/>
          <w:color w:val="000000"/>
          <w:sz w:val="28"/>
        </w:rPr>
        <w:t>
      </w:t>
      </w:r>
      <w:r>
        <w:rPr>
          <w:rFonts w:ascii="Times New Roman"/>
          <w:b w:val="false"/>
          <w:i/>
          <w:color w:val="800000"/>
          <w:sz w:val="28"/>
        </w:rPr>
        <w:t xml:space="preserve">Ескерту. 1 тармаққа өзгерту енгізілді - Ақмола облысы Сандықтау аудандық мәслихатының 2009.04.08 </w:t>
      </w:r>
      <w:r>
        <w:rPr>
          <w:rFonts w:ascii="Times New Roman"/>
          <w:b w:val="false"/>
          <w:i w:val="false"/>
          <w:color w:val="000000"/>
          <w:sz w:val="28"/>
        </w:rPr>
        <w:t>№ 10/2</w:t>
      </w:r>
      <w:r>
        <w:rPr>
          <w:rFonts w:ascii="Times New Roman"/>
          <w:b w:val="false"/>
          <w:i/>
          <w:color w:val="800000"/>
          <w:sz w:val="28"/>
        </w:rPr>
        <w:t xml:space="preserve">; 2009.04.29 </w:t>
      </w:r>
      <w:r>
        <w:rPr>
          <w:rFonts w:ascii="Times New Roman"/>
          <w:b w:val="false"/>
          <w:i w:val="false"/>
          <w:color w:val="000000"/>
          <w:sz w:val="28"/>
        </w:rPr>
        <w:t>№ 11/1</w:t>
      </w:r>
      <w:r>
        <w:rPr>
          <w:rFonts w:ascii="Times New Roman"/>
          <w:b w:val="false"/>
          <w:i/>
          <w:color w:val="800000"/>
          <w:sz w:val="28"/>
        </w:rPr>
        <w:t xml:space="preserve">; 2009.07.22 </w:t>
      </w:r>
      <w:r>
        <w:rPr>
          <w:rFonts w:ascii="Times New Roman"/>
          <w:b w:val="false"/>
          <w:i w:val="false"/>
          <w:color w:val="000000"/>
          <w:sz w:val="28"/>
        </w:rPr>
        <w:t>№ 13/2;</w:t>
      </w:r>
      <w:r>
        <w:rPr>
          <w:rFonts w:ascii="Times New Roman"/>
          <w:b w:val="false"/>
          <w:i/>
          <w:color w:val="800000"/>
          <w:sz w:val="28"/>
        </w:rPr>
        <w:t xml:space="preserve"> 2009.10.22 </w:t>
      </w:r>
      <w:r>
        <w:rPr>
          <w:rFonts w:ascii="Times New Roman"/>
          <w:b w:val="false"/>
          <w:i w:val="false"/>
          <w:color w:val="000000"/>
          <w:sz w:val="28"/>
        </w:rPr>
        <w:t>№ 14/1;</w:t>
      </w:r>
      <w:r>
        <w:rPr>
          <w:rFonts w:ascii="Times New Roman"/>
          <w:b w:val="false"/>
          <w:i/>
          <w:color w:val="800000"/>
          <w:sz w:val="28"/>
        </w:rPr>
        <w:t xml:space="preserve"> 2009.12.02 </w:t>
      </w:r>
      <w:r>
        <w:rPr>
          <w:rFonts w:ascii="Times New Roman"/>
          <w:b w:val="false"/>
          <w:i w:val="false"/>
          <w:color w:val="000000"/>
          <w:sz w:val="28"/>
        </w:rPr>
        <w:t>№ 15/1</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Ауданның бюджеттік кірістерін келесі көздер есебінен бекітсін.</w:t>
      </w:r>
      <w:r>
        <w:br/>
      </w:r>
      <w:r>
        <w:rPr>
          <w:rFonts w:ascii="Times New Roman"/>
          <w:b w:val="false"/>
          <w:i w:val="false"/>
          <w:color w:val="000000"/>
          <w:sz w:val="28"/>
        </w:rPr>
        <w:t>
      1) салықтық түсімдер, 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салықтар;</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акциздар;</w:t>
      </w:r>
      <w:r>
        <w:br/>
      </w:r>
      <w:r>
        <w:rPr>
          <w:rFonts w:ascii="Times New Roman"/>
          <w:b w:val="false"/>
          <w:i w:val="false"/>
          <w:color w:val="000000"/>
          <w:sz w:val="28"/>
        </w:rPr>
        <w:t>
табиғи және басқа да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2) салықтық емес түсімдер, оның ішінде:</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басқа да айыппұлдар, өсімпұлдар, санкциялар, өндіріп алулар;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3) негізгі капиталды сатудан түсетін түсімдер, оның ішінде:</w:t>
      </w:r>
      <w:r>
        <w:br/>
      </w:r>
      <w:r>
        <w:rPr>
          <w:rFonts w:ascii="Times New Roman"/>
          <w:b w:val="false"/>
          <w:i w:val="false"/>
          <w:color w:val="000000"/>
          <w:sz w:val="28"/>
        </w:rPr>
        <w:t>
жерді сату;</w:t>
      </w:r>
      <w:r>
        <w:br/>
      </w:r>
      <w:r>
        <w:rPr>
          <w:rFonts w:ascii="Times New Roman"/>
          <w:b w:val="false"/>
          <w:i w:val="false"/>
          <w:color w:val="000000"/>
          <w:sz w:val="28"/>
        </w:rPr>
        <w:t>
материалдық емес активтерді сату.</w:t>
      </w:r>
      <w:r>
        <w:br/>
      </w:r>
      <w:r>
        <w:rPr>
          <w:rFonts w:ascii="Times New Roman"/>
          <w:b w:val="false"/>
          <w:i w:val="false"/>
          <w:color w:val="000000"/>
          <w:sz w:val="28"/>
        </w:rPr>
        <w:t>
      4) трансферттердің түсімдері, оның ішінде:</w:t>
      </w:r>
      <w:r>
        <w:br/>
      </w:r>
      <w:r>
        <w:rPr>
          <w:rFonts w:ascii="Times New Roman"/>
          <w:b w:val="false"/>
          <w:i w:val="false"/>
          <w:color w:val="000000"/>
          <w:sz w:val="28"/>
        </w:rPr>
        <w:t>
облыстық бюджеттен түсетін трансферттер.</w:t>
      </w:r>
      <w:r>
        <w:br/>
      </w:r>
      <w:r>
        <w:rPr>
          <w:rFonts w:ascii="Times New Roman"/>
          <w:b w:val="false"/>
          <w:i w:val="false"/>
          <w:color w:val="000000"/>
          <w:sz w:val="28"/>
        </w:rPr>
        <w:t>
</w:t>
      </w:r>
      <w:r>
        <w:rPr>
          <w:rFonts w:ascii="Times New Roman"/>
          <w:b w:val="false"/>
          <w:i w:val="false"/>
          <w:color w:val="000000"/>
          <w:sz w:val="28"/>
        </w:rPr>
        <w:t>
      3. 2009 жылғы аудандық бюджеттегі облыстық бюджеттен аудандық бюджетке берілген субвенция көлемі, 686781 мың теңгені құрайтынын ескерсін.</w:t>
      </w:r>
      <w:r>
        <w:br/>
      </w:r>
      <w:r>
        <w:rPr>
          <w:rFonts w:ascii="Times New Roman"/>
          <w:b w:val="false"/>
          <w:i w:val="false"/>
          <w:color w:val="000000"/>
          <w:sz w:val="28"/>
        </w:rPr>
        <w:t>
</w:t>
      </w:r>
      <w:r>
        <w:rPr>
          <w:rFonts w:ascii="Times New Roman"/>
          <w:b w:val="false"/>
          <w:i w:val="false"/>
          <w:color w:val="000000"/>
          <w:sz w:val="28"/>
        </w:rPr>
        <w:t>
      4. 2009 жылға арналған облыстық бюджеттен 231196 мың теңге сомасында бөлінген трансферттер құрамында келесі трансферттер көзделгенін ескерсін:</w:t>
      </w:r>
      <w:r>
        <w:br/>
      </w:r>
      <w:r>
        <w:rPr>
          <w:rFonts w:ascii="Times New Roman"/>
          <w:b w:val="false"/>
          <w:i w:val="false"/>
          <w:color w:val="000000"/>
          <w:sz w:val="28"/>
        </w:rPr>
        <w:t>
      1) 125131 мың теңге сомасында мақсатты ағымдағы трансферттер, оның ішінде:</w:t>
      </w:r>
      <w:r>
        <w:br/>
      </w:r>
      <w:r>
        <w:rPr>
          <w:rFonts w:ascii="Times New Roman"/>
          <w:b w:val="false"/>
          <w:i w:val="false"/>
          <w:color w:val="000000"/>
          <w:sz w:val="28"/>
        </w:rPr>
        <w:t>
9347,9 мың теңге - Қазақстан Республикасында білім беруді дамытудың 2005-2010 жылдарға арналған мемлекеттік бағдарламасын іске асыруға, оның ішінде:</w:t>
      </w:r>
      <w:r>
        <w:br/>
      </w:r>
      <w:r>
        <w:rPr>
          <w:rFonts w:ascii="Times New Roman"/>
          <w:b w:val="false"/>
          <w:i w:val="false"/>
          <w:color w:val="000000"/>
          <w:sz w:val="28"/>
        </w:rPr>
        <w:t>
мемлекеттік негізгі орта және жалпы орта білім беру мекемелерінде физика, химия, биология кабинеттерін оқу құрал-жабдықтарымен жабдықтауға 3973,1 мың теңге;</w:t>
      </w:r>
      <w:r>
        <w:br/>
      </w:r>
      <w:r>
        <w:rPr>
          <w:rFonts w:ascii="Times New Roman"/>
          <w:b w:val="false"/>
          <w:i w:val="false"/>
          <w:color w:val="000000"/>
          <w:sz w:val="28"/>
        </w:rPr>
        <w:t>
мемлекеттік бастауыш, негізгі орта және жалпы орта білім беру мекемелерінде лингафондық және мультимедиялық кабинеттер құруға 5374,8 мың теңге;</w:t>
      </w:r>
      <w:r>
        <w:br/>
      </w:r>
      <w:r>
        <w:rPr>
          <w:rFonts w:ascii="Times New Roman"/>
          <w:b w:val="false"/>
          <w:i w:val="false"/>
          <w:color w:val="000000"/>
          <w:sz w:val="28"/>
        </w:rPr>
        <w:t>
3279 мың теңге - күнкөріс минимумы мөлшерінің өсуіне байланысты мемлекеттік атаулы әлеуметтік көмек және 18 жасқа дейінгі балаларға ай сайынғы мемлекеттік жәрдемақы төлеуге, оның ішінде:</w:t>
      </w:r>
      <w:r>
        <w:br/>
      </w:r>
      <w:r>
        <w:rPr>
          <w:rFonts w:ascii="Times New Roman"/>
          <w:b w:val="false"/>
          <w:i w:val="false"/>
          <w:color w:val="000000"/>
          <w:sz w:val="28"/>
        </w:rPr>
        <w:t>
мемлекеттік атаулы әлеуметтік көмек төлеуге 1162 мың теңге</w:t>
      </w:r>
      <w:r>
        <w:br/>
      </w:r>
      <w:r>
        <w:rPr>
          <w:rFonts w:ascii="Times New Roman"/>
          <w:b w:val="false"/>
          <w:i w:val="false"/>
          <w:color w:val="000000"/>
          <w:sz w:val="28"/>
        </w:rPr>
        <w:t>
аз қамтамасыз етілген отбасыларынан 18 жасқа дейінгі балаларға мемлекеттік жәрдемақы төлеуге 2117 мың теңге;</w:t>
      </w:r>
      <w:r>
        <w:br/>
      </w:r>
      <w:r>
        <w:rPr>
          <w:rFonts w:ascii="Times New Roman"/>
          <w:b w:val="false"/>
          <w:i w:val="false"/>
          <w:color w:val="000000"/>
          <w:sz w:val="28"/>
        </w:rPr>
        <w:t>
</w:t>
      </w:r>
      <w:r>
        <w:rPr>
          <w:rFonts w:ascii="Times New Roman"/>
          <w:b w:val="false"/>
          <w:i w:val="false"/>
          <w:color w:val="000000"/>
          <w:sz w:val="28"/>
        </w:rPr>
        <w:t>3150 мың теңге – жастар тәжірибесі бағдарламаларын кеңейтуге;</w:t>
      </w:r>
      <w:r>
        <w:br/>
      </w:r>
      <w:r>
        <w:rPr>
          <w:rFonts w:ascii="Times New Roman"/>
          <w:b w:val="false"/>
          <w:i w:val="false"/>
          <w:color w:val="000000"/>
          <w:sz w:val="28"/>
        </w:rPr>
        <w:t>
</w:t>
      </w:r>
      <w:r>
        <w:rPr>
          <w:rFonts w:ascii="Times New Roman"/>
          <w:b w:val="false"/>
          <w:i w:val="false"/>
          <w:color w:val="000000"/>
          <w:sz w:val="28"/>
        </w:rPr>
        <w:t>9270 мың теңге - әлеуметтік жұмыс орындарын құруға;</w:t>
      </w:r>
      <w:r>
        <w:br/>
      </w:r>
      <w:r>
        <w:rPr>
          <w:rFonts w:ascii="Times New Roman"/>
          <w:b w:val="false"/>
          <w:i w:val="false"/>
          <w:color w:val="000000"/>
          <w:sz w:val="28"/>
        </w:rPr>
        <w:t>
</w:t>
      </w:r>
      <w:r>
        <w:rPr>
          <w:rFonts w:ascii="Times New Roman"/>
          <w:b w:val="false"/>
          <w:i w:val="false"/>
          <w:color w:val="000000"/>
          <w:sz w:val="28"/>
        </w:rPr>
        <w:t>58497 мың теңге – Приозерный селосында су құбырлары жүйесіне күрделі жөндеу жүргізуге;</w:t>
      </w:r>
      <w:r>
        <w:br/>
      </w:r>
      <w:r>
        <w:rPr>
          <w:rFonts w:ascii="Times New Roman"/>
          <w:b w:val="false"/>
          <w:i w:val="false"/>
          <w:color w:val="000000"/>
          <w:sz w:val="28"/>
        </w:rPr>
        <w:t>
</w:t>
      </w:r>
      <w:r>
        <w:rPr>
          <w:rFonts w:ascii="Times New Roman"/>
          <w:b w:val="false"/>
          <w:i w:val="false"/>
          <w:color w:val="000000"/>
          <w:sz w:val="28"/>
        </w:rPr>
        <w:t>11314,2 мың теңге - жергілікті жүйе автожолдарына ағымды жөндеу жүргізуге;</w:t>
      </w:r>
      <w:r>
        <w:br/>
      </w:r>
      <w:r>
        <w:rPr>
          <w:rFonts w:ascii="Times New Roman"/>
          <w:b w:val="false"/>
          <w:i w:val="false"/>
          <w:color w:val="000000"/>
          <w:sz w:val="28"/>
        </w:rPr>
        <w:t>
</w:t>
      </w:r>
      <w:r>
        <w:rPr>
          <w:rFonts w:ascii="Times New Roman"/>
          <w:b w:val="false"/>
          <w:i w:val="false"/>
          <w:color w:val="000000"/>
          <w:sz w:val="28"/>
        </w:rPr>
        <w:t>25626,3 мың теңге - Мәдениет ауылы мектебіне күрделі жөндеу жүргізуге;</w:t>
      </w:r>
      <w:r>
        <w:br/>
      </w:r>
      <w:r>
        <w:rPr>
          <w:rFonts w:ascii="Times New Roman"/>
          <w:b w:val="false"/>
          <w:i w:val="false"/>
          <w:color w:val="000000"/>
          <w:sz w:val="28"/>
        </w:rPr>
        <w:t>
</w:t>
      </w:r>
      <w:r>
        <w:rPr>
          <w:rFonts w:ascii="Times New Roman"/>
          <w:b w:val="false"/>
          <w:i w:val="false"/>
          <w:color w:val="000000"/>
          <w:sz w:val="28"/>
        </w:rPr>
        <w:t>59 мың теңге - аз қамтамасыз етілген отбасыларының студенттеріне оқуға төлеуге әлеуметтік көмек көрсетуге;</w:t>
      </w:r>
      <w:r>
        <w:br/>
      </w:r>
      <w:r>
        <w:rPr>
          <w:rFonts w:ascii="Times New Roman"/>
          <w:b w:val="false"/>
          <w:i w:val="false"/>
          <w:color w:val="000000"/>
          <w:sz w:val="28"/>
        </w:rPr>
        <w:t>
3447,6 мың теңге – ауылдық елді мекендер әлеуметтік саласының мамандарын әлеуметтік қолдау шараларын іске асыруға;</w:t>
      </w:r>
      <w:r>
        <w:br/>
      </w:r>
      <w:r>
        <w:rPr>
          <w:rFonts w:ascii="Times New Roman"/>
          <w:b w:val="false"/>
          <w:i w:val="false"/>
          <w:color w:val="000000"/>
          <w:sz w:val="28"/>
        </w:rPr>
        <w:t>
1140 мың теңге - Ұлы Отан соғысының мүгедектері мен қатысқандарға әлеуметтік көмек көрсетуге коммуналдық қызмет көрсету үшін шығындарға.</w:t>
      </w:r>
      <w:r>
        <w:br/>
      </w:r>
      <w:r>
        <w:rPr>
          <w:rFonts w:ascii="Times New Roman"/>
          <w:b w:val="false"/>
          <w:i w:val="false"/>
          <w:color w:val="000000"/>
          <w:sz w:val="28"/>
        </w:rPr>
        <w:t>
      2) дамытуға ағымдағы трансферттер 106065 мың теңге сомасында, оның ішінде:</w:t>
      </w:r>
      <w:r>
        <w:br/>
      </w:r>
      <w:r>
        <w:rPr>
          <w:rFonts w:ascii="Times New Roman"/>
          <w:b w:val="false"/>
          <w:i w:val="false"/>
          <w:color w:val="000000"/>
          <w:sz w:val="28"/>
        </w:rPr>
        <w:t>
38111</w:t>
      </w:r>
      <w:r>
        <w:rPr>
          <w:rFonts w:ascii="Times New Roman"/>
          <w:b w:val="false"/>
          <w:i w:val="false"/>
          <w:color w:val="000000"/>
          <w:sz w:val="28"/>
        </w:rPr>
        <w:t>,9 мың теңге - мемлекеттік коммуналдық тұрғын үй қорының тұрғын үй құрылысы және (немесе) сатып алуға;</w:t>
      </w:r>
      <w:r>
        <w:br/>
      </w:r>
      <w:r>
        <w:rPr>
          <w:rFonts w:ascii="Times New Roman"/>
          <w:b w:val="false"/>
          <w:i w:val="false"/>
          <w:color w:val="000000"/>
          <w:sz w:val="28"/>
        </w:rPr>
        <w:t>
</w:t>
      </w:r>
      <w:r>
        <w:rPr>
          <w:rFonts w:ascii="Times New Roman"/>
          <w:b w:val="false"/>
          <w:i w:val="false"/>
          <w:color w:val="000000"/>
          <w:sz w:val="28"/>
        </w:rPr>
        <w:t>15078,4 мың теңге – инженерлік-коммуникациялық инфрақұрылымды дамыту және жайластыру және (немесе) сатып алуға</w:t>
      </w:r>
      <w:r>
        <w:rPr>
          <w:rFonts w:ascii="Times New Roman"/>
          <w:b w:val="false"/>
          <w:i w:val="false"/>
          <w:color w:val="000000"/>
          <w:sz w:val="28"/>
        </w:rPr>
        <w:t>;</w:t>
      </w:r>
      <w:r>
        <w:br/>
      </w:r>
      <w:r>
        <w:rPr>
          <w:rFonts w:ascii="Times New Roman"/>
          <w:b w:val="false"/>
          <w:i w:val="false"/>
          <w:color w:val="000000"/>
          <w:sz w:val="28"/>
        </w:rPr>
        <w:t>
26833 мың теңге – Максимовка селосында су құбырлары жүйесіне қайта құру жүргізуге;</w:t>
      </w:r>
      <w:r>
        <w:br/>
      </w:r>
      <w:r>
        <w:rPr>
          <w:rFonts w:ascii="Times New Roman"/>
          <w:b w:val="false"/>
          <w:i w:val="false"/>
          <w:color w:val="000000"/>
          <w:sz w:val="28"/>
        </w:rPr>
        <w:t>
14130 мың теңге – Каменка селосында су құбырлары жүйесі құрылысының жобасы бойынша жобалық-сметалық құжаттама әзірлеуге және мемлекеттік сараптама жүргізуге;</w:t>
      </w:r>
      <w:r>
        <w:br/>
      </w:r>
      <w:r>
        <w:rPr>
          <w:rFonts w:ascii="Times New Roman"/>
          <w:b w:val="false"/>
          <w:i w:val="false"/>
          <w:color w:val="000000"/>
          <w:sz w:val="28"/>
        </w:rPr>
        <w:t>
16300 мың теңге – ауданның мемлекеттік коммуналдық кәсіпорнының  жарғылық капиталын көбейтуге.</w:t>
      </w:r>
      <w:r>
        <w:br/>
      </w:r>
      <w:r>
        <w:rPr>
          <w:rFonts w:ascii="Times New Roman"/>
          <w:b w:val="false"/>
          <w:i w:val="false"/>
          <w:color w:val="000000"/>
          <w:sz w:val="28"/>
        </w:rPr>
        <w:t>
      </w:t>
      </w:r>
      <w:r>
        <w:rPr>
          <w:rFonts w:ascii="Times New Roman"/>
          <w:b w:val="false"/>
          <w:i/>
          <w:color w:val="800000"/>
          <w:sz w:val="28"/>
        </w:rPr>
        <w:t xml:space="preserve">Ескерту. 4 тармаққа өзгерту енгізілді - Ақмола облысы Сандықтау аудандық мәслихатының 2009.04.08 </w:t>
      </w:r>
      <w:r>
        <w:rPr>
          <w:rFonts w:ascii="Times New Roman"/>
          <w:b w:val="false"/>
          <w:i w:val="false"/>
          <w:color w:val="000000"/>
          <w:sz w:val="28"/>
        </w:rPr>
        <w:t>№ 10/2;</w:t>
      </w:r>
      <w:r>
        <w:rPr>
          <w:rFonts w:ascii="Times New Roman"/>
          <w:b w:val="false"/>
          <w:i/>
          <w:color w:val="800000"/>
          <w:sz w:val="28"/>
        </w:rPr>
        <w:t xml:space="preserve"> 2009.04.29 </w:t>
      </w:r>
      <w:r>
        <w:rPr>
          <w:rFonts w:ascii="Times New Roman"/>
          <w:b w:val="false"/>
          <w:i w:val="false"/>
          <w:color w:val="000000"/>
          <w:sz w:val="28"/>
        </w:rPr>
        <w:t>№ 11/1</w:t>
      </w:r>
      <w:r>
        <w:rPr>
          <w:rFonts w:ascii="Times New Roman"/>
          <w:b w:val="false"/>
          <w:i/>
          <w:color w:val="800000"/>
          <w:sz w:val="28"/>
        </w:rPr>
        <w:t xml:space="preserve">; 2009.07.22 </w:t>
      </w:r>
      <w:r>
        <w:rPr>
          <w:rFonts w:ascii="Times New Roman"/>
          <w:b w:val="false"/>
          <w:i w:val="false"/>
          <w:color w:val="000000"/>
          <w:sz w:val="28"/>
        </w:rPr>
        <w:t>№ 13/2;</w:t>
      </w:r>
      <w:r>
        <w:rPr>
          <w:rFonts w:ascii="Times New Roman"/>
          <w:b w:val="false"/>
          <w:i/>
          <w:color w:val="800000"/>
          <w:sz w:val="28"/>
        </w:rPr>
        <w:t xml:space="preserve"> 2009.10.22 </w:t>
      </w:r>
      <w:r>
        <w:rPr>
          <w:rFonts w:ascii="Times New Roman"/>
          <w:b w:val="false"/>
          <w:i w:val="false"/>
          <w:color w:val="000000"/>
          <w:sz w:val="28"/>
        </w:rPr>
        <w:t>№ 14/1;</w:t>
      </w:r>
      <w:r>
        <w:rPr>
          <w:rFonts w:ascii="Times New Roman"/>
          <w:b w:val="false"/>
          <w:i/>
          <w:color w:val="800000"/>
          <w:sz w:val="28"/>
        </w:rPr>
        <w:t xml:space="preserve"> 2009.12.02 </w:t>
      </w:r>
      <w:r>
        <w:rPr>
          <w:rFonts w:ascii="Times New Roman"/>
          <w:b w:val="false"/>
          <w:i w:val="false"/>
          <w:color w:val="000000"/>
          <w:sz w:val="28"/>
        </w:rPr>
        <w:t>№ 15/1</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5. 2009 жылға арналған ауданның жергілікті атқарушы органының резервін 155,2 мың теңге сомасында бекітсін.</w:t>
      </w:r>
      <w:r>
        <w:br/>
      </w:r>
      <w:r>
        <w:rPr>
          <w:rFonts w:ascii="Times New Roman"/>
          <w:b w:val="false"/>
          <w:i w:val="false"/>
          <w:color w:val="000000"/>
          <w:sz w:val="28"/>
        </w:rPr>
        <w:t>
      </w:t>
      </w:r>
      <w:r>
        <w:rPr>
          <w:rFonts w:ascii="Times New Roman"/>
          <w:b w:val="false"/>
          <w:i/>
          <w:color w:val="800000"/>
          <w:sz w:val="28"/>
        </w:rPr>
        <w:t xml:space="preserve">Ескерту. 5 тармаққа өзгерту енгізілді - Ақмола облысы Сандықтау аудандық мәслихатының 2009.04.29 </w:t>
      </w:r>
      <w:r>
        <w:rPr>
          <w:rFonts w:ascii="Times New Roman"/>
          <w:b w:val="false"/>
          <w:i w:val="false"/>
          <w:color w:val="000000"/>
          <w:sz w:val="28"/>
        </w:rPr>
        <w:t>№ 11/1;</w:t>
      </w:r>
      <w:r>
        <w:rPr>
          <w:rFonts w:ascii="Times New Roman"/>
          <w:b w:val="false"/>
          <w:i/>
          <w:color w:val="800000"/>
          <w:sz w:val="28"/>
        </w:rPr>
        <w:t xml:space="preserve"> 2009.07.22 </w:t>
      </w:r>
      <w:r>
        <w:rPr>
          <w:rFonts w:ascii="Times New Roman"/>
          <w:b w:val="false"/>
          <w:i w:val="false"/>
          <w:color w:val="000000"/>
          <w:sz w:val="28"/>
        </w:rPr>
        <w:t>№ 13/2;</w:t>
      </w:r>
      <w:r>
        <w:rPr>
          <w:rFonts w:ascii="Times New Roman"/>
          <w:b w:val="false"/>
          <w:i/>
          <w:color w:val="800000"/>
          <w:sz w:val="28"/>
        </w:rPr>
        <w:t xml:space="preserve">2009.10.22 </w:t>
      </w:r>
      <w:r>
        <w:rPr>
          <w:rFonts w:ascii="Times New Roman"/>
          <w:b w:val="false"/>
          <w:i w:val="false"/>
          <w:color w:val="000000"/>
          <w:sz w:val="28"/>
        </w:rPr>
        <w:t>№ 14/1</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6. Ауылдық (селолық) жерлерде жұмыс істейтін, әлеуметтік қамтамасыз ету, білім және мәдениет мамандарының жиырма бес пайызға көтерілген жалақысы мен тарифті мөлшерлемесін, қалалық жағдайларда қызметтің осы түрімен айналысатын мамандардың жалақылары мен мөлшерлемелерімен салыстыру бойынша, аудандық мәслихатпен келісілген тізбеге орай белгілесін.</w:t>
      </w:r>
      <w:r>
        <w:br/>
      </w:r>
      <w:r>
        <w:rPr>
          <w:rFonts w:ascii="Times New Roman"/>
          <w:b w:val="false"/>
          <w:i w:val="false"/>
          <w:color w:val="000000"/>
          <w:sz w:val="28"/>
        </w:rPr>
        <w:t>
      </w:t>
      </w:r>
      <w:r>
        <w:rPr>
          <w:rFonts w:ascii="Times New Roman"/>
          <w:b w:val="false"/>
          <w:i w:val="false"/>
          <w:color w:val="000000"/>
          <w:sz w:val="28"/>
        </w:rPr>
        <w:t xml:space="preserve">6-1. 2009 жылға арналған аудандық бюджетте 2009 жылдың 1 </w:t>
      </w:r>
      <w:r>
        <w:br/>
      </w:r>
      <w:r>
        <w:rPr>
          <w:rFonts w:ascii="Times New Roman"/>
          <w:b w:val="false"/>
          <w:i w:val="false"/>
          <w:color w:val="000000"/>
          <w:sz w:val="28"/>
        </w:rPr>
        <w:t>
</w:t>
      </w:r>
      <w:r>
        <w:rPr>
          <w:rFonts w:ascii="Times New Roman"/>
          <w:b w:val="false"/>
          <w:i w:val="false"/>
          <w:color w:val="000000"/>
          <w:sz w:val="28"/>
        </w:rPr>
        <w:t>қаңтарына пайда болған 16239,9 мың теңге сомасында бос бюджет қалдығы белгіленген заң тәртібінде пайдаланылды, оның ішінде:</w:t>
      </w:r>
      <w:r>
        <w:br/>
      </w:r>
      <w:r>
        <w:rPr>
          <w:rFonts w:ascii="Times New Roman"/>
          <w:b w:val="false"/>
          <w:i w:val="false"/>
          <w:color w:val="000000"/>
          <w:sz w:val="28"/>
        </w:rPr>
        <w:t>
</w:t>
      </w:r>
      <w:r>
        <w:rPr>
          <w:rFonts w:ascii="Times New Roman"/>
          <w:b w:val="false"/>
          <w:i w:val="false"/>
          <w:color w:val="000000"/>
          <w:sz w:val="28"/>
        </w:rPr>
        <w:t>      3041,2 мың теңге – пайдаланылмаған мақсатты трансферттер, оның ішінде: республикалық бюджетке 1716,6 мың теңге және облыстық  бюджетке 1324,6 мың теңге қайтарылды;</w:t>
      </w:r>
      <w:r>
        <w:br/>
      </w:r>
      <w:r>
        <w:rPr>
          <w:rFonts w:ascii="Times New Roman"/>
          <w:b w:val="false"/>
          <w:i w:val="false"/>
          <w:color w:val="000000"/>
          <w:sz w:val="28"/>
        </w:rPr>
        <w:t>
</w:t>
      </w:r>
      <w:r>
        <w:rPr>
          <w:rFonts w:ascii="Times New Roman"/>
          <w:b w:val="false"/>
          <w:i w:val="false"/>
          <w:color w:val="000000"/>
          <w:sz w:val="28"/>
        </w:rPr>
        <w:t>      4388,3 мың теңге – 2009 жылы пайдалануға рұқсат етілгені, 2008 жыл ішінде пайдаланылмаған мақсатты трансферттер сомасы республикалық бюджеттен.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6-1 тармағымен толықтырылды - Ақмола облысы Сандықтау аудандық мәслихатының 2009.04.08 </w:t>
      </w:r>
      <w:r>
        <w:rPr>
          <w:rFonts w:ascii="Times New Roman"/>
          <w:b w:val="false"/>
          <w:i w:val="false"/>
          <w:color w:val="000000"/>
          <w:sz w:val="28"/>
        </w:rPr>
        <w:t>№ 10/2</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7. 2009 жылға арналған аудан бюджетін дамытудың бюджеттің инвестициялық жобаларды (бағдарламаларды) жүзеге асыруға және заңды тұлғалардың жарғылық капиталын көбейтуге немесе қалыптастыруға бағытталған, дамудың бюджеттік бағдарламаларының тізбесін, 2 қосымшаға орай бекітсін.</w:t>
      </w:r>
      <w:r>
        <w:br/>
      </w:r>
      <w:r>
        <w:rPr>
          <w:rFonts w:ascii="Times New Roman"/>
          <w:b w:val="false"/>
          <w:i w:val="false"/>
          <w:color w:val="000000"/>
          <w:sz w:val="28"/>
        </w:rPr>
        <w:t>
</w:t>
      </w:r>
      <w:r>
        <w:rPr>
          <w:rFonts w:ascii="Times New Roman"/>
          <w:b w:val="false"/>
          <w:i w:val="false"/>
          <w:color w:val="000000"/>
          <w:sz w:val="28"/>
        </w:rPr>
        <w:t>
      8. 2009 жылға арналған аудандық бюджеттің атқарылуы процесінде, секвестрлеуге жатпайтын, аудандық бюджеттік бағдарламалар тізбесін, 3 қосымшаға орай бекітсін.</w:t>
      </w:r>
      <w:r>
        <w:br/>
      </w:r>
      <w:r>
        <w:rPr>
          <w:rFonts w:ascii="Times New Roman"/>
          <w:b w:val="false"/>
          <w:i w:val="false"/>
          <w:color w:val="000000"/>
          <w:sz w:val="28"/>
        </w:rPr>
        <w:t>
</w:t>
      </w:r>
      <w:r>
        <w:rPr>
          <w:rFonts w:ascii="Times New Roman"/>
          <w:b w:val="false"/>
          <w:i w:val="false"/>
          <w:color w:val="000000"/>
          <w:sz w:val="28"/>
        </w:rPr>
        <w:t>
      9. 2009 жылға арналған ауылдық (селолық) округтердің бюджеттік бағдарламаларының тізбесін, 4 қосымшаға орай бекітсін.</w:t>
      </w:r>
      <w:r>
        <w:br/>
      </w:r>
      <w:r>
        <w:rPr>
          <w:rFonts w:ascii="Times New Roman"/>
          <w:b w:val="false"/>
          <w:i w:val="false"/>
          <w:color w:val="000000"/>
          <w:sz w:val="28"/>
        </w:rPr>
        <w:t>
</w:t>
      </w:r>
      <w:r>
        <w:rPr>
          <w:rFonts w:ascii="Times New Roman"/>
          <w:b w:val="false"/>
          <w:i w:val="false"/>
          <w:color w:val="000000"/>
          <w:sz w:val="28"/>
        </w:rPr>
        <w:t>
      10. Осы шешім Ақмола облысы Сандықтау ауданының Әділет басқармасында мемлекеттік тіркелген күннен бастап күшіне енеді және 2009 жылдың 1 қаңтарынан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xml:space="preserve">      сессиясының төрағасы                       А.В.Вахаев </w:t>
      </w:r>
    </w:p>
    <w:p>
      <w:pPr>
        <w:spacing w:after="0"/>
        <w:ind w:left="0"/>
        <w:jc w:val="both"/>
      </w:pPr>
      <w:r>
        <w:rPr>
          <w:rFonts w:ascii="Times New Roman"/>
          <w:b w:val="false"/>
          <w:i/>
          <w:color w:val="000000"/>
          <w:sz w:val="28"/>
        </w:rPr>
        <w:t>      Аудан мәслихат</w:t>
      </w:r>
      <w:r>
        <w:br/>
      </w:r>
      <w:r>
        <w:rPr>
          <w:rFonts w:ascii="Times New Roman"/>
          <w:b w:val="false"/>
          <w:i w:val="false"/>
          <w:color w:val="000000"/>
          <w:sz w:val="28"/>
        </w:rPr>
        <w:t>
</w:t>
      </w:r>
      <w:r>
        <w:rPr>
          <w:rFonts w:ascii="Times New Roman"/>
          <w:b w:val="false"/>
          <w:i/>
          <w:color w:val="000000"/>
          <w:sz w:val="28"/>
        </w:rPr>
        <w:t xml:space="preserve">      хатшысы                                    Ш.С.Сабержанов </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Сандықтау ауданының</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 xml:space="preserve">әкімі                                     Ө.Мұсабаев </w:t>
      </w:r>
    </w:p>
    <w:p>
      <w:pPr>
        <w:spacing w:after="0"/>
        <w:ind w:left="0"/>
        <w:jc w:val="both"/>
      </w:pPr>
      <w:r>
        <w:rPr>
          <w:rFonts w:ascii="Times New Roman"/>
          <w:b w:val="false"/>
          <w:i/>
          <w:color w:val="000000"/>
          <w:sz w:val="28"/>
        </w:rPr>
        <w:t>      Сандықтау ауданының</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экономика және бюджеттік</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 xml:space="preserve">жоспарлау бөлімінің бастығы              Н.А.Мурашиди </w:t>
      </w:r>
    </w:p>
    <w:p>
      <w:pPr>
        <w:spacing w:after="0"/>
        <w:ind w:left="0"/>
        <w:jc w:val="both"/>
      </w:pPr>
      <w:r>
        <w:rPr>
          <w:rFonts w:ascii="Times New Roman"/>
          <w:b w:val="false"/>
          <w:i w:val="false"/>
          <w:color w:val="000000"/>
          <w:sz w:val="28"/>
        </w:rPr>
        <w:t>
</w:t>
      </w:r>
      <w:r>
        <w:rPr>
          <w:rFonts w:ascii="Times New Roman"/>
          <w:b w:val="false"/>
          <w:i w:val="false"/>
          <w:color w:val="000000"/>
          <w:sz w:val="28"/>
        </w:rPr>
        <w:t>
Сандықтау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 8/2 шешіміне 1 қосымша</w:t>
      </w:r>
    </w:p>
    <w:p>
      <w:pPr>
        <w:spacing w:after="0"/>
        <w:ind w:left="0"/>
        <w:jc w:val="both"/>
      </w:pPr>
      <w:r>
        <w:rPr>
          <w:rFonts w:ascii="Times New Roman"/>
          <w:b w:val="false"/>
          <w:i/>
          <w:color w:val="800000"/>
          <w:sz w:val="28"/>
        </w:rPr>
        <w:t xml:space="preserve">      Ескерту. 1 қосымша жаңа редакцияда жазылды - Ақмола облысы Сандықтау аудандық мәслихатының 2009.12.02 </w:t>
      </w:r>
      <w:r>
        <w:rPr>
          <w:rFonts w:ascii="Times New Roman"/>
          <w:b w:val="false"/>
          <w:i w:val="false"/>
          <w:color w:val="000000"/>
          <w:sz w:val="28"/>
        </w:rPr>
        <w:t>№ 15/1</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2009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698"/>
        <w:gridCol w:w="859"/>
        <w:gridCol w:w="980"/>
        <w:gridCol w:w="7350"/>
        <w:gridCol w:w="2876"/>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санаттар</w:t>
            </w:r>
          </w:p>
        </w:tc>
        <w:tc>
          <w:tcPr>
            <w:tcW w:w="287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51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1132977</w:t>
            </w:r>
          </w:p>
        </w:tc>
      </w:tr>
      <w:tr>
        <w:trPr>
          <w:trHeight w:val="48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204479</w:t>
            </w:r>
          </w:p>
        </w:tc>
      </w:tr>
      <w:tr>
        <w:trPr>
          <w:trHeight w:val="49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42150</w:t>
            </w:r>
          </w:p>
        </w:tc>
      </w:tr>
      <w:tr>
        <w:trPr>
          <w:trHeight w:val="4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42150</w:t>
            </w:r>
          </w:p>
        </w:tc>
      </w:tr>
      <w:tr>
        <w:trPr>
          <w:trHeight w:val="51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95745</w:t>
            </w:r>
          </w:p>
        </w:tc>
      </w:tr>
      <w:tr>
        <w:trPr>
          <w:trHeight w:val="4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95745</w:t>
            </w:r>
          </w:p>
        </w:tc>
      </w:tr>
      <w:tr>
        <w:trPr>
          <w:trHeight w:val="4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52968</w:t>
            </w:r>
          </w:p>
        </w:tc>
      </w:tr>
      <w:tr>
        <w:trPr>
          <w:trHeight w:val="43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27011</w:t>
            </w:r>
          </w:p>
        </w:tc>
      </w:tr>
      <w:tr>
        <w:trPr>
          <w:trHeight w:val="4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2687</w:t>
            </w:r>
          </w:p>
        </w:tc>
      </w:tr>
      <w:tr>
        <w:trPr>
          <w:trHeight w:val="4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21470</w:t>
            </w:r>
          </w:p>
        </w:tc>
      </w:tr>
      <w:tr>
        <w:trPr>
          <w:trHeight w:val="4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43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Тауарларға,жұмыстарға және қызметтерге салынатын ішкі салықтар</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12060</w:t>
            </w:r>
          </w:p>
        </w:tc>
      </w:tr>
      <w:tr>
        <w:trPr>
          <w:trHeight w:val="3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w:t>
            </w:r>
          </w:p>
        </w:tc>
      </w:tr>
      <w:tr>
        <w:trPr>
          <w:trHeight w:val="52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9700</w:t>
            </w:r>
          </w:p>
        </w:tc>
      </w:tr>
      <w:tr>
        <w:trPr>
          <w:trHeight w:val="43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1806</w:t>
            </w:r>
          </w:p>
        </w:tc>
      </w:tr>
      <w:tr>
        <w:trPr>
          <w:trHeight w:val="115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1556</w:t>
            </w:r>
          </w:p>
        </w:tc>
      </w:tr>
      <w:tr>
        <w:trPr>
          <w:trHeight w:val="4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1556</w:t>
            </w:r>
          </w:p>
        </w:tc>
      </w:tr>
      <w:tr>
        <w:trPr>
          <w:trHeight w:val="4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10060</w:t>
            </w:r>
          </w:p>
        </w:tc>
      </w:tr>
      <w:tr>
        <w:trPr>
          <w:trHeight w:val="51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1311</w:t>
            </w:r>
          </w:p>
        </w:tc>
      </w:tr>
      <w:tr>
        <w:trPr>
          <w:trHeight w:val="73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1311</w:t>
            </w:r>
          </w:p>
        </w:tc>
      </w:tr>
      <w:tr>
        <w:trPr>
          <w:trHeight w:val="144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8640</w:t>
            </w:r>
          </w:p>
        </w:tc>
      </w:tr>
      <w:tr>
        <w:trPr>
          <w:trHeight w:val="17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Ұлттіқ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8640</w:t>
            </w:r>
          </w:p>
        </w:tc>
      </w:tr>
      <w:tr>
        <w:trPr>
          <w:trHeight w:val="4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w:t>
            </w:r>
          </w:p>
        </w:tc>
      </w:tr>
      <w:tr>
        <w:trPr>
          <w:trHeight w:val="4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w:t>
            </w:r>
          </w:p>
        </w:tc>
      </w:tr>
      <w:tr>
        <w:trPr>
          <w:trHeight w:val="46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461</w:t>
            </w:r>
          </w:p>
        </w:tc>
      </w:tr>
      <w:tr>
        <w:trPr>
          <w:trHeight w:val="4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461</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w:t>
            </w:r>
          </w:p>
        </w:tc>
      </w:tr>
      <w:tr>
        <w:trPr>
          <w:trHeight w:val="43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917977</w:t>
            </w:r>
          </w:p>
        </w:tc>
      </w:tr>
      <w:tr>
        <w:trPr>
          <w:trHeight w:val="6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917977</w:t>
            </w:r>
          </w:p>
        </w:tc>
      </w:tr>
      <w:tr>
        <w:trPr>
          <w:trHeight w:val="4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917977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878"/>
        <w:gridCol w:w="979"/>
        <w:gridCol w:w="858"/>
        <w:gridCol w:w="7077"/>
        <w:gridCol w:w="2891"/>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Атқарымдық топ</w:t>
            </w:r>
          </w:p>
        </w:tc>
        <w:tc>
          <w:tcPr>
            <w:tcW w:w="289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 топ</w:t>
            </w:r>
          </w:p>
        </w:tc>
        <w:tc>
          <w:tcPr>
            <w:tcW w:w="0" w:type="auto"/>
            <w:vMerge/>
            <w:tcBorders>
              <w:top w:val="nil"/>
              <w:left w:val="single" w:color="cfcfcf" w:sz="5"/>
              <w:bottom w:val="single" w:color="cfcfcf" w:sz="5"/>
              <w:right w:val="single" w:color="cfcfcf" w:sz="5"/>
            </w:tcBorders>
          </w:tcPr>
          <w:p/>
        </w:tc>
      </w:tr>
      <w:tr>
        <w:trPr>
          <w:trHeight w:val="4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4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1132916,9</w:t>
            </w:r>
          </w:p>
        </w:tc>
      </w:tr>
      <w:tr>
        <w:trPr>
          <w:trHeight w:val="4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134767,2</w:t>
            </w:r>
          </w:p>
        </w:tc>
      </w:tr>
      <w:tr>
        <w:trPr>
          <w:trHeight w:val="7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114232</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9152</w:t>
            </w:r>
          </w:p>
        </w:tc>
      </w:tr>
      <w:tr>
        <w:trPr>
          <w:trHeight w:val="4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9152</w:t>
            </w:r>
          </w:p>
        </w:tc>
      </w:tr>
      <w:tr>
        <w:trPr>
          <w:trHeight w:val="4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31083</w:t>
            </w:r>
          </w:p>
        </w:tc>
      </w:tr>
      <w:tr>
        <w:trPr>
          <w:trHeight w:val="7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31083</w:t>
            </w:r>
          </w:p>
        </w:tc>
      </w:tr>
      <w:tr>
        <w:trPr>
          <w:trHeight w:val="87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73997</w:t>
            </w:r>
          </w:p>
        </w:tc>
      </w:tr>
      <w:tr>
        <w:trPr>
          <w:trHeight w:val="109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73997</w:t>
            </w:r>
          </w:p>
        </w:tc>
      </w:tr>
      <w:tr>
        <w:trPr>
          <w:trHeight w:val="4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11171,2</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11171,2</w:t>
            </w:r>
          </w:p>
        </w:tc>
      </w:tr>
      <w:tr>
        <w:trPr>
          <w:trHeight w:val="4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7985,4</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166,8</w:t>
            </w:r>
          </w:p>
        </w:tc>
      </w:tr>
      <w:tr>
        <w:trPr>
          <w:trHeight w:val="7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w:t>
            </w:r>
          </w:p>
        </w:tc>
      </w:tr>
      <w:tr>
        <w:trPr>
          <w:trHeight w:val="7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1807</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9364</w:t>
            </w:r>
          </w:p>
        </w:tc>
      </w:tr>
      <w:tr>
        <w:trPr>
          <w:trHeight w:val="7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9364</w:t>
            </w:r>
          </w:p>
        </w:tc>
      </w:tr>
      <w:tr>
        <w:trPr>
          <w:trHeight w:val="6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9364</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1372</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1372</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1372</w:t>
            </w:r>
          </w:p>
        </w:tc>
      </w:tr>
      <w:tr>
        <w:trPr>
          <w:trHeight w:val="4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1372</w:t>
            </w:r>
          </w:p>
        </w:tc>
      </w:tr>
      <w:tr>
        <w:trPr>
          <w:trHeight w:val="7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w:t>
            </w:r>
          </w:p>
        </w:tc>
      </w:tr>
      <w:tr>
        <w:trPr>
          <w:trHeight w:val="4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w:t>
            </w:r>
          </w:p>
        </w:tc>
      </w:tr>
      <w:tr>
        <w:trPr>
          <w:trHeight w:val="7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021</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631069,2</w:t>
            </w: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586115,5</w:t>
            </w:r>
          </w:p>
        </w:tc>
      </w:tr>
      <w:tr>
        <w:trPr>
          <w:trHeight w:val="3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586115,5</w:t>
            </w:r>
          </w:p>
        </w:tc>
      </w:tr>
      <w:tr>
        <w:trPr>
          <w:trHeight w:val="3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574493,5</w:t>
            </w:r>
          </w:p>
        </w:tc>
      </w:tr>
      <w:tr>
        <w:trPr>
          <w:trHeight w:val="3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11622</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44953,7</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44176,7</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8741</w:t>
            </w:r>
          </w:p>
        </w:tc>
      </w:tr>
      <w:tr>
        <w:trPr>
          <w:trHeight w:val="7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3265,9</w:t>
            </w:r>
          </w:p>
        </w:tc>
      </w:tr>
      <w:tr>
        <w:trPr>
          <w:trHeight w:val="7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6543,5</w:t>
            </w:r>
          </w:p>
        </w:tc>
      </w:tr>
      <w:tr>
        <w:trPr>
          <w:trHeight w:val="7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Өңірліқ жұмыспен қамту және кадрларды қайта даярлау стратегиясын іске асыру шеңберінде білім беру объектілерін күрделі, ағымды жөндеу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25626,3</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w:t>
            </w:r>
          </w:p>
        </w:tc>
      </w:tr>
      <w:tr>
        <w:trPr>
          <w:trHeight w:val="4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47864,4</w:t>
            </w: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қөмек</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38430,1</w:t>
            </w:r>
          </w:p>
        </w:tc>
      </w:tr>
      <w:tr>
        <w:trPr>
          <w:trHeight w:val="7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38430,1</w:t>
            </w:r>
          </w:p>
        </w:tc>
      </w:tr>
      <w:tr>
        <w:trPr>
          <w:trHeight w:val="4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22231</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атаулы әлеуметтік көмек</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2258</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1468</w:t>
            </w:r>
          </w:p>
        </w:tc>
      </w:tr>
      <w:tr>
        <w:trPr>
          <w:trHeight w:val="7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4572</w:t>
            </w:r>
          </w:p>
        </w:tc>
      </w:tr>
      <w:tr>
        <w:trPr>
          <w:trHeight w:val="6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304,5</w:t>
            </w:r>
          </w:p>
        </w:tc>
      </w:tr>
      <w:tr>
        <w:trPr>
          <w:trHeight w:val="4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қөмек көрсету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2383,2</w:t>
            </w:r>
          </w:p>
        </w:tc>
      </w:tr>
      <w:tr>
        <w:trPr>
          <w:trHeight w:val="4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3281</w:t>
            </w:r>
          </w:p>
        </w:tc>
      </w:tr>
      <w:tr>
        <w:trPr>
          <w:trHeight w:val="12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1932,4</w:t>
            </w:r>
          </w:p>
        </w:tc>
      </w:tr>
      <w:tr>
        <w:trPr>
          <w:trHeight w:val="6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9434,3</w:t>
            </w:r>
          </w:p>
        </w:tc>
      </w:tr>
      <w:tr>
        <w:trPr>
          <w:trHeight w:val="6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9434,3</w:t>
            </w:r>
          </w:p>
        </w:tc>
      </w:tr>
      <w:tr>
        <w:trPr>
          <w:trHeight w:val="6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9313,3</w:t>
            </w:r>
          </w:p>
        </w:tc>
      </w:tr>
      <w:tr>
        <w:trPr>
          <w:trHeight w:val="7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Жәрдемақыларды және басқа да әлуметтік төлемдерді есептеу,төлеу мен жеткізу бойынша қызметтерге ақы төлеу </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w:t>
            </w:r>
          </w:p>
        </w:tc>
      </w:tr>
      <w:tr>
        <w:trPr>
          <w:trHeight w:val="4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 коммуналдық шаруашылық</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142935,3</w:t>
            </w:r>
          </w:p>
        </w:tc>
      </w:tr>
      <w:tr>
        <w:trPr>
          <w:trHeight w:val="3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54454,3</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54454,3</w:t>
            </w:r>
          </w:p>
        </w:tc>
      </w:tr>
      <w:tr>
        <w:trPr>
          <w:trHeight w:val="6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39375,9</w:t>
            </w:r>
          </w:p>
        </w:tc>
      </w:tr>
      <w:tr>
        <w:trPr>
          <w:trHeight w:val="6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15078,4</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82981</w:t>
            </w:r>
          </w:p>
        </w:tc>
      </w:tr>
      <w:tr>
        <w:trPr>
          <w:trHeight w:val="7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5074</w:t>
            </w:r>
          </w:p>
        </w:tc>
      </w:tr>
      <w:tr>
        <w:trPr>
          <w:trHeight w:val="4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4474</w:t>
            </w:r>
          </w:p>
        </w:tc>
      </w:tr>
      <w:tr>
        <w:trPr>
          <w:trHeight w:val="9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6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63777</w:t>
            </w:r>
          </w:p>
        </w:tc>
      </w:tr>
      <w:tr>
        <w:trPr>
          <w:trHeight w:val="4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7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коммуналдық меншігіндегі жылу жүйелерін қолдануды ұйымдастыру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4880</w:t>
            </w:r>
          </w:p>
        </w:tc>
      </w:tr>
      <w:tr>
        <w:trPr>
          <w:trHeight w:val="10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58497</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14130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14130</w:t>
            </w: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5500</w:t>
            </w:r>
          </w:p>
        </w:tc>
      </w:tr>
      <w:tr>
        <w:trPr>
          <w:trHeight w:val="6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5500</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2382</w:t>
            </w:r>
          </w:p>
        </w:tc>
      </w:tr>
      <w:tr>
        <w:trPr>
          <w:trHeight w:val="4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1951</w:t>
            </w:r>
          </w:p>
        </w:tc>
      </w:tr>
      <w:tr>
        <w:trPr>
          <w:trHeight w:val="4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r>
      <w:tr>
        <w:trPr>
          <w:trHeight w:val="4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w:t>
            </w:r>
          </w:p>
        </w:tc>
      </w:tr>
      <w:tr>
        <w:trPr>
          <w:trHeight w:val="4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Мәдениет,спорт, туризм және ақпараттық кеңістік</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95958,7</w:t>
            </w:r>
          </w:p>
        </w:tc>
      </w:tr>
      <w:tr>
        <w:trPr>
          <w:trHeight w:val="3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61044</w:t>
            </w:r>
          </w:p>
        </w:tc>
      </w:tr>
      <w:tr>
        <w:trPr>
          <w:trHeight w:val="6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61044</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61044</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2786</w:t>
            </w:r>
          </w:p>
        </w:tc>
      </w:tr>
      <w:tr>
        <w:trPr>
          <w:trHeight w:val="4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2786</w:t>
            </w:r>
          </w:p>
        </w:tc>
      </w:tr>
      <w:tr>
        <w:trPr>
          <w:trHeight w:val="7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r>
      <w:tr>
        <w:trPr>
          <w:trHeight w:val="9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2685</w:t>
            </w:r>
          </w:p>
        </w:tc>
      </w:tr>
      <w:tr>
        <w:trPr>
          <w:trHeight w:val="3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21328,7</w:t>
            </w:r>
          </w:p>
        </w:tc>
      </w:tr>
      <w:tr>
        <w:trPr>
          <w:trHeight w:val="7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17169</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Аудандық (калалық) кітапханалардың жұмыс істеуі </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13735</w:t>
            </w:r>
          </w:p>
        </w:tc>
      </w:tr>
      <w:tr>
        <w:trPr>
          <w:trHeight w:val="4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3434</w:t>
            </w: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4159,7</w:t>
            </w:r>
          </w:p>
        </w:tc>
      </w:tr>
      <w:tr>
        <w:trPr>
          <w:trHeight w:val="7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4159,7</w:t>
            </w:r>
          </w:p>
        </w:tc>
      </w:tr>
      <w:tr>
        <w:trPr>
          <w:trHeight w:val="6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10800</w:t>
            </w:r>
          </w:p>
        </w:tc>
      </w:tr>
      <w:tr>
        <w:trPr>
          <w:trHeight w:val="4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4692</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4692</w:t>
            </w:r>
          </w:p>
        </w:tc>
      </w:tr>
      <w:tr>
        <w:trPr>
          <w:trHeight w:val="4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3168</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3054</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Ауданың (облыстық маңызы бар қаланың) дене шынықтыру жэне спорт  бөлімі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2940</w:t>
            </w:r>
          </w:p>
        </w:tc>
      </w:tr>
      <w:tr>
        <w:trPr>
          <w:trHeight w:val="4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2940</w:t>
            </w:r>
          </w:p>
        </w:tc>
      </w:tr>
      <w:tr>
        <w:trPr>
          <w:trHeight w:val="10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43567,1</w:t>
            </w: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11355,6</w:t>
            </w:r>
          </w:p>
        </w:tc>
      </w:tr>
      <w:tr>
        <w:trPr>
          <w:trHeight w:val="4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11355,6</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7908</w:t>
            </w:r>
          </w:p>
        </w:tc>
      </w:tr>
      <w:tr>
        <w:trPr>
          <w:trHeight w:val="9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колдау шараларын іске асыру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3447,6</w:t>
            </w: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26833</w:t>
            </w:r>
          </w:p>
        </w:tc>
      </w:tr>
      <w:tr>
        <w:trPr>
          <w:trHeight w:val="4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26833</w:t>
            </w:r>
          </w:p>
        </w:tc>
      </w:tr>
      <w:tr>
        <w:trPr>
          <w:trHeight w:val="4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26833</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5378,5</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5378,5</w:t>
            </w: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3219</w:t>
            </w:r>
          </w:p>
        </w:tc>
      </w:tr>
      <w:tr>
        <w:trPr>
          <w:trHeight w:val="4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2159,5</w:t>
            </w:r>
          </w:p>
        </w:tc>
      </w:tr>
      <w:tr>
        <w:trPr>
          <w:trHeight w:val="6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8585</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8585</w:t>
            </w:r>
          </w:p>
        </w:tc>
      </w:tr>
      <w:tr>
        <w:trPr>
          <w:trHeight w:val="4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3494</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3494</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5091</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2501</w:t>
            </w:r>
          </w:p>
        </w:tc>
      </w:tr>
      <w:tr>
        <w:trPr>
          <w:trHeight w:val="10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2590</w:t>
            </w:r>
          </w:p>
        </w:tc>
      </w:tr>
      <w:tr>
        <w:trPr>
          <w:trHeight w:val="4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15546,2</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көліғі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4232</w:t>
            </w:r>
          </w:p>
        </w:tc>
      </w:tr>
      <w:tr>
        <w:trPr>
          <w:trHeight w:val="8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3962</w:t>
            </w:r>
          </w:p>
        </w:tc>
      </w:tr>
      <w:tr>
        <w:trPr>
          <w:trHeight w:val="79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қаматамасыз ету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3962</w:t>
            </w:r>
          </w:p>
        </w:tc>
      </w:tr>
      <w:tr>
        <w:trPr>
          <w:trHeight w:val="6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4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істеүін қамтамасыз ету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11314,2</w:t>
            </w:r>
          </w:p>
        </w:tc>
      </w:tr>
      <w:tr>
        <w:trPr>
          <w:trHeight w:val="8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11314,2</w:t>
            </w:r>
          </w:p>
        </w:tc>
      </w:tr>
      <w:tr>
        <w:trPr>
          <w:trHeight w:val="8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Өнірлік жұмыспен қамту және кадрларды қайта даярлау стратегиясын іске асыру шеңберінде елді- мекендер көшелерін жөндеу және ұстау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11314,2</w:t>
            </w:r>
          </w:p>
        </w:tc>
      </w:tr>
      <w:tr>
        <w:trPr>
          <w:trHeight w:val="4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8066,6</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3381</w:t>
            </w:r>
          </w:p>
        </w:tc>
      </w:tr>
      <w:tr>
        <w:trPr>
          <w:trHeight w:val="4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3381</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3381</w:t>
            </w: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4685,6</w:t>
            </w:r>
          </w:p>
        </w:tc>
      </w:tr>
      <w:tr>
        <w:trPr>
          <w:trHeight w:val="4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155,2</w:t>
            </w:r>
          </w:p>
        </w:tc>
      </w:tr>
      <w:tr>
        <w:trPr>
          <w:trHeight w:val="6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155,2</w:t>
            </w:r>
          </w:p>
        </w:tc>
      </w:tr>
      <w:tr>
        <w:trPr>
          <w:trHeight w:val="7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4530,4</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4530,4</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3041,2</w:t>
            </w: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3041,2</w:t>
            </w:r>
          </w:p>
        </w:tc>
      </w:tr>
      <w:tr>
        <w:trPr>
          <w:trHeight w:val="3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3041,2</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3041,2</w:t>
            </w:r>
          </w:p>
        </w:tc>
      </w:tr>
      <w:tr>
        <w:trPr>
          <w:trHeight w:val="4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III. Таза бюджеттік несие беру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IY. Каржы активтерімен жасалатын операциялар бойынша сальдо</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16300</w:t>
            </w:r>
          </w:p>
        </w:tc>
      </w:tr>
      <w:tr>
        <w:trPr>
          <w:trHeight w:val="3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активтерін сатып алу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16300</w:t>
            </w:r>
          </w:p>
        </w:tc>
      </w:tr>
      <w:tr>
        <w:trPr>
          <w:trHeight w:val="3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16300</w:t>
            </w: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16300</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16300</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16300</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-16239,9</w:t>
            </w:r>
          </w:p>
        </w:tc>
      </w:tr>
      <w:tr>
        <w:trPr>
          <w:trHeight w:val="6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16239,9</w:t>
            </w:r>
          </w:p>
        </w:tc>
      </w:tr>
      <w:tr>
        <w:trPr>
          <w:trHeight w:val="4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қаржаттарынын пайдаланылатын қалдықтары</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16239,9</w:t>
            </w:r>
          </w:p>
        </w:tc>
      </w:tr>
      <w:tr>
        <w:trPr>
          <w:trHeight w:val="3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16239,9</w:t>
            </w: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16239,9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Сандықтау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 8/2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2 қосымша жаңа редакцияда жазылды - Ақмола облысы Сандықтау аудандық мәслихатының 2009.07.22 </w:t>
      </w:r>
      <w:r>
        <w:rPr>
          <w:rFonts w:ascii="Times New Roman"/>
          <w:b w:val="false"/>
          <w:i w:val="false"/>
          <w:color w:val="000000"/>
          <w:sz w:val="28"/>
        </w:rPr>
        <w:t>№ 13/2</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2009 жылға арналған аудан бюджетін дамытудын бюджеттің инвестициялық жобаларды (бағдарламаларды) жүзеге асыруға арналған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899"/>
        <w:gridCol w:w="944"/>
        <w:gridCol w:w="924"/>
        <w:gridCol w:w="9373"/>
      </w:tblGrid>
      <w:tr>
        <w:trPr>
          <w:trHeight w:val="240"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Атқарымдық топ</w:t>
            </w:r>
          </w:p>
        </w:tc>
      </w:tr>
      <w:tr>
        <w:trPr>
          <w:trHeight w:val="225" w:hRule="atLeast"/>
        </w:trPr>
        <w:tc>
          <w:tcPr>
            <w:tcW w:w="940"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Шағын топ</w:t>
            </w:r>
          </w:p>
        </w:tc>
      </w:tr>
      <w:tr>
        <w:trPr>
          <w:trHeight w:val="225" w:hRule="atLeast"/>
        </w:trPr>
        <w:tc>
          <w:tcPr>
            <w:tcW w:w="0" w:type="auto"/>
            <w:vMerge/>
            <w:tcBorders>
              <w:top w:val="nil"/>
              <w:left w:val="single" w:color="cfcfcf" w:sz="5"/>
              <w:bottom w:val="single" w:color="cfcfcf" w:sz="5"/>
              <w:right w:val="single" w:color="cfcfcf" w:sz="5"/>
            </w:tcBorders>
          </w:tcPr>
          <w:p/>
        </w:tc>
        <w:tc>
          <w:tcPr>
            <w:tcW w:w="899"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Мекеме</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4"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r>
      <w:tr>
        <w:trPr>
          <w:trHeight w:val="180" w:hRule="atLeast"/>
        </w:trPr>
        <w:tc>
          <w:tcPr>
            <w:tcW w:w="9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240" w:hRule="atLeast"/>
        </w:trPr>
        <w:tc>
          <w:tcPr>
            <w:tcW w:w="9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r>
      <w:tr>
        <w:trPr>
          <w:trHeight w:val="285" w:hRule="atLeast"/>
        </w:trPr>
        <w:tc>
          <w:tcPr>
            <w:tcW w:w="9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жобалар</w:t>
            </w:r>
          </w:p>
        </w:tc>
      </w:tr>
      <w:tr>
        <w:trPr>
          <w:trHeight w:val="285" w:hRule="atLeast"/>
        </w:trPr>
        <w:tc>
          <w:tcPr>
            <w:tcW w:w="9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9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r>
      <w:tr>
        <w:trPr>
          <w:trHeight w:val="285" w:hRule="atLeast"/>
        </w:trPr>
        <w:tc>
          <w:tcPr>
            <w:tcW w:w="9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285" w:hRule="atLeast"/>
        </w:trPr>
        <w:tc>
          <w:tcPr>
            <w:tcW w:w="9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9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75" w:hRule="atLeast"/>
        </w:trPr>
        <w:tc>
          <w:tcPr>
            <w:tcW w:w="9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89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 коммуналдық шаруашылығы</w:t>
            </w:r>
          </w:p>
        </w:tc>
      </w:tr>
      <w:tr>
        <w:trPr>
          <w:trHeight w:val="540" w:hRule="atLeast"/>
        </w:trPr>
        <w:tc>
          <w:tcPr>
            <w:tcW w:w="9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40" w:hRule="atLeast"/>
        </w:trPr>
        <w:tc>
          <w:tcPr>
            <w:tcW w:w="9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турғын үй қорының тұрғын үй құрылысы және (немесе) сатып алу</w:t>
            </w:r>
          </w:p>
        </w:tc>
      </w:tr>
      <w:tr>
        <w:trPr>
          <w:trHeight w:val="585" w:hRule="atLeast"/>
        </w:trPr>
        <w:tc>
          <w:tcPr>
            <w:tcW w:w="9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9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коммуниациялық инфрақұрылымды дамыту, жайластыру және (немесе) сатып алу</w:t>
            </w:r>
          </w:p>
        </w:tc>
      </w:tr>
      <w:tr>
        <w:trPr>
          <w:trHeight w:val="420" w:hRule="atLeast"/>
        </w:trPr>
        <w:tc>
          <w:tcPr>
            <w:tcW w:w="9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9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945" w:hRule="atLeast"/>
        </w:trPr>
        <w:tc>
          <w:tcPr>
            <w:tcW w:w="9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9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орман,балық шаруашылығы,ерекше қорғалатын табиғи и аумақтар, қоршаған ортаны және жануарлар дүниесін қорғау, жер қатынастары</w:t>
            </w:r>
          </w:p>
        </w:tc>
      </w:tr>
      <w:tr>
        <w:trPr>
          <w:trHeight w:val="540" w:hRule="atLeast"/>
        </w:trPr>
        <w:tc>
          <w:tcPr>
            <w:tcW w:w="9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75" w:hRule="atLeast"/>
        </w:trPr>
        <w:tc>
          <w:tcPr>
            <w:tcW w:w="9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9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720" w:hRule="atLeast"/>
        </w:trPr>
        <w:tc>
          <w:tcPr>
            <w:tcW w:w="9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қорын қалыптастыруға және ұлғайтуға, арналған инвестициялар</w:t>
            </w:r>
          </w:p>
        </w:tc>
      </w:tr>
      <w:tr>
        <w:trPr>
          <w:trHeight w:val="285" w:hRule="atLeast"/>
        </w:trPr>
        <w:tc>
          <w:tcPr>
            <w:tcW w:w="9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89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540" w:hRule="atLeast"/>
        </w:trPr>
        <w:tc>
          <w:tcPr>
            <w:tcW w:w="9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25" w:hRule="atLeast"/>
        </w:trPr>
        <w:tc>
          <w:tcPr>
            <w:tcW w:w="9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9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Сандықтау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 8/2 шешіміне</w:t>
      </w:r>
      <w:r>
        <w:br/>
      </w:r>
      <w:r>
        <w:rPr>
          <w:rFonts w:ascii="Times New Roman"/>
          <w:b w:val="false"/>
          <w:i w:val="false"/>
          <w:color w:val="000000"/>
          <w:sz w:val="28"/>
        </w:rPr>
        <w:t>
3 қосымша</w:t>
      </w:r>
    </w:p>
    <w:p>
      <w:pPr>
        <w:spacing w:after="0"/>
        <w:ind w:left="0"/>
        <w:jc w:val="both"/>
      </w:pPr>
      <w:r>
        <w:rPr>
          <w:rFonts w:ascii="Times New Roman"/>
          <w:b/>
          <w:i w:val="false"/>
          <w:color w:val="000080"/>
          <w:sz w:val="28"/>
        </w:rPr>
        <w:t>2009 жылға арналған аудандың бюджеттің атқарылуы процесінде секвестрленуге жатпайтын аудандың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880"/>
        <w:gridCol w:w="924"/>
        <w:gridCol w:w="944"/>
        <w:gridCol w:w="9414"/>
      </w:tblGrid>
      <w:tr>
        <w:trPr>
          <w:trHeight w:val="330"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Атқарымдық</w:t>
            </w:r>
            <w:r>
              <w:rPr>
                <w:rFonts w:ascii="Times New Roman"/>
                <w:b w:val="false"/>
                <w:i w:val="false"/>
                <w:color w:val="000000"/>
                <w:sz w:val="20"/>
              </w:rPr>
              <w:t xml:space="preserve"> топ</w:t>
            </w:r>
          </w:p>
        </w:tc>
      </w:tr>
      <w:tr>
        <w:trPr>
          <w:trHeight w:val="345" w:hRule="atLeast"/>
        </w:trPr>
        <w:tc>
          <w:tcPr>
            <w:tcW w:w="918"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Шағ</w:t>
            </w:r>
            <w:r>
              <w:rPr>
                <w:rFonts w:ascii="Times New Roman"/>
                <w:b w:val="false"/>
                <w:i w:val="false"/>
                <w:color w:val="000000"/>
                <w:sz w:val="20"/>
              </w:rPr>
              <w:t xml:space="preserve">. </w:t>
            </w:r>
            <w:r>
              <w:rPr>
                <w:rFonts w:ascii="Times New Roman"/>
                <w:b w:val="false"/>
                <w:i w:val="false"/>
                <w:color w:val="000000"/>
                <w:sz w:val="20"/>
              </w:rPr>
              <w:t>топ</w:t>
            </w:r>
          </w:p>
        </w:tc>
      </w:tr>
      <w:tr>
        <w:trPr>
          <w:trHeight w:val="330" w:hRule="atLeast"/>
        </w:trPr>
        <w:tc>
          <w:tcPr>
            <w:tcW w:w="0" w:type="auto"/>
            <w:vMerge/>
            <w:tcBorders>
              <w:top w:val="nil"/>
              <w:left w:val="single" w:color="cfcfcf" w:sz="5"/>
              <w:bottom w:val="single" w:color="cfcfcf" w:sz="5"/>
              <w:right w:val="single" w:color="cfcfcf" w:sz="5"/>
            </w:tcBorders>
          </w:tcPr>
          <w:p/>
        </w:tc>
        <w:tc>
          <w:tcPr>
            <w:tcW w:w="880"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Мекеме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4"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r>
      <w:tr>
        <w:trPr>
          <w:trHeight w:val="24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54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r>
      <w:tr>
        <w:trPr>
          <w:trHeight w:val="75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9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білім</w:t>
            </w:r>
            <w:r>
              <w:rPr>
                <w:rFonts w:ascii="Times New Roman"/>
                <w:b w:val="false"/>
                <w:i w:val="false"/>
                <w:color w:val="000000"/>
                <w:sz w:val="20"/>
              </w:rPr>
              <w:t xml:space="preserve"> беру</w:t>
            </w:r>
            <w:r>
              <w:rPr>
                <w:rFonts w:ascii="Times New Roman"/>
                <w:b w:val="false"/>
                <w:i w:val="false"/>
                <w:color w:val="000000"/>
                <w:sz w:val="20"/>
              </w:rPr>
              <w:t xml:space="preserve"> бөлімі</w:t>
            </w:r>
          </w:p>
        </w:tc>
      </w:tr>
      <w:tr>
        <w:trPr>
          <w:trHeight w:val="58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 xml:space="preserve"> білім</w:t>
            </w:r>
            <w:r>
              <w:rPr>
                <w:rFonts w:ascii="Times New Roman"/>
                <w:b w:val="false"/>
                <w:i w:val="false"/>
                <w:color w:val="000000"/>
                <w:sz w:val="20"/>
              </w:rPr>
              <w:t xml:space="preserve">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Сандықтау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 8/2 шешіме</w:t>
      </w:r>
      <w:r>
        <w:br/>
      </w: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4 қосымша жаңа редакцияда жазылды - Ақмола облысы Сандықтау аудандық мәслихатының 2009.10.22 </w:t>
      </w:r>
      <w:r>
        <w:rPr>
          <w:rFonts w:ascii="Times New Roman"/>
          <w:b w:val="false"/>
          <w:i w:val="false"/>
          <w:color w:val="000000"/>
          <w:sz w:val="28"/>
        </w:rPr>
        <w:t>№ 14/1</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Ауылдық (селолық) округтердің 2009 жылға арналған</w:t>
      </w:r>
      <w:r>
        <w:br/>
      </w:r>
      <w:r>
        <w:rPr>
          <w:rFonts w:ascii="Times New Roman"/>
          <w:b w:val="false"/>
          <w:i w:val="false"/>
          <w:color w:val="000000"/>
          <w:sz w:val="28"/>
        </w:rPr>
        <w:t>
</w:t>
      </w:r>
      <w:r>
        <w:rPr>
          <w:rFonts w:ascii="Times New Roman"/>
          <w:b/>
          <w:i w:val="false"/>
          <w:color w:val="000080"/>
          <w:sz w:val="28"/>
        </w:rPr>
        <w:t>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93"/>
        <w:gridCol w:w="998"/>
        <w:gridCol w:w="1039"/>
        <w:gridCol w:w="7282"/>
        <w:gridCol w:w="223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Атқарымдық топ</w:t>
            </w:r>
          </w:p>
        </w:tc>
        <w:tc>
          <w:tcPr>
            <w:tcW w:w="223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15" w:hRule="atLeast"/>
        </w:trPr>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Шағын топ</w:t>
            </w:r>
          </w:p>
        </w:tc>
        <w:tc>
          <w:tcPr>
            <w:tcW w:w="0" w:type="auto"/>
            <w:vMerge/>
            <w:tcBorders>
              <w:top w:val="nil"/>
              <w:left w:val="single" w:color="cfcfcf" w:sz="5"/>
              <w:bottom w:val="single" w:color="cfcfcf" w:sz="5"/>
              <w:right w:val="single" w:color="cfcfcf" w:sz="5"/>
            </w:tcBorders>
          </w:tcPr>
          <w:p/>
        </w:tc>
      </w:tr>
      <w:tr>
        <w:trPr>
          <w:trHeight w:val="345" w:hRule="atLeast"/>
        </w:trPr>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405" w:hRule="atLeast"/>
        </w:trPr>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420" w:hRule="atLeast"/>
        </w:trPr>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99866,7</w:t>
            </w:r>
          </w:p>
        </w:tc>
      </w:tr>
      <w:tr>
        <w:trPr>
          <w:trHeight w:val="720" w:hRule="atLeast"/>
        </w:trPr>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 көрсету</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73997</w:t>
            </w:r>
          </w:p>
        </w:tc>
      </w:tr>
      <w:tr>
        <w:trPr>
          <w:trHeight w:val="630" w:hRule="atLeast"/>
        </w:trPr>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73997</w:t>
            </w:r>
          </w:p>
        </w:tc>
      </w:tr>
      <w:tr>
        <w:trPr>
          <w:trHeight w:val="915" w:hRule="atLeast"/>
        </w:trPr>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73997</w:t>
            </w:r>
          </w:p>
        </w:tc>
      </w:tr>
      <w:tr>
        <w:trPr>
          <w:trHeight w:val="1500" w:hRule="atLeast"/>
        </w:trPr>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w:t>
            </w:r>
            <w:r>
              <w:br/>
            </w:r>
            <w:r>
              <w:rPr>
                <w:rFonts w:ascii="Times New Roman"/>
                <w:b w:val="false"/>
                <w:i w:val="false"/>
                <w:color w:val="000000"/>
                <w:sz w:val="20"/>
              </w:rPr>
              <w:t>
маңызы бар қаланың, кенттің</w:t>
            </w:r>
            <w:r>
              <w:br/>
            </w:r>
            <w:r>
              <w:rPr>
                <w:rFonts w:ascii="Times New Roman"/>
                <w:b w:val="false"/>
                <w:i w:val="false"/>
                <w:color w:val="000000"/>
                <w:sz w:val="20"/>
              </w:rPr>
              <w:t>
ауылдың (село), ауылдық (селолық)</w:t>
            </w:r>
            <w:r>
              <w:br/>
            </w:r>
            <w:r>
              <w:rPr>
                <w:rFonts w:ascii="Times New Roman"/>
                <w:b w:val="false"/>
                <w:i w:val="false"/>
                <w:color w:val="000000"/>
                <w:sz w:val="20"/>
              </w:rPr>
              <w:t>
округтің әкімі аппаратының жұмыс</w:t>
            </w:r>
            <w:r>
              <w:br/>
            </w:r>
            <w:r>
              <w:rPr>
                <w:rFonts w:ascii="Times New Roman"/>
                <w:b w:val="false"/>
                <w:i w:val="false"/>
                <w:color w:val="000000"/>
                <w:sz w:val="20"/>
              </w:rPr>
              <w:t>
істеуі қызметін қамтамасыз ету</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73997</w:t>
            </w:r>
          </w:p>
        </w:tc>
      </w:tr>
      <w:tr>
        <w:trPr>
          <w:trHeight w:val="450" w:hRule="atLeast"/>
        </w:trPr>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 коммуналдық шаруашылық</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10574</w:t>
            </w:r>
          </w:p>
        </w:tc>
      </w:tr>
      <w:tr>
        <w:trPr>
          <w:trHeight w:val="405" w:hRule="atLeast"/>
        </w:trPr>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5074</w:t>
            </w:r>
          </w:p>
        </w:tc>
      </w:tr>
      <w:tr>
        <w:trPr>
          <w:trHeight w:val="705" w:hRule="atLeast"/>
        </w:trPr>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5074</w:t>
            </w:r>
          </w:p>
        </w:tc>
      </w:tr>
      <w:tr>
        <w:trPr>
          <w:trHeight w:val="735" w:hRule="atLeast"/>
        </w:trPr>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4474</w:t>
            </w:r>
          </w:p>
        </w:tc>
      </w:tr>
      <w:tr>
        <w:trPr>
          <w:trHeight w:val="1455" w:hRule="atLeast"/>
        </w:trPr>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w:t>
            </w:r>
            <w:r>
              <w:br/>
            </w:r>
            <w:r>
              <w:rPr>
                <w:rFonts w:ascii="Times New Roman"/>
                <w:b w:val="false"/>
                <w:i w:val="false"/>
                <w:color w:val="000000"/>
                <w:sz w:val="20"/>
              </w:rPr>
              <w:t>
ларды қайта даярлау стратегиясын</w:t>
            </w:r>
            <w:r>
              <w:br/>
            </w:r>
            <w:r>
              <w:rPr>
                <w:rFonts w:ascii="Times New Roman"/>
                <w:b w:val="false"/>
                <w:i w:val="false"/>
                <w:color w:val="000000"/>
                <w:sz w:val="20"/>
              </w:rPr>
              <w:t>
іске асыру шеңберінде инженерлік</w:t>
            </w:r>
            <w:r>
              <w:br/>
            </w:r>
            <w:r>
              <w:rPr>
                <w:rFonts w:ascii="Times New Roman"/>
                <w:b w:val="false"/>
                <w:i w:val="false"/>
                <w:color w:val="000000"/>
                <w:sz w:val="20"/>
              </w:rPr>
              <w:t>
коммуникациялық инфрақұрылымды</w:t>
            </w:r>
            <w:r>
              <w:br/>
            </w:r>
            <w:r>
              <w:rPr>
                <w:rFonts w:ascii="Times New Roman"/>
                <w:b w:val="false"/>
                <w:i w:val="false"/>
                <w:color w:val="000000"/>
                <w:sz w:val="20"/>
              </w:rPr>
              <w:t>
жөндеу және елді-мекендерді</w:t>
            </w:r>
            <w:r>
              <w:br/>
            </w:r>
            <w:r>
              <w:rPr>
                <w:rFonts w:ascii="Times New Roman"/>
                <w:b w:val="false"/>
                <w:i w:val="false"/>
                <w:color w:val="000000"/>
                <w:sz w:val="20"/>
              </w:rPr>
              <w:t>
көркейту</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165" w:hRule="atLeast"/>
        </w:trPr>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5500</w:t>
            </w:r>
          </w:p>
        </w:tc>
      </w:tr>
      <w:tr>
        <w:trPr>
          <w:trHeight w:val="705" w:hRule="atLeast"/>
        </w:trPr>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5500</w:t>
            </w:r>
          </w:p>
        </w:tc>
      </w:tr>
      <w:tr>
        <w:trPr>
          <w:trHeight w:val="780" w:hRule="atLeast"/>
        </w:trPr>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2382</w:t>
            </w:r>
          </w:p>
        </w:tc>
      </w:tr>
      <w:tr>
        <w:trPr>
          <w:trHeight w:val="495" w:hRule="atLeast"/>
        </w:trPr>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1951</w:t>
            </w:r>
          </w:p>
        </w:tc>
      </w:tr>
      <w:tr>
        <w:trPr>
          <w:trHeight w:val="330" w:hRule="atLeast"/>
        </w:trPr>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r>
      <w:tr>
        <w:trPr>
          <w:trHeight w:val="420" w:hRule="atLeast"/>
        </w:trPr>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w:t>
            </w:r>
          </w:p>
        </w:tc>
      </w:tr>
      <w:tr>
        <w:trPr>
          <w:trHeight w:val="120" w:hRule="atLeast"/>
        </w:trPr>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коммуникациялар</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15295,7</w:t>
            </w:r>
          </w:p>
        </w:tc>
      </w:tr>
      <w:tr>
        <w:trPr>
          <w:trHeight w:val="120" w:hRule="atLeast"/>
        </w:trPr>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3962</w:t>
            </w:r>
          </w:p>
        </w:tc>
      </w:tr>
      <w:tr>
        <w:trPr>
          <w:trHeight w:val="705" w:hRule="atLeast"/>
        </w:trPr>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3962</w:t>
            </w:r>
          </w:p>
        </w:tc>
      </w:tr>
      <w:tr>
        <w:trPr>
          <w:trHeight w:val="1275" w:hRule="atLeast"/>
        </w:trPr>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қызмет етуін</w:t>
            </w:r>
            <w:r>
              <w:br/>
            </w:r>
            <w:r>
              <w:rPr>
                <w:rFonts w:ascii="Times New Roman"/>
                <w:b w:val="false"/>
                <w:i w:val="false"/>
                <w:color w:val="000000"/>
                <w:sz w:val="20"/>
              </w:rPr>
              <w:t>
қаматамасыз ету</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3962</w:t>
            </w:r>
          </w:p>
        </w:tc>
      </w:tr>
      <w:tr>
        <w:trPr>
          <w:trHeight w:val="375" w:hRule="atLeast"/>
        </w:trPr>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коммуникациялар</w:t>
            </w:r>
            <w:r>
              <w:br/>
            </w:r>
            <w:r>
              <w:rPr>
                <w:rFonts w:ascii="Times New Roman"/>
                <w:b w:val="false"/>
                <w:i w:val="false"/>
                <w:color w:val="000000"/>
                <w:sz w:val="20"/>
              </w:rPr>
              <w:t>
саласындағы өзге де қызметтер</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11333,7</w:t>
            </w:r>
          </w:p>
        </w:tc>
      </w:tr>
      <w:tr>
        <w:trPr>
          <w:trHeight w:val="630" w:hRule="atLeast"/>
        </w:trPr>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xml:space="preserve">
(селолық) округ әкімінің аппараты </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11333,7</w:t>
            </w:r>
          </w:p>
        </w:tc>
      </w:tr>
      <w:tr>
        <w:trPr>
          <w:trHeight w:val="1320" w:hRule="atLeast"/>
        </w:trPr>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7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Өнірлік жұмыспен қамту және кадр-</w:t>
            </w:r>
            <w:r>
              <w:br/>
            </w:r>
            <w:r>
              <w:rPr>
                <w:rFonts w:ascii="Times New Roman"/>
                <w:b w:val="false"/>
                <w:i w:val="false"/>
                <w:color w:val="000000"/>
                <w:sz w:val="20"/>
              </w:rPr>
              <w:t>
ларды қайта даярлау стратегиясын</w:t>
            </w:r>
            <w:r>
              <w:br/>
            </w:r>
            <w:r>
              <w:rPr>
                <w:rFonts w:ascii="Times New Roman"/>
                <w:b w:val="false"/>
                <w:i w:val="false"/>
                <w:color w:val="000000"/>
                <w:sz w:val="20"/>
              </w:rPr>
              <w:t>
іске асыру шеңберінде елді-мекендер</w:t>
            </w:r>
            <w:r>
              <w:br/>
            </w:r>
            <w:r>
              <w:rPr>
                <w:rFonts w:ascii="Times New Roman"/>
                <w:b w:val="false"/>
                <w:i w:val="false"/>
                <w:color w:val="000000"/>
                <w:sz w:val="20"/>
              </w:rPr>
              <w:t>
көшелерін жөндеу және ұстау</w:t>
            </w:r>
          </w:p>
        </w:tc>
        <w:tc>
          <w:tcPr>
            <w:tcW w:w="2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11333,7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1741"/>
        <w:gridCol w:w="1680"/>
        <w:gridCol w:w="1477"/>
        <w:gridCol w:w="1883"/>
        <w:gridCol w:w="1843"/>
        <w:gridCol w:w="1579"/>
        <w:gridCol w:w="1336"/>
      </w:tblGrid>
      <w:tr>
        <w:trPr>
          <w:trHeight w:val="300" w:hRule="atLeast"/>
        </w:trPr>
        <w:tc>
          <w:tcPr>
            <w:tcW w:w="0" w:type="auto"/>
            <w:gridSpan w:val="8"/>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 ауылдық (селолық) округтер бойынша</w:t>
            </w:r>
          </w:p>
        </w:tc>
      </w:tr>
      <w:tr>
        <w:trPr>
          <w:trHeight w:val="690" w:hRule="atLeast"/>
        </w:trPr>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Балка-</w:t>
            </w:r>
            <w:r>
              <w:br/>
            </w:r>
            <w:r>
              <w:rPr>
                <w:rFonts w:ascii="Times New Roman"/>
                <w:b w:val="false"/>
                <w:i w:val="false"/>
                <w:color w:val="000000"/>
                <w:sz w:val="20"/>
              </w:rPr>
              <w:t>
шин</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Барақ-</w:t>
            </w:r>
            <w:r>
              <w:br/>
            </w:r>
            <w:r>
              <w:rPr>
                <w:rFonts w:ascii="Times New Roman"/>
                <w:b w:val="false"/>
                <w:i w:val="false"/>
                <w:color w:val="000000"/>
                <w:sz w:val="20"/>
              </w:rPr>
              <w:t>
пай</w:t>
            </w:r>
          </w:p>
        </w:tc>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w:t>
            </w:r>
            <w:r>
              <w:br/>
            </w:r>
            <w:r>
              <w:rPr>
                <w:rFonts w:ascii="Times New Roman"/>
                <w:b w:val="false"/>
                <w:i w:val="false"/>
                <w:color w:val="000000"/>
                <w:sz w:val="20"/>
              </w:rPr>
              <w:t>
город</w:t>
            </w:r>
          </w:p>
        </w:tc>
        <w:tc>
          <w:tcPr>
            <w:tcW w:w="14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Бірлік</w:t>
            </w:r>
          </w:p>
        </w:tc>
        <w:tc>
          <w:tcPr>
            <w:tcW w:w="1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Васильев</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Весе-</w:t>
            </w:r>
            <w:r>
              <w:br/>
            </w:r>
            <w:r>
              <w:rPr>
                <w:rFonts w:ascii="Times New Roman"/>
                <w:b w:val="false"/>
                <w:i w:val="false"/>
                <w:color w:val="000000"/>
                <w:sz w:val="20"/>
              </w:rPr>
              <w:t>
лов</w:t>
            </w:r>
          </w:p>
        </w:tc>
        <w:tc>
          <w:tcPr>
            <w:tcW w:w="1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w:t>
            </w:r>
          </w:p>
        </w:tc>
        <w:tc>
          <w:tcPr>
            <w:tcW w:w="1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Каменск</w:t>
            </w:r>
          </w:p>
        </w:tc>
      </w:tr>
      <w:tr>
        <w:trPr>
          <w:trHeight w:val="255" w:hRule="atLeast"/>
        </w:trPr>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4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1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420" w:hRule="atLeast"/>
        </w:trPr>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34092,7</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4266</w:t>
            </w:r>
          </w:p>
        </w:tc>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4890</w:t>
            </w:r>
          </w:p>
        </w:tc>
        <w:tc>
          <w:tcPr>
            <w:tcW w:w="14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4287</w:t>
            </w:r>
          </w:p>
        </w:tc>
        <w:tc>
          <w:tcPr>
            <w:tcW w:w="1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4514</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5226</w:t>
            </w:r>
          </w:p>
        </w:tc>
        <w:tc>
          <w:tcPr>
            <w:tcW w:w="1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5079</w:t>
            </w:r>
          </w:p>
        </w:tc>
        <w:tc>
          <w:tcPr>
            <w:tcW w:w="1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4989</w:t>
            </w:r>
          </w:p>
        </w:tc>
      </w:tr>
      <w:tr>
        <w:trPr>
          <w:trHeight w:val="165" w:hRule="atLeast"/>
        </w:trPr>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8223</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4266</w:t>
            </w:r>
          </w:p>
        </w:tc>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4890</w:t>
            </w:r>
          </w:p>
        </w:tc>
        <w:tc>
          <w:tcPr>
            <w:tcW w:w="14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4287</w:t>
            </w:r>
          </w:p>
        </w:tc>
        <w:tc>
          <w:tcPr>
            <w:tcW w:w="1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4514</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5226</w:t>
            </w:r>
          </w:p>
        </w:tc>
        <w:tc>
          <w:tcPr>
            <w:tcW w:w="1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5079</w:t>
            </w:r>
          </w:p>
        </w:tc>
        <w:tc>
          <w:tcPr>
            <w:tcW w:w="1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4989</w:t>
            </w:r>
          </w:p>
        </w:tc>
      </w:tr>
      <w:tr>
        <w:trPr>
          <w:trHeight w:val="120" w:hRule="atLeast"/>
        </w:trPr>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8223</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4266</w:t>
            </w:r>
          </w:p>
        </w:tc>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4890</w:t>
            </w:r>
          </w:p>
        </w:tc>
        <w:tc>
          <w:tcPr>
            <w:tcW w:w="14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4287</w:t>
            </w:r>
          </w:p>
        </w:tc>
        <w:tc>
          <w:tcPr>
            <w:tcW w:w="1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4514</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5226</w:t>
            </w:r>
          </w:p>
        </w:tc>
        <w:tc>
          <w:tcPr>
            <w:tcW w:w="1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5079</w:t>
            </w:r>
          </w:p>
        </w:tc>
        <w:tc>
          <w:tcPr>
            <w:tcW w:w="1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4989</w:t>
            </w:r>
          </w:p>
        </w:tc>
      </w:tr>
      <w:tr>
        <w:trPr>
          <w:trHeight w:val="120" w:hRule="atLeast"/>
        </w:trPr>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8223</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4266</w:t>
            </w:r>
          </w:p>
        </w:tc>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4890</w:t>
            </w:r>
          </w:p>
        </w:tc>
        <w:tc>
          <w:tcPr>
            <w:tcW w:w="14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4287</w:t>
            </w:r>
          </w:p>
        </w:tc>
        <w:tc>
          <w:tcPr>
            <w:tcW w:w="1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4514</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5226</w:t>
            </w:r>
          </w:p>
        </w:tc>
        <w:tc>
          <w:tcPr>
            <w:tcW w:w="1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5079</w:t>
            </w:r>
          </w:p>
        </w:tc>
        <w:tc>
          <w:tcPr>
            <w:tcW w:w="1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4989</w:t>
            </w:r>
          </w:p>
        </w:tc>
      </w:tr>
      <w:tr>
        <w:trPr>
          <w:trHeight w:val="180" w:hRule="atLeast"/>
        </w:trPr>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8223</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4266</w:t>
            </w:r>
          </w:p>
        </w:tc>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4890</w:t>
            </w:r>
          </w:p>
        </w:tc>
        <w:tc>
          <w:tcPr>
            <w:tcW w:w="14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4287</w:t>
            </w:r>
          </w:p>
        </w:tc>
        <w:tc>
          <w:tcPr>
            <w:tcW w:w="1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4514</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5226</w:t>
            </w:r>
          </w:p>
        </w:tc>
        <w:tc>
          <w:tcPr>
            <w:tcW w:w="1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5079</w:t>
            </w:r>
          </w:p>
        </w:tc>
        <w:tc>
          <w:tcPr>
            <w:tcW w:w="1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4989</w:t>
            </w:r>
          </w:p>
        </w:tc>
      </w:tr>
      <w:tr>
        <w:trPr>
          <w:trHeight w:val="150" w:hRule="atLeast"/>
        </w:trPr>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10574</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5074</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5074</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4474</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5500</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5500</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2382</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1951</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20" w:hRule="atLeast"/>
        </w:trPr>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15295,7</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90" w:hRule="atLeast"/>
        </w:trPr>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3962</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3962</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3962</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11333,7</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11333,7</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11333,7</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1778"/>
        <w:gridCol w:w="1778"/>
        <w:gridCol w:w="2772"/>
        <w:gridCol w:w="2041"/>
        <w:gridCol w:w="1656"/>
        <w:gridCol w:w="1597"/>
      </w:tblGrid>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 ауылдық (селолық) округтер бойынша</w:t>
            </w:r>
          </w:p>
        </w:tc>
      </w:tr>
      <w:tr>
        <w:trPr>
          <w:trHeight w:val="255" w:hRule="atLeast"/>
        </w:trPr>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Лесной</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Максимов</w:t>
            </w:r>
          </w:p>
        </w:tc>
        <w:tc>
          <w:tcPr>
            <w:tcW w:w="2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Новоникольск</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Сандықтау</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Хлебный</w:t>
            </w:r>
          </w:p>
        </w:tc>
        <w:tc>
          <w:tcPr>
            <w:tcW w:w="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Широков</w:t>
            </w:r>
          </w:p>
        </w:tc>
      </w:tr>
      <w:tr>
        <w:trPr>
          <w:trHeight w:val="255" w:hRule="atLeast"/>
        </w:trPr>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w:t>
            </w:r>
          </w:p>
        </w:tc>
        <w:tc>
          <w:tcPr>
            <w:tcW w:w="2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w:t>
            </w:r>
          </w:p>
        </w:tc>
        <w:tc>
          <w:tcPr>
            <w:tcW w:w="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w:t>
            </w:r>
          </w:p>
        </w:tc>
      </w:tr>
      <w:tr>
        <w:trPr>
          <w:trHeight w:val="420" w:hRule="atLeast"/>
        </w:trPr>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5025</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4310</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5297</w:t>
            </w:r>
          </w:p>
        </w:tc>
        <w:tc>
          <w:tcPr>
            <w:tcW w:w="2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4586</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4558</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4265</w:t>
            </w:r>
          </w:p>
        </w:tc>
        <w:tc>
          <w:tcPr>
            <w:tcW w:w="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4482</w:t>
            </w:r>
          </w:p>
        </w:tc>
      </w:tr>
      <w:tr>
        <w:trPr>
          <w:trHeight w:val="720" w:hRule="atLeast"/>
        </w:trPr>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5025</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4310</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5297</w:t>
            </w:r>
          </w:p>
        </w:tc>
        <w:tc>
          <w:tcPr>
            <w:tcW w:w="2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4586</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4558</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4265</w:t>
            </w:r>
          </w:p>
        </w:tc>
        <w:tc>
          <w:tcPr>
            <w:tcW w:w="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4482</w:t>
            </w:r>
          </w:p>
        </w:tc>
      </w:tr>
      <w:tr>
        <w:trPr>
          <w:trHeight w:val="180" w:hRule="atLeast"/>
        </w:trPr>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5025</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4310</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5297</w:t>
            </w:r>
          </w:p>
        </w:tc>
        <w:tc>
          <w:tcPr>
            <w:tcW w:w="2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4586</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4558</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4265</w:t>
            </w:r>
          </w:p>
        </w:tc>
        <w:tc>
          <w:tcPr>
            <w:tcW w:w="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4482</w:t>
            </w:r>
          </w:p>
        </w:tc>
      </w:tr>
      <w:tr>
        <w:trPr>
          <w:trHeight w:val="225" w:hRule="atLeast"/>
        </w:trPr>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5025</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4310</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5297</w:t>
            </w:r>
          </w:p>
        </w:tc>
        <w:tc>
          <w:tcPr>
            <w:tcW w:w="2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4586</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4558</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4265</w:t>
            </w:r>
          </w:p>
        </w:tc>
        <w:tc>
          <w:tcPr>
            <w:tcW w:w="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4482</w:t>
            </w:r>
          </w:p>
        </w:tc>
      </w:tr>
      <w:tr>
        <w:trPr>
          <w:trHeight w:val="345" w:hRule="atLeast"/>
        </w:trPr>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5025</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4310</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5297</w:t>
            </w:r>
          </w:p>
        </w:tc>
        <w:tc>
          <w:tcPr>
            <w:tcW w:w="2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4586</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4558</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4265</w:t>
            </w:r>
          </w:p>
        </w:tc>
        <w:tc>
          <w:tcPr>
            <w:tcW w:w="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4482</w:t>
            </w:r>
          </w:p>
        </w:tc>
      </w:tr>
      <w:tr>
        <w:trPr>
          <w:trHeight w:val="225" w:hRule="atLeast"/>
        </w:trPr>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