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86f" w14:textId="343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Сандықтау ауданының кәсіпорындарындағы жұмыс орындарының жылпы санынан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2008 жылғы 4 сәуірдегі N А-4/61 қаулысы. Ақмола облысы Сандықтау ауданының әділет басқармасында 2008 жылғы 28 сәуірде N 1-16-76 тіркелді. Күші жойылды - Ақмола облысы Сандықтау ауданы әкімдігінің 2009 жылғы 7 шілдедегі № А-6/230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Ақмола облысы Сандықтау ауданы әкімдігінің 2009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№ А-6/230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 бабының 1 тармағының 13)-тармақшасына, Қазақстан Республикасының 2005  жылғы 13 сәуірдегі № 39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  1 тармағына, Қазақстан Республикасының 2001 жылғы 23 қаңтардағы №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5-2 тармағына сәйкес жұмыс орнын іздеуде қиыншылық көрген мүгедектерді әлеуметтік қорғау мақсатында, оларды жұмыспен қамтуды қамтамасыз ету үшін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1. 2008 жылға арналған Сандықтау ауданының кәсіпорындарындағы   жұмыс орындарының жалпы санынан үш пайыз мөлшерінде мүгедектер үшін 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Мүгедектерді жұмысқа орналастыру үшін құрылатын жұмыс орындарының саны және кәсіпорындардың ұсынылған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"Сандықтау аудандық жұмыспен қамту және әлеуметтік бағдарламалар бөлімі" мемлекетттік мекемесі құрылатын жұмыс орындарына мүгедектерді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Қаулы Сандықтау ауданының Әділет басқармасында мемлекеттік тіркеуден өткен күннен кейін күшіне енеді және ресми жарияланған күннен бастап қолданысқа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ж. 04.04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А-4/61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кәсіпорындарындағы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орындарының жылпы санынан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 пайыз мөлшерінде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 үшін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орындарының квотасын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Мүгедектерді жұмысқа орналастыру үшін құрылатын жұмыс орындарының және кәсіпорындардың,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7831"/>
        <w:gridCol w:w="4367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атауы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Құрылатын жұмыс орындарының саны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 АЭ"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"Новоникольское"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"Подлесное"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"Азат"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"Агролейк"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"Ақан-Агро"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"Байдалы"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"ПЗ Балкашинский"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"Жабай"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"Каменка и Д"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"Сандықтау"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 - 1"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"Широкое"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"Веселое" жауапкершілігі шектеулі серіктестігі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"Белуха А.В."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"Грибов С.Ю."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"Шишкин Ю.И."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тұрғын үй-коммуналдық шаруашылығы, жолаушылар көлігі және автомобильдік жолдар бөлімінің жанындағы "Жылу-Су" шаруашылық жүргізу құқығындағы мемлекеттік құқығындағы мемлекеттік коммуналдық кәсіпорны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