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bf98" w14:textId="833b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санынан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2008 жылғы 29 желтоқсандағы № А-13/387 қаулысы. Ақмола облысы Жарқайың ауданының Әділет басқармасында 2008 жылғы 27 қаңтарда № 1-12-103 тіркелді. Күші жойылды - Ақмола облысы Жарқайың ауданы әкімдігінің 2009 жылғы 11 желтоқсандағы № А-12/433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Жарқайың ауданы әкімдігінің 2009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А-12/433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туралы» Қазақстан Республикасының 2001 жылғы 23 қаңтардағы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 мүгедектерді әлеуметтік қорғау туралы» Қазақстан Республикасының 2005 жылғы 13 сәуірдегі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іздеуде қиыншылықтарға кездесуші мүгедектерді әлеуметтік қорғауды күшейту мақсатында, оларды жұмыспен қамту үшін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Жұмыс орындарының жалпы санынан үш пайыздық көлемде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«Жарқайың ауданының жұмыспен қамту және әлеуметтік бағдарламалар бөлімі» мемлекеттік мекемесі мүгедектерге құрылатын жұмыс орындарына жолдама 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Нақты қаулының күші 2009 жылдың 1 қаңтарынан туындаған құқық қатынасына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Жарқайың ауданында “Мүгедектер үшін жұмыс орындарына квота белгілеу туралы” Жарқайың ауданы әкімдігінің 2008 жылғы 4 қаңтарындағы № А-1/1 қаулысы (Аумақтық нормативтік құқықтық актілерді мемлекеттік тіркеу Рееестрінде № 1-12-77 тіркелген) күші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Нақты қаулы Жарқайың ауданы әділет басқармасында мемлекеттік тіркеуден өткен соң күшіне енеді  және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қаулының орындалуын бақылау аудан әкімінің орынбасары Ұ.Ахметоваға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орынбасары                        Ұ.А.Ахметова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В.Қ.Сидорина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