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9827" w14:textId="0a19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2008 жылғы 22 желтоқсандағы № С-11/4 шешімі. Ақмола облысы Еңбекшілдер ауданының Әділет басқармасында 2008 жылғы 31 желтоқсанда № 1-10-78 тіркелді. Күші жойылды - Ақмола облысы Еңбекшілдер аудандық мәслихатының 2010 жылғы 10 ақпандағы № С21/5 шешімімен</w:t>
      </w:r>
    </w:p>
    <w:p>
      <w:pPr>
        <w:spacing w:after="0"/>
        <w:ind w:left="0"/>
        <w:jc w:val="both"/>
      </w:pPr>
      <w:r>
        <w:rPr>
          <w:rFonts w:ascii="Times New Roman"/>
          <w:b w:val="false"/>
          <w:i/>
          <w:color w:val="800000"/>
          <w:sz w:val="28"/>
        </w:rPr>
        <w:t>      Күші жойылды - Ақмола облысы Еңбекшілдер аудандық мәслихатының 2010.02.10 № С21/5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тармақшасының және 2008 жылғы 10 қазандағы № а-10/189 Еңбекшілдер ауданы әкімдігінің қаулысына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1.2009 жылға арналған аудандық бюджет 1 қосымшаға сәйкес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- 1487567,2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297563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4794 мың теңге;</w:t>
      </w:r>
      <w:r>
        <w:br/>
      </w:r>
      <w:r>
        <w:rPr>
          <w:rFonts w:ascii="Times New Roman"/>
          <w:b w:val="false"/>
          <w:i w:val="false"/>
          <w:color w:val="000000"/>
          <w:sz w:val="28"/>
        </w:rPr>
        <w:t>
</w:t>
      </w:r>
      <w:r>
        <w:rPr>
          <w:rFonts w:ascii="Times New Roman"/>
          <w:b w:val="false"/>
          <w:i w:val="false"/>
          <w:color w:val="000000"/>
          <w:sz w:val="28"/>
        </w:rPr>
        <w:t>      негізі капиталды сатудан түсетін түсімдер - 7800 мың тенге;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1156358 мың теңге;</w:t>
      </w:r>
      <w:r>
        <w:br/>
      </w:r>
      <w:r>
        <w:rPr>
          <w:rFonts w:ascii="Times New Roman"/>
          <w:b w:val="false"/>
          <w:i w:val="false"/>
          <w:color w:val="000000"/>
          <w:sz w:val="28"/>
        </w:rPr>
        <w:t>
</w:t>
      </w:r>
      <w:r>
        <w:rPr>
          <w:rFonts w:ascii="Times New Roman"/>
          <w:b w:val="false"/>
          <w:i w:val="false"/>
          <w:color w:val="000000"/>
          <w:sz w:val="28"/>
        </w:rPr>
        <w:t>      2) шығындар – 1504249,3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несиелер 0 мың теңге;</w:t>
      </w:r>
      <w:r>
        <w:br/>
      </w:r>
      <w:r>
        <w:rPr>
          <w:rFonts w:ascii="Times New Roman"/>
          <w:b w:val="false"/>
          <w:i w:val="false"/>
          <w:color w:val="000000"/>
          <w:sz w:val="28"/>
        </w:rPr>
        <w:t>
</w:t>
      </w:r>
      <w:r>
        <w:rPr>
          <w:rFonts w:ascii="Times New Roman"/>
          <w:b w:val="false"/>
          <w:i w:val="false"/>
          <w:color w:val="000000"/>
          <w:sz w:val="28"/>
        </w:rPr>
        <w:t>      4) қаржы активтерінің операциялары бойынша сальдо - 15570 мың тенге;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-32252,1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- 32252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Еңбекшілдер аудандық мәслихатының 2009.03.02 </w:t>
      </w:r>
      <w:r>
        <w:rPr>
          <w:rFonts w:ascii="Times New Roman"/>
          <w:b w:val="false"/>
          <w:i w:val="false"/>
          <w:color w:val="000000"/>
          <w:sz w:val="28"/>
        </w:rPr>
        <w:t>№ С-13/2</w:t>
      </w:r>
      <w:r>
        <w:rPr>
          <w:rFonts w:ascii="Times New Roman"/>
          <w:b w:val="false"/>
          <w:i/>
          <w:color w:val="800000"/>
          <w:sz w:val="28"/>
        </w:rPr>
        <w:t xml:space="preserve">, 2009.04.06 </w:t>
      </w:r>
      <w:r>
        <w:rPr>
          <w:rFonts w:ascii="Times New Roman"/>
          <w:b w:val="false"/>
          <w:i w:val="false"/>
          <w:color w:val="000000"/>
          <w:sz w:val="28"/>
        </w:rPr>
        <w:t>№ С-14/2</w:t>
      </w:r>
      <w:r>
        <w:rPr>
          <w:rFonts w:ascii="Times New Roman"/>
          <w:b w:val="false"/>
          <w:i/>
          <w:color w:val="800000"/>
          <w:sz w:val="28"/>
        </w:rPr>
        <w:t xml:space="preserve">, 2009.04.27 </w:t>
      </w:r>
      <w:r>
        <w:rPr>
          <w:rFonts w:ascii="Times New Roman"/>
          <w:b w:val="false"/>
          <w:i w:val="false"/>
          <w:color w:val="000000"/>
          <w:sz w:val="28"/>
        </w:rPr>
        <w:t>№ С-15/5</w:t>
      </w:r>
      <w:r>
        <w:rPr>
          <w:rFonts w:ascii="Times New Roman"/>
          <w:b w:val="false"/>
          <w:i/>
          <w:color w:val="800000"/>
          <w:sz w:val="28"/>
        </w:rPr>
        <w:t xml:space="preserve">, 2009.07.22 </w:t>
      </w:r>
      <w:r>
        <w:rPr>
          <w:rFonts w:ascii="Times New Roman"/>
          <w:b w:val="false"/>
          <w:i w:val="false"/>
          <w:color w:val="000000"/>
          <w:sz w:val="28"/>
        </w:rPr>
        <w:t>№ С-17/3;</w:t>
      </w:r>
      <w:r>
        <w:rPr>
          <w:rFonts w:ascii="Times New Roman"/>
          <w:b w:val="false"/>
          <w:i/>
          <w:color w:val="800000"/>
          <w:sz w:val="28"/>
        </w:rPr>
        <w:t xml:space="preserve"> 2009.10.26 </w:t>
      </w:r>
      <w:r>
        <w:rPr>
          <w:rFonts w:ascii="Times New Roman"/>
          <w:b w:val="false"/>
          <w:i w:val="false"/>
          <w:color w:val="000000"/>
          <w:sz w:val="28"/>
        </w:rPr>
        <w:t>№ С-18/2;</w:t>
      </w:r>
      <w:r>
        <w:rPr>
          <w:rFonts w:ascii="Times New Roman"/>
          <w:b w:val="false"/>
          <w:i/>
          <w:color w:val="800000"/>
          <w:sz w:val="28"/>
        </w:rPr>
        <w:t xml:space="preserve"> 2009.12.07 </w:t>
      </w:r>
      <w:r>
        <w:rPr>
          <w:rFonts w:ascii="Times New Roman"/>
          <w:b w:val="false"/>
          <w:i w:val="false"/>
          <w:color w:val="000000"/>
          <w:sz w:val="28"/>
        </w:rPr>
        <w:t>№ С-19/3</w:t>
      </w:r>
      <w:r>
        <w:rPr>
          <w:rFonts w:ascii="Times New Roman"/>
          <w:b w:val="false"/>
          <w:i/>
          <w:color w:val="800000"/>
          <w:sz w:val="28"/>
        </w:rPr>
        <w:t xml:space="preserve"> ш</w:t>
      </w:r>
      <w:r>
        <w:rPr>
          <w:rFonts w:ascii="Times New Roman"/>
          <w:b w:val="false"/>
          <w:i/>
          <w:color w:val="800000"/>
          <w:sz w:val="28"/>
        </w:rPr>
        <w:t>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түсімдерден, оның ішінде:</w:t>
      </w:r>
      <w:r>
        <w:br/>
      </w:r>
      <w:r>
        <w:rPr>
          <w:rFonts w:ascii="Times New Roman"/>
          <w:b w:val="false"/>
          <w:i w:val="false"/>
          <w:color w:val="000000"/>
          <w:sz w:val="28"/>
        </w:rPr>
        <w:t>
</w:t>
      </w:r>
      <w:r>
        <w:rPr>
          <w:rFonts w:ascii="Times New Roman"/>
          <w:b w:val="false"/>
          <w:i w:val="false"/>
          <w:color w:val="000000"/>
          <w:sz w:val="28"/>
        </w:rPr>
        <w:t>      төлем көздерінен алынбайтын кірістердің  жеке табыс салығынан;</w:t>
      </w:r>
      <w:r>
        <w:br/>
      </w:r>
      <w:r>
        <w:rPr>
          <w:rFonts w:ascii="Times New Roman"/>
          <w:b w:val="false"/>
          <w:i w:val="false"/>
          <w:color w:val="000000"/>
          <w:sz w:val="28"/>
        </w:rPr>
        <w:t>
</w:t>
      </w:r>
      <w:r>
        <w:rPr>
          <w:rFonts w:ascii="Times New Roman"/>
          <w:b w:val="false"/>
          <w:i w:val="false"/>
          <w:color w:val="000000"/>
          <w:sz w:val="28"/>
        </w:rPr>
        <w:t>      қызметін біржолғы талон бойынша жүзеге асыратын жеке тұлғалардан алынатын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кәсiпкерлiк және кәсiби қызметтi жүргiзгенi үшiн алынатын алым;</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w:t>
      </w:r>
      <w:r>
        <w:rPr>
          <w:rFonts w:ascii="Times New Roman"/>
          <w:b w:val="false"/>
          <w:i w:val="false"/>
          <w:color w:val="000000"/>
          <w:sz w:val="28"/>
        </w:rPr>
        <w:t>      коммуналдық меншiктегі мүлiктi жалдаудан түсетін кiрiстер;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мемлекеттік мекемелердiң тауарларды (жұмыстарды, қызметтер көрсетудi) өткiзуiнен;</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 салатын әкімшілік айыппұлдар, өсімақылар, ықпалшаралар, өндіртіп алулар;</w:t>
      </w:r>
      <w:r>
        <w:br/>
      </w:r>
      <w:r>
        <w:rPr>
          <w:rFonts w:ascii="Times New Roman"/>
          <w:b w:val="false"/>
          <w:i w:val="false"/>
          <w:color w:val="000000"/>
          <w:sz w:val="28"/>
        </w:rPr>
        <w:t>
</w:t>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3.2009 жылға арналған аудандық бюджеттің құрамында республикалық бюджеттен жергілікті бюджеттерге мақсатты трансферттердің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ағымдағы мақсатты трансферттер, оның ішінде:</w:t>
      </w:r>
      <w:r>
        <w:br/>
      </w:r>
      <w:r>
        <w:rPr>
          <w:rFonts w:ascii="Times New Roman"/>
          <w:b w:val="false"/>
          <w:i w:val="false"/>
          <w:color w:val="000000"/>
          <w:sz w:val="28"/>
        </w:rPr>
        <w:t>
</w:t>
      </w:r>
      <w:r>
        <w:rPr>
          <w:rFonts w:ascii="Times New Roman"/>
          <w:b w:val="false"/>
          <w:i w:val="false"/>
          <w:color w:val="000000"/>
          <w:sz w:val="28"/>
        </w:rPr>
        <w:t>      4302 мың теңге - мемлекеттік атаулы әлеуметтік көмек және ай сайынғы 18 жасқа дейінгі балаларға ең төменгі күнкөріс деңгейінің өсуіне қарай мемлекеттік жәрдем ақы төлеуге;</w:t>
      </w:r>
      <w:r>
        <w:br/>
      </w:r>
      <w:r>
        <w:rPr>
          <w:rFonts w:ascii="Times New Roman"/>
          <w:b w:val="false"/>
          <w:i w:val="false"/>
          <w:color w:val="000000"/>
          <w:sz w:val="28"/>
        </w:rPr>
        <w:t>
</w:t>
      </w:r>
      <w:r>
        <w:rPr>
          <w:rFonts w:ascii="Times New Roman"/>
          <w:b w:val="false"/>
          <w:i w:val="false"/>
          <w:color w:val="000000"/>
          <w:sz w:val="28"/>
        </w:rPr>
        <w:t>      2049 мың теңге - ауылдық елді мекендердегі әлеуметтік сала мамандарын әлеуметтік қолдау шараларын жүзеге асыру үшін;</w:t>
      </w:r>
      <w:r>
        <w:br/>
      </w:r>
      <w:r>
        <w:rPr>
          <w:rFonts w:ascii="Times New Roman"/>
          <w:b w:val="false"/>
          <w:i w:val="false"/>
          <w:color w:val="000000"/>
          <w:sz w:val="28"/>
        </w:rPr>
        <w:t>
</w:t>
      </w:r>
      <w:r>
        <w:rPr>
          <w:rFonts w:ascii="Times New Roman"/>
          <w:b w:val="false"/>
          <w:i w:val="false"/>
          <w:color w:val="000000"/>
          <w:sz w:val="28"/>
        </w:rPr>
        <w:t>      26452 мың теңге - Қазақстан Республикасында бiлiм берудi дамытудың 2005-2010 жылдарға арналған мемлекеттiк бағдарламасын iске асыруға, оның ішінде:</w:t>
      </w:r>
      <w:r>
        <w:br/>
      </w:r>
      <w:r>
        <w:rPr>
          <w:rFonts w:ascii="Times New Roman"/>
          <w:b w:val="false"/>
          <w:i w:val="false"/>
          <w:color w:val="000000"/>
          <w:sz w:val="28"/>
        </w:rPr>
        <w:t>
</w:t>
      </w:r>
      <w:r>
        <w:rPr>
          <w:rFonts w:ascii="Times New Roman"/>
          <w:b w:val="false"/>
          <w:i w:val="false"/>
          <w:color w:val="000000"/>
          <w:sz w:val="28"/>
        </w:rPr>
        <w:t>      негізгі орта және жалпы орта бiлiм беретiн мемлекеттiк мекемелердiң физика, химия, биология кабинеттерiн оқу жабдықтарымен жарақтандыруға – 8194 мың теңге;</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беру ұйымдарында лингафондық және мултимедиялық бөлмелер жабдықтауға – 5541 мың теңге;</w:t>
      </w:r>
      <w:r>
        <w:br/>
      </w:r>
      <w:r>
        <w:rPr>
          <w:rFonts w:ascii="Times New Roman"/>
          <w:b w:val="false"/>
          <w:i w:val="false"/>
          <w:color w:val="000000"/>
          <w:sz w:val="28"/>
        </w:rPr>
        <w:t>
</w:t>
      </w:r>
      <w:r>
        <w:rPr>
          <w:rFonts w:ascii="Times New Roman"/>
          <w:b w:val="false"/>
          <w:i w:val="false"/>
          <w:color w:val="000000"/>
          <w:sz w:val="28"/>
        </w:rPr>
        <w:t>      мемлекеттік білім беру жүйесіне жаңа оқыту технологияларын енгізуге - 12717 мың теңге.</w:t>
      </w:r>
      <w:r>
        <w:br/>
      </w:r>
      <w:r>
        <w:rPr>
          <w:rFonts w:ascii="Times New Roman"/>
          <w:b w:val="false"/>
          <w:i w:val="false"/>
          <w:color w:val="000000"/>
          <w:sz w:val="28"/>
        </w:rPr>
        <w:t>
</w:t>
      </w:r>
      <w:r>
        <w:rPr>
          <w:rFonts w:ascii="Times New Roman"/>
          <w:b w:val="false"/>
          <w:i w:val="false"/>
          <w:color w:val="000000"/>
          <w:sz w:val="28"/>
        </w:rPr>
        <w:t>      2) дамытуға арналған мақсатты трансферттер, оның ішінде:</w:t>
      </w:r>
      <w:r>
        <w:br/>
      </w:r>
      <w:r>
        <w:rPr>
          <w:rFonts w:ascii="Times New Roman"/>
          <w:b w:val="false"/>
          <w:i w:val="false"/>
          <w:color w:val="000000"/>
          <w:sz w:val="28"/>
        </w:rPr>
        <w:t>
</w:t>
      </w:r>
      <w:r>
        <w:rPr>
          <w:rFonts w:ascii="Times New Roman"/>
          <w:b w:val="false"/>
          <w:i w:val="false"/>
          <w:color w:val="000000"/>
          <w:sz w:val="28"/>
        </w:rPr>
        <w:t>      49672 мың теңге – мемлекеттік тұрғын үй құрылысына коммуналдық тұрғын-үй қорынан Қазақстан Республикасының 2008-2010 жылдарға  арналған тұрғын үй құрылысы бағдарламасына сәйкес;</w:t>
      </w:r>
      <w:r>
        <w:br/>
      </w:r>
      <w:r>
        <w:rPr>
          <w:rFonts w:ascii="Times New Roman"/>
          <w:b w:val="false"/>
          <w:i w:val="false"/>
          <w:color w:val="000000"/>
          <w:sz w:val="28"/>
        </w:rPr>
        <w:t>
</w:t>
      </w:r>
      <w:r>
        <w:rPr>
          <w:rFonts w:ascii="Times New Roman"/>
          <w:b w:val="false"/>
          <w:i w:val="false"/>
          <w:color w:val="000000"/>
          <w:sz w:val="28"/>
        </w:rPr>
        <w:t>      36744 мың теңге - Қазақстан Республикасында 2008-2010 жылдарға  арналған тұрғын үй құрылысының Мемлекеттік бағдарламасына сәйкес инженерлік-коммуникациялық инфрақұрылымдарды дамытуға және жайластыруға;</w:t>
      </w:r>
      <w:r>
        <w:br/>
      </w:r>
      <w:r>
        <w:rPr>
          <w:rFonts w:ascii="Times New Roman"/>
          <w:b w:val="false"/>
          <w:i w:val="false"/>
          <w:color w:val="000000"/>
          <w:sz w:val="28"/>
        </w:rPr>
        <w:t>
</w:t>
      </w:r>
      <w:r>
        <w:rPr>
          <w:rFonts w:ascii="Times New Roman"/>
          <w:b w:val="false"/>
          <w:i w:val="false"/>
          <w:color w:val="000000"/>
          <w:sz w:val="28"/>
        </w:rPr>
        <w:t>      261380 мың теңге – су құбыры жүйелерін қайта жабдықтауға.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4.2009 жылға арналған аудандық бюджеттің құрамында облыстық бюджеттен мақсатты трансферттердің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ағымдағы мақсатты трансферттер:</w:t>
      </w:r>
      <w:r>
        <w:br/>
      </w:r>
      <w:r>
        <w:rPr>
          <w:rFonts w:ascii="Times New Roman"/>
          <w:b w:val="false"/>
          <w:i w:val="false"/>
          <w:color w:val="000000"/>
          <w:sz w:val="28"/>
        </w:rPr>
        <w:t>
</w:t>
      </w:r>
      <w:r>
        <w:rPr>
          <w:rFonts w:ascii="Times New Roman"/>
          <w:b w:val="false"/>
          <w:i w:val="false"/>
          <w:color w:val="000000"/>
          <w:sz w:val="28"/>
        </w:rPr>
        <w:t>      1031 мың теңге – Ұлы Отан соғысына қатысқандар мен оның мүгедектеріне коммуналдық шығындарды өтеуге әлеуметтік көмек    көрсетуге;</w:t>
      </w:r>
      <w:r>
        <w:br/>
      </w:r>
      <w:r>
        <w:rPr>
          <w:rFonts w:ascii="Times New Roman"/>
          <w:b w:val="false"/>
          <w:i w:val="false"/>
          <w:color w:val="000000"/>
          <w:sz w:val="28"/>
        </w:rPr>
        <w:t>
</w:t>
      </w:r>
      <w:r>
        <w:rPr>
          <w:rFonts w:ascii="Times New Roman"/>
          <w:b w:val="false"/>
          <w:i w:val="false"/>
          <w:color w:val="000000"/>
          <w:sz w:val="28"/>
        </w:rPr>
        <w:t>      2) дамытуға арналған мақсатты трансферттер:</w:t>
      </w:r>
      <w:r>
        <w:br/>
      </w:r>
      <w:r>
        <w:rPr>
          <w:rFonts w:ascii="Times New Roman"/>
          <w:b w:val="false"/>
          <w:i w:val="false"/>
          <w:color w:val="000000"/>
          <w:sz w:val="28"/>
        </w:rPr>
        <w:t>
</w:t>
      </w:r>
      <w:r>
        <w:rPr>
          <w:rFonts w:ascii="Times New Roman"/>
          <w:b w:val="false"/>
          <w:i w:val="false"/>
          <w:color w:val="000000"/>
          <w:sz w:val="28"/>
        </w:rPr>
        <w:t>      14000 мың теңге – заңды тұлғалардың жарғылық қорын көбейтуге.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5.2009 жылға арналған аудандық бюджет шығысының құрамында Қазақстан Республикасының заңнамасына сәйкес ауылдық жерлерде тұрып, қызмет істейтін, аудандық бюджеттен каржыландырылушы білім беру, әлеуметтік қамтамасыз ету, мәдениет мекемелері мамандарының айлық еңбек ақыларына және тарифтік көрсеткіштеріне 25 пайыз қосымша төлем ақы қарастырылған.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6.Ауданның жергілікті атқарушы органының 2009 жылға арналған резерві 1653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7.2009 жылға арналған аудандық бюджетте аудандық бюджеттің даму бағдарламасының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8.2009 жылғы аудандық бюджеттің орындалу барысында секвестрленуге жатпайтын аудандық бюджет бағдарламаларының тізбесі 3 қосымша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9.Осы шешімнің 4 қосымшасына сәйкес 2009 жылғы аудан бюджетінде қаладағы аудан, аудандық маңызы бар қала, кент, ауыл (село), ауылдық (селолық) округ әкімінің аппараты бағдарламалары бойынша шығындар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10.Осы шешім  Еңбекшілдер ауданының Әділет басқармасында    мемлекеттік тіркеуден өткен күнінен бастап күшіне енеді және 2009 жылдың 1 қаңтарынан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сесиясының төрайымы:               З.Құсайынова</w:t>
      </w:r>
    </w:p>
    <w:p>
      <w:pPr>
        <w:spacing w:after="0"/>
        <w:ind w:left="0"/>
        <w:jc w:val="both"/>
      </w:pPr>
      <w:r>
        <w:rPr>
          <w:rFonts w:ascii="Times New Roman"/>
          <w:b w:val="false"/>
          <w:i/>
          <w:color w:val="000000"/>
          <w:sz w:val="28"/>
        </w:rPr>
        <w:t>      Аудандық мәслихатың</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Т. Хамитов</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Бейсенова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 туралы" № С-11/4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1 қосымша жаңа редакцияда - Еңбекшілдер аудандық мәслихатының 2009.12.07 </w:t>
      </w:r>
      <w:r>
        <w:rPr>
          <w:rFonts w:ascii="Times New Roman"/>
          <w:b w:val="false"/>
          <w:i w:val="false"/>
          <w:color w:val="000000"/>
          <w:sz w:val="28"/>
        </w:rPr>
        <w:t>№ С-19/3</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821"/>
        <w:gridCol w:w="841"/>
        <w:gridCol w:w="801"/>
        <w:gridCol w:w="3310"/>
        <w:gridCol w:w="1751"/>
        <w:gridCol w:w="2014"/>
        <w:gridCol w:w="1186"/>
        <w:gridCol w:w="205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17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жылға 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201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1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205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1466515</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1487529,6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1487567,2</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310157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330157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330157</w:t>
            </w:r>
          </w:p>
        </w:tc>
      </w:tr>
      <w:tr>
        <w:trPr>
          <w:trHeight w:val="2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297563</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286076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286076</w:t>
            </w:r>
          </w:p>
        </w:tc>
      </w:tr>
      <w:tr>
        <w:trPr>
          <w:trHeight w:val="2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4213</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табыс салығы </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4213</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r>
      <w:tr>
        <w:trPr>
          <w:trHeight w:val="5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салынбайтын түсім көзінен алынатын жеке табыс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4347</w:t>
            </w:r>
          </w:p>
        </w:tc>
      </w:tr>
      <w:tr>
        <w:trPr>
          <w:trHeight w:val="52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194049</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194049</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194049</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r>
      <w:tr>
        <w:trPr>
          <w:trHeight w:val="2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97466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97466</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59750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69375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69375</w:t>
            </w:r>
          </w:p>
        </w:tc>
      </w:tr>
      <w:tr>
        <w:trPr>
          <w:trHeight w:val="5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69060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69060</w:t>
            </w:r>
          </w:p>
        </w:tc>
      </w:tr>
      <w:tr>
        <w:trPr>
          <w:trHeight w:val="2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w:t>
            </w:r>
          </w:p>
        </w:tc>
      </w:tr>
      <w:tr>
        <w:trPr>
          <w:trHeight w:val="52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2995</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2375</w:t>
            </w:r>
          </w:p>
        </w:tc>
      </w:tr>
      <w:tr>
        <w:trPr>
          <w:trHeight w:val="78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w:t>
            </w:r>
          </w:p>
        </w:tc>
      </w:tr>
      <w:tr>
        <w:trPr>
          <w:trHeight w:val="78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1351</w:t>
            </w:r>
          </w:p>
        </w:tc>
      </w:tr>
      <w:tr>
        <w:trPr>
          <w:trHeight w:val="76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5305</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6805</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14444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14444</w:t>
            </w:r>
          </w:p>
        </w:tc>
      </w:tr>
      <w:tr>
        <w:trPr>
          <w:trHeight w:val="2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қралдарына салынатын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3744</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10700</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2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5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15586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15586</w:t>
            </w:r>
          </w:p>
        </w:tc>
      </w:tr>
      <w:tr>
        <w:trPr>
          <w:trHeight w:val="2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w:t>
            </w:r>
          </w:p>
        </w:tc>
      </w:tr>
      <w:tr>
        <w:trPr>
          <w:trHeight w:val="106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w:t>
            </w:r>
          </w:p>
        </w:tc>
      </w:tr>
      <w:tr>
        <w:trPr>
          <w:trHeight w:val="76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және жеке тұлғалар болшек саудада сататын жеке өндірістік мұқтаждарына пайдаланатын дизель отыны </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5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r>
      <w:tr>
        <w:trPr>
          <w:trHeight w:val="2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r>
      <w:tr>
        <w:trPr>
          <w:trHeight w:val="5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2039</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2337</w:t>
            </w:r>
          </w:p>
        </w:tc>
      </w:tr>
      <w:tr>
        <w:trPr>
          <w:trHeight w:val="52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тіркуден откізу үшін алынатын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5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w:t>
            </w:r>
          </w:p>
        </w:tc>
      </w:tr>
      <w:tr>
        <w:trPr>
          <w:trHeight w:val="5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тiркеуi үшiн алынатын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61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тіркеуі үшін алынатын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r>
      <w:tr>
        <w:trPr>
          <w:trHeight w:val="6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63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тіркеуі үшін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1067</w:t>
            </w:r>
          </w:p>
        </w:tc>
      </w:tr>
      <w:tr>
        <w:trPr>
          <w:trHeight w:val="11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6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1329</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w:t>
            </w:r>
          </w:p>
        </w:tc>
      </w:tr>
      <w:tr>
        <w:trPr>
          <w:trHeight w:val="348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w:t>
            </w:r>
          </w:p>
        </w:tc>
      </w:tr>
      <w:tr>
        <w:trPr>
          <w:trHeight w:val="159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w:t>
            </w:r>
          </w:p>
        </w:tc>
      </w:tr>
      <w:tr>
        <w:trPr>
          <w:trHeight w:val="132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33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9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w:t>
            </w:r>
          </w:p>
        </w:tc>
      </w:tr>
      <w:tr>
        <w:trPr>
          <w:trHeight w:val="6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26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08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Республикасының аумағына әкелуге және Қазақстан Республикасынан әкетуге рұқсат бергені Қаруды және оның оқтары сақтауға немесе сақтау мен алып жүруге тасымалдауғаүшін мемлекеттік баж</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8181</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кәсiпорындардың таза кірiсi</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1488</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1488</w:t>
            </w:r>
          </w:p>
        </w:tc>
      </w:tr>
      <w:tr>
        <w:trPr>
          <w:trHeight w:val="63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5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5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w:t>
            </w:r>
          </w:p>
        </w:tc>
      </w:tr>
      <w:tr>
        <w:trPr>
          <w:trHeight w:val="5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w:t>
            </w:r>
          </w:p>
        </w:tc>
      </w:tr>
      <w:tr>
        <w:trPr>
          <w:trHeight w:val="8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8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8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Жергілiктi бюджеттен қаржыландырылатын мемлекеттік мекемелер көрсететiн қызметтердi сатудан түсетiн түсiмдер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133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r>
      <w:tr>
        <w:trPr>
          <w:trHeight w:val="139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r>
      <w:tr>
        <w:trPr>
          <w:trHeight w:val="5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r>
      <w:tr>
        <w:trPr>
          <w:trHeight w:val="2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2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5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31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35900</w:t>
            </w:r>
          </w:p>
        </w:tc>
      </w:tr>
      <w:tr>
        <w:trPr>
          <w:trHeight w:val="5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52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8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1156358</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1157373</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1157410,2</w:t>
            </w:r>
          </w:p>
        </w:tc>
      </w:tr>
      <w:tr>
        <w:trPr>
          <w:trHeight w:val="5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1156358</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1157372,6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1157410,2</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1156358</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1157372,6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1157410,2</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33834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90189,9</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90227,5</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Мақсатты даму трансферттері</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361796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306454,7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306454,7</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760728</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760728</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804"/>
        <w:gridCol w:w="829"/>
        <w:gridCol w:w="907"/>
        <w:gridCol w:w="3689"/>
        <w:gridCol w:w="1526"/>
        <w:gridCol w:w="1805"/>
        <w:gridCol w:w="1007"/>
        <w:gridCol w:w="1845"/>
      </w:tblGrid>
      <w:tr>
        <w:trPr>
          <w:trHeight w:val="25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526"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налған</w:t>
            </w:r>
            <w:r>
              <w:br/>
            </w:r>
            <w:r>
              <w:rPr>
                <w:rFonts w:ascii="Times New Roman"/>
                <w:b w:val="false"/>
                <w:i w:val="false"/>
                <w:color w:val="000000"/>
                <w:sz w:val="20"/>
              </w:rPr>
              <w:t>
бюджет</w:t>
            </w:r>
          </w:p>
        </w:tc>
        <w:tc>
          <w:tcPr>
            <w:tcW w:w="1007"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84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1442515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1504211,7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1504249,3</w:t>
            </w:r>
          </w:p>
        </w:tc>
      </w:tr>
      <w:tr>
        <w:trPr>
          <w:trHeight w:val="5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137053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142559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142559</w:t>
            </w:r>
          </w:p>
        </w:tc>
      </w:tr>
      <w:tr>
        <w:trPr>
          <w:trHeight w:val="8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123056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128249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128249</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маслихатының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33540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36364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36364</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33540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35689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35689</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675</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80639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83008</w:t>
            </w:r>
          </w:p>
        </w:tc>
      </w:tr>
      <w:tr>
        <w:trPr>
          <w:trHeight w:val="8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80639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83008</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6406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6753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6753</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5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w:t>
            </w:r>
          </w:p>
        </w:tc>
      </w:tr>
      <w:tr>
        <w:trPr>
          <w:trHeight w:val="108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үйымдастыру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239</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r>
      <w:tr>
        <w:trPr>
          <w:trHeight w:val="5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49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қозғалысының қауінсіздігін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767767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843510,2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843510,2</w:t>
            </w:r>
          </w:p>
        </w:tc>
      </w:tr>
      <w:tr>
        <w:trPr>
          <w:trHeight w:val="2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r>
      <w:tr>
        <w:trPr>
          <w:trHeight w:val="76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709977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741509,9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741509,9</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709977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741509,9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741509,9</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686717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719552,9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719552,9</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9243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9243</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білім беру жүйесінде жаңа оқыту технологияларын енгізуге республикалық бюджеттен мақсатты трансферттердің</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12714</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29853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69415,3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69415,3</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17853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55279,3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55279,3</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6638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6638</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4826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4826</w:t>
            </w:r>
          </w:p>
        </w:tc>
      </w:tr>
      <w:tr>
        <w:trPr>
          <w:trHeight w:val="78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 оқу-методикалық комплекстерін сатып алу және жеткiзу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6392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6392</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8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36851,3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36851,3</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14136</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14136</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44570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51764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51764</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33567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40729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40729</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33567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40729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40729</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6798</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15794</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4711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2816</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515</w:t>
            </w:r>
          </w:p>
        </w:tc>
      </w:tr>
      <w:tr>
        <w:trPr>
          <w:trHeight w:val="75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5151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6179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6179</w:t>
            </w:r>
          </w:p>
        </w:tc>
      </w:tr>
      <w:tr>
        <w:trPr>
          <w:trHeight w:val="49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w:t>
            </w:r>
          </w:p>
        </w:tc>
      </w:tr>
      <w:tr>
        <w:trPr>
          <w:trHeight w:val="49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6499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7084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7084</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7897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7098</w:t>
            </w:r>
          </w:p>
        </w:tc>
      </w:tr>
      <w:tr>
        <w:trPr>
          <w:trHeight w:val="15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997</w:t>
            </w:r>
          </w:p>
        </w:tc>
      </w:tr>
      <w:tr>
        <w:trPr>
          <w:trHeight w:val="5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11035</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11035</w:t>
            </w:r>
          </w:p>
        </w:tc>
      </w:tr>
      <w:tr>
        <w:trPr>
          <w:trHeight w:val="5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10775</w:t>
            </w:r>
          </w:p>
        </w:tc>
      </w:tr>
      <w:tr>
        <w:trPr>
          <w:trHeight w:val="79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120155,7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120155,7</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ұй шаруашылығы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86416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95273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95273</w:t>
            </w:r>
          </w:p>
        </w:tc>
      </w:tr>
      <w:tr>
        <w:trPr>
          <w:trHeight w:val="5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86416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93873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93873</w:t>
            </w:r>
          </w:p>
        </w:tc>
      </w:tr>
      <w:tr>
        <w:trPr>
          <w:trHeight w:val="8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берілетін</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49672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53939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53939</w:t>
            </w:r>
          </w:p>
        </w:tc>
      </w:tr>
      <w:tr>
        <w:trPr>
          <w:trHeight w:val="76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 берілетін</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36744</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39934</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22650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11032,7</w:t>
            </w:r>
          </w:p>
        </w:tc>
      </w:tr>
      <w:tr>
        <w:trPr>
          <w:trHeight w:val="79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1660,7</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1660,7</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5615</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коммуналдық меншігіндегі жылу жүйелерін қолдануды үйымдастыру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5615</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r>
      <w:tr>
        <w:trPr>
          <w:trHeight w:val="78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8081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7211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7211</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2482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2715</w:t>
            </w:r>
          </w:p>
        </w:tc>
      </w:tr>
      <w:tr>
        <w:trPr>
          <w:trHeight w:val="5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3763</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66303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73327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73327</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35031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35031</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32267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32267</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Мәдениет-демалыс жұмысын қолдау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32267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32267</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4320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4320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4280</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турлерiн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315</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2955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2955</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23848</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23264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23264</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17125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16891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16891</w:t>
            </w:r>
          </w:p>
        </w:tc>
      </w:tr>
      <w:tr>
        <w:trPr>
          <w:trHeight w:val="5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16663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16429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16429</w:t>
            </w:r>
          </w:p>
        </w:tc>
      </w:tr>
      <w:tr>
        <w:trPr>
          <w:trHeight w:val="5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6723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6373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6373</w:t>
            </w:r>
          </w:p>
        </w:tc>
      </w:tr>
      <w:tr>
        <w:trPr>
          <w:trHeight w:val="5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6723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6373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6373</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10712</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3603</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3603</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3866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3866</w:t>
            </w:r>
          </w:p>
        </w:tc>
      </w:tr>
      <w:tr>
        <w:trPr>
          <w:trHeight w:val="5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Ауданының ішкі саясат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3866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3866</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3243</w:t>
            </w:r>
          </w:p>
        </w:tc>
      </w:tr>
      <w:tr>
        <w:trPr>
          <w:trHeight w:val="5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3243</w:t>
            </w:r>
          </w:p>
        </w:tc>
      </w:tr>
      <w:tr>
        <w:trPr>
          <w:trHeight w:val="108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275582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218053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218090,6</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8726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8763,6</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2086,6</w:t>
            </w:r>
          </w:p>
        </w:tc>
      </w:tr>
      <w:tr>
        <w:trPr>
          <w:trHeight w:val="106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2086,6</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261380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261380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261380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3854</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3854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3854</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9262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9262</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9262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9262</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5941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5941</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5941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5941</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27767,7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27767,7</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17768</w:t>
            </w:r>
          </w:p>
        </w:tc>
      </w:tr>
      <w:tr>
        <w:trPr>
          <w:trHeight w:val="8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7768</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қызмет етуін қаматамасыз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7768</w:t>
            </w:r>
          </w:p>
        </w:tc>
      </w:tr>
      <w:tr>
        <w:trPr>
          <w:trHeight w:val="5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5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r>
      <w:tr>
        <w:trPr>
          <w:trHeight w:val="127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11118</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11825</w:t>
            </w:r>
          </w:p>
        </w:tc>
      </w:tr>
      <w:tr>
        <w:trPr>
          <w:trHeight w:val="5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w:t>
            </w:r>
          </w:p>
        </w:tc>
      </w:tr>
      <w:tr>
        <w:trPr>
          <w:trHeight w:val="6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3990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4079</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7073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7691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7691</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Шүғыл шығындарға арналған ауданның жергілікті атқарушы органының резерві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r>
      <w:tr>
        <w:trPr>
          <w:trHeight w:val="8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5420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w:t>
            </w:r>
          </w:p>
        </w:tc>
      </w:tr>
      <w:tr>
        <w:trPr>
          <w:trHeight w:val="8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5420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Таза бюджеттік кредит беру </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Бюджет тапшылығы </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 туралы" № С-11/4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2 қосымша жаңа редакцияда - Еңбекшілдер аудандық мәслихатының 2009.10.26 </w:t>
      </w:r>
      <w:r>
        <w:rPr>
          <w:rFonts w:ascii="Times New Roman"/>
          <w:b w:val="false"/>
          <w:i w:val="false"/>
          <w:color w:val="000000"/>
          <w:sz w:val="28"/>
        </w:rPr>
        <w:t>№ С-18/2</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Бюджеттік бағдарламалардың даму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042"/>
        <w:gridCol w:w="1022"/>
        <w:gridCol w:w="1022"/>
        <w:gridCol w:w="7178"/>
        <w:gridCol w:w="2315"/>
      </w:tblGrid>
      <w:tr>
        <w:trPr>
          <w:trHeight w:val="255"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15"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334382,7</w:t>
            </w:r>
          </w:p>
        </w:tc>
      </w:tr>
      <w:tr>
        <w:trPr>
          <w:trHeight w:val="31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 көрсету</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5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8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18962</w:t>
            </w:r>
          </w:p>
        </w:tc>
      </w:tr>
      <w:tr>
        <w:trPr>
          <w:trHeight w:val="42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18962</w:t>
            </w:r>
          </w:p>
        </w:tc>
      </w:tr>
      <w:tr>
        <w:trPr>
          <w:trHeight w:val="31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бөлімі</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4826</w:t>
            </w:r>
          </w:p>
        </w:tc>
      </w:tr>
      <w:tr>
        <w:trPr>
          <w:trHeight w:val="30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 білім беру жүйесін</w:t>
            </w:r>
            <w:r>
              <w:br/>
            </w:r>
            <w:r>
              <w:rPr>
                <w:rFonts w:ascii="Times New Roman"/>
                <w:b w:val="false"/>
                <w:i w:val="false"/>
                <w:color w:val="000000"/>
                <w:sz w:val="20"/>
              </w:rPr>
              <w:t>
ақпараттандыру</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4826</w:t>
            </w:r>
          </w:p>
        </w:tc>
      </w:tr>
      <w:tr>
        <w:trPr>
          <w:trHeight w:val="28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14136</w:t>
            </w:r>
          </w:p>
        </w:tc>
      </w:tr>
      <w:tr>
        <w:trPr>
          <w:trHeight w:val="30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және қайта құру білім беру</w:t>
            </w:r>
            <w:r>
              <w:br/>
            </w:r>
            <w:r>
              <w:rPr>
                <w:rFonts w:ascii="Times New Roman"/>
                <w:b w:val="false"/>
                <w:i w:val="false"/>
                <w:color w:val="000000"/>
                <w:sz w:val="20"/>
              </w:rPr>
              <w:t>
объектілерін</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14136</w:t>
            </w:r>
          </w:p>
        </w:tc>
      </w:tr>
      <w:tr>
        <w:trPr>
          <w:trHeight w:val="28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95533,7</w:t>
            </w:r>
          </w:p>
        </w:tc>
      </w:tr>
      <w:tr>
        <w:trPr>
          <w:trHeight w:val="28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 шаруашылығы</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93873</w:t>
            </w:r>
          </w:p>
        </w:tc>
      </w:tr>
      <w:tr>
        <w:trPr>
          <w:trHeight w:val="31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93873</w:t>
            </w:r>
          </w:p>
        </w:tc>
      </w:tr>
      <w:tr>
        <w:trPr>
          <w:trHeight w:val="52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салуға және</w:t>
            </w:r>
            <w:r>
              <w:br/>
            </w:r>
            <w:r>
              <w:rPr>
                <w:rFonts w:ascii="Times New Roman"/>
                <w:b w:val="false"/>
                <w:i w:val="false"/>
                <w:color w:val="000000"/>
                <w:sz w:val="20"/>
              </w:rPr>
              <w:t>
(немесе) сатып алуға берілетін</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53939</w:t>
            </w:r>
          </w:p>
        </w:tc>
      </w:tr>
      <w:tr>
        <w:trPr>
          <w:trHeight w:val="5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w:t>
            </w:r>
            <w:r>
              <w:br/>
            </w:r>
            <w:r>
              <w:rPr>
                <w:rFonts w:ascii="Times New Roman"/>
                <w:b w:val="false"/>
                <w:i w:val="false"/>
                <w:color w:val="000000"/>
                <w:sz w:val="20"/>
              </w:rPr>
              <w:t>
құрылымды дамытуға, жайластыруға</w:t>
            </w:r>
            <w:r>
              <w:br/>
            </w:r>
            <w:r>
              <w:rPr>
                <w:rFonts w:ascii="Times New Roman"/>
                <w:b w:val="false"/>
                <w:i w:val="false"/>
                <w:color w:val="000000"/>
                <w:sz w:val="20"/>
              </w:rPr>
              <w:t>
және (немесе) сатып алуға</w:t>
            </w:r>
            <w:r>
              <w:br/>
            </w:r>
            <w:r>
              <w:rPr>
                <w:rFonts w:ascii="Times New Roman"/>
                <w:b w:val="false"/>
                <w:i w:val="false"/>
                <w:color w:val="000000"/>
                <w:sz w:val="20"/>
              </w:rPr>
              <w:t>
берілетін</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39934</w:t>
            </w:r>
          </w:p>
        </w:tc>
      </w:tr>
      <w:tr>
        <w:trPr>
          <w:trHeight w:val="2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1660,7</w:t>
            </w:r>
          </w:p>
        </w:tc>
      </w:tr>
      <w:tr>
        <w:trPr>
          <w:trHeight w:val="2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1660,7</w:t>
            </w:r>
          </w:p>
        </w:tc>
      </w:tr>
      <w:tr>
        <w:trPr>
          <w:trHeight w:val="2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1660,7</w:t>
            </w:r>
          </w:p>
        </w:tc>
      </w:tr>
      <w:tr>
        <w:trPr>
          <w:trHeight w:val="30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2804</w:t>
            </w:r>
          </w:p>
        </w:tc>
      </w:tr>
      <w:tr>
        <w:trPr>
          <w:trHeight w:val="2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2764</w:t>
            </w:r>
          </w:p>
        </w:tc>
      </w:tr>
      <w:tr>
        <w:trPr>
          <w:trHeight w:val="2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2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27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82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w:t>
            </w:r>
            <w:r>
              <w:br/>
            </w:r>
            <w:r>
              <w:rPr>
                <w:rFonts w:ascii="Times New Roman"/>
                <w:b w:val="false"/>
                <w:i w:val="false"/>
                <w:color w:val="000000"/>
                <w:sz w:val="20"/>
              </w:rPr>
              <w:t>
шылығы, ерекше қорғалатын табиғи</w:t>
            </w:r>
            <w:r>
              <w:br/>
            </w:r>
            <w:r>
              <w:rPr>
                <w:rFonts w:ascii="Times New Roman"/>
                <w:b w:val="false"/>
                <w:i w:val="false"/>
                <w:color w:val="000000"/>
                <w:sz w:val="20"/>
              </w:rPr>
              <w:t>
аумақтар, қоршаған ортаны және</w:t>
            </w:r>
            <w:r>
              <w:br/>
            </w:r>
            <w:r>
              <w:rPr>
                <w:rFonts w:ascii="Times New Roman"/>
                <w:b w:val="false"/>
                <w:i w:val="false"/>
                <w:color w:val="000000"/>
                <w:sz w:val="20"/>
              </w:rPr>
              <w:t>
жануарлар дүниесін қорғау, жер</w:t>
            </w:r>
            <w:r>
              <w:br/>
            </w:r>
            <w:r>
              <w:rPr>
                <w:rFonts w:ascii="Times New Roman"/>
                <w:b w:val="false"/>
                <w:i w:val="false"/>
                <w:color w:val="000000"/>
                <w:sz w:val="20"/>
              </w:rPr>
              <w:t>
қатынастары</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201468</w:t>
            </w:r>
          </w:p>
        </w:tc>
      </w:tr>
      <w:tr>
        <w:trPr>
          <w:trHeight w:val="28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201468</w:t>
            </w:r>
          </w:p>
        </w:tc>
      </w:tr>
      <w:tr>
        <w:trPr>
          <w:trHeight w:val="28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15570</w:t>
            </w:r>
          </w:p>
        </w:tc>
      </w:tr>
      <w:tr>
        <w:trPr>
          <w:trHeight w:val="25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15570</w:t>
            </w:r>
          </w:p>
        </w:tc>
      </w:tr>
      <w:tr>
        <w:trPr>
          <w:trHeight w:val="255"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15570</w:t>
            </w:r>
          </w:p>
        </w:tc>
      </w:tr>
      <w:tr>
        <w:trPr>
          <w:trHeight w:val="510" w:hRule="atLeast"/>
        </w:trPr>
        <w:tc>
          <w:tcPr>
            <w:tcW w:w="9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1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 туралы" № С-11/4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2009 жылға арналған аудандық бюджеттердің атқарылу</w:t>
      </w:r>
      <w:r>
        <w:br/>
      </w:r>
      <w:r>
        <w:rPr>
          <w:rFonts w:ascii="Times New Roman"/>
          <w:b w:val="false"/>
          <w:i w:val="false"/>
          <w:color w:val="000000"/>
          <w:sz w:val="28"/>
        </w:rPr>
        <w:t>
</w:t>
      </w:r>
      <w:r>
        <w:rPr>
          <w:rFonts w:ascii="Times New Roman"/>
          <w:b/>
          <w:i w:val="false"/>
          <w:color w:val="000080"/>
          <w:sz w:val="28"/>
        </w:rPr>
        <w:t>үдерісінде секвестрленуге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8"/>
        <w:gridCol w:w="723"/>
        <w:gridCol w:w="685"/>
        <w:gridCol w:w="668"/>
        <w:gridCol w:w="9593"/>
      </w:tblGrid>
      <w:tr>
        <w:trPr>
          <w:trHeight w:val="24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48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7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40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0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r>
      <w:tr>
        <w:trPr>
          <w:trHeight w:val="27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24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7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бөлімі</w:t>
            </w:r>
          </w:p>
        </w:tc>
      </w:tr>
      <w:tr>
        <w:trPr>
          <w:trHeight w:val="25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 туралы" № С-11/4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4 қосымша жаңа редакцияда - Еңбекшілдер аудандық мәслихатының 2009.10.26 </w:t>
      </w:r>
      <w:r>
        <w:rPr>
          <w:rFonts w:ascii="Times New Roman"/>
          <w:b w:val="false"/>
          <w:i w:val="false"/>
          <w:color w:val="000000"/>
          <w:sz w:val="28"/>
        </w:rPr>
        <w:t>№ С-18/2</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Ауылдық (селолық) округтердегі бюджеттік</w:t>
      </w:r>
      <w:r>
        <w:br/>
      </w:r>
      <w:r>
        <w:rPr>
          <w:rFonts w:ascii="Times New Roman"/>
          <w:b w:val="false"/>
          <w:i w:val="false"/>
          <w:color w:val="000000"/>
          <w:sz w:val="28"/>
        </w:rPr>
        <w:t>
</w:t>
      </w:r>
      <w:r>
        <w:rPr>
          <w:rFonts w:ascii="Times New Roman"/>
          <w:b/>
          <w:i w:val="false"/>
          <w:color w:val="000080"/>
          <w:sz w:val="28"/>
        </w:rPr>
        <w:t>бағдарламаның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63"/>
        <w:gridCol w:w="824"/>
        <w:gridCol w:w="722"/>
        <w:gridCol w:w="4575"/>
        <w:gridCol w:w="1372"/>
        <w:gridCol w:w="1737"/>
        <w:gridCol w:w="1270"/>
        <w:gridCol w:w="1434"/>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3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73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2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3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420" w:hRule="atLeast"/>
        </w:trPr>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122606</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128030</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129690</w:t>
            </w:r>
          </w:p>
        </w:tc>
      </w:tr>
      <w:tr>
        <w:trPr>
          <w:trHeight w:val="28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мемлекеттiк қызметтер</w:t>
            </w:r>
            <w:r>
              <w:br/>
            </w:r>
            <w:r>
              <w:rPr>
                <w:rFonts w:ascii="Times New Roman"/>
                <w:b w:val="false"/>
                <w:i w:val="false"/>
                <w:color w:val="000000"/>
                <w:sz w:val="20"/>
              </w:rPr>
              <w:t>
көрсету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80639</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82480</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83008</w:t>
            </w:r>
          </w:p>
        </w:tc>
      </w:tr>
      <w:tr>
        <w:trPr>
          <w:trHeight w:val="780"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w:t>
            </w:r>
            <w:r>
              <w:br/>
            </w:r>
            <w:r>
              <w:rPr>
                <w:rFonts w:ascii="Times New Roman"/>
                <w:b w:val="false"/>
                <w:i w:val="false"/>
                <w:color w:val="000000"/>
                <w:sz w:val="20"/>
              </w:rPr>
              <w:t>
басқарудың жалпы</w:t>
            </w:r>
            <w:r>
              <w:br/>
            </w:r>
            <w:r>
              <w:rPr>
                <w:rFonts w:ascii="Times New Roman"/>
                <w:b w:val="false"/>
                <w:i w:val="false"/>
                <w:color w:val="000000"/>
                <w:sz w:val="20"/>
              </w:rPr>
              <w:t>
функцияларын орын-</w:t>
            </w:r>
            <w:r>
              <w:br/>
            </w:r>
            <w:r>
              <w:rPr>
                <w:rFonts w:ascii="Times New Roman"/>
                <w:b w:val="false"/>
                <w:i w:val="false"/>
                <w:color w:val="000000"/>
                <w:sz w:val="20"/>
              </w:rPr>
              <w:t>
дайтын өкiлдi,</w:t>
            </w:r>
            <w:r>
              <w:br/>
            </w:r>
            <w:r>
              <w:rPr>
                <w:rFonts w:ascii="Times New Roman"/>
                <w:b w:val="false"/>
                <w:i w:val="false"/>
                <w:color w:val="000000"/>
                <w:sz w:val="20"/>
              </w:rPr>
              <w:t>
атқарушы және басқа</w:t>
            </w:r>
            <w:r>
              <w:br/>
            </w:r>
            <w:r>
              <w:rPr>
                <w:rFonts w:ascii="Times New Roman"/>
                <w:b w:val="false"/>
                <w:i w:val="false"/>
                <w:color w:val="000000"/>
                <w:sz w:val="20"/>
              </w:rPr>
              <w:t>
органдар</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80639</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82480</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83008</w:t>
            </w:r>
          </w:p>
        </w:tc>
      </w:tr>
      <w:tr>
        <w:trPr>
          <w:trHeight w:val="79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80639</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82480</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83008</w:t>
            </w:r>
          </w:p>
        </w:tc>
      </w:tr>
      <w:tr>
        <w:trPr>
          <w:trHeight w:val="780"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w:t>
            </w:r>
            <w:r>
              <w:br/>
            </w:r>
            <w:r>
              <w:rPr>
                <w:rFonts w:ascii="Times New Roman"/>
                <w:b w:val="false"/>
                <w:i w:val="false"/>
                <w:color w:val="000000"/>
                <w:sz w:val="20"/>
              </w:rPr>
              <w:t>
аудандық маңызы бар</w:t>
            </w:r>
            <w:r>
              <w:br/>
            </w:r>
            <w:r>
              <w:rPr>
                <w:rFonts w:ascii="Times New Roman"/>
                <w:b w:val="false"/>
                <w:i w:val="false"/>
                <w:color w:val="000000"/>
                <w:sz w:val="20"/>
              </w:rPr>
              <w:t>
қаланың, кенттің,</w:t>
            </w:r>
            <w:r>
              <w:br/>
            </w:r>
            <w:r>
              <w:rPr>
                <w:rFonts w:ascii="Times New Roman"/>
                <w:b w:val="false"/>
                <w:i w:val="false"/>
                <w:color w:val="000000"/>
                <w:sz w:val="20"/>
              </w:rPr>
              <w:t>
ауылдың (селоның),</w:t>
            </w:r>
            <w:r>
              <w:br/>
            </w:r>
            <w:r>
              <w:rPr>
                <w:rFonts w:ascii="Times New Roman"/>
                <w:b w:val="false"/>
                <w:i w:val="false"/>
                <w:color w:val="000000"/>
                <w:sz w:val="20"/>
              </w:rPr>
              <w:t>
ауылдық (селолық)</w:t>
            </w:r>
            <w:r>
              <w:br/>
            </w:r>
            <w:r>
              <w:rPr>
                <w:rFonts w:ascii="Times New Roman"/>
                <w:b w:val="false"/>
                <w:i w:val="false"/>
                <w:color w:val="000000"/>
                <w:sz w:val="20"/>
              </w:rPr>
              <w:t>
округтің әкімі</w:t>
            </w:r>
            <w:r>
              <w:br/>
            </w:r>
            <w:r>
              <w:rPr>
                <w:rFonts w:ascii="Times New Roman"/>
                <w:b w:val="false"/>
                <w:i w:val="false"/>
                <w:color w:val="000000"/>
                <w:sz w:val="20"/>
              </w:rPr>
              <w:t>
аппаратының жұмыс</w:t>
            </w:r>
            <w:r>
              <w:br/>
            </w:r>
            <w:r>
              <w:rPr>
                <w:rFonts w:ascii="Times New Roman"/>
                <w:b w:val="false"/>
                <w:i w:val="false"/>
                <w:color w:val="000000"/>
                <w:sz w:val="20"/>
              </w:rPr>
              <w:t>
істеуі</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80639</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82480</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83008</w:t>
            </w:r>
          </w:p>
        </w:tc>
      </w:tr>
      <w:tr>
        <w:trPr>
          <w:trHeight w:val="360"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21554</w:t>
            </w:r>
          </w:p>
        </w:tc>
      </w:tr>
      <w:tr>
        <w:trPr>
          <w:trHeight w:val="330"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 және оқыту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21554</w:t>
            </w:r>
          </w:p>
        </w:tc>
      </w:tr>
      <w:tr>
        <w:trPr>
          <w:trHeight w:val="85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21554</w:t>
            </w:r>
          </w:p>
        </w:tc>
      </w:tr>
      <w:tr>
        <w:trPr>
          <w:trHeight w:val="55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w:t>
            </w:r>
            <w:r>
              <w:br/>
            </w:r>
            <w:r>
              <w:rPr>
                <w:rFonts w:ascii="Times New Roman"/>
                <w:b w:val="false"/>
                <w:i w:val="false"/>
                <w:color w:val="000000"/>
                <w:sz w:val="20"/>
              </w:rPr>
              <w:t>
бие ұйымдарын қолдау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21554</w:t>
            </w:r>
          </w:p>
        </w:tc>
      </w:tr>
      <w:tr>
        <w:trPr>
          <w:trHeight w:val="330"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16176</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17895</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17607</w:t>
            </w:r>
          </w:p>
        </w:tc>
      </w:tr>
      <w:tr>
        <w:trPr>
          <w:trHeight w:val="34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w:t>
            </w:r>
            <w:r>
              <w:br/>
            </w:r>
            <w:r>
              <w:rPr>
                <w:rFonts w:ascii="Times New Roman"/>
                <w:b w:val="false"/>
                <w:i w:val="false"/>
                <w:color w:val="000000"/>
                <w:sz w:val="20"/>
              </w:rPr>
              <w:t>
шаруашылық</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3828</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w:t>
            </w:r>
          </w:p>
        </w:tc>
      </w:tr>
      <w:tr>
        <w:trPr>
          <w:trHeight w:val="840"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3828</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w:t>
            </w:r>
          </w:p>
        </w:tc>
      </w:tr>
      <w:tr>
        <w:trPr>
          <w:trHeight w:val="360"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w:t>
            </w:r>
            <w:r>
              <w:br/>
            </w:r>
            <w:r>
              <w:rPr>
                <w:rFonts w:ascii="Times New Roman"/>
                <w:b w:val="false"/>
                <w:i w:val="false"/>
                <w:color w:val="000000"/>
                <w:sz w:val="20"/>
              </w:rPr>
              <w:t>
жабдықтауды</w:t>
            </w:r>
            <w:r>
              <w:br/>
            </w:r>
            <w:r>
              <w:rPr>
                <w:rFonts w:ascii="Times New Roman"/>
                <w:b w:val="false"/>
                <w:i w:val="false"/>
                <w:color w:val="000000"/>
                <w:sz w:val="20"/>
              </w:rPr>
              <w:t>
ұйымдастыру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3828</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w:t>
            </w:r>
          </w:p>
        </w:tc>
      </w:tr>
      <w:tr>
        <w:trPr>
          <w:trHeight w:val="300"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w:t>
            </w:r>
            <w:r>
              <w:br/>
            </w:r>
            <w:r>
              <w:rPr>
                <w:rFonts w:ascii="Times New Roman"/>
                <w:b w:val="false"/>
                <w:i w:val="false"/>
                <w:color w:val="000000"/>
                <w:sz w:val="20"/>
              </w:rPr>
              <w:t>
көркейту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13526</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14067</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13850</w:t>
            </w:r>
          </w:p>
        </w:tc>
      </w:tr>
      <w:tr>
        <w:trPr>
          <w:trHeight w:val="82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13526</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14067</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13850</w:t>
            </w:r>
          </w:p>
        </w:tc>
      </w:tr>
      <w:tr>
        <w:trPr>
          <w:trHeight w:val="40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8081</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7281</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7211</w:t>
            </w:r>
          </w:p>
        </w:tc>
      </w:tr>
      <w:tr>
        <w:trPr>
          <w:trHeight w:val="28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2482</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2862</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2715</w:t>
            </w:r>
          </w:p>
        </w:tc>
      </w:tr>
      <w:tr>
        <w:trPr>
          <w:trHeight w:val="58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күтіп-ұстау және</w:t>
            </w:r>
            <w:r>
              <w:br/>
            </w:r>
            <w:r>
              <w:rPr>
                <w:rFonts w:ascii="Times New Roman"/>
                <w:b w:val="false"/>
                <w:i w:val="false"/>
                <w:color w:val="000000"/>
                <w:sz w:val="20"/>
              </w:rPr>
              <w:t>
туысы жоқ адамдарды</w:t>
            </w:r>
            <w:r>
              <w:br/>
            </w:r>
            <w:r>
              <w:rPr>
                <w:rFonts w:ascii="Times New Roman"/>
                <w:b w:val="false"/>
                <w:i w:val="false"/>
                <w:color w:val="000000"/>
                <w:sz w:val="20"/>
              </w:rPr>
              <w:t>
жерлеу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330"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2757</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3763</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3763</w:t>
            </w:r>
          </w:p>
        </w:tc>
      </w:tr>
      <w:tr>
        <w:trPr>
          <w:trHeight w:val="31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w:t>
            </w:r>
            <w:r>
              <w:br/>
            </w:r>
            <w:r>
              <w:rPr>
                <w:rFonts w:ascii="Times New Roman"/>
                <w:b w:val="false"/>
                <w:i w:val="false"/>
                <w:color w:val="000000"/>
                <w:sz w:val="20"/>
              </w:rPr>
              <w:t>
коммуникациялар</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7521</w:t>
            </w:r>
          </w:p>
        </w:tc>
      </w:tr>
      <w:tr>
        <w:trPr>
          <w:trHeight w:val="420"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7521</w:t>
            </w:r>
          </w:p>
        </w:tc>
      </w:tr>
      <w:tr>
        <w:trPr>
          <w:trHeight w:val="82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аудандық маңызы бар</w:t>
            </w:r>
            <w:r>
              <w:br/>
            </w:r>
            <w:r>
              <w:rPr>
                <w:rFonts w:ascii="Times New Roman"/>
                <w:b w:val="false"/>
                <w:i w:val="false"/>
                <w:color w:val="000000"/>
                <w:sz w:val="20"/>
              </w:rPr>
              <w:t>
қала,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 аппараты</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7521</w:t>
            </w:r>
          </w:p>
        </w:tc>
      </w:tr>
      <w:tr>
        <w:trPr>
          <w:trHeight w:val="825" w:hRule="atLeast"/>
        </w:trPr>
        <w:tc>
          <w:tcPr>
            <w:tcW w:w="78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ауылдық округтерде</w:t>
            </w:r>
            <w:r>
              <w:br/>
            </w:r>
            <w:r>
              <w:rPr>
                <w:rFonts w:ascii="Times New Roman"/>
                <w:b w:val="false"/>
                <w:i w:val="false"/>
                <w:color w:val="000000"/>
                <w:sz w:val="20"/>
              </w:rPr>
              <w:t>
автомобиль жолдарының</w:t>
            </w:r>
            <w:r>
              <w:br/>
            </w:r>
            <w:r>
              <w:rPr>
                <w:rFonts w:ascii="Times New Roman"/>
                <w:b w:val="false"/>
                <w:i w:val="false"/>
                <w:color w:val="000000"/>
                <w:sz w:val="20"/>
              </w:rPr>
              <w:t>
қызмет етуін</w:t>
            </w:r>
            <w:r>
              <w:br/>
            </w:r>
            <w:r>
              <w:rPr>
                <w:rFonts w:ascii="Times New Roman"/>
                <w:b w:val="false"/>
                <w:i w:val="false"/>
                <w:color w:val="000000"/>
                <w:sz w:val="20"/>
              </w:rPr>
              <w:t>
қамтамасыз ету</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6201</w:t>
            </w:r>
          </w:p>
        </w:tc>
        <w:tc>
          <w:tcPr>
            <w:tcW w:w="1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w:t>
            </w:r>
          </w:p>
        </w:tc>
        <w:tc>
          <w:tcPr>
            <w:tcW w:w="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255"/>
        <w:gridCol w:w="1092"/>
        <w:gridCol w:w="1215"/>
        <w:gridCol w:w="1133"/>
        <w:gridCol w:w="1011"/>
        <w:gridCol w:w="1032"/>
        <w:gridCol w:w="1398"/>
        <w:gridCol w:w="1215"/>
        <w:gridCol w:w="1073"/>
        <w:gridCol w:w="808"/>
        <w:gridCol w:w="97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Степняк</w:t>
            </w:r>
            <w:r>
              <w:br/>
            </w:r>
            <w:r>
              <w:rPr>
                <w:rFonts w:ascii="Times New Roman"/>
                <w:b w:val="false"/>
                <w:i w:val="false"/>
                <w:color w:val="000000"/>
                <w:sz w:val="20"/>
              </w:rPr>
              <w:t>
қаласының әкімі</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Заозерный</w:t>
            </w:r>
            <w:r>
              <w:br/>
            </w: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Уәлихан</w:t>
            </w:r>
            <w:r>
              <w:br/>
            </w:r>
            <w:r>
              <w:rPr>
                <w:rFonts w:ascii="Times New Roman"/>
                <w:b w:val="false"/>
                <w:i w:val="false"/>
                <w:color w:val="000000"/>
                <w:sz w:val="20"/>
              </w:rPr>
              <w:t>
ауылдық округі</w:t>
            </w:r>
          </w:p>
        </w:tc>
      </w:tr>
      <w:tr>
        <w:trPr>
          <w:trHeight w:val="1650"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бюд-</w:t>
            </w:r>
            <w:r>
              <w:br/>
            </w:r>
            <w:r>
              <w:rPr>
                <w:rFonts w:ascii="Times New Roman"/>
                <w:b w:val="false"/>
                <w:i w:val="false"/>
                <w:color w:val="000000"/>
                <w:sz w:val="20"/>
              </w:rPr>
              <w:t>
жет</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w:t>
            </w:r>
            <w:r>
              <w:br/>
            </w:r>
            <w:r>
              <w:rPr>
                <w:rFonts w:ascii="Times New Roman"/>
                <w:b w:val="false"/>
                <w:i w:val="false"/>
                <w:color w:val="000000"/>
                <w:sz w:val="20"/>
              </w:rPr>
              <w:t>
ған бюджет</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r>
      <w:tr>
        <w:trPr>
          <w:trHeight w:val="28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35928</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35473</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37043</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5530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5768</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5798</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5798</w:t>
            </w:r>
          </w:p>
        </w:tc>
      </w:tr>
      <w:tr>
        <w:trPr>
          <w:trHeight w:val="270"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10057</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10117</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10342</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5261</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5321</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5401</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5661</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w:t>
            </w:r>
          </w:p>
        </w:tc>
      </w:tr>
      <w:tr>
        <w:trPr>
          <w:trHeight w:val="28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10057</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10117</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10342</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5261</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5321</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5401</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5661</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w:t>
            </w:r>
          </w:p>
        </w:tc>
      </w:tr>
      <w:tr>
        <w:trPr>
          <w:trHeight w:val="31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10057</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10117</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10342</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5261</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5321</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5401</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5661</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w:t>
            </w:r>
          </w:p>
        </w:tc>
      </w:tr>
      <w:tr>
        <w:trPr>
          <w:trHeight w:val="31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10057</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10117</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10342</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5261</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5321</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5401</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5661</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w:t>
            </w:r>
          </w:p>
        </w:tc>
      </w:tr>
      <w:tr>
        <w:trPr>
          <w:trHeight w:val="28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8874</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7781</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7781</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8874</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7781</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7781</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8874</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7781</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7781</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8874</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7781</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7781</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11362</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11693</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11738</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270"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2770</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2770</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2770</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8762</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8968</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8968</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31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8762</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8968</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8968</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25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6488</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5688</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5688</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285"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1249</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2255</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2255</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270"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5635</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5882</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7182</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5635</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5882</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7182</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5635</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5882</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7182</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2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5635</w:t>
            </w:r>
          </w:p>
        </w:tc>
        <w:tc>
          <w:tcPr>
            <w:tcW w:w="1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5882</w:t>
            </w:r>
          </w:p>
        </w:tc>
        <w:tc>
          <w:tcPr>
            <w:tcW w:w="1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7182</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061"/>
        <w:gridCol w:w="826"/>
        <w:gridCol w:w="905"/>
        <w:gridCol w:w="1080"/>
        <w:gridCol w:w="1100"/>
        <w:gridCol w:w="1382"/>
        <w:gridCol w:w="1237"/>
        <w:gridCol w:w="1471"/>
        <w:gridCol w:w="1022"/>
        <w:gridCol w:w="934"/>
        <w:gridCol w:w="80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Краснофлот</w:t>
            </w:r>
            <w:r>
              <w:br/>
            </w: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Донской</w:t>
            </w:r>
            <w:r>
              <w:br/>
            </w:r>
            <w:r>
              <w:rPr>
                <w:rFonts w:ascii="Times New Roman"/>
                <w:b w:val="false"/>
                <w:i w:val="false"/>
                <w:color w:val="000000"/>
                <w:sz w:val="20"/>
              </w:rPr>
              <w:t>
ауылдық округі</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4885</w:t>
            </w:r>
          </w:p>
        </w:tc>
      </w:tr>
      <w:tr>
        <w:trPr>
          <w:trHeight w:val="27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r>
      <w:tr>
        <w:trPr>
          <w:trHeight w:val="31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r>
      <w:tr>
        <w:trPr>
          <w:trHeight w:val="31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4609</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r>
      <w:tr>
        <w:trPr>
          <w:trHeight w:val="27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r>
      <w:tr>
        <w:trPr>
          <w:trHeight w:val="31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r>
      <w:tr>
        <w:trPr>
          <w:trHeight w:val="25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28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w:t>
            </w:r>
          </w:p>
        </w:tc>
      </w:tr>
      <w:tr>
        <w:trPr>
          <w:trHeight w:val="27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083"/>
        <w:gridCol w:w="677"/>
        <w:gridCol w:w="970"/>
        <w:gridCol w:w="971"/>
        <w:gridCol w:w="1253"/>
        <w:gridCol w:w="1332"/>
        <w:gridCol w:w="1234"/>
        <w:gridCol w:w="1649"/>
        <w:gridCol w:w="839"/>
        <w:gridCol w:w="944"/>
        <w:gridCol w:w="91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Үлгі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Мамай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Заурал ауылдық округі</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 бюд-</w:t>
            </w:r>
            <w:r>
              <w:br/>
            </w:r>
            <w:r>
              <w:rPr>
                <w:rFonts w:ascii="Times New Roman"/>
                <w:b w:val="false"/>
                <w:i w:val="false"/>
                <w:color w:val="000000"/>
                <w:sz w:val="20"/>
              </w:rPr>
              <w:t>
жет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w:t>
            </w:r>
            <w:r>
              <w:br/>
            </w:r>
            <w:r>
              <w:rPr>
                <w:rFonts w:ascii="Times New Roman"/>
                <w:b w:val="false"/>
                <w:i w:val="false"/>
                <w:color w:val="000000"/>
                <w:sz w:val="20"/>
              </w:rPr>
              <w:t>
бюд</w:t>
            </w:r>
            <w:r>
              <w:br/>
            </w:r>
            <w:r>
              <w:rPr>
                <w:rFonts w:ascii="Times New Roman"/>
                <w:b w:val="false"/>
                <w:i w:val="false"/>
                <w:color w:val="000000"/>
                <w:sz w:val="20"/>
              </w:rPr>
              <w:t>
жет</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7252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6221</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5820</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5820</w:t>
            </w:r>
          </w:p>
        </w:tc>
      </w:tr>
      <w:tr>
        <w:trPr>
          <w:trHeight w:val="3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5820</w:t>
            </w:r>
          </w:p>
        </w:tc>
      </w:tr>
      <w:tr>
        <w:trPr>
          <w:trHeight w:val="3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5820</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w:t>
            </w:r>
          </w:p>
        </w:tc>
      </w:tr>
      <w:tr>
        <w:trPr>
          <w:trHeight w:val="3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401</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069"/>
        <w:gridCol w:w="756"/>
        <w:gridCol w:w="917"/>
        <w:gridCol w:w="993"/>
        <w:gridCol w:w="1222"/>
        <w:gridCol w:w="1323"/>
        <w:gridCol w:w="1260"/>
        <w:gridCol w:w="1375"/>
        <w:gridCol w:w="1070"/>
        <w:gridCol w:w="937"/>
        <w:gridCol w:w="97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Баймырза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Кенашы</w:t>
            </w:r>
            <w:r>
              <w:br/>
            </w: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 ауылдық округі</w:t>
            </w:r>
          </w:p>
        </w:tc>
      </w:tr>
      <w:tr>
        <w:trPr>
          <w:trHeight w:val="28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бюджет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r>
      <w:tr>
        <w:trPr>
          <w:trHeight w:val="28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4753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5431</w:t>
            </w:r>
          </w:p>
        </w:tc>
      </w:tr>
      <w:tr>
        <w:trPr>
          <w:trHeight w:val="27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28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31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31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28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w:t>
            </w:r>
          </w:p>
        </w:tc>
      </w:tr>
      <w:tr>
        <w:trPr>
          <w:trHeight w:val="27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r>
      <w:tr>
        <w:trPr>
          <w:trHeight w:val="28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r>
      <w:tr>
        <w:trPr>
          <w:trHeight w:val="31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w:t>
            </w:r>
          </w:p>
        </w:tc>
      </w:tr>
      <w:tr>
        <w:trPr>
          <w:trHeight w:val="28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r>
      <w:tr>
        <w:trPr>
          <w:trHeight w:val="31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r>
      <w:tr>
        <w:trPr>
          <w:trHeight w:val="25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28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r>
      <w:tr>
        <w:trPr>
          <w:trHeight w:val="27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4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27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068"/>
        <w:gridCol w:w="708"/>
        <w:gridCol w:w="1049"/>
        <w:gridCol w:w="1031"/>
        <w:gridCol w:w="1229"/>
        <w:gridCol w:w="1365"/>
        <w:gridCol w:w="1229"/>
        <w:gridCol w:w="1030"/>
        <w:gridCol w:w="970"/>
        <w:gridCol w:w="1027"/>
        <w:gridCol w:w="116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Аңғалбатыр</w:t>
            </w:r>
            <w:r>
              <w:br/>
            </w: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Макин</w:t>
            </w:r>
            <w:r>
              <w:br/>
            </w: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Бірсуат</w:t>
            </w:r>
            <w:r>
              <w:br/>
            </w:r>
            <w:r>
              <w:rPr>
                <w:rFonts w:ascii="Times New Roman"/>
                <w:b w:val="false"/>
                <w:i w:val="false"/>
                <w:color w:val="000000"/>
                <w:sz w:val="20"/>
              </w:rPr>
              <w:t>
ауылдық округі</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Нақтылау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w:t>
            </w:r>
            <w:r>
              <w:br/>
            </w:r>
            <w:r>
              <w:rPr>
                <w:rFonts w:ascii="Times New Roman"/>
                <w:b w:val="false"/>
                <w:i w:val="false"/>
                <w:color w:val="000000"/>
                <w:sz w:val="20"/>
              </w:rPr>
              <w:t>
ген бюд-</w:t>
            </w:r>
            <w:r>
              <w:br/>
            </w:r>
            <w:r>
              <w:rPr>
                <w:rFonts w:ascii="Times New Roman"/>
                <w:b w:val="false"/>
                <w:i w:val="false"/>
                <w:color w:val="000000"/>
                <w:sz w:val="20"/>
              </w:rPr>
              <w:t>
жет</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w:t>
            </w:r>
            <w:r>
              <w:br/>
            </w:r>
            <w:r>
              <w:rPr>
                <w:rFonts w:ascii="Times New Roman"/>
                <w:b w:val="false"/>
                <w:i w:val="false"/>
                <w:color w:val="000000"/>
                <w:sz w:val="20"/>
              </w:rPr>
              <w:t>
лан-</w:t>
            </w:r>
            <w:r>
              <w:br/>
            </w:r>
            <w:r>
              <w:rPr>
                <w:rFonts w:ascii="Times New Roman"/>
                <w:b w:val="false"/>
                <w:i w:val="false"/>
                <w:color w:val="000000"/>
                <w:sz w:val="20"/>
              </w:rPr>
              <w:t>
ған бюд-</w:t>
            </w:r>
            <w:r>
              <w:br/>
            </w:r>
            <w:r>
              <w:rPr>
                <w:rFonts w:ascii="Times New Roman"/>
                <w:b w:val="false"/>
                <w:i w:val="false"/>
                <w:color w:val="000000"/>
                <w:sz w:val="20"/>
              </w:rPr>
              <w:t>
жет</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4179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18435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21669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21729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5543</w:t>
            </w:r>
          </w:p>
        </w:tc>
      </w:tr>
      <w:tr>
        <w:trPr>
          <w:trHeight w:val="27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r>
      <w:tr>
        <w:trPr>
          <w:trHeight w:val="31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r>
      <w:tr>
        <w:trPr>
          <w:trHeight w:val="31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5243</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13773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13773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13773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13673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13773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27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31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31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w:t>
            </w:r>
          </w:p>
        </w:tc>
      </w:tr>
      <w:tr>
        <w:trPr>
          <w:trHeight w:val="28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w:t>
            </w:r>
          </w:p>
        </w:tc>
      </w:tr>
      <w:tr>
        <w:trPr>
          <w:trHeight w:val="27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