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8634" w14:textId="8518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Ерейментау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2008 жылғы 22 желтоқсандағы № а-13/294 қаулысы. Ақмола облысы Ерейментау ауданының Әділет басқармасында 2009 жылғы 23 қаңтарда № 1-9-110 тіркелді. Күші жойылды - Ақмола облысы Ерейментау ауданы әкімідігінің 2009 жылғы 30 желтоқсандағы № а-13/358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«Р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АО»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М</w:t>
      </w:r>
      <w:r>
        <w:rPr>
          <w:rFonts w:ascii="Times New Roman"/>
          <w:b w:val="false"/>
          <w:i/>
          <w:color w:val="800000"/>
          <w:sz w:val="28"/>
        </w:rPr>
        <w:t>ә</w:t>
      </w:r>
      <w:r>
        <w:rPr>
          <w:rFonts w:ascii="Times New Roman"/>
          <w:b w:val="false"/>
          <w:i/>
          <w:color w:val="800000"/>
          <w:sz w:val="28"/>
        </w:rPr>
        <w:t>тінде авторлы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 xml:space="preserve"> орфорграфия ж</w:t>
      </w:r>
      <w:r>
        <w:rPr>
          <w:rFonts w:ascii="Times New Roman"/>
          <w:b w:val="false"/>
          <w:i/>
          <w:color w:val="800000"/>
          <w:sz w:val="28"/>
        </w:rPr>
        <w:t>ә</w:t>
      </w:r>
      <w:r>
        <w:rPr>
          <w:rFonts w:ascii="Times New Roman"/>
          <w:b w:val="false"/>
          <w:i/>
          <w:color w:val="800000"/>
          <w:sz w:val="28"/>
        </w:rPr>
        <w:t>не пунктуация са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тал</w:t>
      </w:r>
      <w:r>
        <w:rPr>
          <w:rFonts w:ascii="Times New Roman"/>
          <w:b w:val="false"/>
          <w:i/>
          <w:color w:val="800000"/>
          <w:sz w:val="28"/>
        </w:rPr>
        <w:t>ғ</w:t>
      </w:r>
      <w:r>
        <w:rPr>
          <w:rFonts w:ascii="Times New Roman"/>
          <w:b w:val="false"/>
          <w:i/>
          <w:color w:val="800000"/>
          <w:sz w:val="28"/>
        </w:rPr>
        <w:t>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Ерейментау ауданы әкімдігінің 2009.12.30 </w:t>
      </w:r>
      <w:r>
        <w:rPr>
          <w:rFonts w:ascii="Times New Roman"/>
          <w:b w:val="false"/>
          <w:i w:val="false"/>
          <w:color w:val="000000"/>
          <w:sz w:val="28"/>
        </w:rPr>
        <w:t>№ а-13/358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туралы» 2001 жылдың 23 қаңтарындағы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2001 жылдың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жылдың 19 маусымындағы № 836 2001 жылдың 23 қаңтарындағы Қазақстан Республикасының «Халықты жұмыспен қамту туралы» заңының іске асыру шарасы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іздеуде қиындақтарға тап болатын жұмыссыздарды әлеуметтік қорғау мақсатында және олардың уақытша жұмыспен қамтылуын қамтамасыз ету үшін аудан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Ерейментау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ауданындағы ұйымдардың ұсынылған тізбесі, қоғамдық жұмыстардың түрлері, көлемдері мен нақты жағдайлары, еңбек ақы төлемдерінің мөлшерлері және оларды қаржыландырудың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«Ерейментау ауданы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 күніне сай, кезек тегі ретіне сәйкес жұмыссыз адамдарды қоғамдық жұмыстарға олардың келісімімен жұмысқа бағыттауды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бірінші кезекте нысаналы топқа кіретін жұмыссыздарды бағыттсын;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жұмыстарды орындауға жұмысберушілермен типтік келісімшарттар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«Ерейментау ауданының қаржы бөлімі» мемекеттік мекемесіне «2009-2011 жылдарға арналған республикалық бюджет туралы»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төменге айлық еңбекақының көлемінде 2009 жылға аудан бюджетінде қарастырылған қаражаттар шамасында қоғамдық жұмыстарды қаржыландыру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«2008 жылда Ерейментау ауданында төленетін қоғамдық жұмыстарды ұйымдастыру туралы» Ерейментау ауданы әкімдігінің 2008 жылғы 14 шілдедегі № а-8/163 (нормативтік құқықтық актілерді мемлекеттік тіркеудің Аймақтық Реестрінде № 1-9-105 тіркелген, «Ерейментау» газетінде 2008 жылғы 26 тамызда шығарылған) қаулысы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бақылауға алу аудан әкімінің орынбасары С.Н. Дүйсембаеваға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қолданылуы 2009 жылдың 1 қаңтарында пайда болған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«Нақты қаулы Ақмола облысы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8 тармаққа өзгерту енгізілді - Ақмола облысы  Ерейментау ауданы әкімдігінің 2009.03.02 </w:t>
      </w:r>
      <w:r>
        <w:rPr>
          <w:rFonts w:ascii="Times New Roman"/>
          <w:b w:val="false"/>
          <w:i w:val="false"/>
          <w:color w:val="000000"/>
          <w:sz w:val="28"/>
        </w:rPr>
        <w:t>№ а-3/50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                      Ставничий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мемлекеттік мекемесі                   Игорь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мұрағаттар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құжаттамалар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 мемлекеттік               Сыздықов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мұрағаты» мемлекеттік мекемесі          Серік Сыздықұлы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Басқармасы» мемлекеттік                       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                         Қайыржан Жағалбайлыұлы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Министрлігінің Ақмола облысы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Департаментінің Ерейментау ауданы     Шаймергенов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 мекемесі  Қанат Саматұлы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Ерейментау ауданында қоғамдық жұмыстарды ұйымдастыруға ұсынылған мекемелердің, жұмыстың түрлерінің, көлемдері мен нақты жағдайларының, жұмысқа қатысушылардың жалақы мөлшерлері мен қаржыландыру тәсілдерінің тізімі.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099"/>
        <w:gridCol w:w="3859"/>
        <w:gridCol w:w="1331"/>
        <w:gridCol w:w="2899"/>
        <w:gridCol w:w="3710"/>
      </w:tblGrid>
      <w:tr>
        <w:trPr>
          <w:trHeight w:val="1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мен ұйымдардың атауы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жоғдайлары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төлемінің мөлшері және қаржыландырудың қайнар көздері</w:t>
            </w:r>
          </w:p>
        </w:tc>
      </w:tr>
      <w:tr>
        <w:trPr>
          <w:trHeight w:val="1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қалалық әкімнің аппараты»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 жинастыру.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«Тайбай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жиыстыру.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ызбастыларды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зейнеткерлерді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растыру.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«Қойтас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мектесу, аулаларды аралау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«Павловка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Иесіз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ыларды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лшектеуге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ызбастыларды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зейнеткерлерді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–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нысандарды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жиыстыру.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растыру.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«Новодолинка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карталарын ресімдеуге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21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«Күншалған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9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«Олжабай батыр атындағы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Иесіз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ыларды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лшектеуге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растыру.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23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«Торғай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ріктендіру).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ызбастыларды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зейнеткерлерді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30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«Новомарковка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ріктендіру).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ызбастыларды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зейнеткерлерді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жиыстыру.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растыру.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9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«Өлеңті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–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 нысандарды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«Бестоғай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мектес, аулаларды аралау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–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нысандарды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растыру.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4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«Сіліті ауыл әкімі аппараты»мемлекеттік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3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«Изобильный ауыл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Иесіз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ыларды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лшектеуге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жиыстыру.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22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«Бозтал ауыл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Иесіз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ыларды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лшектеуге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растыру.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14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«Ақмырза ауылдық округінің әкімі аппараты»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экологиялы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карталарын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мектесу, аулаларды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Иесіз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ыларды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лшектеуге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жиыстыру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6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-тау ауданының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 істерін ресімдеу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 тарату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51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мұрағаттармен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мемлекет-тік мұрағаты» 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жаңартуда қөмек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39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«Ерейментау ауданының әділет Басқармасы»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жөндеу жұмысына көмек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3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“Қазақстан Республикасының Ішкі істер Министрлігінің Ақмола облысы Ішкі істер Департаментінің Ерейментау ауданы ішкі істер бөлімі»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көшіқон бойынша құжаттандыру кезіндегі көмек Техтексеру құжаттарын ресімдеу кезіндегі көмек.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қысқартылған жұмыс уақыты болуы мүмкіндігі, нысаналы топтарға кіретін жұмыссыздар үшін оңтайлы жұмыс кестесі.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жағдайдағы жұмыс уақыты кезінде төменгі деңгейдегі 13470 теңге еңбекақы.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бюджет.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