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c0e5" w14:textId="281c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бойынша 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2008 жылғы 4 маусымдағы N а-6/214 қаулысы. Ақмола облысы Степногорск қаласының әділет басқармасында 2008 жылғы 30 маусымда N 1-2-90 тіркелді. Күші жойылды - Ақмола облысы Степногорск каласы әкімдігінің 2008 жылғы 30 желтоқсандағы № а-10/539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Акмола облысы Степногорск каласы әкімдігінің 2008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а-10/539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туралы»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Қазақтан Республикасының 2005 жылғы 13 сәуірдегі «Қазақстан Республикасында мүгедектерді әлеуметтік қорғау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көмекке мұқтаж тұлғаларға жәрдем көрсету мақсатында, Степногорск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Жұмыс орындарының жалпы санынан үш пайыз мөлшерінде мүгедектерге арналған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Мүгедектерді жұмысқа орналастыру үшін арнайы жұмыс орындарын құратын ұйымдар мен кәсіпорындар тізбесі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Степногорск қаласының Әділет басқармасында мемлекеттік тіркелеген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қолдануы 2008 жылдың 1 қаңтарында пайда болған құқық қатынастарына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орындалуын бақылау қала әкімінің орынбасары Г.Ә.Сәдуақасоваға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Ж.Мусин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4 маусымдағы № а-6/214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Мүгедектерді жұмысқа орналастыру үшін арнайы жұмыс орындарын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құратын ұйымдар мен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9133"/>
        <w:gridCol w:w="2553"/>
      </w:tblGrid>
      <w:tr>
        <w:trPr>
          <w:trHeight w:val="5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мен кәсіпорындардың аталуы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6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«Қазақалтын» тау-кен металлургиялық концерні» акционерлік қоғамы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тау-кен химиялық комбинаты» жауакершілігі шектеулі серіктестігі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подшипник зауыты» акционерлік қоғамы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«Целингормаш» жауапкершілігі шектеулі серіктестігі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«Джет-7» жауапкершілігі шектеулі серіктестігі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«МашзаводМұнай» жауапкершілігі шектеулі серіктестігі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көлік басқармасы» жауапкершілігі шектеулі серіктестігі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қалалық орталық ауруханасы» мемлекеттік қазыналық коммуналдық кәсіпорны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қалалық емхана» мемлекеттік қазыналық коммуналдық кәсіпорны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білім бөлімі» мемлекеттік мекемесі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мәдениет және тілдерді дамыту бөлімі» мемлекеттік мекемесі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аймақтық туберкулезге қарсы диспансері» мемлекеттік мекемесі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«ЕЦ-166/18 мекемесі» мемлекеттік мекемесі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«Руслан и Жанна» жауапкершілігі шектеулі серіктестігі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Матюшенко жеке кәсіпкері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«Рассвет» пәтерлер иелері копперативі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