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3cea" w14:textId="8d93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2008 жылғы 4 қыркүйектегі № С-14/12 "Жекелеген санаттағы мұқтаж азаматтарға әлеуметтік төлемдерді төлеуді жүзеге асыру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 2008 жылғы 23 желтоқсандағы N C-18/8 шешімі. Ақмола облысы Көкшетау қаласының Әділет басқармасында 2009 жылғы 20 қаңтарда N 1-1-95 тіркелді. Күші жойылды - Көкшетау қалалық мәслихатының 2010 жылғы 21 сәуірдегі № С-34/28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Көкшетау қалалық мәслихатының 2010.04.21 № С-34/28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 сәйкес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1. Көкшетау қалалық мәслихатының 2008 жылғы 4 қыркүйектегі № С-14/12 «Жекелеген санаттағы мұқтаж азаматтарға әлеуметтік төлемдерді төлеуді жүзеге асыру ережесін бекіту туралы» (Нормативтік құқықтық актілерді мемлекеттік тіркеудің аймақтық тізілімінде 1-1-90 нөмірімен тіркелген, 2008 жылғы 23 қазанда «Көкшетау» № 44 және 2008 жылғы 23 қазанда «Степной маяк» № 44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2 тармағы келесі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«2. Көкшетау қалалық мәслихатының 2007 жылғы 13 желтоқсандағы № С-6/15 «Жекелеген санаттағы мұқтаж азаматтарға әлеуметтік төлем төлеуді іске асыру ережесін» бекіту туралы» (Нормативтік құқықтық актілерді мемлекеттік тіркеудің аймақтық тізілімінде 1-1-68 нөмірімен тіркелген, 2008 жылғы 17 қаңтарда № 3 «Көкшетау» және 2008 жылғы 17 қаңтарда № 3 «Степной маяк» газеттерінде жарияланған) шешімнің күші жойылды деп танылсын.»;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Жекелеген санаттағы мұқтаж азаматтарға әлеуметтік төлемдерді төлеуді жүзеге асыру ережесіндегі: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тараудың 13 тармағы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«13. Мереке күндері қарсаңында әлеуметтік көмек жиынтық тізілімнің негізінде осы тармақта көрсетілген адамдарға қаржыны өтінішсіз-ақ, олардың есеп шотына аудару жолымен жүзеге асырылады: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9 мамыр Жеңіс күніне орай Ұлы Отан соғысының қатысушылары мен мүгедектеріне - 15000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кәмелетке толмаған фашистік лагерьлердің тұтқындарына - 3000 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блокадалық Ленинград тұрғындарына - 3000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Ұлы Отан соғысы мүгедектерінің жесірлеріне - 3000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марапатталған тыл еңбеккерлеріне - 7000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соғыс жылдары 6 және одан да көп ай жұмыс істеген тыл еңбеккерлеріне - 5000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8 Наурыз Халықаралық әйелдер күніне орай «Күміс алқа», «Алтын алқа», «Батыр ана» белгілерімен марапатталған көп балалы аналарға - 8000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балаларды қорғау күніне 18 жасқа дейінгі мүгедек балаларға - 3000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«Күміс алқа», «Алтын алқа» белгілерімен жаңадан  марапатталған көп балалы аналарға - 5000 теңге.».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2. Осы шешім Көкшетау қаласының әділет басқармасында мемлекеттік тіркелген күннен бастап күшіне енеді және ресми жарияланған күннен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Төртінші шақырылған Көкшетау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мәслихатының 18-ші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сессияның төрайымы, Көкшетау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мәслихатының хатшысы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Қ. Мұстафина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 Көкшетау қаласының әкімі                          Б. Сапаров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«Көкшетау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жұмыспен қамту және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бағдарламалар бөлімі»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бастығы                                Қ. 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«Көкшетау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қаржы бөлімі»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бастығы                                Ө. Ыдырысов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«Көкшетау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экономика және бюджетті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жоспарлау бөлімі»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бастығы                                А. Омарова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