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a7fe" w14:textId="d2da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2007 жылғы 13 желтоқсандағы N С-6/6 "2008 жылға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 2008 жылғы 20 қарашадағы N C-17/5 шешімі. Ақмола облысы Көкшетау қаласының Әділет басқармасында 2008 жылғы 24 қарашада N 1-1-91 тіркелді. Күші жойылды - Ақмола облысы Көкшетау қалалық мәслихатының 2009 жылғы 21 сәуірдегі № с-23/5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2009.04.21 № с-23/5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Кодексі 2004 жылғы 24 сәуірдегі "Қазақстан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111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, 5 тармағы 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116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, 5 тармағына және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бабы, 1 тармағының 1) тармақшасына 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Көкшетау қалалық мәслихатының 2007 жылғы 13 желтоқсандағы N С-6/6 "2008 жылға арналған қалалық бюджет туралы" (Нормативтік құқықтық актілерді мемлекеттік тіркеудің аймақтық тізілімінде 1-1-67 нөмірімен тіркелген, 2008 жылғы 3 қаңтарда "Көкшетау" N 1 және 2008 жылғы 3 қаңтарда "Степной Маяк" N 1 газеттерінде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кейінгі өзгерістермен және толықтырулармен: Көкшетау қалалық мәслихатының 2008 жылғы 17 қаңтардағы N С-7/5 "Көкшетау қалалық мәслихатының 2007 жылғы 13 желтоқсандағы N С-6/6 "2008 жылға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аймақтық тізілімінде 1-1-74 нөмірімен тіркелген, 2008 жылғы 27 наурызда "Көкшетау" N 14 және 2008 жылғы 27 наурыздағы "Степной маяк" N 14 газеттерінде жарияланған); Көкшетау қалалық мәслихатының 2008 жылғы 14 сәуірдегі N С-11/5 "Көкшетау қалалық мәслихатының 2007 жылғы 13 желтоқсандағы N С-6/6 "2008 жылға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аймақтық тізілімінде 1-1-83 нөмірімен тіркелген, 2008 жылғы 1 мамырда "Көкшетау" N 19 және 2008 жылғы 1 мамырда "Степной маяк" N 19 газеттерінде жарияланған); Көкшетау қалалық мәслихатының 2008 жылғы 11 шілдедегі N С-13/5 "Көкшетау қалалық мәслихатының 2007 жылғы 13 желтоқсандағы N С-6/6 "2008 жылға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аймақтық тізілімінде 1-1-85 нөмірімен тіркелген, 2008 жылғы 24 шілдеде "Көкшетау" N 31 және 2008 жылғы 24 шілдеде "Степной маяк" N 31 газеттерінде жарияланған); Көкшетау қалалық мәслихатының 2008 жылғы 22 қыркүйектегі N С-15/5 "Көкшетау қалалық мәслихатының 2007 жылғы 13 желтоқсандағы N С-6/6 "2008 жылға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аймақтық тізілімінде 1-1-88 нөмірімен тіркелген, 2008 жылғы 2 қазанда "Көкшетау" N 41 және 2008 жылғы 2 қазанда "Степной маяк" N 41 газеттерінде жарияланған) шешіміне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"9 594 662,6" санын "9 001 846,4"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"4 800 908" санын "4 768 838"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"92 555" санын "120 701"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"820 681" санын "824 605"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"3 880 518,6" санын "3 287 702,4"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"10 012 035,8" санын "9 417 285,6"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"-417 373,2" санын "-415 439,2"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"299  595" санын "301 529"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"301 795" санын "303 729"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"1 488 679" санын "593 332"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"136 913" санын "65 901"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"24 577" санын "24 150"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жол: жаңадан іске қосылатын білім беру объектілерін ұстауға арналған 70 585 мың  теңге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"1 351 766" санын "527 431"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"1 279 516" санын "455 181"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"10 448,5" санын "10 418"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"167 988" санын "160 020"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"90 058" санын "82 090"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"1 996 211,4" санын "1 841 747,2"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1) тармақшасында жаңа жол: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қаласының жылумен қамтамасыз ету жүйесінің схемасын  жасауға арналған  5 935 мың теңге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"1 990 276,4" санын "1 841 747,2"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"431 553" санын "314 553"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"160 822,4" санын "150 372,8"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"113 600" санын "92 522,1"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"43 000" санын "42 998,3"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1, 2, 4 қосымшалары Көкшетау қалалық мәслихатының  2007 жылғы 13 желтоқсандағы N С-6/6 "2008 жылға арналған қалалық бюджет туралы" (Нормативтік құқықтық актілерді мемлекеттік тіркеудің аймақтық тізілімінде 1-1-67 нөмірімен тіркелген, 2008 жылғы 3 қаңтарда "Көкшетау" N 1 және 2008 жылғы 3 қаңтарда "Степной Маяк" N 1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2, 3 қосымшаларына сәйкес жаңа редакцияда баяндалсын.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ртінші ша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ырыл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 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 xml:space="preserve">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 xml:space="preserve">он жетінші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райымы, 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 xml:space="preserve">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 xml:space="preserve">хатшысы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стафина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С-17/5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С-6/6 шешіміне 1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қалалық бюджет 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035"/>
        <w:gridCol w:w="920"/>
        <w:gridCol w:w="7828"/>
        <w:gridCol w:w="2340"/>
      </w:tblGrid>
      <w:tr>
        <w:trPr>
          <w:trHeight w:val="7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   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   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  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19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9001846,4 </w:t>
            </w:r>
          </w:p>
        </w:tc>
      </w:tr>
      <w:tr>
        <w:trPr>
          <w:trHeight w:val="1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4768838,0 </w:t>
            </w:r>
          </w:p>
        </w:tc>
      </w:tr>
      <w:tr>
        <w:trPr>
          <w:trHeight w:val="1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2393285,0 </w:t>
            </w:r>
          </w:p>
        </w:tc>
      </w:tr>
      <w:tr>
        <w:trPr>
          <w:trHeight w:val="19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2393285,0 </w:t>
            </w:r>
          </w:p>
        </w:tc>
      </w:tr>
      <w:tr>
        <w:trPr>
          <w:trHeight w:val="1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499776,0 </w:t>
            </w:r>
          </w:p>
        </w:tc>
      </w:tr>
      <w:tr>
        <w:trPr>
          <w:trHeight w:val="2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298102,0 </w:t>
            </w:r>
          </w:p>
        </w:tc>
      </w:tr>
      <w:tr>
        <w:trPr>
          <w:trHeight w:val="1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75825,0 </w:t>
            </w:r>
          </w:p>
        </w:tc>
      </w:tr>
      <w:tr>
        <w:trPr>
          <w:trHeight w:val="2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125700,0 </w:t>
            </w:r>
          </w:p>
        </w:tc>
      </w:tr>
      <w:tr>
        <w:trPr>
          <w:trHeight w:val="1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1364388,0 </w:t>
            </w:r>
          </w:p>
        </w:tc>
      </w:tr>
      <w:tr>
        <w:trPr>
          <w:trHeight w:val="1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1255156,0 </w:t>
            </w:r>
          </w:p>
        </w:tc>
      </w:tr>
      <w:tr>
        <w:trPr>
          <w:trHeight w:val="2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45280,0 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63952,0 </w:t>
            </w:r>
          </w:p>
        </w:tc>
      </w:tr>
      <w:tr>
        <w:trPr>
          <w:trHeight w:val="55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164389,0 </w:t>
            </w:r>
          </w:p>
        </w:tc>
      </w:tr>
      <w:tr>
        <w:trPr>
          <w:trHeight w:val="2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164389,0 </w:t>
            </w:r>
          </w:p>
        </w:tc>
      </w:tr>
      <w:tr>
        <w:trPr>
          <w:trHeight w:val="2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120701,0 </w:t>
            </w:r>
          </w:p>
        </w:tc>
      </w:tr>
      <w:tr>
        <w:trPr>
          <w:trHeight w:val="2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4068,0 </w:t>
            </w:r>
          </w:p>
        </w:tc>
      </w:tr>
      <w:tr>
        <w:trPr>
          <w:trHeight w:val="2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468,0 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 </w:t>
            </w:r>
          </w:p>
        </w:tc>
      </w:tr>
      <w:tr>
        <w:trPr>
          <w:trHeight w:val="55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</w:tc>
      </w:tr>
      <w:tr>
        <w:trPr>
          <w:trHeight w:val="5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</w:tc>
      </w:tr>
      <w:tr>
        <w:trPr>
          <w:trHeight w:val="49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5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7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85926,0 </w:t>
            </w:r>
          </w:p>
        </w:tc>
      </w:tr>
      <w:tr>
        <w:trPr>
          <w:trHeight w:val="8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85926,0 </w:t>
            </w:r>
          </w:p>
        </w:tc>
      </w:tr>
      <w:tr>
        <w:trPr>
          <w:trHeight w:val="1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</w:tc>
      </w:tr>
      <w:tr>
        <w:trPr>
          <w:trHeight w:val="1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</w:tc>
      </w:tr>
      <w:tr>
        <w:trPr>
          <w:trHeight w:val="1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824605,0 </w:t>
            </w:r>
          </w:p>
        </w:tc>
      </w:tr>
      <w:tr>
        <w:trPr>
          <w:trHeight w:val="34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300014,0 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300014,0 </w:t>
            </w:r>
          </w:p>
        </w:tc>
      </w:tr>
      <w:tr>
        <w:trPr>
          <w:trHeight w:val="2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524591,0 </w:t>
            </w:r>
          </w:p>
        </w:tc>
      </w:tr>
      <w:tr>
        <w:trPr>
          <w:trHeight w:val="2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522091,0 </w:t>
            </w:r>
          </w:p>
        </w:tc>
      </w:tr>
      <w:tr>
        <w:trPr>
          <w:trHeight w:val="15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</w:tr>
      <w:tr>
        <w:trPr>
          <w:trHeight w:val="2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3287702,4 </w:t>
            </w:r>
          </w:p>
        </w:tc>
      </w:tr>
      <w:tr>
        <w:trPr>
          <w:trHeight w:val="3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3287702,4 </w:t>
            </w:r>
          </w:p>
        </w:tc>
      </w:tr>
      <w:tr>
        <w:trPr>
          <w:trHeight w:val="1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3287702,4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094"/>
        <w:gridCol w:w="1163"/>
        <w:gridCol w:w="1220"/>
        <w:gridCol w:w="6200"/>
        <w:gridCol w:w="2351"/>
      </w:tblGrid>
      <w:tr>
        <w:trPr>
          <w:trHeight w:val="1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 топ                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Шағ.топ            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    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  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12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9417285,6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156709,5 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100875,4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13038,0 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73842,9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73138,9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13556,5 </w:t>
            </w:r>
          </w:p>
        </w:tc>
      </w:tr>
      <w:tr>
        <w:trPr>
          <w:trHeight w:val="4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13556,5 </w:t>
            </w:r>
          </w:p>
        </w:tc>
      </w:tr>
      <w:tr>
        <w:trPr>
          <w:trHeight w:val="5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34175,1 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34175,1 </w:t>
            </w:r>
          </w:p>
        </w:tc>
      </w:tr>
      <w:tr>
        <w:trPr>
          <w:trHeight w:val="7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17198,0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847,0 </w:t>
            </w:r>
          </w:p>
        </w:tc>
      </w:tr>
      <w:tr>
        <w:trPr>
          <w:trHeight w:val="1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1469,1 </w:t>
            </w:r>
          </w:p>
        </w:tc>
      </w:tr>
      <w:tr>
        <w:trPr>
          <w:trHeight w:val="42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14568,0 </w:t>
            </w:r>
          </w:p>
        </w:tc>
      </w:tr>
      <w:tr>
        <w:trPr>
          <w:trHeight w:val="34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93,0 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16729,0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16729,0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16672,0 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830478,1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1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825969,1 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825969,1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825969,1 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6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42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2643314,2 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6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2028780,2 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2028780,2 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1899916,1 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89560,0 </w:t>
            </w:r>
          </w:p>
        </w:tc>
      </w:tr>
      <w:tr>
        <w:trPr>
          <w:trHeight w:val="4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білімінің мемлекеттік жүйесінде интерактивті оқыту жүйесін енгізу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39304,1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9381,0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9381,0 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9381,0 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582943,0 </w:t>
            </w:r>
          </w:p>
        </w:tc>
      </w:tr>
      <w:tr>
        <w:trPr>
          <w:trHeight w:val="7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36271,0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8676,0 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368,0 </w:t>
            </w:r>
          </w:p>
        </w:tc>
      </w:tr>
      <w:tr>
        <w:trPr>
          <w:trHeight w:val="34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4077,0 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20362,0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546672,0 </w:t>
            </w:r>
          </w:p>
        </w:tc>
      </w:tr>
      <w:tr>
        <w:trPr>
          <w:trHeight w:val="6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546672,0 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270661,9 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200087,0 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200087,0 </w:t>
            </w:r>
          </w:p>
        </w:tc>
      </w:tr>
      <w:tr>
        <w:trPr>
          <w:trHeight w:val="12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31733,0 </w:t>
            </w:r>
          </w:p>
        </w:tc>
      </w:tr>
      <w:tr>
        <w:trPr>
          <w:trHeight w:val="4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2216,0 </w:t>
            </w:r>
          </w:p>
        </w:tc>
      </w:tr>
      <w:tr>
        <w:trPr>
          <w:trHeight w:val="7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20450,0 </w:t>
            </w:r>
          </w:p>
        </w:tc>
      </w:tr>
      <w:tr>
        <w:trPr>
          <w:trHeight w:val="5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27593,0 </w:t>
            </w:r>
          </w:p>
        </w:tc>
      </w:tr>
      <w:tr>
        <w:trPr>
          <w:trHeight w:val="34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46453,0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1238,0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42023,0 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10084,0 </w:t>
            </w:r>
          </w:p>
        </w:tc>
      </w:tr>
      <w:tr>
        <w:trPr>
          <w:trHeight w:val="6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18297,0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70574,9 </w:t>
            </w:r>
          </w:p>
        </w:tc>
      </w:tr>
      <w:tr>
        <w:trPr>
          <w:trHeight w:val="36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70574,9 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46344,9 </w:t>
            </w:r>
          </w:p>
        </w:tc>
      </w:tr>
      <w:tr>
        <w:trPr>
          <w:trHeight w:val="39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855,0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3163,0 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20212,0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2374191,0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1671466,1 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136900,0 </w:t>
            </w:r>
          </w:p>
        </w:tc>
      </w:tr>
      <w:tr>
        <w:trPr>
          <w:trHeight w:val="5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131510,0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1534566,1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687521,0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847045,1 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386073,9 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 (село), ауылдық (селолық) округ әкімінің аппараты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339966,4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182966,4 </w:t>
            </w:r>
          </w:p>
        </w:tc>
      </w:tr>
      <w:tr>
        <w:trPr>
          <w:trHeight w:val="40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157000,0 </w:t>
            </w:r>
          </w:p>
        </w:tc>
      </w:tr>
      <w:tr>
        <w:trPr>
          <w:trHeight w:val="40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316651,0 </w:t>
            </w:r>
          </w:p>
        </w:tc>
      </w:tr>
      <w:tr>
        <w:trPr>
          <w:trHeight w:val="39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12693,2 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6738,0 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5265,2 </w:t>
            </w:r>
          </w:p>
        </w:tc>
      </w:tr>
      <w:tr>
        <w:trPr>
          <w:trHeight w:val="4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303957,8 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24618,0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121839,0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2486,0 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155014,8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612776,7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188998,2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173504,2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173504,2 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331648,0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17095,0 </w:t>
            </w:r>
          </w:p>
        </w:tc>
      </w:tr>
      <w:tr>
        <w:trPr>
          <w:trHeight w:val="34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7904,0 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9191,0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314553,0 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314553,0 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61845,5 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36176,0 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34236,0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30285,0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8935,0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15709,0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дамыту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11742,8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223,2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5256,0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</w:tr>
      <w:tr>
        <w:trPr>
          <w:trHeight w:val="34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593444,1 </w:t>
            </w:r>
          </w:p>
        </w:tc>
      </w:tr>
      <w:tr>
        <w:trPr>
          <w:trHeight w:val="5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39371,7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7090,7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7090,7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6929,0 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161,7 </w:t>
            </w:r>
          </w:p>
        </w:tc>
      </w:tr>
      <w:tr>
        <w:trPr>
          <w:trHeight w:val="1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8844,5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10630,5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51090,4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51090,4 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30530,0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29760,0 </w:t>
            </w:r>
          </w:p>
        </w:tc>
      </w:tr>
      <w:tr>
        <w:trPr>
          <w:trHeight w:val="1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20560,4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19174,0 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1386,4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132289,9 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132289,9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 (село), ауылдық (селолық) округ әкімінің аппараты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4441,3 </w:t>
            </w:r>
          </w:p>
        </w:tc>
      </w:tr>
      <w:tr>
        <w:trPr>
          <w:trHeight w:val="39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округтерде автомобиль жолдарының жұмыс істеуін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4441,3 </w:t>
            </w:r>
          </w:p>
        </w:tc>
      </w:tr>
      <w:tr>
        <w:trPr>
          <w:trHeight w:val="4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127848,6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127848,6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235488,0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5971,0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5971,0 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5293,7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177,3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229517,0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39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39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39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4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23386,0 </w:t>
            </w:r>
          </w:p>
        </w:tc>
      </w:tr>
      <w:tr>
        <w:trPr>
          <w:trHeight w:val="4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22697,0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689,0 </w:t>
            </w:r>
          </w:p>
        </w:tc>
      </w:tr>
      <w:tr>
        <w:trPr>
          <w:trHeight w:val="6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1435461,1 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1435461,1 </w:t>
            </w:r>
          </w:p>
        </w:tc>
      </w:tr>
      <w:tr>
        <w:trPr>
          <w:trHeight w:val="8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1435461,1 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523825,1 </w:t>
            </w:r>
          </w:p>
        </w:tc>
      </w:tr>
      <w:tr>
        <w:trPr>
          <w:trHeight w:val="6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911636,0 </w:t>
            </w:r>
          </w:p>
        </w:tc>
      </w:tr>
      <w:tr>
        <w:trPr>
          <w:trHeight w:val="69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  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(I-II)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-415439,2 </w:t>
            </w:r>
          </w:p>
        </w:tc>
      </w:tr>
      <w:tr>
        <w:trPr>
          <w:trHeight w:val="1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Таза бюджеттік несие беру: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сальдосы: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301529,0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</w:tc>
      </w:tr>
      <w:tr>
        <w:trPr>
          <w:trHeight w:val="3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</w:tc>
      </w:tr>
      <w:tr>
        <w:trPr>
          <w:trHeight w:val="1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303729,0 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  (III-IV-V)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-563063,2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563063,2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 қалдықтарының қозғалысы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1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С-17/5 шешіміне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С-6/6 шешіміне 2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және заңды тұлғаларды жарғы капиталын қалыптастыруға немесе ұлғайтуға   бағытталған, бюджеттік бағдарламаларға бөлінген, 2008 жылға арналған қалалық бюджеттің дамыту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62"/>
        <w:gridCol w:w="1145"/>
        <w:gridCol w:w="1222"/>
        <w:gridCol w:w="8609"/>
      </w:tblGrid>
      <w:tr>
        <w:trPr>
          <w:trHeight w:val="13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 топ                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Шағ.топ            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    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  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13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жобалары </w:t>
            </w:r>
          </w:p>
        </w:tc>
      </w:tr>
      <w:tr>
        <w:trPr>
          <w:trHeight w:val="22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4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</w:tr>
      <w:tr>
        <w:trPr>
          <w:trHeight w:val="30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</w:tr>
      <w:tr>
        <w:trPr>
          <w:trHeight w:val="22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22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2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22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2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</w:tr>
      <w:tr>
        <w:trPr>
          <w:trHeight w:val="40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</w:tr>
      <w:tr>
        <w:trPr>
          <w:trHeight w:val="22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1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6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79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55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10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</w:tr>
      <w:tr>
        <w:trPr>
          <w:trHeight w:val="2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60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24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</w:tr>
      <w:tr>
        <w:trPr>
          <w:trHeight w:val="85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</w:tr>
      <w:tr>
        <w:trPr>
          <w:trHeight w:val="28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</w:tr>
      <w:tr>
        <w:trPr>
          <w:trHeight w:val="19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19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19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2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4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2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инфрақұрылымды дамыту және жайластыру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2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6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</w:tr>
      <w:tr>
        <w:trPr>
          <w:trHeight w:val="24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</w:tr>
      <w:tr>
        <w:trPr>
          <w:trHeight w:val="24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36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36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4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30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</w:tr>
      <w:tr>
        <w:trPr>
          <w:trHeight w:val="37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43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</w:tr>
      <w:tr>
        <w:trPr>
          <w:trHeight w:val="40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9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</w:tr>
      <w:tr>
        <w:trPr>
          <w:trHeight w:val="22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4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19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19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</w:tr>
      <w:tr>
        <w:trPr>
          <w:trHeight w:val="25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</w:tr>
      <w:tr>
        <w:trPr>
          <w:trHeight w:val="19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19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55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67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2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</w:tr>
      <w:tr>
        <w:trPr>
          <w:trHeight w:val="28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21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</w:tr>
      <w:tr>
        <w:trPr>
          <w:trHeight w:val="60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64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88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1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қорын қалыптастыруға және ұлғайтуға, арналған инвестициялар </w:t>
            </w:r>
          </w:p>
        </w:tc>
      </w:tr>
      <w:tr>
        <w:trPr>
          <w:trHeight w:val="18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19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15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С-17/5 шешіміне 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С-6/6 шешіміне 4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қаладағы аудан, аудандық маңызы бар қала, кент, ауыл (село), ауылдық (селолық) округінің бюджеттік бағдарламалары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905"/>
        <w:gridCol w:w="1151"/>
        <w:gridCol w:w="1143"/>
        <w:gridCol w:w="6167"/>
        <w:gridCol w:w="2644"/>
      </w:tblGrid>
      <w:tr>
        <w:trPr>
          <w:trHeight w:val="1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 топ                 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 . топ             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 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   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4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6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Краснояр селолық округінің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40276,2 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 i 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57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басқарудың жалпы функцияларын орындайтын өк i лд i, атқарушы және басқа органдар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49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, аудандық маңызы бар қала , кент , аул   ( село ), ауылдық ( селолық )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72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 , аудандық маңызы бар қаланың , кенттің , ауылдың ( селоның 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селолық ) округтің әкімі аппаратының қызметін қамтамасыз ету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28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15806,2 </w:t>
            </w:r>
          </w:p>
        </w:tc>
      </w:tr>
      <w:tr>
        <w:trPr>
          <w:trHeight w:val="1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48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, аудандық маңызы бар қала , кент , аул   ( село ), ауылдық ( селолық )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31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24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8069,2 </w:t>
            </w:r>
          </w:p>
        </w:tc>
      </w:tr>
      <w:tr>
        <w:trPr>
          <w:trHeight w:val="48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, аудандық маңызы бар қала , кент , аул   ( село ), ауылдық ( селолық )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8069,2 </w:t>
            </w:r>
          </w:p>
        </w:tc>
      </w:tr>
      <w:tr>
        <w:trPr>
          <w:trHeight w:val="27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 </w:t>
            </w:r>
          </w:p>
        </w:tc>
      </w:tr>
      <w:tr>
        <w:trPr>
          <w:trHeight w:val="24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1890,2 </w:t>
            </w:r>
          </w:p>
        </w:tc>
      </w:tr>
      <w:tr>
        <w:trPr>
          <w:trHeight w:val="31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, спорт , туризм және ақпараттық кеңіст i к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1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48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, аудандық маңызы бар қала , кент , аул   ( село ), ауылдық ( селолық )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40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 - демалыс жұмыстарын қолдау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18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және коммуникация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19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 i г i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51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, аудандық маңызы бар қала , кент , аул   ( село ), ауылдық ( селолық )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67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 , кенттерде , ауылдарда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селоларда ), ауылдық ( селолық ), округтерде автомобиль жолдарының жұмыс істеуін қамтамасыз ету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27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Станционный поселкесі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28645,8 </w:t>
            </w:r>
          </w:p>
        </w:tc>
      </w:tr>
      <w:tr>
        <w:trPr>
          <w:trHeight w:val="27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 i 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</w:tc>
      </w:tr>
      <w:tr>
        <w:trPr>
          <w:trHeight w:val="49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басқарудың жалпы функцияларын орындайтын өк i лд i, атқарушы және басқа органдар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</w:tc>
      </w:tr>
      <w:tr>
        <w:trPr>
          <w:trHeight w:val="52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, аудандық маңызы бар қала , кент , аул   ( село ), ауылдық ( селолық )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</w:tc>
      </w:tr>
      <w:tr>
        <w:trPr>
          <w:trHeight w:val="72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 , аудандық маңызы бар қаланың , кенттің , ауылдың ( селоның ), ауылдық ( селолық ) округтің әкімі аппаратының қызметін қамтамасыз ету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6870,5 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6822,5 </w:t>
            </w:r>
          </w:p>
        </w:tc>
      </w:tr>
      <w:tr>
        <w:trPr>
          <w:trHeight w:val="1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24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54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, аудандық маңызы бар қала , кент , аул   ( село ), ауылдық ( селолық )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4624 </w:t>
            </w:r>
          </w:p>
        </w:tc>
      </w:tr>
      <w:tr>
        <w:trPr>
          <w:trHeight w:val="48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, аудандық маңызы бар қала , кент , аул   ( село ), ауылдық ( селолық )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4624 </w:t>
            </w:r>
          </w:p>
        </w:tc>
      </w:tr>
      <w:tr>
        <w:trPr>
          <w:trHeight w:val="18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1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</w:tr>
      <w:tr>
        <w:trPr>
          <w:trHeight w:val="1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 </w:t>
            </w:r>
          </w:p>
        </w:tc>
      </w:tr>
      <w:tr>
        <w:trPr>
          <w:trHeight w:val="1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және коммуникация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</w:tc>
      </w:tr>
      <w:tr>
        <w:trPr>
          <w:trHeight w:val="1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 i г i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</w:tc>
      </w:tr>
      <w:tr>
        <w:trPr>
          <w:trHeight w:val="48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, аудандық маңызы бар қала , кент , аул ( село ), ауылдық ( селолық )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</w:tc>
      </w:tr>
      <w:tr>
        <w:trPr>
          <w:trHeight w:val="64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 , кенттерде , ауылдарда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селоларда ), ауылдық ( селолық ), округтерде автомобиль жолдарының жұмыс істеуін қамтамасыз ету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