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86c" w14:textId="98e3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2008 жылғы 20 наурыздағы N А-3/570 қаулысы мен Ақмола облысы Көкшетау қалалық мәслихатының 2008 жылғы 20 наурыздағы N С-9/14 шешімі. Ақмола облысы Көкшетау қаласының әділет басқармасында 2008 жылғы 31 наурызда N 1-1-82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тармағының 15) тармақшасына, Қазақстан Республикасының 1993 жылғы 8 желтоқсандағы "Қазақстан Республикасындағы әкімшілік-аумақтық құрылым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бабының 4 тармақшасына сәйкес және Көкшетау қаласының тұрғындарының пікірлерін және Көкшетау қаласы әкімдігі жанындағы тіл саясаты және ономастика жөніндегі Көкшетау қалалық комиссияның 2007 жылғы 23 сәуірдегі N 2 шешімін ескере отырып, Көкшетау қаласының әкімдігі  </w:t>
      </w:r>
      <w:r>
        <w:rPr>
          <w:rFonts w:ascii="Times New Roman"/>
          <w:b/>
          <w:i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Көкшетау қалалық мәслихаты  </w:t>
      </w:r>
      <w:r>
        <w:rPr>
          <w:rFonts w:ascii="Times New Roman"/>
          <w:b/>
          <w:i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қаласының келесі көше атаулары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"В.Чапаев" атындағы көше "Қанай би" атындағы көше болып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"Е.Пугачев" атындағы көше "Рақымбек Сабатаев" атындағы көше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қаласы әкімдігінің 2007 жылғы 13 желтоқсандағы N 37 қаулысы мен Көкшетау қалалық мәслихатының 2007 жылғы 13 желтоқсандағы N С-6/17 "Көкшетау қаласының көше атауларын өзгерту туралы" шешімі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және шешім Көкшетау қаласының әділет басқармасында мемлекеттік тіркеуден өткеннен кейін күшіне енеді және ресми жарияланғаннан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Көкшетау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тоғызыншы сессияның төрайымы,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