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13ee" w14:textId="e351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жылы Көкшетау қаласы бойынша 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қаласы әкімдігінің 2008 жылғы 24 қаңтардағы N А-1/102 қаулысы. Ақмола облысы Көкшетау қаласының әділет басқармасында 2008 жылғы 18 ақпанда N 1-1-78 тіркелді. Күші жойылды - Ақмола облысы Көкшетау қаласы әкімдігінің 2010 жылғы 23 ақпандағы № А-2/266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Көкшетау қаласы әкімдігінің 2010.02.23 № А-2/266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"ҚазақстанРеспубликасында жергілікті мемлекеттік басқару туралы", 2001 жылғы 23 қаңтардағы "Халықты жұмыспен қамту туралы" (бұдан әрі - халықты жұмыспен қамту туралы Заңы) және 2005 жылғы 13 ақпандағы "Қазақстан Республикасында мүгедектерді әлеуметтік қорғау туралы"  </w:t>
      </w:r>
      <w:r>
        <w:rPr>
          <w:rFonts w:ascii="Times New Roman"/>
          <w:b w:val="false"/>
          <w:i w:val="false"/>
          <w:color w:val="000000"/>
          <w:sz w:val="28"/>
        </w:rPr>
        <w:t>Заңдарына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әлеуметтік көмекке мұқтаж тұлғалардың жұмыспен қамтылуына көмек көрсету мақсатында, қала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"Көкшетау қаласының жұмыспен қамту және әлеуметтік бағдарламалар бөлімі" мемлекеттік мекемесі жұмыс орындарының жалпы санының үш пайызы мөлшерінде мүгедектерге арналған жұмыс орындарына квота белгілесін.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Мүгедектерді жұмысқа орналастыру үшін арнайы жұмыс орындарын құратын кәсіпорындардың қоса берілген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2006 жылғы 23 ақпанда N 8 "Көкшетау" және 2006 жылғы 23 ақпанда N 8 "Степной маяк" газеттерінде жарияланған, Көкшетау қаласының әділет басқармасында N 1-1-36 болып тіркелген 2006 жылғы 30 қаңтардағы "Көкшетау қаласында халықтың нысаналы топтарының жұмыспен қамтылуына көмек көрсету бойынша шаралар туралы" N А-1/125 қаулының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Көкшетау қаласының әділет басқармасында мемлекеттік тіркеуден өткеннен кейін күшіне енеді және ресми жарияланғаннан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2008 жылдың 1 қаңтарынан бастап туындаған құқық қатынастарына таратылады.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қаулының орындалуын бақылау қала әкімінің орынбасары Б.З.Жұпыновқа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Қала әкімі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Қосымша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24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A-1/102 Көкшетау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әкімдігінің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Мүгедектерді жұмысқа орналастыру үшін арнайы жұмыс орындарын құратын кәсіпорындардың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0293"/>
        <w:gridCol w:w="1413"/>
      </w:tblGrid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Кәсіпорындардың атауы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саны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қаласы әкімдігінің жанындағы шаруашылық жүргізу құқығындағы "Тазалық"» мемлекеттік коммуналдық кәсіпорны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қаласы әкімдігінің жанындағы шаруашылық жүргізу құқығындағы "Авариялық- жөндеу қызметі" мемлекеттік коммуналдық кәсіпорны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қаласы әкімдігінің жанындағы шаруашылық жүргізу құқығындағы "Көкшетау Су Арнасы" мемлекеттік коммуналдық кәсіпорны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"Гормолзавод" жауапкершілігі шектеулі серіктестігі (келісім бойынша) 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"Васильков таукен-байыту комбинаты"» акционерлік қоғамы (келісім бойынша)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"Көкшетау қаласының білім бөлімі"» мемлекеттік мекемесі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қаласы әкімдігінің жанындағы шаруашылық жүргізу құқығындағы N 2 "Аудандық жылу қазандығы" мемлекеттік коммуналдық кәсіпорны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бойынша денсаулық сақтау департаментінің жанындағы "Ақмола облыстық аурухана" мемлекеттік қазынашылық коммуналдық кәсіпорны (келісім бойынша) 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бойынша денсаулық сақтау департаментінің жанындағы "Көкшетау қалалық аурухана" мемлекеттік қазынашылық коммуналдық кәсіпорны (келісім бойынша) 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"НОВОПЭК" жауапкершілігі шектеулі серіктестігі (келісім бойынша) 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бойынша денсаулық сақтау департаментінің жанындағы "Қалалық емхана" мемлекеттік қазынашылық коммуналдық кәсіпорны (келісім бойынша)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"Кофар" жауапкершілігі шектеулі серіктестігі (келісім бойынша) 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"AGRIMER-ASTYK" жауапкершілігі шектеулі серіктестігі (келісім бойынша) 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"Көкшетау автобус паркі" жауапкершілігі шектеулі серіктестігі (келісім бойынша) 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"Той Дастархан" жауапкершілігі шектеулі серіктестігі (келісім бойынша) 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"Қазпошта" акционерлік қоғамы (келісім бойынша)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"НПО ЮНА" жауапкершілігі шектеулі серіктестігі (келісім бойынша) 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12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денсаулық сақтау департаментінің "Облыстық қан орталығы"» мемлекеттік мекемесі (келісім бойынша)                               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"Береке-Көкше" жауапкершілігі шектеулі серіктестігі (келісім бойынша)          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Шоқан Уәлиханов атындағы Көкшетау мемлекеттік университеті (келісім бойынша) 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университеті (келісім бойынша) 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10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"Енисей -Көкше бірлескен кәсіпорыны"» жауапкершілігі шектеулі серіктестігі  (келісім бойынша) 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"Отан" Республикалық қоғамдық бірлестігінің Көкшетау филиалы (келісім бойынша) 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