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80a0" w14:textId="3478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Көкшетау қаласында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2008 жылғы 11 қаңтардағы N А-1/19 қаулысы. Ақмола облысы Көкшетау қаласының әділет басқармасында 2008 жылғы 21 қаңтарда N 1-1-73 тіркелді. Күші жойылды - Ақмола облысы Көкшетау қалалық мәслихатының 2009 жылғы 8 қаңтардағы № А-1/6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Күші жойылды - Ақмола облысы Көкшетау қалалық мәслихатының 2009 жылғы 8 қаңтардағы № А-1/6 қаулысымен. </w:t>
      </w:r>
      <w:r>
        <w:br/>
      </w:r>
      <w:r>
        <w:rPr>
          <w:rFonts w:ascii="Times New Roman"/>
          <w:b w:val="false"/>
          <w:i w:val="false"/>
          <w:color w:val="000000"/>
          <w:sz w:val="28"/>
        </w:rPr>
        <w:t>
</w:t>
      </w:r>
      <w:r>
        <w:rPr>
          <w:rFonts w:ascii="Times New Roman"/>
          <w:b w:val="false"/>
          <w:i/>
          <w:color w:val="800000"/>
          <w:sz w:val="28"/>
        </w:rPr>
        <w:t xml:space="preserve">____________________________________ </w:t>
      </w:r>
    </w:p>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 xml:space="preserve"> 7, 20 баптары, 2001 жылғы 23 қаңтардағы Қазақстан Республикасының "Қазақстан Республикасында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31 бабы негізінде Қазақстан Республикасы Үкіметінің 2001 жылғы 19 маусымдағы N 836 "Қазақстан Республикасының 2001 жылғы 23 қаңтардағы "Халықты жұмыспен қамту туралы" Заңының шараларын жүзеге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сонымен қатар жұмыссыз азаматтарды уақытша жұмыспен қамту мақсатында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Көкшетау қаласының кәсіпорындарына қажеттіліктеріне сәйкес жұмыссыздар үшін ұйымдастырылған қоғамдық жұмыстың көлемі мен түрлері, ұйымдардың ұсынылған тізбесі бекітілсін. </w:t>
      </w:r>
      <w:r>
        <w:br/>
      </w:r>
      <w:r>
        <w:rPr>
          <w:rFonts w:ascii="Times New Roman"/>
          <w:b w:val="false"/>
          <w:i w:val="false"/>
          <w:color w:val="000000"/>
          <w:sz w:val="28"/>
        </w:rPr>
        <w:t>
      2. Бекітілген қоғамдық жұмыстарды тәртіп бойынша өткізу үшін қалалық мемлекеттік мекемелерге, кәсіпорындарға "Көкшетау қаласының жұмыспен қамту және әлеуметтік бағдарламалар бөлімі" мемлекеттік мекемесімен қажет шарттар жасау ұсынылсын, сонымен қатар еңбек түрі, мерзімі, жағдайы көрсетілген еңбек шартына сәйкес жұмыссыздардың жұмысқа қабылдануларын жүзеге асырсын.</w:t>
      </w:r>
      <w:r>
        <w:br/>
      </w:r>
      <w:r>
        <w:rPr>
          <w:rFonts w:ascii="Times New Roman"/>
          <w:b w:val="false"/>
          <w:i w:val="false"/>
          <w:color w:val="000000"/>
          <w:sz w:val="28"/>
        </w:rPr>
        <w:t>
</w:t>
      </w:r>
      <w:r>
        <w:rPr>
          <w:rFonts w:ascii="Times New Roman"/>
          <w:b w:val="false"/>
          <w:i/>
          <w:color w:val="800000"/>
          <w:sz w:val="28"/>
        </w:rPr>
        <w:t xml:space="preserve">      Ескерту. Өзгерту енгізілді - Көкшетау қаласы әкімдігінің 2008 жылғы 5 наурыздағы </w:t>
      </w:r>
      <w:r>
        <w:rPr>
          <w:rFonts w:ascii="Times New Roman"/>
          <w:b w:val="false"/>
          <w:i w:val="false"/>
          <w:color w:val="000000"/>
          <w:sz w:val="28"/>
        </w:rPr>
        <w:t>N А-3/418</w:t>
      </w:r>
      <w:r>
        <w:rPr>
          <w:rFonts w:ascii="Times New Roman"/>
          <w:b w:val="false"/>
          <w:i/>
          <w:color w:val="800000"/>
          <w:sz w:val="28"/>
        </w:rPr>
        <w:t xml:space="preserve"> қаулысымен. </w:t>
      </w:r>
      <w:r>
        <w:br/>
      </w:r>
      <w:r>
        <w:rPr>
          <w:rFonts w:ascii="Times New Roman"/>
          <w:b w:val="false"/>
          <w:i w:val="false"/>
          <w:color w:val="000000"/>
          <w:sz w:val="28"/>
        </w:rPr>
        <w:t xml:space="preserve">
      3. Қалалық мемлекеттік мекемелерге және кәсіпорындарына қоғамдық жұмыстарға орналасқан кейбір азаматтарға (әйелдер, 18 жасқа дейінгі жастар, мүгедектер) жұмыс істеген уақыты мен көлеміне толық ақы төлей отырып, жұмыс уақытын ұйымдастырудың өзге де икемді түрлерін қарастыру ұсынылсын. </w:t>
      </w:r>
      <w:r>
        <w:br/>
      </w:r>
      <w:r>
        <w:rPr>
          <w:rFonts w:ascii="Times New Roman"/>
          <w:b w:val="false"/>
          <w:i w:val="false"/>
          <w:color w:val="000000"/>
          <w:sz w:val="28"/>
        </w:rPr>
        <w:t xml:space="preserve">
      4. "Көкшетау қаласының жұмыспен қамту және әлеуметтік бағдарламалар бөлімі" мемлекеттік мекемесі белгіленген тапсырма талабы мен осы мақсатқа бөлінген қаржының шегінде ұйымдардың өтініштеріне сәйкес жұмыссыз азаматтарды өтінімдер бойынша ақылы қоғамдық жұмыстарға уақытша орналастыру үшін жолдама берсін. </w:t>
      </w:r>
      <w:r>
        <w:br/>
      </w:r>
      <w:r>
        <w:rPr>
          <w:rFonts w:ascii="Times New Roman"/>
          <w:b w:val="false"/>
          <w:i w:val="false"/>
          <w:color w:val="000000"/>
          <w:sz w:val="28"/>
        </w:rPr>
        <w:t xml:space="preserve">
      5. "Көкшетау қаласының қаржы бөлімі" мемлекеттік мекемесі 2008 жылы қоғамдық жұмыстарды өткізу шараларына бюджет қаражатында осы мақсаттарға сәйкес қарастырылған жалпы сомасы 28258000 (жиырма сегіз миллион екі жүз елу сегіз мың) теңгемен қаржыландыруды жүзеге асырсын. </w:t>
      </w:r>
      <w:r>
        <w:br/>
      </w:r>
      <w:r>
        <w:rPr>
          <w:rFonts w:ascii="Times New Roman"/>
          <w:b w:val="false"/>
          <w:i w:val="false"/>
          <w:color w:val="000000"/>
          <w:sz w:val="28"/>
        </w:rPr>
        <w:t xml:space="preserve">
      6. 2007 жылғы 15 ақпанда N 7 "Көкшетау" және 2007 жылғы 15 ақпандағы N 7 "Степной маяк" газеттерінде жарияланған, Көкшетау қаласының әділет басқармасында </w:t>
      </w:r>
      <w:r>
        <w:br/>
      </w:r>
      <w:r>
        <w:rPr>
          <w:rFonts w:ascii="Times New Roman"/>
          <w:b w:val="false"/>
          <w:i w:val="false"/>
          <w:color w:val="000000"/>
          <w:sz w:val="28"/>
        </w:rPr>
        <w:t xml:space="preserve">
N 1-1-55 болып тіркелген 2007 жылғы 25 қаңтардағы N А-1/79 "2007 жылы Көкшетау қаласында ақылы қоғамдық жұмыстарды ұйымдастыру туралы" қаулының күші жойылды деп танылсын. </w:t>
      </w:r>
      <w:r>
        <w:br/>
      </w:r>
      <w:r>
        <w:rPr>
          <w:rFonts w:ascii="Times New Roman"/>
          <w:b w:val="false"/>
          <w:i w:val="false"/>
          <w:color w:val="000000"/>
          <w:sz w:val="28"/>
        </w:rPr>
        <w:t xml:space="preserve">
      7. Осы қаулы Көкшетау қаласының әділет басқармасында мемлекеттік тіркеуден өткен күннен бастап күшіне енеді және 2008 жылдың 1 қаңтарынан бастап туындаған құқық қатынастарына таратылады. </w:t>
      </w:r>
      <w:r>
        <w:br/>
      </w:r>
      <w:r>
        <w:rPr>
          <w:rFonts w:ascii="Times New Roman"/>
          <w:b w:val="false"/>
          <w:i w:val="false"/>
          <w:color w:val="000000"/>
          <w:sz w:val="28"/>
        </w:rPr>
        <w:t xml:space="preserve">
      8. Осы қаулының орындалуын бақылау қала әкімінің орынбасары Б.З.Жұпыновқа жүктелсін. </w:t>
      </w:r>
      <w:r>
        <w:br/>
      </w:r>
      <w:r>
        <w:rPr>
          <w:rFonts w:ascii="Times New Roman"/>
          <w:b w:val="false"/>
          <w:i w:val="false"/>
          <w:color w:val="000000"/>
          <w:sz w:val="28"/>
        </w:rPr>
        <w:t>
      9. Осы қаулы ресми жарияланған күннен бастап қолданысқа енгізілсін.</w:t>
      </w:r>
      <w:r>
        <w:br/>
      </w:r>
      <w:r>
        <w:rPr>
          <w:rFonts w:ascii="Times New Roman"/>
          <w:b w:val="false"/>
          <w:i w:val="false"/>
          <w:color w:val="000000"/>
          <w:sz w:val="28"/>
        </w:rPr>
        <w:t>
</w:t>
      </w:r>
      <w:r>
        <w:rPr>
          <w:rFonts w:ascii="Times New Roman"/>
          <w:b w:val="false"/>
          <w:i/>
          <w:color w:val="800000"/>
          <w:sz w:val="28"/>
        </w:rPr>
        <w:t xml:space="preserve">     Ескерту. 9 тармақпен толықтырылды - Көкшетау қаласы әкімдігінің 2008 жылғы 5 наурыздағы </w:t>
      </w:r>
      <w:r>
        <w:rPr>
          <w:rFonts w:ascii="Times New Roman"/>
          <w:b w:val="false"/>
          <w:i w:val="false"/>
          <w:color w:val="000000"/>
          <w:sz w:val="28"/>
        </w:rPr>
        <w:t>N А-3/418</w:t>
      </w:r>
      <w:r>
        <w:rPr>
          <w:rFonts w:ascii="Times New Roman"/>
          <w:b w:val="false"/>
          <w:i/>
          <w:color w:val="800000"/>
          <w:sz w:val="28"/>
        </w:rPr>
        <w:t xml:space="preserve"> қаулысымен; Өзгертулер енгізілді - Көкшетау қаласы әкімдігінің 2008 жылғы 30 шілдедегі </w:t>
      </w:r>
      <w:r>
        <w:rPr>
          <w:rFonts w:ascii="Times New Roman"/>
          <w:b w:val="false"/>
          <w:i w:val="false"/>
          <w:color w:val="000000"/>
          <w:sz w:val="28"/>
        </w:rPr>
        <w:t>N A-7/1075</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Қосымша            </w:t>
      </w:r>
      <w:r>
        <w:br/>
      </w:r>
      <w:r>
        <w:rPr>
          <w:rFonts w:ascii="Times New Roman"/>
          <w:b w:val="false"/>
          <w:i w:val="false"/>
          <w:color w:val="000000"/>
          <w:sz w:val="28"/>
        </w:rPr>
        <w:t xml:space="preserve">
                            2008 жылғы 11 қаңтардағы    </w:t>
      </w:r>
      <w:r>
        <w:br/>
      </w:r>
      <w:r>
        <w:rPr>
          <w:rFonts w:ascii="Times New Roman"/>
          <w:b w:val="false"/>
          <w:i w:val="false"/>
          <w:color w:val="000000"/>
          <w:sz w:val="28"/>
        </w:rPr>
        <w:t xml:space="preserve">
                 №N А-1/19 Көкшетау қаласы    </w:t>
      </w:r>
      <w:r>
        <w:br/>
      </w:r>
      <w:r>
        <w:rPr>
          <w:rFonts w:ascii="Times New Roman"/>
          <w:b w:val="false"/>
          <w:i w:val="false"/>
          <w:color w:val="000000"/>
          <w:sz w:val="28"/>
        </w:rPr>
        <w:t xml:space="preserve">
әкімдігінің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color w:val="800000"/>
          <w:sz w:val="28"/>
        </w:rPr>
        <w:t xml:space="preserve">       Ескерту. Өзгертулер енгізілді - Көкшетау қаласы әкімдігінің 2008 жылғы 14 ақпандағы N А-2/289 қаулысымен; Өзгертулер енгізілді - Көкшетау қаласы әкімдігінің 2008 жылғы 30 шілдедегі </w:t>
      </w:r>
      <w:r>
        <w:rPr>
          <w:rFonts w:ascii="Times New Roman"/>
          <w:b w:val="false"/>
          <w:i w:val="false"/>
          <w:color w:val="000000"/>
          <w:sz w:val="28"/>
        </w:rPr>
        <w:t>N A-7/1075</w:t>
      </w:r>
    </w:p>
    <w:p>
      <w:pPr>
        <w:spacing w:after="0"/>
        <w:ind w:left="0"/>
        <w:jc w:val="both"/>
      </w:pPr>
      <w:r>
        <w:rPr>
          <w:rFonts w:ascii="Times New Roman"/>
          <w:b/>
          <w:i w:val="false"/>
          <w:color w:val="000000"/>
          <w:sz w:val="28"/>
        </w:rPr>
        <w:t xml:space="preserve">        Көкшетау қаласының жұмыссыздары үшін ұйымдастырылған қоғамдық жұмыстардың көлемі, түрі және ұйымдардың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333"/>
        <w:gridCol w:w="3153"/>
        <w:gridCol w:w="1293"/>
        <w:gridCol w:w="1873"/>
        <w:gridCol w:w="161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Ұйымдар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Жұмыстың </w:t>
            </w:r>
            <w:r>
              <w:br/>
            </w:r>
            <w:r>
              <w:rPr>
                <w:rFonts w:ascii="Times New Roman"/>
                <w:b w:val="false"/>
                <w:i w:val="false"/>
                <w:color w:val="000000"/>
                <w:sz w:val="20"/>
              </w:rPr>
              <w:t xml:space="preserve">
түрлері және </w:t>
            </w:r>
            <w:r>
              <w:br/>
            </w:r>
            <w:r>
              <w:rPr>
                <w:rFonts w:ascii="Times New Roman"/>
                <w:b w:val="false"/>
                <w:i w:val="false"/>
                <w:color w:val="000000"/>
                <w:sz w:val="20"/>
              </w:rPr>
              <w:t xml:space="preserve">
көлемі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саны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адамға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көлемі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ның әкімдігі жа- </w:t>
            </w:r>
            <w:r>
              <w:br/>
            </w:r>
            <w:r>
              <w:rPr>
                <w:rFonts w:ascii="Times New Roman"/>
                <w:b w:val="false"/>
                <w:i w:val="false"/>
                <w:color w:val="000000"/>
                <w:sz w:val="20"/>
              </w:rPr>
              <w:t xml:space="preserve">
нындағы шаруашы- </w:t>
            </w:r>
            <w:r>
              <w:br/>
            </w:r>
            <w:r>
              <w:rPr>
                <w:rFonts w:ascii="Times New Roman"/>
                <w:b w:val="false"/>
                <w:i w:val="false"/>
                <w:color w:val="000000"/>
                <w:sz w:val="20"/>
              </w:rPr>
              <w:t xml:space="preserve">
лық жүргізу құ- </w:t>
            </w:r>
            <w:r>
              <w:br/>
            </w:r>
            <w:r>
              <w:rPr>
                <w:rFonts w:ascii="Times New Roman"/>
                <w:b w:val="false"/>
                <w:i w:val="false"/>
                <w:color w:val="000000"/>
                <w:sz w:val="20"/>
              </w:rPr>
              <w:t xml:space="preserve">
қығындағы "Ава- </w:t>
            </w:r>
            <w:r>
              <w:br/>
            </w:r>
            <w:r>
              <w:rPr>
                <w:rFonts w:ascii="Times New Roman"/>
                <w:b w:val="false"/>
                <w:i w:val="false"/>
                <w:color w:val="000000"/>
                <w:sz w:val="20"/>
              </w:rPr>
              <w:t xml:space="preserve">
риялық-жөндеу </w:t>
            </w:r>
            <w:r>
              <w:br/>
            </w:r>
            <w:r>
              <w:rPr>
                <w:rFonts w:ascii="Times New Roman"/>
                <w:b w:val="false"/>
                <w:i w:val="false"/>
                <w:color w:val="000000"/>
                <w:sz w:val="20"/>
              </w:rPr>
              <w:t xml:space="preserve">
қызметі" мемле- </w:t>
            </w:r>
            <w:r>
              <w:br/>
            </w:r>
            <w:r>
              <w:rPr>
                <w:rFonts w:ascii="Times New Roman"/>
                <w:b w:val="false"/>
                <w:i w:val="false"/>
                <w:color w:val="000000"/>
                <w:sz w:val="20"/>
              </w:rPr>
              <w:t xml:space="preserve">
кеттік коммунал- </w:t>
            </w:r>
            <w:r>
              <w:br/>
            </w:r>
            <w:r>
              <w:rPr>
                <w:rFonts w:ascii="Times New Roman"/>
                <w:b w:val="false"/>
                <w:i w:val="false"/>
                <w:color w:val="000000"/>
                <w:sz w:val="20"/>
              </w:rPr>
              <w:t xml:space="preserve">
дық кәсіпорны. </w:t>
            </w:r>
            <w:r>
              <w:br/>
            </w:r>
            <w:r>
              <w:rPr>
                <w:rFonts w:ascii="Times New Roman"/>
                <w:b w:val="false"/>
                <w:i w:val="false"/>
                <w:color w:val="000000"/>
                <w:sz w:val="20"/>
              </w:rPr>
              <w:t xml:space="preserve">
Көкшетау қаласы- </w:t>
            </w:r>
            <w:r>
              <w:br/>
            </w:r>
            <w:r>
              <w:rPr>
                <w:rFonts w:ascii="Times New Roman"/>
                <w:b w:val="false"/>
                <w:i w:val="false"/>
                <w:color w:val="000000"/>
                <w:sz w:val="20"/>
              </w:rPr>
              <w:t xml:space="preserve">
ның әкімдігі жа- </w:t>
            </w:r>
            <w:r>
              <w:br/>
            </w:r>
            <w:r>
              <w:rPr>
                <w:rFonts w:ascii="Times New Roman"/>
                <w:b w:val="false"/>
                <w:i w:val="false"/>
                <w:color w:val="000000"/>
                <w:sz w:val="20"/>
              </w:rPr>
              <w:t xml:space="preserve">
нындағы шаруашы- </w:t>
            </w:r>
            <w:r>
              <w:br/>
            </w:r>
            <w:r>
              <w:rPr>
                <w:rFonts w:ascii="Times New Roman"/>
                <w:b w:val="false"/>
                <w:i w:val="false"/>
                <w:color w:val="000000"/>
                <w:sz w:val="20"/>
              </w:rPr>
              <w:t xml:space="preserve">
лық жүргізу құқығындағы </w:t>
            </w:r>
            <w:r>
              <w:br/>
            </w:r>
            <w:r>
              <w:rPr>
                <w:rFonts w:ascii="Times New Roman"/>
                <w:b w:val="false"/>
                <w:i w:val="false"/>
                <w:color w:val="000000"/>
                <w:sz w:val="20"/>
              </w:rPr>
              <w:t xml:space="preserve">
"Тазалық" мемле- </w:t>
            </w:r>
            <w:r>
              <w:br/>
            </w:r>
            <w:r>
              <w:rPr>
                <w:rFonts w:ascii="Times New Roman"/>
                <w:b w:val="false"/>
                <w:i w:val="false"/>
                <w:color w:val="000000"/>
                <w:sz w:val="20"/>
              </w:rPr>
              <w:t xml:space="preserve">
кеттік коммунал- </w:t>
            </w:r>
            <w:r>
              <w:br/>
            </w:r>
            <w:r>
              <w:rPr>
                <w:rFonts w:ascii="Times New Roman"/>
                <w:b w:val="false"/>
                <w:i w:val="false"/>
                <w:color w:val="000000"/>
                <w:sz w:val="20"/>
              </w:rPr>
              <w:t xml:space="preserve">
дық кәсіпорны. </w:t>
            </w:r>
            <w:r>
              <w:br/>
            </w:r>
            <w:r>
              <w:rPr>
                <w:rFonts w:ascii="Times New Roman"/>
                <w:b w:val="false"/>
                <w:i w:val="false"/>
                <w:color w:val="000000"/>
                <w:sz w:val="20"/>
              </w:rPr>
              <w:t xml:space="preserve">
Көкшетау қаласы- </w:t>
            </w:r>
            <w:r>
              <w:br/>
            </w:r>
            <w:r>
              <w:rPr>
                <w:rFonts w:ascii="Times New Roman"/>
                <w:b w:val="false"/>
                <w:i w:val="false"/>
                <w:color w:val="000000"/>
                <w:sz w:val="20"/>
              </w:rPr>
              <w:t xml:space="preserve">
ның әкімдігі жа- </w:t>
            </w:r>
            <w:r>
              <w:br/>
            </w:r>
            <w:r>
              <w:rPr>
                <w:rFonts w:ascii="Times New Roman"/>
                <w:b w:val="false"/>
                <w:i w:val="false"/>
                <w:color w:val="000000"/>
                <w:sz w:val="20"/>
              </w:rPr>
              <w:t xml:space="preserve">
нындағы шаруашы- </w:t>
            </w:r>
            <w:r>
              <w:br/>
            </w:r>
            <w:r>
              <w:rPr>
                <w:rFonts w:ascii="Times New Roman"/>
                <w:b w:val="false"/>
                <w:i w:val="false"/>
                <w:color w:val="000000"/>
                <w:sz w:val="20"/>
              </w:rPr>
              <w:t xml:space="preserve">
лық жүргізу құ- </w:t>
            </w:r>
            <w:r>
              <w:br/>
            </w:r>
            <w:r>
              <w:rPr>
                <w:rFonts w:ascii="Times New Roman"/>
                <w:b w:val="false"/>
                <w:i w:val="false"/>
                <w:color w:val="000000"/>
                <w:sz w:val="20"/>
              </w:rPr>
              <w:t xml:space="preserve">
қығындағы "Қызыл </w:t>
            </w:r>
            <w:r>
              <w:br/>
            </w:r>
            <w:r>
              <w:rPr>
                <w:rFonts w:ascii="Times New Roman"/>
                <w:b w:val="false"/>
                <w:i w:val="false"/>
                <w:color w:val="000000"/>
                <w:sz w:val="20"/>
              </w:rPr>
              <w:t xml:space="preserve">
Жар" мемлекеттік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кәсіпорны. </w:t>
            </w:r>
            <w:r>
              <w:br/>
            </w:r>
            <w:r>
              <w:rPr>
                <w:rFonts w:ascii="Times New Roman"/>
                <w:b w:val="false"/>
                <w:i w:val="false"/>
                <w:color w:val="000000"/>
                <w:sz w:val="20"/>
              </w:rPr>
              <w:t xml:space="preserve">
Көкшетау қаласы- </w:t>
            </w:r>
            <w:r>
              <w:br/>
            </w:r>
            <w:r>
              <w:rPr>
                <w:rFonts w:ascii="Times New Roman"/>
                <w:b w:val="false"/>
                <w:i w:val="false"/>
                <w:color w:val="000000"/>
                <w:sz w:val="20"/>
              </w:rPr>
              <w:t xml:space="preserve">
ның әкімдігі жа- </w:t>
            </w:r>
            <w:r>
              <w:br/>
            </w:r>
            <w:r>
              <w:rPr>
                <w:rFonts w:ascii="Times New Roman"/>
                <w:b w:val="false"/>
                <w:i w:val="false"/>
                <w:color w:val="000000"/>
                <w:sz w:val="20"/>
              </w:rPr>
              <w:t xml:space="preserve">
нындағы шаруашы- </w:t>
            </w:r>
            <w:r>
              <w:br/>
            </w:r>
            <w:r>
              <w:rPr>
                <w:rFonts w:ascii="Times New Roman"/>
                <w:b w:val="false"/>
                <w:i w:val="false"/>
                <w:color w:val="000000"/>
                <w:sz w:val="20"/>
              </w:rPr>
              <w:t xml:space="preserve">
лық жүргізу құқығындағы </w:t>
            </w:r>
            <w:r>
              <w:br/>
            </w:r>
            <w:r>
              <w:rPr>
                <w:rFonts w:ascii="Times New Roman"/>
                <w:b w:val="false"/>
                <w:i w:val="false"/>
                <w:color w:val="000000"/>
                <w:sz w:val="20"/>
              </w:rPr>
              <w:t xml:space="preserve">
"Көкшетау Су </w:t>
            </w:r>
            <w:r>
              <w:br/>
            </w:r>
            <w:r>
              <w:rPr>
                <w:rFonts w:ascii="Times New Roman"/>
                <w:b w:val="false"/>
                <w:i w:val="false"/>
                <w:color w:val="000000"/>
                <w:sz w:val="20"/>
              </w:rPr>
              <w:t xml:space="preserve">
Арнасы" мемле- </w:t>
            </w:r>
            <w:r>
              <w:br/>
            </w:r>
            <w:r>
              <w:rPr>
                <w:rFonts w:ascii="Times New Roman"/>
                <w:b w:val="false"/>
                <w:i w:val="false"/>
                <w:color w:val="000000"/>
                <w:sz w:val="20"/>
              </w:rPr>
              <w:t xml:space="preserve">
кеттік коммунал- </w:t>
            </w:r>
            <w:r>
              <w:br/>
            </w:r>
            <w:r>
              <w:rPr>
                <w:rFonts w:ascii="Times New Roman"/>
                <w:b w:val="false"/>
                <w:i w:val="false"/>
                <w:color w:val="000000"/>
                <w:sz w:val="20"/>
              </w:rPr>
              <w:t xml:space="preserve">
дық кәсіпорны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Ықшам аудандар- </w:t>
            </w:r>
            <w:r>
              <w:br/>
            </w:r>
            <w:r>
              <w:rPr>
                <w:rFonts w:ascii="Times New Roman"/>
                <w:b w:val="false"/>
                <w:i w:val="false"/>
                <w:color w:val="000000"/>
                <w:sz w:val="20"/>
              </w:rPr>
              <w:t xml:space="preserve">
ды ағымдағы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гүлзарларды, </w:t>
            </w:r>
            <w:r>
              <w:br/>
            </w:r>
            <w:r>
              <w:rPr>
                <w:rFonts w:ascii="Times New Roman"/>
                <w:b w:val="false"/>
                <w:i w:val="false"/>
                <w:color w:val="000000"/>
                <w:sz w:val="20"/>
              </w:rPr>
              <w:t xml:space="preserve">
скверлерді орталық </w:t>
            </w:r>
            <w:r>
              <w:br/>
            </w:r>
            <w:r>
              <w:rPr>
                <w:rFonts w:ascii="Times New Roman"/>
                <w:b w:val="false"/>
                <w:i w:val="false"/>
                <w:color w:val="000000"/>
                <w:sz w:val="20"/>
              </w:rPr>
              <w:t xml:space="preserve">
көшелерді, </w:t>
            </w:r>
            <w:r>
              <w:br/>
            </w:r>
            <w:r>
              <w:rPr>
                <w:rFonts w:ascii="Times New Roman"/>
                <w:b w:val="false"/>
                <w:i w:val="false"/>
                <w:color w:val="000000"/>
                <w:sz w:val="20"/>
              </w:rPr>
              <w:t xml:space="preserve">
ықшам </w:t>
            </w:r>
            <w:r>
              <w:br/>
            </w:r>
            <w:r>
              <w:rPr>
                <w:rFonts w:ascii="Times New Roman"/>
                <w:b w:val="false"/>
                <w:i w:val="false"/>
                <w:color w:val="000000"/>
                <w:sz w:val="20"/>
              </w:rPr>
              <w:t xml:space="preserve">
аудандарды күн сайын санитар- </w:t>
            </w:r>
            <w:r>
              <w:br/>
            </w:r>
            <w:r>
              <w:rPr>
                <w:rFonts w:ascii="Times New Roman"/>
                <w:b w:val="false"/>
                <w:i w:val="false"/>
                <w:color w:val="000000"/>
                <w:sz w:val="20"/>
              </w:rPr>
              <w:t xml:space="preserve">
лық тазалау, </w:t>
            </w:r>
            <w:r>
              <w:br/>
            </w:r>
            <w:r>
              <w:rPr>
                <w:rFonts w:ascii="Times New Roman"/>
                <w:b w:val="false"/>
                <w:i w:val="false"/>
                <w:color w:val="000000"/>
                <w:sz w:val="20"/>
              </w:rPr>
              <w:t xml:space="preserve">
жиектастарды </w:t>
            </w:r>
            <w:r>
              <w:br/>
            </w:r>
            <w:r>
              <w:rPr>
                <w:rFonts w:ascii="Times New Roman"/>
                <w:b w:val="false"/>
                <w:i w:val="false"/>
                <w:color w:val="000000"/>
                <w:sz w:val="20"/>
              </w:rPr>
              <w:t xml:space="preserve">
ақтау және та- </w:t>
            </w:r>
            <w:r>
              <w:br/>
            </w:r>
            <w:r>
              <w:rPr>
                <w:rFonts w:ascii="Times New Roman"/>
                <w:b w:val="false"/>
                <w:i w:val="false"/>
                <w:color w:val="000000"/>
                <w:sz w:val="20"/>
              </w:rPr>
              <w:t xml:space="preserve">
залау, гүлзар- </w:t>
            </w:r>
            <w:r>
              <w:br/>
            </w:r>
            <w:r>
              <w:rPr>
                <w:rFonts w:ascii="Times New Roman"/>
                <w:b w:val="false"/>
                <w:i w:val="false"/>
                <w:color w:val="000000"/>
                <w:sz w:val="20"/>
              </w:rPr>
              <w:t xml:space="preserve">
ларды қию, кө- </w:t>
            </w:r>
            <w:r>
              <w:br/>
            </w:r>
            <w:r>
              <w:rPr>
                <w:rFonts w:ascii="Times New Roman"/>
                <w:b w:val="false"/>
                <w:i w:val="false"/>
                <w:color w:val="000000"/>
                <w:sz w:val="20"/>
              </w:rPr>
              <w:t xml:space="preserve">
шелердің бұры- </w:t>
            </w:r>
            <w:r>
              <w:br/>
            </w:r>
            <w:r>
              <w:rPr>
                <w:rFonts w:ascii="Times New Roman"/>
                <w:b w:val="false"/>
                <w:i w:val="false"/>
                <w:color w:val="000000"/>
                <w:sz w:val="20"/>
              </w:rPr>
              <w:t xml:space="preserve">
лыстарын қар </w:t>
            </w:r>
            <w:r>
              <w:br/>
            </w:r>
            <w:r>
              <w:rPr>
                <w:rFonts w:ascii="Times New Roman"/>
                <w:b w:val="false"/>
                <w:i w:val="false"/>
                <w:color w:val="000000"/>
                <w:sz w:val="20"/>
              </w:rPr>
              <w:t xml:space="preserve">
мен мұздақтар- </w:t>
            </w:r>
            <w:r>
              <w:br/>
            </w:r>
            <w:r>
              <w:rPr>
                <w:rFonts w:ascii="Times New Roman"/>
                <w:b w:val="false"/>
                <w:i w:val="false"/>
                <w:color w:val="000000"/>
                <w:sz w:val="20"/>
              </w:rPr>
              <w:t xml:space="preserve">
дан тазалау, </w:t>
            </w:r>
            <w:r>
              <w:br/>
            </w:r>
            <w:r>
              <w:rPr>
                <w:rFonts w:ascii="Times New Roman"/>
                <w:b w:val="false"/>
                <w:i w:val="false"/>
                <w:color w:val="000000"/>
                <w:sz w:val="20"/>
              </w:rPr>
              <w:t xml:space="preserve">
ағаштарды қию, </w:t>
            </w:r>
            <w:r>
              <w:br/>
            </w:r>
            <w:r>
              <w:rPr>
                <w:rFonts w:ascii="Times New Roman"/>
                <w:b w:val="false"/>
                <w:i w:val="false"/>
                <w:color w:val="000000"/>
                <w:sz w:val="20"/>
              </w:rPr>
              <w:t xml:space="preserve">
қоқыстарды </w:t>
            </w:r>
            <w:r>
              <w:br/>
            </w:r>
            <w:r>
              <w:rPr>
                <w:rFonts w:ascii="Times New Roman"/>
                <w:b w:val="false"/>
                <w:i w:val="false"/>
                <w:color w:val="000000"/>
                <w:sz w:val="20"/>
              </w:rPr>
              <w:t xml:space="preserve">
жинау, өндіріс- </w:t>
            </w:r>
            <w:r>
              <w:br/>
            </w:r>
            <w:r>
              <w:rPr>
                <w:rFonts w:ascii="Times New Roman"/>
                <w:b w:val="false"/>
                <w:i w:val="false"/>
                <w:color w:val="000000"/>
                <w:sz w:val="20"/>
              </w:rPr>
              <w:t xml:space="preserve">
тік жайды жинау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40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12025 </w:t>
            </w:r>
          </w:p>
          <w:p>
            <w:pPr>
              <w:spacing w:after="20"/>
              <w:ind w:left="20"/>
              <w:jc w:val="both"/>
            </w:pPr>
            <w:r>
              <w:rPr>
                <w:rFonts w:ascii="Times New Roman"/>
                <w:b w:val="false"/>
                <w:i w:val="false"/>
                <w:color w:val="000000"/>
                <w:sz w:val="20"/>
              </w:rPr>
              <w:t xml:space="preserve">      12025 </w:t>
            </w:r>
          </w:p>
          <w:p>
            <w:pPr>
              <w:spacing w:after="20"/>
              <w:ind w:left="20"/>
              <w:jc w:val="both"/>
            </w:pPr>
            <w:r>
              <w:rPr>
                <w:rFonts w:ascii="Times New Roman"/>
                <w:b w:val="false"/>
                <w:i w:val="false"/>
                <w:color w:val="000000"/>
                <w:sz w:val="20"/>
              </w:rPr>
              <w:t xml:space="preserve">      12025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Қалалық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Қалалық </w:t>
            </w:r>
            <w:r>
              <w:br/>
            </w:r>
            <w:r>
              <w:rPr>
                <w:rFonts w:ascii="Times New Roman"/>
                <w:b w:val="false"/>
                <w:i w:val="false"/>
                <w:color w:val="000000"/>
                <w:sz w:val="20"/>
              </w:rPr>
              <w:t xml:space="preserve">
бюджет </w:t>
            </w:r>
          </w:p>
        </w:tc>
      </w:tr>
      <w:tr>
        <w:trPr>
          <w:trHeight w:val="42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әкімінің аппара- </w:t>
            </w:r>
            <w:r>
              <w:br/>
            </w:r>
            <w:r>
              <w:rPr>
                <w:rFonts w:ascii="Times New Roman"/>
                <w:b w:val="false"/>
                <w:i w:val="false"/>
                <w:color w:val="000000"/>
                <w:sz w:val="20"/>
              </w:rPr>
              <w:t xml:space="preserve">
ты" мемлекеттік </w:t>
            </w:r>
            <w:r>
              <w:br/>
            </w:r>
            <w:r>
              <w:rPr>
                <w:rFonts w:ascii="Times New Roman"/>
                <w:b w:val="false"/>
                <w:i w:val="false"/>
                <w:color w:val="000000"/>
                <w:sz w:val="20"/>
              </w:rPr>
              <w:t xml:space="preserve">
мекемесі "Көкше- </w:t>
            </w:r>
            <w:r>
              <w:br/>
            </w:r>
            <w:r>
              <w:rPr>
                <w:rFonts w:ascii="Times New Roman"/>
                <w:b w:val="false"/>
                <w:i w:val="false"/>
                <w:color w:val="000000"/>
                <w:sz w:val="20"/>
              </w:rPr>
              <w:t xml:space="preserve">
тау қаласының </w:t>
            </w:r>
            <w:r>
              <w:br/>
            </w:r>
            <w:r>
              <w:rPr>
                <w:rFonts w:ascii="Times New Roman"/>
                <w:b w:val="false"/>
                <w:i w:val="false"/>
                <w:color w:val="000000"/>
                <w:sz w:val="20"/>
              </w:rPr>
              <w:t xml:space="preserve">
Красный Яр село- </w:t>
            </w:r>
            <w:r>
              <w:br/>
            </w:r>
            <w:r>
              <w:rPr>
                <w:rFonts w:ascii="Times New Roman"/>
                <w:b w:val="false"/>
                <w:i w:val="false"/>
                <w:color w:val="000000"/>
                <w:sz w:val="20"/>
              </w:rPr>
              <w:t xml:space="preserve">
лық округі әкі- </w:t>
            </w:r>
            <w:r>
              <w:br/>
            </w:r>
            <w:r>
              <w:rPr>
                <w:rFonts w:ascii="Times New Roman"/>
                <w:b w:val="false"/>
                <w:i w:val="false"/>
                <w:color w:val="000000"/>
                <w:sz w:val="20"/>
              </w:rPr>
              <w:t xml:space="preserve">
мінің аппараты" мемлекеттік мекемесі </w:t>
            </w:r>
            <w:r>
              <w:br/>
            </w:r>
            <w:r>
              <w:rPr>
                <w:rFonts w:ascii="Times New Roman"/>
                <w:b w:val="false"/>
                <w:i w:val="false"/>
                <w:color w:val="000000"/>
                <w:sz w:val="20"/>
              </w:rPr>
              <w:t xml:space="preserve">
"Көкшетау қала- </w:t>
            </w:r>
            <w:r>
              <w:br/>
            </w:r>
            <w:r>
              <w:rPr>
                <w:rFonts w:ascii="Times New Roman"/>
                <w:b w:val="false"/>
                <w:i w:val="false"/>
                <w:color w:val="000000"/>
                <w:sz w:val="20"/>
              </w:rPr>
              <w:t xml:space="preserve">
сының Станцион- </w:t>
            </w:r>
            <w:r>
              <w:br/>
            </w:r>
            <w:r>
              <w:rPr>
                <w:rFonts w:ascii="Times New Roman"/>
                <w:b w:val="false"/>
                <w:i w:val="false"/>
                <w:color w:val="000000"/>
                <w:sz w:val="20"/>
              </w:rPr>
              <w:t xml:space="preserve">
ный поселкесі </w:t>
            </w:r>
            <w:r>
              <w:br/>
            </w:r>
            <w:r>
              <w:rPr>
                <w:rFonts w:ascii="Times New Roman"/>
                <w:b w:val="false"/>
                <w:i w:val="false"/>
                <w:color w:val="000000"/>
                <w:sz w:val="20"/>
              </w:rPr>
              <w:t xml:space="preserve">
әкімінің аппара- </w:t>
            </w:r>
            <w:r>
              <w:br/>
            </w:r>
            <w:r>
              <w:rPr>
                <w:rFonts w:ascii="Times New Roman"/>
                <w:b w:val="false"/>
                <w:i w:val="false"/>
                <w:color w:val="000000"/>
                <w:sz w:val="20"/>
              </w:rPr>
              <w:t xml:space="preserve">
ты" мемлекеттік </w:t>
            </w:r>
            <w:r>
              <w:br/>
            </w:r>
            <w:r>
              <w:rPr>
                <w:rFonts w:ascii="Times New Roman"/>
                <w:b w:val="false"/>
                <w:i w:val="false"/>
                <w:color w:val="000000"/>
                <w:sz w:val="20"/>
              </w:rPr>
              <w:t xml:space="preserve">
мекемесі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форматқа өңдеу </w:t>
            </w:r>
            <w:r>
              <w:br/>
            </w:r>
            <w:r>
              <w:rPr>
                <w:rFonts w:ascii="Times New Roman"/>
                <w:b w:val="false"/>
                <w:i w:val="false"/>
                <w:color w:val="000000"/>
                <w:sz w:val="20"/>
              </w:rPr>
              <w:t xml:space="preserve">
Шаруашылық бой- </w:t>
            </w:r>
            <w:r>
              <w:br/>
            </w:r>
            <w:r>
              <w:rPr>
                <w:rFonts w:ascii="Times New Roman"/>
                <w:b w:val="false"/>
                <w:i w:val="false"/>
                <w:color w:val="000000"/>
                <w:sz w:val="20"/>
              </w:rPr>
              <w:t xml:space="preserve">
ынша есепке алу </w:t>
            </w:r>
            <w:r>
              <w:br/>
            </w:r>
            <w:r>
              <w:rPr>
                <w:rFonts w:ascii="Times New Roman"/>
                <w:b w:val="false"/>
                <w:i w:val="false"/>
                <w:color w:val="000000"/>
                <w:sz w:val="20"/>
              </w:rPr>
              <w:t xml:space="preserve">
және тіркеу, </w:t>
            </w:r>
            <w:r>
              <w:br/>
            </w:r>
            <w:r>
              <w:rPr>
                <w:rFonts w:ascii="Times New Roman"/>
                <w:b w:val="false"/>
                <w:i w:val="false"/>
                <w:color w:val="000000"/>
                <w:sz w:val="20"/>
              </w:rPr>
              <w:t xml:space="preserve">
әлеуметтік кар- </w:t>
            </w:r>
            <w:r>
              <w:br/>
            </w:r>
            <w:r>
              <w:rPr>
                <w:rFonts w:ascii="Times New Roman"/>
                <w:b w:val="false"/>
                <w:i w:val="false"/>
                <w:color w:val="000000"/>
                <w:sz w:val="20"/>
              </w:rPr>
              <w:t xml:space="preserve">
таларды толты- </w:t>
            </w:r>
            <w:r>
              <w:br/>
            </w:r>
            <w:r>
              <w:rPr>
                <w:rFonts w:ascii="Times New Roman"/>
                <w:b w:val="false"/>
                <w:i w:val="false"/>
                <w:color w:val="000000"/>
                <w:sz w:val="20"/>
              </w:rPr>
              <w:t xml:space="preserve">
ру, құжаттарды </w:t>
            </w:r>
            <w:r>
              <w:br/>
            </w:r>
            <w:r>
              <w:rPr>
                <w:rFonts w:ascii="Times New Roman"/>
                <w:b w:val="false"/>
                <w:i w:val="false"/>
                <w:color w:val="000000"/>
                <w:sz w:val="20"/>
              </w:rPr>
              <w:t xml:space="preserve">
өңдеу, санитар- </w:t>
            </w:r>
            <w:r>
              <w:br/>
            </w:r>
            <w:r>
              <w:rPr>
                <w:rFonts w:ascii="Times New Roman"/>
                <w:b w:val="false"/>
                <w:i w:val="false"/>
                <w:color w:val="000000"/>
                <w:sz w:val="20"/>
              </w:rPr>
              <w:t xml:space="preserve">
лық тазалау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16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12025 </w:t>
            </w:r>
          </w:p>
          <w:p>
            <w:pPr>
              <w:spacing w:after="20"/>
              <w:ind w:left="20"/>
              <w:jc w:val="both"/>
            </w:pPr>
            <w:r>
              <w:rPr>
                <w:rFonts w:ascii="Times New Roman"/>
                <w:b w:val="false"/>
                <w:i w:val="false"/>
                <w:color w:val="000000"/>
                <w:sz w:val="20"/>
              </w:rPr>
              <w:t xml:space="preserve">    12025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Қалалық </w:t>
            </w:r>
            <w:r>
              <w:br/>
            </w:r>
            <w:r>
              <w:rPr>
                <w:rFonts w:ascii="Times New Roman"/>
                <w:b w:val="false"/>
                <w:i w:val="false"/>
                <w:color w:val="000000"/>
                <w:sz w:val="20"/>
              </w:rPr>
              <w:t xml:space="preserve">
бюджет </w:t>
            </w:r>
          </w:p>
        </w:tc>
      </w:tr>
      <w:tr>
        <w:trPr>
          <w:trHeight w:val="28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ның ішкі істер </w:t>
            </w:r>
            <w:r>
              <w:br/>
            </w:r>
            <w:r>
              <w:rPr>
                <w:rFonts w:ascii="Times New Roman"/>
                <w:b w:val="false"/>
                <w:i w:val="false"/>
                <w:color w:val="000000"/>
                <w:sz w:val="20"/>
              </w:rPr>
              <w:t xml:space="preserve">
басқармасы Көк- </w:t>
            </w:r>
            <w:r>
              <w:br/>
            </w:r>
            <w:r>
              <w:rPr>
                <w:rFonts w:ascii="Times New Roman"/>
                <w:b w:val="false"/>
                <w:i w:val="false"/>
                <w:color w:val="000000"/>
                <w:sz w:val="20"/>
              </w:rPr>
              <w:t xml:space="preserve">
шетау қаласының </w:t>
            </w:r>
            <w:r>
              <w:br/>
            </w:r>
            <w:r>
              <w:rPr>
                <w:rFonts w:ascii="Times New Roman"/>
                <w:b w:val="false"/>
                <w:i w:val="false"/>
                <w:color w:val="000000"/>
                <w:sz w:val="20"/>
              </w:rPr>
              <w:t xml:space="preserve">
ішкі істер бас- </w:t>
            </w:r>
            <w:r>
              <w:br/>
            </w:r>
            <w:r>
              <w:rPr>
                <w:rFonts w:ascii="Times New Roman"/>
                <w:b w:val="false"/>
                <w:i w:val="false"/>
                <w:color w:val="000000"/>
                <w:sz w:val="20"/>
              </w:rPr>
              <w:t xml:space="preserve">
қармасының көші- </w:t>
            </w:r>
            <w:r>
              <w:br/>
            </w:r>
            <w:r>
              <w:rPr>
                <w:rFonts w:ascii="Times New Roman"/>
                <w:b w:val="false"/>
                <w:i w:val="false"/>
                <w:color w:val="000000"/>
                <w:sz w:val="20"/>
              </w:rPr>
              <w:t xml:space="preserve">
қон полиция </w:t>
            </w:r>
            <w:r>
              <w:br/>
            </w:r>
            <w:r>
              <w:rPr>
                <w:rFonts w:ascii="Times New Roman"/>
                <w:b w:val="false"/>
                <w:i w:val="false"/>
                <w:color w:val="000000"/>
                <w:sz w:val="20"/>
              </w:rPr>
              <w:t xml:space="preserve">
бөлімі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"Консьержи"» пилоттық бағдарламасы </w:t>
            </w:r>
            <w:r>
              <w:br/>
            </w:r>
            <w:r>
              <w:rPr>
                <w:rFonts w:ascii="Times New Roman"/>
                <w:b w:val="false"/>
                <w:i w:val="false"/>
                <w:color w:val="000000"/>
                <w:sz w:val="20"/>
              </w:rPr>
              <w:t xml:space="preserve">
электронды нысандағы құжаттарды өңдеу, кіріс </w:t>
            </w:r>
            <w:r>
              <w:br/>
            </w:r>
            <w:r>
              <w:rPr>
                <w:rFonts w:ascii="Times New Roman"/>
                <w:b w:val="false"/>
                <w:i w:val="false"/>
                <w:color w:val="000000"/>
                <w:sz w:val="20"/>
              </w:rPr>
              <w:t xml:space="preserve">
және шығыс құжаттарды енгізу және тіркеу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16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12025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бюджет </w:t>
            </w:r>
          </w:p>
        </w:tc>
      </w:tr>
      <w:tr>
        <w:trPr>
          <w:trHeight w:val="62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ның әділет бас- </w:t>
            </w:r>
            <w:r>
              <w:br/>
            </w:r>
            <w:r>
              <w:rPr>
                <w:rFonts w:ascii="Times New Roman"/>
                <w:b w:val="false"/>
                <w:i w:val="false"/>
                <w:color w:val="000000"/>
                <w:sz w:val="20"/>
              </w:rPr>
              <w:t xml:space="preserve">
қармасы Көкшетау </w:t>
            </w:r>
            <w:r>
              <w:br/>
            </w:r>
            <w:r>
              <w:rPr>
                <w:rFonts w:ascii="Times New Roman"/>
                <w:b w:val="false"/>
                <w:i w:val="false"/>
                <w:color w:val="000000"/>
                <w:sz w:val="20"/>
              </w:rPr>
              <w:t xml:space="preserve">
қаласының проку- </w:t>
            </w:r>
            <w:r>
              <w:br/>
            </w:r>
            <w:r>
              <w:rPr>
                <w:rFonts w:ascii="Times New Roman"/>
                <w:b w:val="false"/>
                <w:i w:val="false"/>
                <w:color w:val="000000"/>
                <w:sz w:val="20"/>
              </w:rPr>
              <w:t xml:space="preserve">
ратурасы" Көкше- </w:t>
            </w:r>
            <w:r>
              <w:br/>
            </w:r>
            <w:r>
              <w:rPr>
                <w:rFonts w:ascii="Times New Roman"/>
                <w:b w:val="false"/>
                <w:i w:val="false"/>
                <w:color w:val="000000"/>
                <w:sz w:val="20"/>
              </w:rPr>
              <w:t xml:space="preserve">
тау қаласының </w:t>
            </w:r>
            <w:r>
              <w:br/>
            </w:r>
            <w:r>
              <w:rPr>
                <w:rFonts w:ascii="Times New Roman"/>
                <w:b w:val="false"/>
                <w:i w:val="false"/>
                <w:color w:val="000000"/>
                <w:sz w:val="20"/>
              </w:rPr>
              <w:t xml:space="preserve">
жер қатынастары </w:t>
            </w:r>
            <w:r>
              <w:br/>
            </w:r>
            <w:r>
              <w:rPr>
                <w:rFonts w:ascii="Times New Roman"/>
                <w:b w:val="false"/>
                <w:i w:val="false"/>
                <w:color w:val="000000"/>
                <w:sz w:val="20"/>
              </w:rPr>
              <w:t xml:space="preserve">
бөлімі" мемле- </w:t>
            </w:r>
            <w:r>
              <w:br/>
            </w:r>
            <w:r>
              <w:rPr>
                <w:rFonts w:ascii="Times New Roman"/>
                <w:b w:val="false"/>
                <w:i w:val="false"/>
                <w:color w:val="000000"/>
                <w:sz w:val="20"/>
              </w:rPr>
              <w:t xml:space="preserve">
кеттік мекемесі </w:t>
            </w:r>
            <w:r>
              <w:br/>
            </w:r>
            <w:r>
              <w:rPr>
                <w:rFonts w:ascii="Times New Roman"/>
                <w:b w:val="false"/>
                <w:i w:val="false"/>
                <w:color w:val="000000"/>
                <w:sz w:val="20"/>
              </w:rPr>
              <w:t xml:space="preserve">
"Көкшетау қала- </w:t>
            </w:r>
            <w:r>
              <w:br/>
            </w:r>
            <w:r>
              <w:rPr>
                <w:rFonts w:ascii="Times New Roman"/>
                <w:b w:val="false"/>
                <w:i w:val="false"/>
                <w:color w:val="000000"/>
                <w:sz w:val="20"/>
              </w:rPr>
              <w:t xml:space="preserve">
сының сәулет және қала құры- </w:t>
            </w:r>
            <w:r>
              <w:br/>
            </w:r>
            <w:r>
              <w:rPr>
                <w:rFonts w:ascii="Times New Roman"/>
                <w:b w:val="false"/>
                <w:i w:val="false"/>
                <w:color w:val="000000"/>
                <w:sz w:val="20"/>
              </w:rPr>
              <w:t xml:space="preserve">
лысы бөлімі" мемлекеттік мекемесі </w:t>
            </w:r>
            <w:r>
              <w:br/>
            </w:r>
            <w:r>
              <w:rPr>
                <w:rFonts w:ascii="Times New Roman"/>
                <w:b w:val="false"/>
                <w:i w:val="false"/>
                <w:color w:val="000000"/>
                <w:sz w:val="20"/>
              </w:rPr>
              <w:t xml:space="preserve">
"Көкшетау қала- </w:t>
            </w:r>
            <w:r>
              <w:br/>
            </w:r>
            <w:r>
              <w:rPr>
                <w:rFonts w:ascii="Times New Roman"/>
                <w:b w:val="false"/>
                <w:i w:val="false"/>
                <w:color w:val="000000"/>
                <w:sz w:val="20"/>
              </w:rPr>
              <w:t xml:space="preserve">
сының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жолаушылар көлі- </w:t>
            </w:r>
            <w:r>
              <w:br/>
            </w:r>
            <w:r>
              <w:rPr>
                <w:rFonts w:ascii="Times New Roman"/>
                <w:b w:val="false"/>
                <w:i w:val="false"/>
                <w:color w:val="000000"/>
                <w:sz w:val="20"/>
              </w:rPr>
              <w:t xml:space="preserve">
гі және автомо- </w:t>
            </w:r>
            <w:r>
              <w:br/>
            </w:r>
            <w:r>
              <w:rPr>
                <w:rFonts w:ascii="Times New Roman"/>
                <w:b w:val="false"/>
                <w:i w:val="false"/>
                <w:color w:val="000000"/>
                <w:sz w:val="20"/>
              </w:rPr>
              <w:t xml:space="preserve">
биль жолдары </w:t>
            </w:r>
            <w:r>
              <w:br/>
            </w:r>
            <w:r>
              <w:rPr>
                <w:rFonts w:ascii="Times New Roman"/>
                <w:b w:val="false"/>
                <w:i w:val="false"/>
                <w:color w:val="000000"/>
                <w:sz w:val="20"/>
              </w:rPr>
              <w:t xml:space="preserve">
бөлімі"»мемле- </w:t>
            </w:r>
            <w:r>
              <w:br/>
            </w:r>
            <w:r>
              <w:rPr>
                <w:rFonts w:ascii="Times New Roman"/>
                <w:b w:val="false"/>
                <w:i w:val="false"/>
                <w:color w:val="000000"/>
                <w:sz w:val="20"/>
              </w:rPr>
              <w:t xml:space="preserve">
кеттік мекемесі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Құжаттарды өңдеуге көмек </w:t>
            </w:r>
            <w:r>
              <w:br/>
            </w:r>
            <w:r>
              <w:rPr>
                <w:rFonts w:ascii="Times New Roman"/>
                <w:b w:val="false"/>
                <w:i w:val="false"/>
                <w:color w:val="000000"/>
                <w:sz w:val="20"/>
              </w:rPr>
              <w:t xml:space="preserve">
жасау және тәр- </w:t>
            </w:r>
            <w:r>
              <w:br/>
            </w:r>
            <w:r>
              <w:rPr>
                <w:rFonts w:ascii="Times New Roman"/>
                <w:b w:val="false"/>
                <w:i w:val="false"/>
                <w:color w:val="000000"/>
                <w:sz w:val="20"/>
              </w:rPr>
              <w:t xml:space="preserve">
тіпке келтіру, </w:t>
            </w:r>
            <w:r>
              <w:br/>
            </w:r>
            <w:r>
              <w:rPr>
                <w:rFonts w:ascii="Times New Roman"/>
                <w:b w:val="false"/>
                <w:i w:val="false"/>
                <w:color w:val="000000"/>
                <w:sz w:val="20"/>
              </w:rPr>
              <w:t xml:space="preserve">
сұраныс хаттар- </w:t>
            </w:r>
            <w:r>
              <w:br/>
            </w:r>
            <w:r>
              <w:rPr>
                <w:rFonts w:ascii="Times New Roman"/>
                <w:b w:val="false"/>
                <w:i w:val="false"/>
                <w:color w:val="000000"/>
                <w:sz w:val="20"/>
              </w:rPr>
              <w:t xml:space="preserve">
ды басу, құжат- </w:t>
            </w:r>
            <w:r>
              <w:br/>
            </w:r>
            <w:r>
              <w:rPr>
                <w:rFonts w:ascii="Times New Roman"/>
                <w:b w:val="false"/>
                <w:i w:val="false"/>
                <w:color w:val="000000"/>
                <w:sz w:val="20"/>
              </w:rPr>
              <w:t xml:space="preserve">
тарды тіркеу </w:t>
            </w:r>
            <w:r>
              <w:br/>
            </w:r>
            <w:r>
              <w:rPr>
                <w:rFonts w:ascii="Times New Roman"/>
                <w:b w:val="false"/>
                <w:i w:val="false"/>
                <w:color w:val="000000"/>
                <w:sz w:val="20"/>
              </w:rPr>
              <w:t xml:space="preserve">
және тігу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14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12025 </w:t>
            </w:r>
          </w:p>
          <w:p>
            <w:pPr>
              <w:spacing w:after="20"/>
              <w:ind w:left="20"/>
              <w:jc w:val="both"/>
            </w:pPr>
            <w:r>
              <w:rPr>
                <w:rFonts w:ascii="Times New Roman"/>
                <w:b w:val="false"/>
                <w:i w:val="false"/>
                <w:color w:val="000000"/>
                <w:sz w:val="20"/>
              </w:rPr>
              <w:t xml:space="preserve">12025 </w:t>
            </w:r>
          </w:p>
          <w:p>
            <w:pPr>
              <w:spacing w:after="20"/>
              <w:ind w:left="20"/>
              <w:jc w:val="both"/>
            </w:pPr>
            <w:r>
              <w:rPr>
                <w:rFonts w:ascii="Times New Roman"/>
                <w:b w:val="false"/>
                <w:i w:val="false"/>
                <w:color w:val="000000"/>
                <w:sz w:val="20"/>
              </w:rPr>
              <w:t xml:space="preserve">   12025 </w:t>
            </w:r>
          </w:p>
          <w:p>
            <w:pPr>
              <w:spacing w:after="20"/>
              <w:ind w:left="20"/>
              <w:jc w:val="both"/>
            </w:pPr>
            <w:r>
              <w:rPr>
                <w:rFonts w:ascii="Times New Roman"/>
                <w:b w:val="false"/>
                <w:i w:val="false"/>
                <w:color w:val="000000"/>
                <w:sz w:val="20"/>
              </w:rPr>
              <w:t xml:space="preserve">   12025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бюджет </w:t>
            </w:r>
          </w:p>
        </w:tc>
      </w:tr>
      <w:tr>
        <w:trPr>
          <w:trHeight w:val="624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 </w:t>
            </w:r>
            <w:r>
              <w:br/>
            </w:r>
            <w:r>
              <w:rPr>
                <w:rFonts w:ascii="Times New Roman"/>
                <w:b w:val="false"/>
                <w:i w:val="false"/>
                <w:color w:val="000000"/>
                <w:sz w:val="20"/>
              </w:rPr>
              <w:t xml:space="preserve">
сының білім </w:t>
            </w:r>
            <w:r>
              <w:br/>
            </w:r>
            <w:r>
              <w:rPr>
                <w:rFonts w:ascii="Times New Roman"/>
                <w:b w:val="false"/>
                <w:i w:val="false"/>
                <w:color w:val="000000"/>
                <w:sz w:val="20"/>
              </w:rPr>
              <w:t xml:space="preserve">
бөлімі" мемле- </w:t>
            </w:r>
            <w:r>
              <w:br/>
            </w:r>
            <w:r>
              <w:rPr>
                <w:rFonts w:ascii="Times New Roman"/>
                <w:b w:val="false"/>
                <w:i w:val="false"/>
                <w:color w:val="000000"/>
                <w:sz w:val="20"/>
              </w:rPr>
              <w:t xml:space="preserve">
кеттік мекемесі </w:t>
            </w:r>
            <w:r>
              <w:br/>
            </w:r>
            <w:r>
              <w:rPr>
                <w:rFonts w:ascii="Times New Roman"/>
                <w:b w:val="false"/>
                <w:i w:val="false"/>
                <w:color w:val="000000"/>
                <w:sz w:val="20"/>
              </w:rPr>
              <w:t xml:space="preserve">
"Көкшетау қала- </w:t>
            </w:r>
            <w:r>
              <w:br/>
            </w:r>
            <w:r>
              <w:rPr>
                <w:rFonts w:ascii="Times New Roman"/>
                <w:b w:val="false"/>
                <w:i w:val="false"/>
                <w:color w:val="000000"/>
                <w:sz w:val="20"/>
              </w:rPr>
              <w:t xml:space="preserve">
сының мәдениет </w:t>
            </w:r>
            <w:r>
              <w:br/>
            </w:r>
            <w:r>
              <w:rPr>
                <w:rFonts w:ascii="Times New Roman"/>
                <w:b w:val="false"/>
                <w:i w:val="false"/>
                <w:color w:val="000000"/>
                <w:sz w:val="20"/>
              </w:rPr>
              <w:t xml:space="preserve">
және тілдерді </w:t>
            </w:r>
            <w:r>
              <w:br/>
            </w:r>
            <w:r>
              <w:rPr>
                <w:rFonts w:ascii="Times New Roman"/>
                <w:b w:val="false"/>
                <w:i w:val="false"/>
                <w:color w:val="000000"/>
                <w:sz w:val="20"/>
              </w:rPr>
              <w:t xml:space="preserve">
дамыту бөлімі"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"Көкшетау қаласының мемлекеттік мұрағаты"» мемлекеттік мекемесі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Объектілерді жөндеу жұмысы: сылақ жұмыста- </w:t>
            </w:r>
            <w:r>
              <w:br/>
            </w:r>
            <w:r>
              <w:rPr>
                <w:rFonts w:ascii="Times New Roman"/>
                <w:b w:val="false"/>
                <w:i w:val="false"/>
                <w:color w:val="000000"/>
                <w:sz w:val="20"/>
              </w:rPr>
              <w:t xml:space="preserve">
ры, сырлау, жайларды құры- </w:t>
            </w:r>
            <w:r>
              <w:br/>
            </w:r>
            <w:r>
              <w:rPr>
                <w:rFonts w:ascii="Times New Roman"/>
                <w:b w:val="false"/>
                <w:i w:val="false"/>
                <w:color w:val="000000"/>
                <w:sz w:val="20"/>
              </w:rPr>
              <w:t xml:space="preserve">
лыс қоқыстары- </w:t>
            </w:r>
            <w:r>
              <w:br/>
            </w:r>
            <w:r>
              <w:rPr>
                <w:rFonts w:ascii="Times New Roman"/>
                <w:b w:val="false"/>
                <w:i w:val="false"/>
                <w:color w:val="000000"/>
                <w:sz w:val="20"/>
              </w:rPr>
              <w:t xml:space="preserve">
нан тазалау </w:t>
            </w:r>
            <w:r>
              <w:br/>
            </w:r>
            <w:r>
              <w:rPr>
                <w:rFonts w:ascii="Times New Roman"/>
                <w:b w:val="false"/>
                <w:i w:val="false"/>
                <w:color w:val="000000"/>
                <w:sz w:val="20"/>
              </w:rPr>
              <w:t xml:space="preserve">
және құжаттар- </w:t>
            </w:r>
            <w:r>
              <w:br/>
            </w:r>
            <w:r>
              <w:rPr>
                <w:rFonts w:ascii="Times New Roman"/>
                <w:b w:val="false"/>
                <w:i w:val="false"/>
                <w:color w:val="000000"/>
                <w:sz w:val="20"/>
              </w:rPr>
              <w:t xml:space="preserve">
ды өңдеуге, </w:t>
            </w:r>
            <w:r>
              <w:br/>
            </w:r>
            <w:r>
              <w:rPr>
                <w:rFonts w:ascii="Times New Roman"/>
                <w:b w:val="false"/>
                <w:i w:val="false"/>
                <w:color w:val="000000"/>
                <w:sz w:val="20"/>
              </w:rPr>
              <w:t xml:space="preserve">
кітапхана қорын </w:t>
            </w:r>
            <w:r>
              <w:br/>
            </w:r>
            <w:r>
              <w:rPr>
                <w:rFonts w:ascii="Times New Roman"/>
                <w:b w:val="false"/>
                <w:i w:val="false"/>
                <w:color w:val="000000"/>
                <w:sz w:val="20"/>
              </w:rPr>
              <w:t xml:space="preserve">
қалпына келті- </w:t>
            </w:r>
            <w:r>
              <w:br/>
            </w:r>
            <w:r>
              <w:rPr>
                <w:rFonts w:ascii="Times New Roman"/>
                <w:b w:val="false"/>
                <w:i w:val="false"/>
                <w:color w:val="000000"/>
                <w:sz w:val="20"/>
              </w:rPr>
              <w:t xml:space="preserve">
руге көмек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Азаматтардың сұрау хаттары </w:t>
            </w:r>
            <w:r>
              <w:br/>
            </w:r>
            <w:r>
              <w:rPr>
                <w:rFonts w:ascii="Times New Roman"/>
                <w:b w:val="false"/>
                <w:i w:val="false"/>
                <w:color w:val="000000"/>
                <w:sz w:val="20"/>
              </w:rPr>
              <w:t xml:space="preserve">
бойынша мұрағат </w:t>
            </w:r>
            <w:r>
              <w:br/>
            </w:r>
            <w:r>
              <w:rPr>
                <w:rFonts w:ascii="Times New Roman"/>
                <w:b w:val="false"/>
                <w:i w:val="false"/>
                <w:color w:val="000000"/>
                <w:sz w:val="20"/>
              </w:rPr>
              <w:t xml:space="preserve">
анықтамаларын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мұрағат қойма- </w:t>
            </w:r>
            <w:r>
              <w:br/>
            </w:r>
            <w:r>
              <w:rPr>
                <w:rFonts w:ascii="Times New Roman"/>
                <w:b w:val="false"/>
                <w:i w:val="false"/>
                <w:color w:val="000000"/>
                <w:sz w:val="20"/>
              </w:rPr>
              <w:t xml:space="preserve">
ларынан құжат- </w:t>
            </w:r>
            <w:r>
              <w:br/>
            </w:r>
            <w:r>
              <w:rPr>
                <w:rFonts w:ascii="Times New Roman"/>
                <w:b w:val="false"/>
                <w:i w:val="false"/>
                <w:color w:val="000000"/>
                <w:sz w:val="20"/>
              </w:rPr>
              <w:t xml:space="preserve">
тарды тиеу және </w:t>
            </w:r>
            <w:r>
              <w:br/>
            </w:r>
            <w:r>
              <w:rPr>
                <w:rFonts w:ascii="Times New Roman"/>
                <w:b w:val="false"/>
                <w:i w:val="false"/>
                <w:color w:val="000000"/>
                <w:sz w:val="20"/>
              </w:rPr>
              <w:t xml:space="preserve">
түсіріп тасу, </w:t>
            </w:r>
            <w:r>
              <w:br/>
            </w:r>
            <w:r>
              <w:rPr>
                <w:rFonts w:ascii="Times New Roman"/>
                <w:b w:val="false"/>
                <w:i w:val="false"/>
                <w:color w:val="000000"/>
                <w:sz w:val="20"/>
              </w:rPr>
              <w:t xml:space="preserve">
мұрағат анықта- </w:t>
            </w:r>
            <w:r>
              <w:br/>
            </w:r>
            <w:r>
              <w:rPr>
                <w:rFonts w:ascii="Times New Roman"/>
                <w:b w:val="false"/>
                <w:i w:val="false"/>
                <w:color w:val="000000"/>
                <w:sz w:val="20"/>
              </w:rPr>
              <w:t xml:space="preserve">
маларын әзірлеу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12025 </w:t>
            </w:r>
          </w:p>
          <w:p>
            <w:pPr>
              <w:spacing w:after="20"/>
              <w:ind w:left="20"/>
              <w:jc w:val="both"/>
            </w:pPr>
            <w:r>
              <w:rPr>
                <w:rFonts w:ascii="Times New Roman"/>
                <w:b w:val="false"/>
                <w:i w:val="false"/>
                <w:color w:val="000000"/>
                <w:sz w:val="20"/>
              </w:rPr>
              <w:t xml:space="preserve">  12025 </w:t>
            </w:r>
          </w:p>
          <w:p>
            <w:pPr>
              <w:spacing w:after="20"/>
              <w:ind w:left="20"/>
              <w:jc w:val="both"/>
            </w:pPr>
            <w:r>
              <w:rPr>
                <w:rFonts w:ascii="Times New Roman"/>
                <w:b w:val="false"/>
                <w:i w:val="false"/>
                <w:color w:val="000000"/>
                <w:sz w:val="20"/>
              </w:rPr>
              <w:t xml:space="preserve">       12025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бюджет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ауруханалары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Аумақтарды жинау және аббаттандыру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бюджет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