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3225" w14:textId="d4332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10 желтоқсандағы N А-9/545 қаулысы. Ақмола облысының Әділет департаментінде 2009 жылғы 19 қаңтарда N 3296 тіркелді. Күші жойылды - Ақмола облысы әкімдігінің 2010 жылғы 2 сәуірдегі № а-4/103 қаулысымен</w:t>
      </w:r>
    </w:p>
    <w:p>
      <w:pPr>
        <w:spacing w:after="0"/>
        <w:ind w:left="0"/>
        <w:jc w:val="both"/>
      </w:pPr>
      <w:r>
        <w:rPr>
          <w:rFonts w:ascii="Times New Roman"/>
          <w:b w:val="false"/>
          <w:i w:val="false"/>
          <w:color w:val="ff0000"/>
          <w:sz w:val="28"/>
        </w:rPr>
        <w:t>      Ескерту. Күші жойылды - Ақмола облысы әкімдігінің 2010.04.02 № а-4/103 қаулысымен</w:t>
      </w:r>
    </w:p>
    <w:bookmarkStart w:name="z2"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және заңды тұлғаларға көрсетілетін мемлекеттік қызметтердің тізілімін бекіту туралы» Қазақстан Республикасы Үкіметінің 2007 жылғы 30 маусымдағы №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облыс әкімдігі 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«Қорғаншылық және қамқоршылық жөнінде анықтама беру» мемлекеттік қызмет көрсетудің стандарты 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w:t>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бастап күшіне енеді және ресми жарияланған күнінен бастап қолданысқа енгізіледі.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Облыс әкімі                     А. Рау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Ақмола облысы әкімдігінің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 А-9/545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«Қорғаншылық және қамқоршылық жөнінде анықтама беру» </w:t>
      </w:r>
      <w:r>
        <w:br/>
      </w:r>
      <w:r>
        <w:rPr>
          <w:rFonts w:ascii="Times New Roman"/>
          <w:b/>
          <w:i w:val="false"/>
          <w:color w:val="000000"/>
        </w:rPr>
        <w:t xml:space="preserve">
мемлекеттік қызмет көрсету стандарты </w:t>
      </w:r>
    </w:p>
    <w:bookmarkStart w:name="z6" w:id="1"/>
    <w:p>
      <w:pPr>
        <w:spacing w:after="0"/>
        <w:ind w:left="0"/>
        <w:jc w:val="both"/>
      </w:pPr>
      <w:r>
        <w:rPr>
          <w:rFonts w:ascii="Times New Roman"/>
          <w:b w:val="false"/>
          <w:i w:val="false"/>
          <w:color w:val="000000"/>
          <w:sz w:val="28"/>
        </w:rPr>
        <w:t xml:space="preserve">
       </w:t>
      </w:r>
    </w:p>
    <w:bookmarkEnd w:id="1"/>
    <w:p>
      <w:pPr>
        <w:spacing w:after="0"/>
        <w:ind w:left="0"/>
        <w:jc w:val="left"/>
      </w:pPr>
      <w:r>
        <w:rPr>
          <w:rFonts w:ascii="Times New Roman"/>
          <w:b/>
          <w:i w:val="false"/>
          <w:color w:val="000000"/>
        </w:rPr>
        <w:t xml:space="preserve"> 1. Жалпы ережелер </w:t>
      </w:r>
    </w:p>
    <w:p>
      <w:pPr>
        <w:spacing w:after="0"/>
        <w:ind w:left="0"/>
        <w:jc w:val="both"/>
      </w:pPr>
      <w:r>
        <w:rPr>
          <w:rFonts w:ascii="Times New Roman"/>
          <w:b w:val="false"/>
          <w:i w:val="false"/>
          <w:color w:val="000000"/>
          <w:sz w:val="28"/>
        </w:rPr>
        <w:t xml:space="preserve">       1. Осы стандарт қорғаншылық және қамқоршылық жөнінде анықтама беру жөнінде мемлекеттік қызмет көрсету (бұдан әрі – мемлекеттік қызмет) тәртібін анықтайды. </w:t>
      </w:r>
      <w:r>
        <w:br/>
      </w:r>
      <w:r>
        <w:rPr>
          <w:rFonts w:ascii="Times New Roman"/>
          <w:b w:val="false"/>
          <w:i w:val="false"/>
          <w:color w:val="000000"/>
          <w:sz w:val="28"/>
        </w:rPr>
        <w:t xml:space="preserve">
      2.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«Неке және отбасы туралы» 1998 жылғы 17 желтоқсандағы Қазақстан Республикасы </w:t>
      </w:r>
      <w:r>
        <w:rPr>
          <w:rFonts w:ascii="Times New Roman"/>
          <w:b w:val="false"/>
          <w:i w:val="false"/>
          <w:color w:val="000000"/>
          <w:sz w:val="28"/>
        </w:rPr>
        <w:t xml:space="preserve">Заңының 103 </w:t>
      </w:r>
      <w:r>
        <w:rPr>
          <w:rFonts w:ascii="Times New Roman"/>
          <w:b w:val="false"/>
          <w:i w:val="false"/>
          <w:color w:val="000000"/>
          <w:sz w:val="28"/>
        </w:rPr>
        <w:t xml:space="preserve">- </w:t>
      </w:r>
      <w:r>
        <w:rPr>
          <w:rFonts w:ascii="Times New Roman"/>
          <w:b w:val="false"/>
          <w:i w:val="false"/>
          <w:color w:val="000000"/>
          <w:sz w:val="28"/>
        </w:rPr>
        <w:t xml:space="preserve">108 баптарының </w:t>
      </w:r>
      <w:r>
        <w:rPr>
          <w:rFonts w:ascii="Times New Roman"/>
          <w:b w:val="false"/>
          <w:i w:val="false"/>
          <w:color w:val="000000"/>
          <w:sz w:val="28"/>
        </w:rPr>
        <w:t xml:space="preserve">, «Қазақстан Республикасында баланың құқығы туралы» 2002 жылғы 8 тамыздағы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27 бабының  негізінде жүзеге асырылады. </w:t>
      </w:r>
      <w:r>
        <w:br/>
      </w:r>
      <w:r>
        <w:rPr>
          <w:rFonts w:ascii="Times New Roman"/>
          <w:b w:val="false"/>
          <w:i w:val="false"/>
          <w:color w:val="000000"/>
          <w:sz w:val="28"/>
        </w:rPr>
        <w:t xml:space="preserve">
      4. Мемлекеттік қызмет «Аудандар мен Көкшетау және Степногорск қалаларының білім бөлімдерінде» (бұдан әрі – Бөлімдер), «Кент, ауыл (село), ауылдық (селолық) округ әкімдерінің аппараттарында» (бұдан әрі - Аппараттар) мемлекеттік мекемелерімен көрсетіледі. Бөлімдердің және Аппараттардың толық атауы, қызметті көрсету орыны, электрондық мекен-жайы және веб-сайттары осы Стандарттың 1-қосымшасында көрсетілген. </w:t>
      </w:r>
      <w:r>
        <w:br/>
      </w:r>
      <w:r>
        <w:rPr>
          <w:rFonts w:ascii="Times New Roman"/>
          <w:b w:val="false"/>
          <w:i w:val="false"/>
          <w:color w:val="000000"/>
          <w:sz w:val="28"/>
        </w:rPr>
        <w:t xml:space="preserve">
      5. Қорғаншылық және қамқоршылық жөніндегі анықтама беру мемлекеттік қызмет көрсетудің аяқталу нысаны болып табылады. </w:t>
      </w:r>
      <w:r>
        <w:br/>
      </w:r>
      <w:r>
        <w:rPr>
          <w:rFonts w:ascii="Times New Roman"/>
          <w:b w:val="false"/>
          <w:i w:val="false"/>
          <w:color w:val="000000"/>
          <w:sz w:val="28"/>
        </w:rPr>
        <w:t xml:space="preserve">
      6. Мемлекеттік қызмет жеке тұлғаларға (бұдан әрі  - өтініш беруші) көрсетіледі. </w:t>
      </w:r>
      <w:r>
        <w:br/>
      </w:r>
      <w:r>
        <w:rPr>
          <w:rFonts w:ascii="Times New Roman"/>
          <w:b w:val="false"/>
          <w:i w:val="false"/>
          <w:color w:val="000000"/>
          <w:sz w:val="28"/>
        </w:rPr>
        <w:t xml:space="preserve">
      7. Мемлекеттік қызмет көрсету барысында уақыт бойынша мерзімдер шектеулі: </w:t>
      </w:r>
      <w:r>
        <w:br/>
      </w:r>
      <w:r>
        <w:rPr>
          <w:rFonts w:ascii="Times New Roman"/>
          <w:b w:val="false"/>
          <w:i w:val="false"/>
          <w:color w:val="000000"/>
          <w:sz w:val="28"/>
        </w:rPr>
        <w:t xml:space="preserve">
      1) құжаттармен өтініштерді тапсырған сәттен бастап мемлекеттік қызмет көрсету мерзімі 15 күнтізбелік күн ішінде; </w:t>
      </w:r>
      <w:r>
        <w:br/>
      </w:r>
      <w:r>
        <w:rPr>
          <w:rFonts w:ascii="Times New Roman"/>
          <w:b w:val="false"/>
          <w:i w:val="false"/>
          <w:color w:val="000000"/>
          <w:sz w:val="28"/>
        </w:rPr>
        <w:t xml:space="preserve">
      2) өтініш беруші тапсырған құжаттарын тіркеу кезінде кезекте күтудің ең шектеулі уақыты 40 минуттан аспайды; </w:t>
      </w:r>
      <w:r>
        <w:br/>
      </w:r>
      <w:r>
        <w:rPr>
          <w:rFonts w:ascii="Times New Roman"/>
          <w:b w:val="false"/>
          <w:i w:val="false"/>
          <w:color w:val="000000"/>
          <w:sz w:val="28"/>
        </w:rPr>
        <w:t xml:space="preserve">
      3) құжаттарды алу кезінде кезекте күтудің ең шектеулі уақыты, мемлекеттік қызмет көрсету мерзімінде сияқты шамамен 40 минут.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тәртібі туралы толық ақпарат Бөлімдердің және Аппараттардың ақпарат стендтерінде және www.akmoldo.bbs-it.net веб-сайтында орналастырылған. Бөлімдердің және Аппараттардың мекен-жайлары осы Стандарттың 1-қосымшасында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сағат 13.00-ден бастап сағат 14.00-ге дейінгі түскі үзілісі мен  сенбі, жексенбі және мереке күндерін қоспағанда күн сайын сағат 9.00-ден сағат 18.00-ге дейін көрсетіледі. Қабылдау алдын-ала жазусыз және жеделдетіп қызмет көрсетусіз кезек тәртібімен жүзеге асырылады. </w:t>
      </w:r>
      <w:r>
        <w:br/>
      </w:r>
      <w:r>
        <w:rPr>
          <w:rFonts w:ascii="Times New Roman"/>
          <w:b w:val="false"/>
          <w:i w:val="false"/>
          <w:color w:val="000000"/>
          <w:sz w:val="28"/>
        </w:rPr>
        <w:t xml:space="preserve">
      11. Мемлекеттік қызмет өтініш берушінің тұрғылықты орны бойынша Бөлімдердің және Аппараттардың жайларында көрсетіледі. Бөлімдердің және Аппараттардың жайларында күту залы, құжаттарды толтыруға арналған орындар бар, қажетті құжаттар мен оларды толтыру үлгісі келтірілген стендтермен жарақтандырылған, мүкіндіктері шектеулі адамдар үшін лайықты жағдайлар жасалып, қауіпсіздіктері қамтамасыз етілген. </w:t>
      </w:r>
    </w:p>
    <w:bookmarkStart w:name="z7" w:id="2"/>
    <w:p>
      <w:pPr>
        <w:spacing w:after="0"/>
        <w:ind w:left="0"/>
        <w:jc w:val="left"/>
      </w:pPr>
      <w:r>
        <w:rPr>
          <w:rFonts w:ascii="Times New Roman"/>
          <w:b/>
          <w:i w:val="false"/>
          <w:color w:val="000000"/>
        </w:rPr>
        <w:t xml:space="preserve"> 
2. Мемлекеттік қызметті көрсету тәртібі </w:t>
      </w:r>
    </w:p>
    <w:bookmarkEnd w:id="2"/>
    <w:p>
      <w:pPr>
        <w:spacing w:after="0"/>
        <w:ind w:left="0"/>
        <w:jc w:val="both"/>
      </w:pPr>
      <w:r>
        <w:rPr>
          <w:rFonts w:ascii="Times New Roman"/>
          <w:b w:val="false"/>
          <w:i w:val="false"/>
          <w:color w:val="000000"/>
          <w:sz w:val="28"/>
        </w:rPr>
        <w:t xml:space="preserve">       12. Өтініш беруші мемлекеттік қызмет алу үшін келесі құжаттарды ұсынады: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куәлігінің көшірмесі; </w:t>
      </w:r>
      <w:r>
        <w:br/>
      </w:r>
      <w:r>
        <w:rPr>
          <w:rFonts w:ascii="Times New Roman"/>
          <w:b w:val="false"/>
          <w:i w:val="false"/>
          <w:color w:val="000000"/>
          <w:sz w:val="28"/>
        </w:rPr>
        <w:t xml:space="preserve">
      3) қорғаншылықты (қамқоршылықты) растайтын құжаттың көшірмесі. </w:t>
      </w:r>
      <w:r>
        <w:br/>
      </w:r>
      <w:r>
        <w:rPr>
          <w:rFonts w:ascii="Times New Roman"/>
          <w:b w:val="false"/>
          <w:i w:val="false"/>
          <w:color w:val="000000"/>
          <w:sz w:val="28"/>
        </w:rPr>
        <w:t xml:space="preserve">
      13. Мемлекеттік қызмет ерікті түрде рәсімделген өтініш негізінде ұсынылады. </w:t>
      </w:r>
      <w:r>
        <w:br/>
      </w:r>
      <w:r>
        <w:rPr>
          <w:rFonts w:ascii="Times New Roman"/>
          <w:b w:val="false"/>
          <w:i w:val="false"/>
          <w:color w:val="000000"/>
          <w:sz w:val="28"/>
        </w:rPr>
        <w:t xml:space="preserve">
      14. Мемлекеттік қызметті алу үшін қажетті құжаттар мен өтініш өтініш берушінің тұрғылықты орны бойынша Бөлімге немесе Аппаратқа тапсырылады.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15. Құжаттарды қабылдап алған маманның тегі мен аты-жөні, тіркелген күні мен уақыты көрсетілген талон өтініш берушінің мемлекеттік қызметті алу үшін қажетті құжаттарды тапсырғандығын растайды. </w:t>
      </w:r>
      <w:r>
        <w:br/>
      </w:r>
      <w:r>
        <w:rPr>
          <w:rFonts w:ascii="Times New Roman"/>
          <w:b w:val="false"/>
          <w:i w:val="false"/>
          <w:color w:val="000000"/>
          <w:sz w:val="28"/>
        </w:rPr>
        <w:t xml:space="preserve">
      16. Мемлекеттік қызмет көрсетудің нәтижесін жеткізу тәсілі - тұрғылықты орны бойынша Бөлімге немесе Аппаратқа өтініш берушінің жеке келуі. Бөлімдердің және Аппараттардың мекен-жайлары осы Стандарттың 1-қосымшасында көрсетілген. </w:t>
      </w:r>
      <w:r>
        <w:br/>
      </w:r>
      <w:r>
        <w:rPr>
          <w:rFonts w:ascii="Times New Roman"/>
          <w:b w:val="false"/>
          <w:i w:val="false"/>
          <w:color w:val="000000"/>
          <w:sz w:val="28"/>
        </w:rPr>
        <w:t xml:space="preserve">
      17. Мемлекеттік қызмет көрсетуден бас тарту немесе тоқтата тұру үшін осы Стандарттың 12-тармағында көрсетілген құжаттарды ұсынбағаны негізі деп табылады. </w:t>
      </w:r>
    </w:p>
    <w:bookmarkStart w:name="z8" w:id="3"/>
    <w:p>
      <w:pPr>
        <w:spacing w:after="0"/>
        <w:ind w:left="0"/>
        <w:jc w:val="left"/>
      </w:pPr>
      <w:r>
        <w:rPr>
          <w:rFonts w:ascii="Times New Roman"/>
          <w:b/>
          <w:i w:val="false"/>
          <w:color w:val="000000"/>
        </w:rPr>
        <w:t xml:space="preserve"> 
3. Жұмыс қағидалары </w:t>
      </w:r>
    </w:p>
    <w:bookmarkEnd w:id="3"/>
    <w:p>
      <w:pPr>
        <w:spacing w:after="0"/>
        <w:ind w:left="0"/>
        <w:jc w:val="both"/>
      </w:pPr>
      <w:r>
        <w:rPr>
          <w:rFonts w:ascii="Times New Roman"/>
          <w:b w:val="false"/>
          <w:i w:val="false"/>
          <w:color w:val="000000"/>
          <w:sz w:val="28"/>
        </w:rPr>
        <w:t xml:space="preserve">      18. Бөлімдердің және Аппараттардың қызметі келесі қағидаларға негізделеді: </w:t>
      </w:r>
      <w:r>
        <w:br/>
      </w:r>
      <w:r>
        <w:rPr>
          <w:rFonts w:ascii="Times New Roman"/>
          <w:b w:val="false"/>
          <w:i w:val="false"/>
          <w:color w:val="000000"/>
          <w:sz w:val="28"/>
        </w:rPr>
        <w:t xml:space="preserve">
      1) конституциялық құқықтар мен адам бостандығын сақтау; </w:t>
      </w:r>
      <w:r>
        <w:br/>
      </w:r>
      <w:r>
        <w:rPr>
          <w:rFonts w:ascii="Times New Roman"/>
          <w:b w:val="false"/>
          <w:i w:val="false"/>
          <w:color w:val="000000"/>
          <w:sz w:val="28"/>
        </w:rPr>
        <w:t xml:space="preserve">
      2)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дәйекті ақпарат ұсыну; </w:t>
      </w:r>
      <w:r>
        <w:br/>
      </w:r>
      <w:r>
        <w:rPr>
          <w:rFonts w:ascii="Times New Roman"/>
          <w:b w:val="false"/>
          <w:i w:val="false"/>
          <w:color w:val="000000"/>
          <w:sz w:val="28"/>
        </w:rPr>
        <w:t xml:space="preserve">
      5) құпиялық пен ақпараттың сақталуы; </w:t>
      </w:r>
      <w:r>
        <w:br/>
      </w:r>
      <w:r>
        <w:rPr>
          <w:rFonts w:ascii="Times New Roman"/>
          <w:b w:val="false"/>
          <w:i w:val="false"/>
          <w:color w:val="000000"/>
          <w:sz w:val="28"/>
        </w:rPr>
        <w:t xml:space="preserve">
      6) өтініш берушінің белгіленген мерзім ішінде ала алмаған құжаттарының сақталуын қамтамасыз ету. </w:t>
      </w:r>
    </w:p>
    <w:bookmarkStart w:name="z9" w:id="4"/>
    <w:p>
      <w:pPr>
        <w:spacing w:after="0"/>
        <w:ind w:left="0"/>
        <w:jc w:val="left"/>
      </w:pPr>
      <w:r>
        <w:rPr>
          <w:rFonts w:ascii="Times New Roman"/>
          <w:b/>
          <w:i w:val="false"/>
          <w:color w:val="000000"/>
        </w:rPr>
        <w:t xml:space="preserve"> 
4. Жұмыс нәтижелері </w:t>
      </w:r>
    </w:p>
    <w:bookmarkEnd w:id="4"/>
    <w:p>
      <w:pPr>
        <w:spacing w:after="0"/>
        <w:ind w:left="0"/>
        <w:jc w:val="both"/>
      </w:pPr>
      <w:r>
        <w:rPr>
          <w:rFonts w:ascii="Times New Roman"/>
          <w:b w:val="false"/>
          <w:i w:val="false"/>
          <w:color w:val="000000"/>
          <w:sz w:val="28"/>
        </w:rPr>
        <w:t xml:space="preserve">      19. Өтініш берушілерге мемлекеттік қызмет көрсету нәтижелері  осы Стандарттың 2-қосымшасына сәйкес сапасы мен қол жетімділік көрсеткіштерімен өлшенеді. </w:t>
      </w:r>
      <w:r>
        <w:br/>
      </w:r>
      <w:r>
        <w:rPr>
          <w:rFonts w:ascii="Times New Roman"/>
          <w:b w:val="false"/>
          <w:i w:val="false"/>
          <w:color w:val="000000"/>
          <w:sz w:val="28"/>
        </w:rPr>
        <w:t xml:space="preserve">
      20. Мемлекеттік қызмет көрсететін Бөлімдердің және Аппараттардың қызметі бағаланатын мемлекеттік қызметтің сапасы мен қол жетімділік көрсеткіштерінің мақсатты мәні арнайы құрылған жұмыс тобымен жыл сайын бекітіледі. </w:t>
      </w:r>
    </w:p>
    <w:bookmarkStart w:name="z10" w:id="5"/>
    <w:p>
      <w:pPr>
        <w:spacing w:after="0"/>
        <w:ind w:left="0"/>
        <w:jc w:val="left"/>
      </w:pPr>
      <w:r>
        <w:rPr>
          <w:rFonts w:ascii="Times New Roman"/>
          <w:b/>
          <w:i w:val="false"/>
          <w:color w:val="000000"/>
        </w:rPr>
        <w:t xml:space="preserve"> 
5. Шағымдану тәртібі </w:t>
      </w:r>
    </w:p>
    <w:bookmarkEnd w:id="5"/>
    <w:bookmarkStart w:name="z11" w:id="6"/>
    <w:p>
      <w:pPr>
        <w:spacing w:after="0"/>
        <w:ind w:left="0"/>
        <w:jc w:val="both"/>
      </w:pPr>
      <w:r>
        <w:rPr>
          <w:rFonts w:ascii="Times New Roman"/>
          <w:b w:val="false"/>
          <w:i w:val="false"/>
          <w:color w:val="000000"/>
          <w:sz w:val="28"/>
        </w:rPr>
        <w:t xml:space="preserve">      21. Өкілетті лауазымды тұлғаның әрекеттеріне (әрекетсіздігіне) шағымдану тәртібін түсіндіру, сондай-ақ, арызды дайындауға көмекті Бөлімдердің бастықтарынан немесе орынбасарларынан, кент, ауыл (село), ауылдық (селолық) округ әкімдерінен алуға болады. Электрондық поштаның мекен-жайлары, телефон нөмірлері осы Стандарттың 1-қосымшасында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және Аппараттарға, «Аудандар мен Көкшетау және Степногорск қалалары әкімдерінің аппараттары» мемлекеттік мекемелеріне, «Ақмола облысының білім басқармасы» мемлекеттік мекемесіне (бұдан әрі - Басқарма)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r>
        <w:br/>
      </w: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6. Байланыс ақпараты </w:t>
      </w:r>
    </w:p>
    <w:bookmarkStart w:name="z12" w:id="7"/>
    <w:p>
      <w:pPr>
        <w:spacing w:after="0"/>
        <w:ind w:left="0"/>
        <w:jc w:val="both"/>
      </w:pPr>
      <w:r>
        <w:rPr>
          <w:rFonts w:ascii="Times New Roman"/>
          <w:b w:val="false"/>
          <w:i w:val="false"/>
          <w:color w:val="000000"/>
          <w:sz w:val="28"/>
        </w:rPr>
        <w:t xml:space="preserve">      24. Бөлімдердің, Басқармалардың, жоғары тұрған ұйымдардың бастықтары мен олардың орынбасарларының, аудандар мен Көкшетау және Степногорск қалаларының, кент, ауыл (село), ауылдық (селолық) округ әкімдерінің байланыс деректері: </w:t>
      </w:r>
      <w:r>
        <w:br/>
      </w:r>
      <w:r>
        <w:rPr>
          <w:rFonts w:ascii="Times New Roman"/>
          <w:b w:val="false"/>
          <w:i w:val="false"/>
          <w:color w:val="000000"/>
          <w:sz w:val="28"/>
        </w:rPr>
        <w:t xml:space="preserve">
      1) Бөлімдердің бастықтары мен олардың орынбасарларының веб-сайты, электрондық поштаның мекен-жайы, заңды мекен-жайы, телефоны, азаматтарды қабылдау кестесі осы Стандарттың 1-қосымшасында көрсетілген; </w:t>
      </w:r>
      <w:r>
        <w:br/>
      </w:r>
      <w:r>
        <w:rPr>
          <w:rFonts w:ascii="Times New Roman"/>
          <w:b w:val="false"/>
          <w:i w:val="false"/>
          <w:color w:val="000000"/>
          <w:sz w:val="28"/>
        </w:rPr>
        <w:t xml:space="preserve">
      2)  кент, ауыл (село), ауылдық (селолық) округ әкімдерінің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3) аудандар мен Көкшетау және Степногорск қалалары әкімдерінің веб-сайты, электрондық поштасының мекен-жайы, заңды мекен-жайы, телефоны, қабылдау кестесі осы Стандарттың 1-қосымшасында көрсетілген; </w:t>
      </w:r>
      <w:r>
        <w:br/>
      </w:r>
      <w:r>
        <w:rPr>
          <w:rFonts w:ascii="Times New Roman"/>
          <w:b w:val="false"/>
          <w:i w:val="false"/>
          <w:color w:val="000000"/>
          <w:sz w:val="28"/>
        </w:rPr>
        <w:t xml:space="preserve">
      4) «Ақмола облысының білім басқармасы» мемлекеттік мекемесі, индексі 020000, Қазақстан Республикасы, Ақмола облысы, Көкшетау қаласы, Сәтпаев көшесі 1, 301 кабинет, www.akmoldo.bbs-it.net веб-сайты, Akmdo@mail.ru электрондық поштаның мекен-жайы, 8 (7162) 25-74-36 телефоны.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дүйсенбі сағат 17.00-ден сағат 19.00-ге дейін; </w:t>
      </w:r>
      <w:r>
        <w:br/>
      </w:r>
      <w:r>
        <w:rPr>
          <w:rFonts w:ascii="Times New Roman"/>
          <w:b w:val="false"/>
          <w:i w:val="false"/>
          <w:color w:val="000000"/>
          <w:sz w:val="28"/>
        </w:rPr>
        <w:t xml:space="preserve">
      Басқарма бастығының орынбасары: сейсенбі  сағат 17.00-ден сағат 19.00-ге дейін. </w:t>
      </w:r>
      <w:r>
        <w:br/>
      </w:r>
      <w:r>
        <w:rPr>
          <w:rFonts w:ascii="Times New Roman"/>
          <w:b w:val="false"/>
          <w:i w:val="false"/>
          <w:color w:val="000000"/>
          <w:sz w:val="28"/>
        </w:rPr>
        <w:t xml:space="preserve">
      5) Ақмола облысының әкімдігі, Көкшетау қаласы, Абай көшесі, 83, www.akmo.kz. веб-сайты. </w:t>
      </w:r>
      <w:r>
        <w:br/>
      </w:r>
      <w:r>
        <w:rPr>
          <w:rFonts w:ascii="Times New Roman"/>
          <w:b w:val="false"/>
          <w:i w:val="false"/>
          <w:color w:val="000000"/>
          <w:sz w:val="28"/>
        </w:rPr>
        <w:t xml:space="preserve">
      25. Өтініш беруші мемлекеттік қызмет көрсету мәселелері бойынша «Ақмола облысының білім басқармасы» мемлекеттік мекемесінен қосымша ақпарат алуына болады. </w:t>
      </w:r>
      <w:r>
        <w:br/>
      </w: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«Қорғаншылық және қамқоршылық  жөнінде </w:t>
      </w:r>
      <w:r>
        <w:br/>
      </w:r>
      <w:r>
        <w:rPr>
          <w:rFonts w:ascii="Times New Roman"/>
          <w:b w:val="false"/>
          <w:i w:val="false"/>
          <w:color w:val="000000"/>
          <w:sz w:val="28"/>
        </w:rPr>
        <w:t xml:space="preserve">
анықтама беру» мемлекеттік қызмет көрсету </w:t>
      </w:r>
      <w:r>
        <w:br/>
      </w:r>
      <w:r>
        <w:rPr>
          <w:rFonts w:ascii="Times New Roman"/>
          <w:b w:val="false"/>
          <w:i w:val="false"/>
          <w:color w:val="000000"/>
          <w:sz w:val="28"/>
        </w:rPr>
        <w:t xml:space="preserve">
стандартының 1-қосымша </w:t>
      </w:r>
    </w:p>
    <w:p>
      <w:pPr>
        <w:spacing w:after="0"/>
        <w:ind w:left="0"/>
        <w:jc w:val="left"/>
      </w:pPr>
      <w:r>
        <w:rPr>
          <w:rFonts w:ascii="Times New Roman"/>
          <w:b/>
          <w:i w:val="false"/>
          <w:color w:val="000000"/>
        </w:rPr>
        <w:t xml:space="preserve"> Ақмола облысы аудандық (қалалық) </w:t>
      </w:r>
      <w:r>
        <w:br/>
      </w:r>
      <w:r>
        <w:rPr>
          <w:rFonts w:ascii="Times New Roman"/>
          <w:b/>
          <w:i w:val="false"/>
          <w:color w:val="000000"/>
        </w:rPr>
        <w:t xml:space="preserve">
білім бөлімдерінің байланыс деректері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2710"/>
        <w:gridCol w:w="4048"/>
        <w:gridCol w:w="1954"/>
        <w:gridCol w:w="3921"/>
      </w:tblGrid>
      <w:tr>
        <w:trPr>
          <w:trHeight w:val="16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білім бөлімдерінің атаулары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бастықтары мен олардың орынбасарларының заңды мекен-жайы, қабылдау уақыты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ндық </w:t>
            </w:r>
            <w:r>
              <w:br/>
            </w:r>
            <w:r>
              <w:rPr>
                <w:rFonts w:ascii="Times New Roman"/>
                <w:b w:val="false"/>
                <w:i w:val="false"/>
                <w:color w:val="000000"/>
                <w:sz w:val="20"/>
              </w:rPr>
              <w:t xml:space="preserve">
мекен-жайы </w:t>
            </w:r>
            <w:r>
              <w:br/>
            </w:r>
            <w:r>
              <w:rPr>
                <w:rFonts w:ascii="Times New Roman"/>
                <w:b w:val="false"/>
                <w:i w:val="false"/>
                <w:color w:val="000000"/>
                <w:sz w:val="20"/>
              </w:rPr>
              <w:t xml:space="preserve">
веб-сайты </w:t>
            </w:r>
          </w:p>
        </w:tc>
      </w:tr>
      <w:tr>
        <w:trPr>
          <w:trHeight w:val="19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Бегелдинов көшесі, 10.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2-28-47, 2-01-33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akkol_obrazov@mail.ru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Республика көшесі, 30.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2-25-14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Arshaly-ROO </w:t>
            </w:r>
          </w:p>
          <w:p>
            <w:pPr>
              <w:spacing w:after="20"/>
              <w:ind w:left="20"/>
              <w:jc w:val="both"/>
            </w:pPr>
            <w:r>
              <w:rPr>
                <w:rFonts w:ascii="Times New Roman"/>
                <w:b w:val="false"/>
                <w:i w:val="false"/>
                <w:color w:val="000000"/>
                <w:sz w:val="20"/>
              </w:rPr>
              <w:t xml:space="preserve">@mail.ru, </w:t>
            </w:r>
          </w:p>
          <w:p>
            <w:pPr>
              <w:spacing w:after="20"/>
              <w:ind w:left="20"/>
              <w:jc w:val="both"/>
            </w:pPr>
            <w:r>
              <w:rPr>
                <w:rFonts w:ascii="Times New Roman"/>
                <w:b w:val="false"/>
                <w:i w:val="false"/>
                <w:color w:val="000000"/>
                <w:sz w:val="20"/>
              </w:rPr>
              <w:t xml:space="preserve">Obrazovanie64@ </w:t>
            </w:r>
          </w:p>
          <w:p>
            <w:pPr>
              <w:spacing w:after="20"/>
              <w:ind w:left="20"/>
              <w:jc w:val="both"/>
            </w:pPr>
            <w:r>
              <w:rPr>
                <w:rFonts w:ascii="Times New Roman"/>
                <w:b w:val="false"/>
                <w:i w:val="false"/>
                <w:color w:val="000000"/>
                <w:sz w:val="20"/>
              </w:rPr>
              <w:t xml:space="preserve">mail.ru </w:t>
            </w:r>
          </w:p>
        </w:tc>
      </w:tr>
      <w:tr>
        <w:trPr>
          <w:trHeight w:val="18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2-21-38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roo2006 @mail.ru, akmol.kz/admin.html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   Атбасар қаласы, Уәлиханов көшесі, 11. Азаматтарды қабылдау кестесі: дүйсенбі сағат 17.00-ден 19.00-ге дейін, сәрсенбі сағат 12.00-ден 14.00-ге дейін, жұма сағат 14.00-ден 17.00-ге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2-42-72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atbasroo @mail.kz, www.zakupki-akmola.kz </w:t>
            </w:r>
          </w:p>
        </w:tc>
      </w:tr>
      <w:tr>
        <w:trPr>
          <w:trHeight w:val="193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2-13-87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roo_b @mail.ru </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Жеңіс көшесі, 6.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2-13-51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otdel_roo </w:t>
            </w:r>
          </w:p>
          <w:p>
            <w:pPr>
              <w:spacing w:after="20"/>
              <w:ind w:left="20"/>
              <w:jc w:val="both"/>
            </w:pPr>
            <w:r>
              <w:rPr>
                <w:rFonts w:ascii="Times New Roman"/>
                <w:b w:val="false"/>
                <w:i w:val="false"/>
                <w:color w:val="000000"/>
                <w:sz w:val="20"/>
              </w:rPr>
              <w:t xml:space="preserve">@mail.ru </w:t>
            </w:r>
            <w:r>
              <w:br/>
            </w:r>
            <w:r>
              <w:rPr>
                <w:rFonts w:ascii="Times New Roman"/>
                <w:b w:val="false"/>
                <w:i w:val="false"/>
                <w:color w:val="000000"/>
                <w:sz w:val="20"/>
              </w:rPr>
              <w:t xml:space="preserve">
  </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68. Азаматтарды қабылдау кестесі: дүйсенбі сағат 17.00-ден 19.00-ге дейін сейсенбі, бейсенбі сағат 15.00-ден 18.00-ге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2-16-20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enbekroo @yandex.ru </w:t>
            </w:r>
          </w:p>
        </w:tc>
      </w:tr>
      <w:tr>
        <w:trPr>
          <w:trHeight w:val="222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Әл-Фараби көшесі, 10. Азаматтарды қабылдау кестесі: дүйсенбі сағат 17.00-ден 19.00-ге дейін, сейсенбі сағат 9.00-ден 18.00-ге дейін, үзіліс сағат 13.00-ден 14.00-ге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2-16-64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irina260685@mail.ru </w:t>
            </w:r>
          </w:p>
        </w:tc>
      </w:tr>
      <w:tr>
        <w:trPr>
          <w:trHeight w:val="31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Дружба көшесі, 1. Азаматтарды қабылдау кестесі: дүйсенбі сағат 17.00-ден 19.00-ге дейін, сейсенбі сағат 14.00-ден 18.00-ге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2-14-86, 2-15-69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esil_оо1 @ mail.ru </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көшесі, 3. Азаматтарды қабылдау кестесі: дүйсенбі сағат 17.00-ден 19.00-ге дейін, сәрсенбі сағат 14.00-ден 18.00-ге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2-17-04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roojaksy@ rambler.ru </w:t>
            </w:r>
          </w:p>
        </w:tc>
      </w:tr>
      <w:tr>
        <w:trPr>
          <w:trHeight w:val="48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30.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  9-29-43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jark1-OBR@mail.ru </w:t>
            </w:r>
          </w:p>
        </w:tc>
      </w:tr>
      <w:tr>
        <w:trPr>
          <w:trHeight w:val="14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Ленин көшесі, 43.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2-26-02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ROO_metod@kokshetau.online.kz, zerendaroo.bbs-it.net </w:t>
            </w:r>
          </w:p>
        </w:tc>
      </w:tr>
      <w:tr>
        <w:trPr>
          <w:trHeight w:val="186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Болғанбаев көшесі, 14.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2-21-98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Asem. rookur-no @mail.ru </w:t>
            </w:r>
          </w:p>
        </w:tc>
      </w:tr>
      <w:tr>
        <w:trPr>
          <w:trHeight w:val="6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Ленин көшесі, 120. Азаматтарды қабылдау кестесі: дүйсенбі сағат 17.00-ден 19.00-ге дейін сенбі сағат 10.00-ден 12.00-ге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9-17-01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sanroo_94@mail.ru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селосы, Гагарин көшесі, 15. Азаматтарды қабылдау кестесі: дүйсенбі сағат 17.00-ден 19.00-ге дейін, сейсенбі, жұма сағат 15.00-ден 18.00-ге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3-12-06,  3-11-33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zelinograd@mail.ru </w:t>
            </w:r>
          </w:p>
        </w:tc>
      </w:tr>
      <w:tr>
        <w:trPr>
          <w:trHeight w:val="3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22.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2-15-04,  2-11-44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edigenovakt@mail.ru </w:t>
            </w:r>
          </w:p>
        </w:tc>
      </w:tr>
      <w:tr>
        <w:trPr>
          <w:trHeight w:val="184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34.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4-58-88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shuchroo @mail.kz </w:t>
            </w:r>
          </w:p>
        </w:tc>
      </w:tr>
      <w:tr>
        <w:trPr>
          <w:trHeight w:val="45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4 шағынауданы, 1 үй. Азаматтарды қабылдау кестесі: дүйсенбі сағат 17.00-ден 19.00-ге дейін, сейсенбі, бейсенбі сағат 15.00-ден 18.00-ге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6-19-09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stepoo@ mail.ru </w:t>
            </w:r>
          </w:p>
        </w:tc>
      </w:tr>
      <w:tr>
        <w:trPr>
          <w:trHeight w:val="148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қаласының білім бөлімі» мемлекеттік мекемесі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Құдайбердиев көшесі, 57. Азаматтарды қабылдау кестесі:  дүйсенбі сағат 17.00-ден 19.00-ге дейін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40-13-64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koksheguo@mail.kz </w:t>
            </w:r>
          </w:p>
        </w:tc>
      </w:tr>
    </w:tbl>
    <w:bookmarkStart w:name="z13"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Ақмола облысының кент, ауыл (село), ауылдық (селолық) округ </w:t>
      </w:r>
      <w:r>
        <w:br/>
      </w:r>
      <w:r>
        <w:rPr>
          <w:rFonts w:ascii="Times New Roman"/>
          <w:b/>
          <w:i w:val="false"/>
          <w:color w:val="000000"/>
        </w:rPr>
        <w:t xml:space="preserve">
әкімдері аппараттарының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4317"/>
        <w:gridCol w:w="5715"/>
        <w:gridCol w:w="2534"/>
      </w:tblGrid>
      <w:tr>
        <w:trPr>
          <w:trHeight w:val="16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 аппараттарының атаулары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әкімдерінің заңды мекен-жайы, қабылдау уақыты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83. Азаматтарды қабылдау кестесі: сейсенбі, бейсенбі  сағат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2-32-48, 2-10-94 </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Азат ауылы. Азаматтарды қабылдау кестесі: сәрсенбі, бейсенбі, жұма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3-51-44 </w:t>
            </w:r>
          </w:p>
        </w:tc>
      </w:tr>
      <w:tr>
        <w:trPr>
          <w:trHeight w:val="3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Бөгенбай селосы. Азаматтарды қабылдау кестесі: сейсенбі, бейсенбі, жұма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4-94-54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ауылдық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Еңбек ауылы. Азаматтарды қабылдау кестесі: сейсенбі, сәрсенбі, жұма сағат 15.00-ден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3-71-01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ауылдық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Жалғызқарағай ауылы. Азаматтарды қабылдау кестесі: сейсенбі, сәрсенбі, бейсенбі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3-21-66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Искра селосы. Азаматтарды қабылдау кестесі: сейсенбі, сәрсенбі, бейсенбі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3-41-90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Кеңес селосы. Азаматтарды қабылдау кестесі: сейсенбі сағат 10.00-ден 12.00-ге дейін, жұма сағат 15.00-ден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3-81-43 </w:t>
            </w:r>
          </w:p>
        </w:tc>
      </w:tr>
      <w:tr>
        <w:trPr>
          <w:trHeight w:val="19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Қырық-Құдық селосы. Азаматтарды қабылдау кестесі: сейсенбі  сағат 9.00-ден 18.00-ге дейін, жұма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4-55-23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Минское селосы. Азаматтарды қабылдау кестесі: сейсенбі, жұма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3-74-23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Наумовка селосы. Азаматтарды қабылдау кестесі: сейсенбі  сағат 10.00-ден 11.00-ге дейін, жұма сағат 11.00-ден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3-23-34 </w:t>
            </w:r>
          </w:p>
        </w:tc>
      </w:tr>
      <w:tr>
        <w:trPr>
          <w:trHeight w:val="17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Новорыбинка селосы. Азаматтарды қабылдау кестесі: сейсенбі,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3-32-94 </w:t>
            </w:r>
          </w:p>
        </w:tc>
      </w:tr>
      <w:tr>
        <w:trPr>
          <w:trHeight w:val="19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Урюпинка селосы. Азаматтарды қабылдау кестесі: сейсенбі, бейсенбі, жұма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(71638) 3-15-35 </w:t>
            </w:r>
          </w:p>
        </w:tc>
      </w:tr>
      <w:tr>
        <w:trPr>
          <w:trHeight w:val="17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34. Азаматтарды қабылдау кестесі: сейсенбі, бейсенбі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2-25-98, 2-15-64 </w:t>
            </w:r>
          </w:p>
        </w:tc>
      </w:tr>
      <w:tr>
        <w:trPr>
          <w:trHeight w:val="17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Ақбұлақ ауылы, Комсомол көшесі. Азаматтарды қабылдау кестесі: сәрсенбі, жұма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2-43-34, 2-44-18, 2-44-09 </w:t>
            </w:r>
          </w:p>
        </w:tc>
      </w:tr>
      <w:tr>
        <w:trPr>
          <w:trHeight w:val="15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Анар станциясы, Вокзал көшесі, 2. Азаматтарды қабылдау кестесі: күн сайын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2-56-26 </w:t>
            </w:r>
          </w:p>
        </w:tc>
      </w:tr>
      <w:tr>
        <w:trPr>
          <w:trHeight w:val="24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ауылдық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Арнасай ауылы. Азаматтарды қабылдау кестесі: Бабатай станциясында - сейсенбі сағат 9.00-ден 13.00-ге дейін, Арнасай ауылында –  бейсенбі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2-53-49, 2-54-27 </w:t>
            </w:r>
          </w:p>
        </w:tc>
      </w:tr>
      <w:tr>
        <w:trPr>
          <w:trHeight w:val="19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Берсуат селосы. Азаматтарды қабылдау кестесі: сейсенбі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2-55-34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ауылдық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Бұлақсай ауылы. Азаматтарды қабылдау кестесі: сенбі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2-57-34 </w:t>
            </w:r>
          </w:p>
        </w:tc>
      </w:tr>
      <w:tr>
        <w:trPr>
          <w:trHeight w:val="19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Волгодоновка селосы, Центральная көшесі, 9 Азаматтарды қабылдау кестесі: дүйсенбі, бейсенбі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2-34-89, 2-34-34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ауылдық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Жібек жолы ауылы, Шағынаудан 4 үй.  Азаматтарды қабылдау кестесі: күн сайын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2-32-34, 2-30-01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Ижевское селосы, Мир көшесі, 17. Азаматтарды қабылдау кестесі: сейсенбі сағат 9.00-ден 12.00-ге дейін, бейсенбі сағат 15.00-ден 17.00-ге дейін, жұма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2-42-14, </w:t>
            </w:r>
            <w:r>
              <w:br/>
            </w:r>
            <w:r>
              <w:rPr>
                <w:rFonts w:ascii="Times New Roman"/>
                <w:b w:val="false"/>
                <w:i w:val="false"/>
                <w:color w:val="000000"/>
                <w:sz w:val="20"/>
              </w:rPr>
              <w:t xml:space="preserve">
2-42-34 </w:t>
            </w:r>
          </w:p>
        </w:tc>
      </w:tr>
      <w:tr>
        <w:trPr>
          <w:trHeight w:val="162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Константиновка селосы. Азаматтарды қабылдау кестесі: күн сайын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2-31-34, 2-62-55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Михайловка селосы, Абай көшесі, 15. Азаматтарды қабылдау кестесі: сейсенбі, жұма сағат 10.00-ден 12.00-ге дейін сағат 15.00-ден 16.00-ге дейін, бейсенбі,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2-36-34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Сараба селосы. Азаматтарды қабылдау кестесі: сенбі, сағат 8.00-ден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2-46-10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ауылдық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Түрген ауылы. Азаматтарды қабылдау кестесі: сәрсенбі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(71644) 2-52-34, 2-51-61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Әл-Фараби көшесі, 50.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2-24-79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Бесбидайық селосы, Әл-Фараби көшесі, 50. Азаматтарды қабылдау кестесі: күн сайын  сағат 9.00-ден 18.00-ге  дейін,үзіліс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2-64-98 </w:t>
            </w:r>
          </w:p>
        </w:tc>
      </w:tr>
      <w:tr>
        <w:trPr>
          <w:trHeight w:val="17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Есіл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Зеленое селосы.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2-67-73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Жалтыр селосы, Ленин көшесі, 2.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2-19-10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Жарсуат селосы.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2-73-53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Қайнар селосы.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2-71-81 </w:t>
            </w:r>
          </w:p>
        </w:tc>
      </w:tr>
      <w:tr>
        <w:trPr>
          <w:trHeight w:val="19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Каменка селосы.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2-51-35 </w:t>
            </w:r>
          </w:p>
        </w:tc>
      </w:tr>
      <w:tr>
        <w:trPr>
          <w:trHeight w:val="22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Камышенка селосы, Советская көшесі, 25.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2-54-35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Колутон станциясы, Советская көшесі, 23.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2-43-24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Қызылжар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Жаңатұрмыс селосы.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2-84-86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Николаевка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Петровка селосы.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2-53-35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Новочеркасское селосы, Школьная көшесі.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2-65-35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Острогорское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Новый Колутон селосы.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2-47-23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Первомайка селосы, Октябрь көшесі.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2-93-75 </w:t>
            </w:r>
          </w:p>
        </w:tc>
      </w:tr>
      <w:tr>
        <w:trPr>
          <w:trHeight w:val="19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Старый Колутон селосы, Войтенко көшесі.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2-46-41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Ұзынкөл селосы.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(71641) 2-71-35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сейсенбі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2-44-22, 4-16-32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Адыр станциясы. Азаматтарды қабылдау кестесі: сәрсенбі, бейсенбі сағат 14.00-ден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7-12-34 </w:t>
            </w:r>
          </w:p>
        </w:tc>
      </w:tr>
      <w:tr>
        <w:trPr>
          <w:trHeight w:val="14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Борисовка селосы. Азаматтарды қабылдау кестесі: сейсенбі сағат 14.00-ден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9-04-68, 9-03-35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ауылдық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Есенгелді ауылы. Азаматтарды қабылдау кестесі: дүйсенбі, 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7-83-35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Қаражар селосы. Азаматтарды қабылдау кестесі: дүйсенбі, сәрсенбі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9-33-30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Макеевское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Шу селосы. Азаматтарды қабылдау кестесі: сейсенбі, жұма сағат 14.00-ден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9-93-90 9-93-35 </w:t>
            </w:r>
          </w:p>
        </w:tc>
      </w:tr>
      <w:tr>
        <w:trPr>
          <w:trHeight w:val="19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Мариновка селосы. Азаматтарды қабылдау кестесі: дүйсенбі сағат 15.00-ден 18.00-ге дейін, сәрсенбі, жұма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5-13-13, 5-14-47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Ново-Александровка селосы. Азаматтарды қабылдау кестесі: сейсенбі, бейсенбі сағат 14.30-дан 16.30-ға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7-04-46, 7-06-95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Ново-Мариновка селосы. Азаматтарды қабылдау кестесі: дүйсенбі, сәрсенбі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7-23-14, 7-23-82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Новосельское селосы. Азаматтарды қабылдау кестесі: дүйсенбі, бейсенбі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9-23-60, 9-23-88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Октябрьское селосы. Азаматтарды қабылдау кестесі: сейсенбі, жұма сағат 14.00-ден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9-73-35 9-73-91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Покровка селосы. Азаматтарды қабылдау кестесі: сейсенбі, жұма сағат 14.00-ден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9-83-96 9-84-90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Полтавка селосы. Азаматтарды қабылдау кестесі: дүйсенбі, сәрсенбі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9-63-35 9-64-42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Садовое селосы. Азаматтарды қабылдау кестесі: дүйсенбі, сәрсенбі, жұма сағат 9.00-ден 12.30-ға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7-73-35 7-74-55 </w:t>
            </w:r>
          </w:p>
        </w:tc>
      </w:tr>
      <w:tr>
        <w:trPr>
          <w:trHeight w:val="18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Сепе селосы. Азаматтарды қабылдау кестесі: дүйсенбі, сәрсенбі сағат 9.00-ден 13.00-ге дейін сенбі сағат 10 .00-ден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9-41-33 9-41-35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Сергеевка селосы. Азаматтарды қабылдау кестесі: дүйсенбі, сәрсенбі, жұма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9-15-67 9-13-30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Сочинское селосы. Азаматтарды қабылдау кестесі: сейсенбі, жұма сағат 14.00-ден 16.00-ге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9-21-35 9-22-18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Тельман селосы. Азаматтарды қабылдау кестесі: сейсенбі, жұма сағат 14.00-ден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9-53-35 9-54-30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Шұңқыркөл селосы. Азаматтарды қабылдау кестесі: дүйсенбі, сәрсенбі сағат 14.00-ден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7-53-35 7-53-49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Ярославка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Тимашевка селосы. Азаматтарды қабылдау кестесі: сейсенбі, бейсенбі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(71643) 9-43-35 9-44-96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Айнакөл ауылы, Жастар көшесі, 18. Азаматтарды қабылдау кестесі: сейсенбі,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3-14-33 </w:t>
            </w:r>
          </w:p>
        </w:tc>
      </w:tr>
      <w:tr>
        <w:trPr>
          <w:trHeight w:val="17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Амангелді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Партизанка селосы, Нефедов көшесі, 22. Азаматтарды қабылдау кестесі: сейсенбі,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3-53-83 </w:t>
            </w:r>
          </w:p>
        </w:tc>
      </w:tr>
      <w:tr>
        <w:trPr>
          <w:trHeight w:val="14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Вознесенка селосы. Азаматтарды қабылдау кестесі: сейсенбі,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3-61-11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Даниловка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Алтынды селосы, Кәкішев көшесі, 15 Азаматтарды қабылдау кестесі: сейсенбі,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3-44-48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Ергольское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Тоқтамыс ауылы, Октябрь көшесі, 43. Азаматтарды қабылдау кестесі: сейсенбі,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3-26-16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Журавлевка селосы. Азаматтарды қабылдау кестесі: сейсенбі,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3-73-21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Капитоновка селосы, Ленин көшесі, 50. Азаматтарды қабылдау кестесі: сейсенбі,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3-21-37 </w:t>
            </w:r>
          </w:p>
        </w:tc>
      </w:tr>
      <w:tr>
        <w:trPr>
          <w:trHeight w:val="21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Карамышевка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Шұбарағаш селосы,   Достық көшесі, 42. Азаматтарды қабылдау кестесі: сейсенбі,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3-56-43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Қараөзек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ауданы,Қараөзек село. Азаматтарды қабылдау кестесі: сейсенбі,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3-84-83 </w:t>
            </w:r>
          </w:p>
        </w:tc>
      </w:tr>
      <w:tr>
        <w:trPr>
          <w:trHeight w:val="17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Сейфуллин көшесі, 27 Азаматтарды қабылдау кестесі: сейсенбі, жұма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2-44-44, 2-24-65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Никольское селосы, Советская көшесі,13. Азаматтарды қабылдау кестесі: сейсенбі,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3-37-44 </w:t>
            </w:r>
          </w:p>
        </w:tc>
      </w:tr>
      <w:tr>
        <w:trPr>
          <w:trHeight w:val="19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Новобратское селосы Азаматтарды қабылдау кестесі: сейсенбі,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3-67-35 </w:t>
            </w:r>
          </w:p>
        </w:tc>
      </w:tr>
      <w:tr>
        <w:trPr>
          <w:trHeight w:val="14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Абай селосы. Азаматтарды қабылдау кестесі: сәрсенбі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2-13-03 </w:t>
            </w:r>
          </w:p>
        </w:tc>
      </w:tr>
      <w:tr>
        <w:trPr>
          <w:trHeight w:val="15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Алакөл селосы. Азаматтарды қабылдау кестесі: сейсенбі, сәрсенбі, жұма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Бауманское селосы. Азаматтарды қабылдау кестесі: айдың бірінші сәрсенбісі сағат 10.00-ден 13.00-ге дейін сейсенбі, бейсенбі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2-43-35 </w:t>
            </w:r>
          </w:p>
        </w:tc>
      </w:tr>
      <w:tr>
        <w:trPr>
          <w:trHeight w:val="15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Буревестник селосы. Азаматтарды қабылдау кестесі: сейсенбі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2-20-32 </w:t>
            </w:r>
          </w:p>
        </w:tc>
      </w:tr>
      <w:tr>
        <w:trPr>
          <w:trHeight w:val="14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Азаматтарды қабылдау кестесі: сәрсенбі, бейсенбі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2-19-51, 2-14-31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Жалманқұлақ селосы. Азаматтарды қабылдау кестесі: сейсенбі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2-13-07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Қоржынкөл селосы. Азаматтарды қабылдау кестесі: сәрсенбі, бейсенбі сағат 14.00-ден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2-61-17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Спиридоновка селосы. Азаматтарды қабылдау кестесі: айдың бірінші сәрсенбісі сағат 14.00-ден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2-71-25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Ұзынкөл селосы. Азаматтарды қабылдау кестесі: айдың бірінші сәрсенбісі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(71642) 2-53-63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Атнаев көшесі, 22. Азаматтарды қабылдау кестесі: күн сайын сағат 9.00-ден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2-16-53, 2-16-90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Ақсу селосы. Азаматтарды қабылдау кестесі: күн сайын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7-18-91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Аңғалбатыр селосы. Азаматтарды қабылдау кестесі: күн сайын сағат 11.00-ден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2-65-13 </w:t>
            </w:r>
          </w:p>
        </w:tc>
      </w:tr>
      <w:tr>
        <w:trPr>
          <w:trHeight w:val="19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Баймырза селосы. Азаматтарды қабылдау кестесі: сейсенбі, жұма сағат 11.00-ден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2-66-22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Бірсуат селосы. Азаматтарды қабылдау кестесі: күн сайын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2-62-40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Уәлиханов селосы, Ленин көшесі, 2. Азаматтарды қабылдау кестесі: сәрсенбі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2-75-38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Донское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Андықожа батыр селосы. Азаматтарды қабылдау кестесі: сейсенбі, бейсенбі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2-72-37, 2-72-57 </w:t>
            </w:r>
          </w:p>
        </w:tc>
      </w:tr>
      <w:tr>
        <w:trPr>
          <w:trHeight w:val="14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Еңбекшілдер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Еңбек селосы. Азаматтарды қабылдау кестесі: сәрсенбі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(71649) 2-30-40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Заозерное селосы.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2-56-55, 2-56-47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Заурал селосы. Азаматтарды қабылдау кестесі: сәрсенбі, бейсенбі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2-64-32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Кенащы селосы. Азаматтарды қабылдау кестесі: сәрсенбі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2-18-29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Краснофлотск селосы. Азаматтарды қабылдау кестесі: бейсенбі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2-10-00 </w:t>
            </w:r>
          </w:p>
        </w:tc>
      </w:tr>
      <w:tr>
        <w:trPr>
          <w:trHeight w:val="17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Макинка селосы, Чкалов көшесі, 75. Азаматтарды қабылдау кестесі: сәрсенбі, жұма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2-81-23, 2-81-61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Мамай селосы Азаматтарды қабылдау кестесі: сәрсенбі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2-62-07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Үлгі селосы, Пушкин көшесі, 17. Азаматтарды қабылдау кестесі: күн сайын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2-17-56 </w:t>
            </w:r>
          </w:p>
        </w:tc>
      </w:tr>
      <w:tr>
        <w:trPr>
          <w:trHeight w:val="20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Победа көшесі, 5. Азаматтарды қабылдау кестесі: сәрсенбі сағат 10.00-ден 13.00-ге дейін, жұма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2-37-38, 2-22-31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Ақмырза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Тимофеевка селосы, Молодежная көшесі, 29. Азаматтарды қабылдау кестесі: күн сайын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32-3-54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Бестоғай селосы, Советская көшесі. Азаматтарды қабылдау кестесі: сәрсенбі,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34-5-11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Бозтал селосы. Азаматтарды қабылдау кестесі: сәрсенбі, жұма сағат 15.00-ден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36-3-33, 36-3-35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Изобильное селосы. Азаматтарды қабылдау кестесі: күн сайын сағат 14.00-ден 16.00-ге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35-3-16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Қойтас селосы. Азаматтарды қабылдау кестесі: күн сайын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36-1-44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Күншалған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Ленинское селосы. Азаматтарды қабылдау кестесі: күн сайын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37-2-35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Новомарковка селосы. Азаматтарды қабылдау кестесі: дүйсенбі сағат 14.00-ден 16.00-ге дейін, сәрсенбі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33-5-75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Новодолинка селосы. Азаматтарды қабылдау кестесі: дүйсенбі, бейсенбі сағат 15.00-ден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35-5-35 </w:t>
            </w:r>
          </w:p>
        </w:tc>
      </w:tr>
      <w:tr>
        <w:trPr>
          <w:trHeight w:val="19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Олжабай батыр атындағы селосы. Азаматтарды қабылдау кестесі: дүйсенбі, сейсенбі, жұма күн сайын сағат 14.00-ден 16.00-ге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34-1-35, 34-1-44 </w:t>
            </w:r>
          </w:p>
        </w:tc>
      </w:tr>
      <w:tr>
        <w:trPr>
          <w:trHeight w:val="14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Павловка селосы. Азаматтарды қабылдау кестесі: сәрсенбі, жұма сағат 15.00-ден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33-2-84, 33-3-87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Селетинское селосы. Азаматтарды қабылдау кестесі: сейсенбі, сәрсенбі, бейсенбі, жұма сағат 10.00-ден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36-6-85, 36-6-07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Тайбай селосы. Азаматтарды қабылдау кестесі: сейсенбі, жұма cағат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37-6-35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Торғай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Тургай селосы. Азаматтарды қабылдау кестесі: сейсенбі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35-1-35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Өлеңті селосы. Азаматтарды қабылдау кестесі: дүйсенбі, сәрсенбі, жұма сағат 15.00-ден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 36-1-35, 36-2-15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 Қонаев көшесі, 15. Азаматтарды қабылдау кестесі: сейсенбісағат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21-4-52 </w:t>
            </w:r>
            <w:r>
              <w:br/>
            </w:r>
            <w:r>
              <w:rPr>
                <w:rFonts w:ascii="Times New Roman"/>
                <w:b w:val="false"/>
                <w:i w:val="false"/>
                <w:color w:val="000000"/>
                <w:sz w:val="20"/>
              </w:rPr>
              <w:t xml:space="preserve">
8 (71647) 21-3-68 </w:t>
            </w:r>
          </w:p>
        </w:tc>
      </w:tr>
      <w:tr>
        <w:trPr>
          <w:trHeight w:val="17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Ақсай селосы, Ленин көшесі, 20. Азаматтарды қабылдау кестесі: сейсенбі, жұма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29-2-30 </w:t>
            </w:r>
          </w:p>
        </w:tc>
      </w:tr>
      <w:tr>
        <w:trPr>
          <w:trHeight w:val="17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Біртал селосы,  Ленин көшесі, 4. Азаматтарды қабылдау кестесі: сейсенбі, жұма cағат 15.00-ден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21-3-32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Бузулук селосы. Азаматтарды қабылдау кестесі: сейсенбі, бейсенбі cағат 15.00-ден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26-2-41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Двуреченское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Двуречное селосы, Ленин көшесі, 9. Азаматтарды қабылдау кестесі: сейсенбі, бейсенбі cағат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27-3-47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Ейское селосы,  Целинная көшесі, 11. Азаматтарды қабылдау кестесі: сейсенбі, бейсенбі cағат 16.00-ден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29-4-16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Жаныспай селосы. Азаматтарды қабылдау кестесі: сейсенбі, бейсенбі, жұма cағат 9.00-ден 18.00-ге дейін, үзіліс cағат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29-6-21 </w:t>
            </w:r>
          </w:p>
        </w:tc>
      </w:tr>
      <w:tr>
        <w:trPr>
          <w:trHeight w:val="14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Зареченое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Заречное селосы. Азаматтарды қабылдау кестесі: сейсенбі cағат 14.00-ден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26-4-38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Знаменка селосы, Центральная көшесі, 5. Азаматтарды қабылдау кестесі: бейсенбі cағат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23-3-33 </w:t>
            </w:r>
          </w:p>
        </w:tc>
      </w:tr>
      <w:tr>
        <w:trPr>
          <w:trHeight w:val="18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Интернациональное селосы. Азаматтарды қабылдау кестесі: сейсенбі, бейсенбі cағат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28-6-59 </w:t>
            </w:r>
          </w:p>
        </w:tc>
      </w:tr>
      <w:tr>
        <w:trPr>
          <w:trHeight w:val="15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Қаракөл селосы, Речная көшесі, 6. Азаматтарды қабылдау кестесі: бейсенбі cағат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26-6-43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Ковыльное селосы. Азаматтарды қабылдау кестесі: сейсенбі, бейсенбі cағат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23-3-48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Красивое селосы, Трудовая көшесі, 37. Азаматтарды қабылдау кестесі: сейсенбі, бейсенбі cағат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27-7-18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Красногорский кенті, Ленин көшесі, 10. Азаматтарды қабылдау кестесі: дүйсенбі cағат 9.00-ден 17.00-ге дейін, сейсенбі cағат 9.00-ден 12.00-ге дейін, бейсенбі cағат 14.00-ден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24-7-47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Курское селосы. Азаматтарды қабылдау кестесі: күн сайын cағат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24-3-65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Мәскеу селосы. Азаматтарды қабылдау кестесі: сейсенбі, жұма cағат 11.00-ден 13.00-ге дейін, cағат 15.00-ден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28-3-90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Орловка селосы, Абай көшесі, 1 «а». Азаматтарды қабылдау кестесі: күн сайын cағат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27-5-43 </w:t>
            </w:r>
          </w:p>
        </w:tc>
      </w:tr>
      <w:tr>
        <w:trPr>
          <w:trHeight w:val="166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Раздольное селосы, Мәскеу көшесі, 2. Азаматтарды қабылдау кестесі: сейсенбі, бейсенбі cағат 15.00-ден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24-2-33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Речное селосы,  Мир көшесі, 18. Азаматтарды қабылдау кестесі: күн сайын cағат 17.00-ден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27-2-81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Свободное селосы. Азаматтарды қабылдау кестесі: күн сайын cағат 17.00-ден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24-4-47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Сорған селосы. Азаматтарды қабылдау кестесі: дүйсенбі cағат 9.00-ден 12.00-ге дейін, бейсенбі cағат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22-3-11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Юбилейное селосы. Азаматтарды қабылдау кестесі: бейсенбі cағат 11.00-ден 13.00-ге дейін, cағат 14.00-ден 16.00-ге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28-5-99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Ярославка селосы. Азаматтарды қабылдау кестесі: сейсенбі, бейсенбі cағат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25-1-72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Белағаш селосы. Азаматтарды қабылдау кестесі: жұма сағат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9-31-31 </w:t>
            </w:r>
          </w:p>
        </w:tc>
      </w:tr>
      <w:tr>
        <w:trPr>
          <w:trHeight w:val="17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Беловодское селосы. Азаматтарды қабылдау кестесі: сәрсенбі сағат 10.00-ден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9-83-19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Есіл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Трудовое селосы. Азаматтарды қабылдау кестесі: бейсенбі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5-13-83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Ленин көшесі, 32. Азаматтарды қабылдау кестесі: бейсенбі сағат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2-17-70, 2-22-00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Жаңа-Қима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Қима селосы.Азаматтарды қабылдау кестесі: күн сайын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5-15-00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Запорожье селосы. Азаматтарды қабылдау кестесі: Запорожье селосы - жұма сағат 10.00-ден 12.00-ге дейін, Лозовое селосы - сейсенбі, бейсенбі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5-72-71,     5-74-66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Ишимское селосы. Азаматтарды қабылдау кестесі: Ишимское селосы - күн сайын сағат 10.00-ден 18.00-ге дейін, Монастырка селосы – күн сайын сағат 10.00-ден 18.00-ге дейін, Қазақстан селосы – күн сайын сағат 10.00-ден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5-13-52 </w:t>
            </w:r>
          </w:p>
        </w:tc>
      </w:tr>
      <w:tr>
        <w:trPr>
          <w:trHeight w:val="13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Қайрақты селосы. Азаматтарды қабылдау кестесі: сәрсенбі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9-46-83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Калининское округ  селолық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Моховое селосы. Азаматтарды қабылдау кестесі: Моховое  селосы - сәрсенбі сағат 18.00-ден 19.00-ге дейін, Калининское селосы - дүйсенбі сағат 16.00-ден 17.00-ге дейін, Қалмақкөл селосы - дүйсенбі сағат 16.00-ден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9-53-22, 9-35-40 </w:t>
            </w:r>
          </w:p>
        </w:tc>
      </w:tr>
      <w:tr>
        <w:trPr>
          <w:trHeight w:val="13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Киевское селосы. Азаматтарды қабылдау кестесі: сәрсенбі, жұма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9-71-94, 9-71-32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Қызылсай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Кировское селосы. Азаматтарды қабылдау кестесі: дүйсенбі сағат 14.00-ден 16.00-ге дейін, жұма сағат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9-33-71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округ селолық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Новокиенка селосы. Азаматтарды қабылдау кестесі: сейсенбі, сәрсенбі сағат 15.00-ден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9-61-16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Подгорное селосы. Азаматтарды қабылдау кестесі: дүйсенбі сағат 14.30-ден 16.30-ға дейін, сейсенбі, сәрсенбі, бейсенбі, жұма сағат 10.00-ден 17.00-ге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9-81-71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Тарасовка селосы. Азаматтарды қабылдау кестесі: Тарасовка селосы – сәрсенбі, жұма сағат 10.00-ден 17.00-ге дейін, Қазақ селосы –  бейсенбі сағат 10.00-ден 17.00-ге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9-72-16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Терсакан селосы. Азаматтарды қабылдау кестесі: дүйсенбі сағат 10.30-ден 16.30-ға дейін, сейсенбі, сәрсенбі, бейсенбі, жұма сағат 10.00-ден 16.00-ге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3-54-40 </w:t>
            </w:r>
          </w:p>
        </w:tc>
      </w:tr>
      <w:tr>
        <w:trPr>
          <w:trHeight w:val="23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Чапаевское селосы. Азаматтарды қабылдау кестесі: сәрсенбі сағат 10.00-ден 13.00-ге дейін, жұма сағат  10.00-ден 17.00-ге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(71635) 9-43-48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32. Азаматтарды қабылдау кестесі: айдың бірінші сейсенбісі сағат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9-13-90, 9-14-40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Баранқұл селосы. Азаматтарды қабылдау кестесі: айдың бірінші сейсенбісі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95-2-01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Бірсуат селосы. Азаматтарды қабылдау кестесі: айдың бірінші сейсенбісі сағат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93-5-89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Уәлиханов атындағы село. Азаматтарды қабылдау кестесі: сейсенбі, бейсенбі, жұма сағат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93-7-02 </w:t>
            </w:r>
          </w:p>
        </w:tc>
      </w:tr>
      <w:tr>
        <w:trPr>
          <w:trHeight w:val="14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Гастелло селосы. Азаматтарды қабылдау кестесі: сейсенбі, жұма, апта сайын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97-5-18 </w:t>
            </w:r>
          </w:p>
        </w:tc>
      </w:tr>
      <w:tr>
        <w:trPr>
          <w:trHeight w:val="14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Далабай селосы. Азаматтарды қабылдау кестесі: айдың бірінші жұмасы сағат 14.00-ден 16.00-ге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93-1-29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Жаңадала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Тасты-Талды селосы. Азаматтарды қабылдау кестесі: айдың бірінші дүйсенбісі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96-2-86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Зерноградское селосы. Азаматтарды қабылдау кестесі: дүйсенбі, сейсенбі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96-3-73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Костычев атындағы село. Азаматтарды қабылдау кестесі: дүйсенбі, сәрсенбі сағат 9.00-ден 13.00-ге дейін Жарқайың ауданы, Донское селосы. Азаматтарды қабылдау кестесі: сейсенбі, бейсенбі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93-4-73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Құмсуат селосы. Азаматтарды қабылдау кестесі: сейсенбі, бейсенбі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9-10-84 </w:t>
            </w:r>
          </w:p>
        </w:tc>
      </w:tr>
      <w:tr>
        <w:trPr>
          <w:trHeight w:val="144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Львовское селосы. Азаматтарды қабылдау кестесі: айдың бірінші сейсенбісі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95-2-70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Нахимовка селосы. Азаматтарды қабылдау кестесі: сейсенбі, жұма апта сайын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95-2-68 </w:t>
            </w:r>
          </w:p>
        </w:tc>
      </w:tr>
      <w:tr>
        <w:trPr>
          <w:trHeight w:val="13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Отрадное селосы. Азаматтарды қабылдау кестесі: айдың бірінші сәрсенбісі сағат 15.00-ден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98-2-57 </w:t>
            </w:r>
          </w:p>
        </w:tc>
      </w:tr>
      <w:tr>
        <w:trPr>
          <w:trHeight w:val="162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Пригородное селосы. Азаматтарды қабылдау кестесі: айдың екінші сәрсенбісі, жұмасы,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9-17-96 </w:t>
            </w:r>
          </w:p>
        </w:tc>
      </w:tr>
      <w:tr>
        <w:trPr>
          <w:trHeight w:val="18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Пятигорское селосы. Азаматтарды қабылдау кестесі: айдың бірінші сәрсенбісі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99-4-33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Тасөткел селосы. Азаматтарды қабылдау кестесі: айдың әрбір сейсенбісі сағат 17.00-ден 18.30-ге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95-4-67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Тассуат селосы. Азаматтарды қабылдау кестесі: айдың әрбір сейсенбісі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w:t>
            </w:r>
            <w:r>
              <w:br/>
            </w:r>
            <w:r>
              <w:rPr>
                <w:rFonts w:ascii="Times New Roman"/>
                <w:b w:val="false"/>
                <w:i w:val="false"/>
                <w:color w:val="000000"/>
                <w:sz w:val="20"/>
              </w:rPr>
              <w:t xml:space="preserve">
93-2-71 </w:t>
            </w:r>
          </w:p>
        </w:tc>
      </w:tr>
      <w:tr>
        <w:trPr>
          <w:trHeight w:val="17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Үшқарасу селосы. Азаматтарды қабылдау кестесі: айдың бірінші дүйсенбісі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99-4-13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Шойындыкөл селосы. Азаматтарды қабылдау кестесі: айдың бірінші дүйсенбісі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8(71649) 31-0-30 </w:t>
            </w:r>
          </w:p>
        </w:tc>
      </w:tr>
      <w:tr>
        <w:trPr>
          <w:trHeight w:val="34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Ақкөл селосы. Азаматтарды қабылдау кестесі: сәрсенбі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3-75-40 </w:t>
            </w:r>
          </w:p>
        </w:tc>
      </w:tr>
      <w:tr>
        <w:trPr>
          <w:trHeight w:val="14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Алексеевка кенті, Алтынсарин көшесі, 9. Азаматтарды қабылдау кестесі: сәрсенбі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3-56-50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Бұлақ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Еленовка селосы, Абылайхан көшесі, 36. Азаматтарды қабылдау кестесі: дүйсенбі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3-85-18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Бірлестік кенті. Азаматтарды қабылдау кестесі: дүйсенбі, сейсенбі, сәрсенбі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3-44-03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Байтерек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Бәйтерек селосы, Центральная көшесі,1. Азаматтарды қабылдау кестесі: дүйсенбі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2-61-91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Викторовка селосы, Мир көшесі. Азаматтарды қабылдау кестесі: дүйсенбі, сәрсенбі, жұма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2-31-17 </w:t>
            </w:r>
          </w:p>
        </w:tc>
      </w:tr>
      <w:tr>
        <w:trPr>
          <w:trHeight w:val="16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Исаковка селосы. Азаматтарды қабылдау кестесі: дүйсенбі, сәрсенбі, жұма сағат 11.00-ден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2-71-17 </w:t>
            </w:r>
          </w:p>
        </w:tc>
      </w:tr>
      <w:tr>
        <w:trPr>
          <w:trHeight w:val="172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48. Азаматтарды қабылдау кестесі: дүйсенбі, бейсенбі сағат 11.00-ден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2-24-40, 2-13-56, 2-12-06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Ортақ селосы. Азаматтарды қабылдау кестесі: дүйсенбі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3-73-35 </w:t>
            </w:r>
          </w:p>
        </w:tc>
      </w:tr>
      <w:tr>
        <w:trPr>
          <w:trHeight w:val="168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атындағы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С.Сейфуллин селосы. Азаматтарды қабылдау кестесі: дүйсенбі, сәрсенбі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3-71-85 </w:t>
            </w:r>
          </w:p>
        </w:tc>
      </w:tr>
      <w:tr>
        <w:trPr>
          <w:trHeight w:val="162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Садовое селосы. Азаматтарды қабылдау кестесі: күн сайын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3-45-98 </w:t>
            </w:r>
          </w:p>
        </w:tc>
      </w:tr>
      <w:tr>
        <w:trPr>
          <w:trHeight w:val="20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Сарыөзек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Ақан селосы. Азаматтарды қабылдау кестесі: дүйсенбі, сейсенбі, сәрсенбі, бейсенбі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3-83-34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Самарбай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Молодежное селосы, Кошевой көшесі. Азаматтарды қабылдау кестесі: дүйсенбі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3-41-92, 3-41-99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Симферопольское селосы, Целинная көшесі. Азаматтарды қабылдау кестесі: күн сайын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3-34-17 </w:t>
            </w:r>
          </w:p>
        </w:tc>
      </w:tr>
      <w:tr>
        <w:trPr>
          <w:trHeight w:val="210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Күсеп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Куропаткино селосы, Целинная көшесі. Азаматтарды қабылдау кестесі: күн сайын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3-36-38 </w:t>
            </w:r>
          </w:p>
        </w:tc>
      </w:tr>
      <w:tr>
        <w:trPr>
          <w:trHeight w:val="17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Қонысбай селосы. Азаматтарды қабылдау кестесі: дүйсенбі, бейсенбі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3-44-04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Қызылсая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Зерендинский район, Қызылсая селосы. Азаматтарды қабылдау кестесі: сәрсенбі, жұма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3-43-95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Қазотын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Раздольное селосы. Азаматтарды қабылдау кестесі: дүйсенбі сағат 9.00-ден 16.00-ге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3-37-77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Қызылегіс селосы. Азаматтарды қабылдау кестесі: дүйсенбі сағат 10.00-ден 12.00-ге дейін, сәрсенбі сағат 14.00-ден 16.00-ге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2-82-49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Қарауыл Қанай би атындағы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Қанай би селосы. Азаматтарды қабылдау кестесі: дүйсенбі, сәрсенбі, жұма сағат 11.00-ден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2-72-66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Приречное селосы. Азаматтарды қабылдау кестесі: дүйсенбі сағат 10.00-ден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2-53-85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Пухальское селосы. Азаматтарды қабылдау кестесі: сейсенбі, бейсенбі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2-72-85 </w:t>
            </w:r>
          </w:p>
        </w:tc>
      </w:tr>
      <w:tr>
        <w:trPr>
          <w:trHeight w:val="193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Троицкое селосы, Советская көшесі. Азаматтарды қабылдау кестесі: дүйсенбі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2-52-67, 2-51-69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Шағалалы селосы. Азаматтарды қабылдау кестесі: дүйсенбі, сәрсенбі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2-41-73, 2-41-22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Күмісбеков көшесі, 36. Азаматтарды қабылдау кестесі: сәрсенбі, бейсенбі, жұма сағат 10.00-ден 17.00-ге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2-15-60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Амангелді селосы. Азаматтарды қабылдау кестесі: сәрсенбі, бейсенбі, жұма сағат 10.00-ден 17.00-ге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3-66-10 </w:t>
            </w:r>
          </w:p>
        </w:tc>
      </w:tr>
      <w:tr>
        <w:trPr>
          <w:trHeight w:val="23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Арықты селосы. Азаматтарды қабылдау кестесі: сәрсенбі, бейсенбі, жұма сағат 10.00-ден 17.00-ге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4-26-53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Жантеке селосы. Азаматтарды қабылдау кестесі: сәрсенбі, бейсенбі, жұма сағат 10.00-ден 17.00-ге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3-36-10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Кеңбидайық селосы. Азаматтарды қабылдау кестесі: сәрсенбі, бейсенбі, жұма сағат 10.00-ден 17.00-ге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4-36-10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Майшұқыр селосы. Азаматтарды қабылдау кестесі: сәрсенбі, бейсенбі, жұма сағат 10.00-ден 17.00-ге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4-16-01 </w:t>
            </w:r>
          </w:p>
        </w:tc>
      </w:tr>
      <w:tr>
        <w:trPr>
          <w:trHeight w:val="22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Сабынды селосы. Азаматтарды қабылдау кестесі: сәрсенбі, бейсенбі, жұма сағат 10.00-ден 17.00-ге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4-46-10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Шалқар селосы. Азаматтарды қабылдау кестесі: сәрсенбі, бейсенбі, жұма сағат 10.00-ден 17.00-ге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(71637) 4-56-14 </w:t>
            </w:r>
          </w:p>
        </w:tc>
      </w:tr>
      <w:tr>
        <w:trPr>
          <w:trHeight w:val="2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119. Азаматтарды қабылдау кестесі: сейсенбі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9-12-30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Барақпай селосы. Азаматтарды қабылдау кестесі: сәрсенбі сағат 10.00-ден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9-51-99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Белгородское селосы. Азаматтарды қабылдау кестесі: сейсенбі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9-45-24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Бірлік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Красная поляна селосы. Азаматтарды қабылдау кестесі: сейсенбі, сәрсенбі, бейсенбі, жұма сағат 9.30-ден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9-32-47 </w:t>
            </w:r>
          </w:p>
        </w:tc>
      </w:tr>
      <w:tr>
        <w:trPr>
          <w:trHeight w:val="160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Васильевка селосы. Азаматтарды қабылдау кестесі: сәрсенбі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9-53-75 </w:t>
            </w:r>
          </w:p>
        </w:tc>
      </w:tr>
      <w:tr>
        <w:trPr>
          <w:trHeight w:val="19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Веселое селосы.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9-42-41 9-43-35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Жамбыл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Приозерное селосы. Азаматтарды қабылдау кестесі: дүйсенбі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9-76-35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Каменка селосы. Азаматтарды қабылдау кестесі: дүйсенбі, сәрсенбі, жұма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9-62-35 </w:t>
            </w:r>
          </w:p>
        </w:tc>
      </w:tr>
      <w:tr>
        <w:trPr>
          <w:trHeight w:val="14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Лесное селосы. Азаматтарды қабылдау кестесі: дүйсенбі, жұма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9-75-35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ауылы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Мәдениет селосы. Азаматтарды қабылдау кестесі: сәрсенбі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9-34-35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Максимовка селосы. Азаматтарды қабылдау кестесі: сәрсенбі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9-72-35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Новоникольское селосы. Азаматтарды қабылдау кестесі: сейсенбі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9-57-35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Сандықтау село. Азаматтарды қабылдау кестесі: сәрсенбі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9-35-35 9-38-13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Хлебное селосы. Азаматтарды қабылдау кестесі: күн сайынсағат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9-47-49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Широкое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Богородка селосы. Азаматтарды қабылдау кестесі: күн сайын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 9-54-95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ауылдық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бейсенбі сағат 14.30-ден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3-12-01 3-11-69 </w:t>
            </w:r>
          </w:p>
        </w:tc>
      </w:tr>
      <w:tr>
        <w:trPr>
          <w:trHeight w:val="16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Воздвиженка селосы. Азаматтарды қабылдау кестесі: жұма сағат 15.00-ден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9-62-24 9-62-25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Қабанбай батыр ауылы. Азаматтарды қабылдау кестесі: бейсенбі сағат 15.00-ден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9-14-53 9-17-45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Қараөткел ауылы. Азаматтарды қабылдау кестесі: жұма сағат 9.00-ден 17.00-ге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4-18-25 4-16-25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Қосшы селосы. Азаматтарды қабылдау кестесі: бейсенбі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9-96-19 9-92-25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Қоянды селосы. Азаматтарды қабылдау кестесі: сейсенбі, бейсенбі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2-11-56 2-11-60 </w:t>
            </w:r>
          </w:p>
        </w:tc>
      </w:tr>
      <w:tr>
        <w:trPr>
          <w:trHeight w:val="199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Красноярское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Жалғызқұдық селосы. Азаматтарды қабылдау кестесі: жұма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3-52-25 3-53-25 </w:t>
            </w:r>
          </w:p>
        </w:tc>
      </w:tr>
      <w:tr>
        <w:trPr>
          <w:trHeight w:val="14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Луговое селосы. Азаматтарды қабылдау кестесі: күн сайын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3-26-39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Максимовка селосы. Азаматтарды қабылдау кестесі: бейсенбі, жұма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9-32-25 9-33-33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Мәншүк селосы. Азаматтарды қабылдау кестесі: сейсенбі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4-12-25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Новоишимка селосы. Азаматтарды қабылдау кестесі: сейсенбі сағат 10.00-ден 12.00-ге дейін, жұма сағат 14.00-ден 16.00-ге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3-42-25, 3-43-32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Оразақ селосы. Азаматтарды қабылдау кестесі: дүйсенбі сағат 15.00-ден 18.00-ге дейін, сәрсенбі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3-22-25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Приозерное селосы. Азаматтарды қабылдау кестесі: жұма сағат 9.00-ден 15.00-ге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3-74-25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Приречное селосы. Азаматтарды қабылдау кестесі: сәрсенбі сағат 10.00-ден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3-82-25 </w:t>
            </w:r>
          </w:p>
        </w:tc>
      </w:tr>
      <w:tr>
        <w:trPr>
          <w:trHeight w:val="14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ауылдық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Рақымжан Қошқарбаев ауылы. Азаматтарды қабылдау кестесі: бейсенбі сағат 15.00-ден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9-52-22 </w:t>
            </w:r>
          </w:p>
        </w:tc>
      </w:tr>
      <w:tr>
        <w:trPr>
          <w:trHeight w:val="145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Софиевка селосы. Азаматтарды қабылдау кестесі: бейсенбі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3-62-25 </w:t>
            </w:r>
          </w:p>
        </w:tc>
      </w:tr>
      <w:tr>
        <w:trPr>
          <w:trHeight w:val="14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Талапкер селосы. Азаматтарды қабылдау кестесі: жұма сағат 15.00-ден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9-64-19 </w:t>
            </w:r>
          </w:p>
        </w:tc>
      </w:tr>
      <w:tr>
        <w:trPr>
          <w:trHeight w:val="14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Шалқар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Егіндікөл  селосы. Азаматтарды қабылдау кестесі: күн сайын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3-92-25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Андреевка селосы, Әуезов көшесі, 46. Азаматтарды қабылдау кестесі: сәрсенбі сағат 14.00-ден 15.00-ге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2-43-44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ауылдық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Бозайғыр ауылы. Азаматтарды қабылдау кестесі: сәрсенбі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2-71-53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Дамса селосы, Мир көшесі, 12. Азаматтарды қабылдау кестесі: сәрсенбі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3-30-18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Жолымбет кенті, Абай көшесі, 9. Азаматтарды қабылдау кестесі: бейсенбі сағат 15.00-ден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2-75-13, 2-75-14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Казциковка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Бектау селосы, Гагарин көшесі, 5. Азаматтарды қабылдау кестесі: сәрсенбі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2-53-41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Научный кенті, Юбилейная көшесі, 10/3. Азаматтарды қабылдау кестесі: дүйсенбі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2-30-12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Новокубанка селосы,   Почтовая көшесі, 10. Азаматтарды қабылдау кестесі: сәрсенбі, жұма сағат 10.00-ден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2-46-35 </w:t>
            </w:r>
          </w:p>
        </w:tc>
      </w:tr>
      <w:tr>
        <w:trPr>
          <w:trHeight w:val="31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селолық округ әкімінің аппараты» </w:t>
            </w:r>
          </w:p>
          <w:p>
            <w:pPr>
              <w:spacing w:after="20"/>
              <w:ind w:left="20"/>
              <w:jc w:val="both"/>
            </w:pPr>
            <w:r>
              <w:rPr>
                <w:rFonts w:ascii="Times New Roman"/>
                <w:b w:val="false"/>
                <w:i w:val="false"/>
                <w:color w:val="000000"/>
                <w:sz w:val="20"/>
              </w:rPr>
              <w:t xml:space="preserve">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Новоселовка селосы,   Ленин көшесі, 18. Азаматтарды қабылдау кестесі: сәрсенбі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2-55-43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Петровка селосы, Жамбыл көшесі, 23/А. Азаматтарды қабылдау кестесі: сейсенбі, жұма сағат 9.00-ден 13.00-ге дейін, сағат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2-64-35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Пригородное селосы. Азаматтарды қабылдау кестесі: дүйсенбі сағат 14.00-ден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2-45-35 </w:t>
            </w:r>
          </w:p>
        </w:tc>
      </w:tr>
      <w:tr>
        <w:trPr>
          <w:trHeight w:val="14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Раевка селосы, Ш.Уәлиханов көшесі, 8 Азаматтарды қабылдау кестесі: сәрсенбі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2-57-16 </w:t>
            </w:r>
          </w:p>
        </w:tc>
      </w:tr>
      <w:tr>
        <w:trPr>
          <w:trHeight w:val="14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33. Азаматтарды қабылдау кестесі: сәрсенбі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w:t>
            </w:r>
            <w:r>
              <w:br/>
            </w:r>
            <w:r>
              <w:rPr>
                <w:rFonts w:ascii="Times New Roman"/>
                <w:b w:val="false"/>
                <w:i w:val="false"/>
                <w:color w:val="000000"/>
                <w:sz w:val="20"/>
              </w:rPr>
              <w:t xml:space="preserve">
2-20-80, 2-15-42, 2-27-67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Абылайхан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Қызылағаш селосы, Н.Көбенов көшесі, 22. Азаматтарды қабылдау кестесі: сейсенбі, бейсенбі сағат 15.00-ден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9-51-38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ауылдық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Атамекен ауылы, Школьная көшесі, 26. Азаматтарды қабылдау кестесі: дүйсенбі, сәрсенбі, жұма сағат 9.00-ден 11.00-ге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9-61-18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Бурабай кенті, Кенесары көшесі, 26. Азаматтарды қабылдау кестесі: сәрсенбі сағат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7-28-10, 7-12-02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Веденовка селосы. Октябрьская көшесі. Азаматтарды қабылдау кестесі: сейсенбі, сәрсенбі, бейсенбі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9-74-31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Зеленый Бор селосы. Азаматтарды қабылдау кестесі: сәрсенбі  сағат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7-43-46, 7-44-51 </w:t>
            </w:r>
          </w:p>
        </w:tc>
      </w:tr>
      <w:tr>
        <w:trPr>
          <w:trHeight w:val="147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Златополье селосы, Центральная көшесі. Азаматтарды қабылдау кестесі: күн сайын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9-45-32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Қатаркөл селосы, Ленин көшесі, 34. Азаматтарды қабылдау кестесі: сейсенбі, бейсенбі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9-12-60 </w:t>
            </w:r>
          </w:p>
        </w:tc>
      </w:tr>
      <w:tr>
        <w:trPr>
          <w:trHeight w:val="14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Кенесары селосы, Мир кошесі, 145. Азаматтарды қабылдау кестесі: күн сайын сағат 14.00-ден 17.00-ге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9-32-33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Наурызбай батыр селосы, Уәлиханов көшесі Азаматтарды қабылдау кестесі: күн сайын сағат 9.00-ден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9-84-45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Ұрымқай селосы, Ленин көшесі. Азаматтарды қабылдау кестесі: сәрсенбі, жұма сағат 10.00-ден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9-34-42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селолық округ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Успено-юрьевка селосы, Мир көшесі, 9. Азаматтарды қабылдау кестесі: сейсенбі, сәрсенбі, жұма сағат 9.00-ден 13.00-ге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9-21-25 </w:t>
            </w:r>
          </w:p>
        </w:tc>
      </w:tr>
      <w:tr>
        <w:trPr>
          <w:trHeight w:val="1485"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селолық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Красный Яр селосы, Советская көшесі, 3. Азаматтарды қабылдау кестесі: сейсенбі сағат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40-34-71, 40-39-90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Станционный кенті,   Первомайская көшесі, 4. Азаматтарды қабылдау кестесі: сейсенбі, бейсенбі, сенбі сағат 10.00-ден 12.00-ге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44-00-03, 44-01-20 </w:t>
            </w:r>
          </w:p>
        </w:tc>
      </w:tr>
      <w:tr>
        <w:trPr>
          <w:trHeight w:val="20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Ақсу кенті, Нәбиев көшесі, 26. Азаматтарды қабылдау кестесі: сейсенбі, жұма сағат 9.00-ден 18.00-ге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5-80-88 </w:t>
            </w:r>
          </w:p>
        </w:tc>
      </w:tr>
      <w:tr>
        <w:trPr>
          <w:trHeight w:val="19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Бестөбе кенті, Мир көшесі, 10. Азаматтарды қабылдау кестесі: сейсенбі, бейсенбі сағат 9.00-ден 16.00-ге дейін, үзіліс сағат 13.00-ден 14.00-ге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4-34-68 </w:t>
            </w:r>
          </w:p>
        </w:tc>
      </w:tr>
      <w:tr>
        <w:trPr>
          <w:trHeight w:val="171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Заводской кенті, Красноармейская көшесі, 15. Азаматтарды қабылдау кестесі: сәрсенбі сағат 15.00-ден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7-17-33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Қарабұлақ селосы, Ленин көшесі, 24. Азаматтарды қабылдау кестесі: сәрсенбі сағат 15.00-ден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4-21-16 </w:t>
            </w:r>
          </w:p>
        </w:tc>
      </w:tr>
      <w:tr>
        <w:trPr>
          <w:trHeight w:val="45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әкімінің аппараты» мемлекеттік мекемесі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Шаңтөбе кенті, 1 мөлтекаудан, 21 үй. Азаматтарды қабылдау кестесі: сейсенбі, сәрсенбі сағат 16.00-ден 18.00-ге дейін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5-12-62 </w:t>
            </w:r>
          </w:p>
        </w:tc>
      </w:tr>
    </w:tbl>
    <w:bookmarkStart w:name="z14"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Ақмола облысының аудандары, Көкшетау және Степногорск қалалары </w:t>
      </w:r>
      <w:r>
        <w:br/>
      </w:r>
      <w:r>
        <w:rPr>
          <w:rFonts w:ascii="Times New Roman"/>
          <w:b/>
          <w:i w:val="false"/>
          <w:color w:val="000000"/>
        </w:rPr>
        <w:t xml:space="preserve">
      әкім аппараттарының байланыс деректері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715"/>
        <w:gridCol w:w="1498"/>
        <w:gridCol w:w="3756"/>
        <w:gridCol w:w="6399"/>
      </w:tblGrid>
      <w:tr>
        <w:trPr>
          <w:trHeight w:val="16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п/п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әкім аппараттары- </w:t>
            </w:r>
            <w:r>
              <w:br/>
            </w:r>
            <w:r>
              <w:rPr>
                <w:rFonts w:ascii="Times New Roman"/>
                <w:b w:val="false"/>
                <w:i w:val="false"/>
                <w:color w:val="000000"/>
                <w:sz w:val="20"/>
              </w:rPr>
              <w:t xml:space="preserve">
ның атаулары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аудан (қала) әкімдерінің азаматтарды қабылдау уақыты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r>
              <w:br/>
            </w:r>
            <w:r>
              <w:rPr>
                <w:rFonts w:ascii="Times New Roman"/>
                <w:b w:val="false"/>
                <w:i w:val="false"/>
                <w:color w:val="000000"/>
                <w:sz w:val="20"/>
              </w:rPr>
              <w:t xml:space="preserve">
ндық </w:t>
            </w:r>
            <w:r>
              <w:br/>
            </w:r>
            <w:r>
              <w:rPr>
                <w:rFonts w:ascii="Times New Roman"/>
                <w:b w:val="false"/>
                <w:i w:val="false"/>
                <w:color w:val="000000"/>
                <w:sz w:val="20"/>
              </w:rPr>
              <w:t xml:space="preserve">
мекен-жайывеб-сайт </w:t>
            </w:r>
          </w:p>
        </w:tc>
      </w:tr>
      <w:tr>
        <w:trPr>
          <w:trHeight w:val="19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ауданы, Ақкөл қаласы, Нұрмағамбетов көшесі, 10. Азаматтарды қабылдау кестесі: әр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8(71638)2-27-67,2-02-82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akim.akkol@rambler. </w:t>
            </w:r>
            <w:r>
              <w:br/>
            </w:r>
            <w:r>
              <w:rPr>
                <w:rFonts w:ascii="Times New Roman"/>
                <w:b w:val="false"/>
                <w:i w:val="false"/>
                <w:color w:val="000000"/>
                <w:sz w:val="20"/>
              </w:rPr>
              <w:t xml:space="preserve">
ru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ауданы Аршалы кенті, Тәшенов көшесі, 47. 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8(71644)2-11-68,2-10-36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archal_ak@inbox.ru; </w:t>
            </w:r>
            <w:r>
              <w:br/>
            </w:r>
            <w:r>
              <w:rPr>
                <w:rFonts w:ascii="Times New Roman"/>
                <w:b w:val="false"/>
                <w:i w:val="false"/>
                <w:color w:val="000000"/>
                <w:sz w:val="20"/>
              </w:rPr>
              <w:t xml:space="preserve">
arshaly_org83@mail.ru </w:t>
            </w:r>
          </w:p>
        </w:tc>
      </w:tr>
      <w:tr>
        <w:trPr>
          <w:trHeight w:val="18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ауданы Астраханка селосы, </w:t>
            </w:r>
            <w:r>
              <w:br/>
            </w:r>
            <w:r>
              <w:rPr>
                <w:rFonts w:ascii="Times New Roman"/>
                <w:b w:val="false"/>
                <w:i w:val="false"/>
                <w:color w:val="000000"/>
                <w:sz w:val="20"/>
              </w:rPr>
              <w:t xml:space="preserve">
Әл-Фараби көшесі, 50.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8(71641)2-21-33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Otdel_kadrov_astr@mail.kz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ауданы Атбасар қаласы, Уәлиханов көшесі, 9. Азаматтарды қабылдау кестесі: айдың бірінші және үшінші сәрсенбісі сағат 10.00-ден 13.00-ге дейін, жұма сағат 14.00-ден 17.00-ге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8(71643)2-43-01,2-43-02,2-43-03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inf_atbasar 2008@mail.ru, </w:t>
            </w:r>
          </w:p>
          <w:p>
            <w:pPr>
              <w:spacing w:after="20"/>
              <w:ind w:left="20"/>
              <w:jc w:val="both"/>
            </w:pPr>
            <w:r>
              <w:rPr>
                <w:rFonts w:ascii="Times New Roman"/>
                <w:b w:val="false"/>
                <w:i w:val="false"/>
                <w:color w:val="000000"/>
                <w:sz w:val="20"/>
              </w:rPr>
              <w:t xml:space="preserve">www.atbasar.online.kz </w:t>
            </w:r>
          </w:p>
        </w:tc>
      </w:tr>
      <w:tr>
        <w:trPr>
          <w:trHeight w:val="190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ауданы Макинск қаласы, Некрасов көшесі, 19.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8(71646)2-12-92,2-11-44,  2-23-44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bulakimat@mail.ru </w:t>
            </w:r>
          </w:p>
        </w:tc>
      </w:tr>
      <w:tr>
        <w:trPr>
          <w:trHeight w:val="19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ауданы Егіндікөл селосы,  Победа көшесі, 6.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8(71642)2-11-33,2-11-53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Egin_akm@mail.ru </w:t>
            </w:r>
          </w:p>
        </w:tc>
      </w:tr>
      <w:tr>
        <w:trPr>
          <w:trHeight w:val="19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ауданы, Степняк қаласы, Ленин көшесі, 111.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8(71639) 2-11-41, 2-15-41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Enbek21@ </w:t>
            </w:r>
          </w:p>
          <w:p>
            <w:pPr>
              <w:spacing w:after="20"/>
              <w:ind w:left="20"/>
              <w:jc w:val="both"/>
            </w:pPr>
            <w:r>
              <w:rPr>
                <w:rFonts w:ascii="Times New Roman"/>
                <w:b w:val="false"/>
                <w:i w:val="false"/>
                <w:color w:val="000000"/>
                <w:sz w:val="20"/>
              </w:rPr>
              <w:t xml:space="preserve">rambler.ru </w:t>
            </w:r>
          </w:p>
        </w:tc>
      </w:tr>
      <w:tr>
        <w:trPr>
          <w:trHeight w:val="181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Ерейментау қаласы,  А.Құнанбаев көшесі, 121.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8(71633)2-21-82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orgotd_erem@mail.kz </w:t>
            </w:r>
          </w:p>
        </w:tc>
      </w:tr>
      <w:tr>
        <w:trPr>
          <w:trHeight w:val="6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Есіл қаласы, Д.Қонаев көшесі, 6. Азаматтарды қабылдау кестесі:  сәрсенбі сағат 10.00-ден 18.00-ге дейін, үзіліс сағат 13.00-ден 14.00-ге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8(71647)2-14-74,2-15-65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esilirina@mail.ru,esil_org@mail.kz, </w:t>
            </w:r>
            <w:r>
              <w:br/>
            </w:r>
            <w:r>
              <w:rPr>
                <w:rFonts w:ascii="Times New Roman"/>
                <w:b w:val="false"/>
                <w:i w:val="false"/>
                <w:color w:val="000000"/>
                <w:sz w:val="20"/>
              </w:rPr>
              <w:t xml:space="preserve">
www.acmol.kz </w:t>
            </w:r>
          </w:p>
        </w:tc>
      </w:tr>
      <w:tr>
        <w:trPr>
          <w:trHeight w:val="189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ауданы, Жақсы селосы, Дружба көшесі, 3. Азаматтарды қабылдау кестесі: сәрсенбі сағат 11.30-ден 13.30-ге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8(71635)2-11-00,  2-14-61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jaksakimat@mail.ru, </w:t>
            </w:r>
          </w:p>
          <w:p>
            <w:pPr>
              <w:spacing w:after="20"/>
              <w:ind w:left="20"/>
              <w:jc w:val="both"/>
            </w:pPr>
            <w:r>
              <w:rPr>
                <w:rFonts w:ascii="Times New Roman"/>
                <w:b w:val="false"/>
                <w:i w:val="false"/>
                <w:color w:val="000000"/>
                <w:sz w:val="20"/>
              </w:rPr>
              <w:t xml:space="preserve">www.zhaksy.kz </w:t>
            </w:r>
          </w:p>
        </w:tc>
      </w:tr>
      <w:tr>
        <w:trPr>
          <w:trHeight w:val="19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ауданы, Державинск  қаласы, Ленин көшесі, 34.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8(71648)9-15-00,9-10-01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akm-jarkain@bk.ru </w:t>
            </w:r>
          </w:p>
        </w:tc>
      </w:tr>
      <w:tr>
        <w:trPr>
          <w:trHeight w:val="17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ауданы, Зеренді селосы, Мир көшесі, 67.  Азаматтарды қабылдау кестесі: дүйсенбі сағат 11.00-ден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8(71632)2-12-70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akim_zer@kokshetau. </w:t>
            </w:r>
          </w:p>
          <w:p>
            <w:pPr>
              <w:spacing w:after="20"/>
              <w:ind w:left="20"/>
              <w:jc w:val="both"/>
            </w:pPr>
            <w:r>
              <w:rPr>
                <w:rFonts w:ascii="Times New Roman"/>
                <w:b w:val="false"/>
                <w:i w:val="false"/>
                <w:color w:val="000000"/>
                <w:sz w:val="20"/>
              </w:rPr>
              <w:t xml:space="preserve">online.kz, </w:t>
            </w:r>
          </w:p>
          <w:p>
            <w:pPr>
              <w:spacing w:after="20"/>
              <w:ind w:left="20"/>
              <w:jc w:val="both"/>
            </w:pPr>
            <w:r>
              <w:rPr>
                <w:rFonts w:ascii="Times New Roman"/>
                <w:b w:val="false"/>
                <w:i w:val="false"/>
                <w:color w:val="000000"/>
                <w:sz w:val="20"/>
              </w:rPr>
              <w:t xml:space="preserve">akimat_zer@mail.ru </w:t>
            </w:r>
          </w:p>
        </w:tc>
      </w:tr>
      <w:tr>
        <w:trPr>
          <w:trHeight w:val="18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ауданы, Қорғалжын селосы, Болғанбаев көшесі, 9.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8(71637)2-11-05,2-13-66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akimat_korg@mail.ru </w:t>
            </w:r>
          </w:p>
        </w:tc>
      </w:tr>
      <w:tr>
        <w:trPr>
          <w:trHeight w:val="18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ауданы, Балкашино селосы,   Абылайхан көшесі, 117.Азаматтарды қабылдау кестесі: сәрсенбі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8(71640)9-17-42,9-12-80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sand_akimat@mail.kz,sandakimat@mail.ru,sand.akmol.kz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 ауылы.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8(71651)3-11-02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Apparat-07@mail.ru </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Шортанды ауданы Шортанды кенті, Абылайхан көшесі, 20. Азаматтарды қабылдау кестесі: айдың бірінші сәрсенбісі сағат 10.00-ден 13.00-ге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8(71631) 2-12-13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shortakim@mail.ru </w:t>
            </w:r>
          </w:p>
        </w:tc>
      </w:tr>
      <w:tr>
        <w:trPr>
          <w:trHeight w:val="18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Щучье ауданы Щучье қаласы, Абылайхан көшесі, 32.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8(71636)4-33-54,4-26-77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raiakm@ </w:t>
            </w:r>
            <w:r>
              <w:br/>
            </w:r>
            <w:r>
              <w:rPr>
                <w:rFonts w:ascii="Times New Roman"/>
                <w:b w:val="false"/>
                <w:i w:val="false"/>
                <w:color w:val="000000"/>
                <w:sz w:val="20"/>
              </w:rPr>
              <w:t xml:space="preserve">
mail.kz,lieve@ kokshetau.online.kz </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Әуезов көшесі, 141. Азаматтарды қабылдау кестесі: айдың бірінші сәрсенбісі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br/>
            </w:r>
            <w:r>
              <w:rPr>
                <w:rFonts w:ascii="Times New Roman"/>
                <w:b w:val="false"/>
                <w:i w:val="false"/>
                <w:color w:val="000000"/>
                <w:sz w:val="20"/>
              </w:rPr>
              <w:t xml:space="preserve">
25-28-4525-56-40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Akimat_Kokshetau@mail.ru, </w:t>
            </w:r>
            <w:r>
              <w:br/>
            </w:r>
            <w:r>
              <w:rPr>
                <w:rFonts w:ascii="Times New Roman"/>
                <w:b w:val="false"/>
                <w:i w:val="false"/>
                <w:color w:val="000000"/>
                <w:sz w:val="20"/>
              </w:rPr>
              <w:t xml:space="preserve">
www.kokshe.akmol.kz </w:t>
            </w:r>
          </w:p>
        </w:tc>
      </w:tr>
      <w:tr>
        <w:trPr>
          <w:trHeight w:val="16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 әкімінің аппараты» мемлекеттік мекемесі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Степногорск қаласы,4 мөлтекаудан, 1 ғимарат. Азаматтарды қабылдау кестесі: сәрсенбі сағат 10.00-ден 12.00-ге дейін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8(71645) 6-14-25,6-20-61 </w:t>
            </w:r>
          </w:p>
        </w:tc>
        <w:tc>
          <w:tcPr>
            <w:tcW w:w="6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stepakimkan@mail.ru </w:t>
            </w:r>
          </w:p>
        </w:tc>
      </w:tr>
    </w:tbl>
    <w:bookmarkStart w:name="z15"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«Қорғаншылық және қамқоршылық  жөнінде </w:t>
      </w:r>
      <w:r>
        <w:br/>
      </w:r>
      <w:r>
        <w:rPr>
          <w:rFonts w:ascii="Times New Roman"/>
          <w:b w:val="false"/>
          <w:i w:val="false"/>
          <w:color w:val="000000"/>
          <w:sz w:val="28"/>
        </w:rPr>
        <w:t xml:space="preserve">
      анықтама беру» мемлекеттік қызмет көрсету </w:t>
      </w:r>
      <w:r>
        <w:br/>
      </w:r>
      <w:r>
        <w:rPr>
          <w:rFonts w:ascii="Times New Roman"/>
          <w:b w:val="false"/>
          <w:i w:val="false"/>
          <w:color w:val="000000"/>
          <w:sz w:val="28"/>
        </w:rPr>
        <w:t xml:space="preserve">
      стандартына 2-қосымша </w:t>
      </w:r>
    </w:p>
    <w:p>
      <w:pPr>
        <w:spacing w:after="0"/>
        <w:ind w:left="0"/>
        <w:jc w:val="left"/>
      </w:pPr>
      <w:r>
        <w:rPr>
          <w:rFonts w:ascii="Times New Roman"/>
          <w:b/>
          <w:i w:val="false"/>
          <w:color w:val="000000"/>
        </w:rPr>
        <w:t xml:space="preserve"> Сапа және қол жетімділік көрсеткіштерінің мәні </w:t>
      </w:r>
      <w:r>
        <w:br/>
      </w:r>
      <w:r>
        <w:rPr>
          <w:rFonts w:ascii="Times New Roman"/>
          <w:b/>
          <w:i w:val="false"/>
          <w:color w:val="000000"/>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4"/>
        <w:gridCol w:w="2277"/>
        <w:gridCol w:w="2654"/>
        <w:gridCol w:w="2655"/>
      </w:tblGrid>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 </w:t>
            </w:r>
            <w:r>
              <w:br/>
            </w:r>
            <w:r>
              <w:rPr>
                <w:rFonts w:ascii="Times New Roman"/>
                <w:b w:val="false"/>
                <w:i w:val="false"/>
                <w:color w:val="000000"/>
                <w:sz w:val="20"/>
              </w:rPr>
              <w:t xml:space="preserve">
тің норматив- </w:t>
            </w:r>
            <w:r>
              <w:br/>
            </w:r>
            <w:r>
              <w:rPr>
                <w:rFonts w:ascii="Times New Roman"/>
                <w:b w:val="false"/>
                <w:i w:val="false"/>
                <w:color w:val="000000"/>
                <w:sz w:val="20"/>
              </w:rPr>
              <w:t xml:space="preserve">
тік мәні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мақсатты мәні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 беру жылындағы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Мерзімділігі  </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1.1.құжаттарды тапсырған сәттен бастап белгіленген мерзімде қызметті ұсыну оқиғаларының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Сапалылығы </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түтынушылардың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тұлға дұрыс рәсімдеген жағдайдың (жүргізілген төлемдер, есеп айырысулар және т.б.)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жетімділігі </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Сыпайылығы </w:t>
            </w:r>
          </w:p>
        </w:tc>
      </w:tr>
      <w:tr>
        <w:trPr>
          <w:trHeight w:val="30" w:hRule="atLeast"/>
        </w:trPr>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