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e663" w14:textId="e9ee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12 желтоқсандағы N А-9/554 қаулысы. Ақмола облысының Әділет департаментінде 2009 жылғы 19 қаңтарда N 3291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әкімдігі ҚАУЛЫ ЕТЕДІ: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 бекітілсін.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Облыс әкімі                      А. Рау  </w:t>
      </w:r>
    </w:p>
    <w:bookmarkEnd w:id="0"/>
    <w:bookmarkStart w:name="z5"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А қ мола облысы ә кімдігіні ң </w:t>
      </w:r>
      <w:r>
        <w:br/>
      </w:r>
      <w:r>
        <w:rPr>
          <w:rFonts w:ascii="Times New Roman"/>
          <w:b w:val="false"/>
          <w:i w:val="false"/>
          <w:color w:val="000000"/>
          <w:sz w:val="28"/>
        </w:rPr>
        <w:t xml:space="preserve">
      2008 жыл ғ ы 12 желтоқсандағы </w:t>
      </w:r>
      <w:r>
        <w:br/>
      </w:r>
      <w:r>
        <w:rPr>
          <w:rFonts w:ascii="Times New Roman"/>
          <w:b w:val="false"/>
          <w:i w:val="false"/>
          <w:color w:val="000000"/>
          <w:sz w:val="28"/>
        </w:rPr>
        <w:t xml:space="preserve">
      № А-9/554 қ 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«Кәмелетке толмаған балаларға тиесілі тұрғын үй алаңын</w:t>
      </w:r>
      <w:r>
        <w:br/>
      </w:r>
      <w:r>
        <w:rPr>
          <w:rFonts w:ascii="Times New Roman"/>
          <w:b/>
          <w:i w:val="false"/>
          <w:color w:val="000000"/>
        </w:rPr>
        <w:t>
ауыстыруға немесе сатуға рұқсат беру үшін нотариалды кеңсеге анықтама беру» мемлекеттік қызмет көрсету стандарты</w:t>
      </w:r>
      <w:r>
        <w:br/>
      </w:r>
      <w:r>
        <w:rPr>
          <w:rFonts w:ascii="Times New Roman"/>
          <w:b/>
          <w:i w:val="false"/>
          <w:color w:val="000000"/>
        </w:rPr>
        <w:t xml:space="preserve">
  1. Жалпы ережелер </w:t>
      </w:r>
    </w:p>
    <w:bookmarkEnd w:id="2"/>
    <w:bookmarkStart w:name="z7" w:id="3"/>
    <w:p>
      <w:pPr>
        <w:spacing w:after="0"/>
        <w:ind w:left="0"/>
        <w:jc w:val="both"/>
      </w:pPr>
      <w:r>
        <w:rPr>
          <w:rFonts w:ascii="Times New Roman"/>
          <w:b w:val="false"/>
          <w:i w:val="false"/>
          <w:color w:val="000000"/>
          <w:sz w:val="28"/>
        </w:rPr>
        <w:t xml:space="preserve">      1. Осы стандарт кәмелетке толмаған балаларға тиесілі тұрғын үй алаңын ауыстыруға немесе сатуға рұқсат беру үшін нотариалды кеңсеге анықтама беру жөнінде мемлекеттік қызмет көрсетудің (бұдан әрі – мемлекеттік қызмет) тәртібін анықтайды. </w:t>
      </w:r>
      <w:r>
        <w:br/>
      </w:r>
      <w:r>
        <w:rPr>
          <w:rFonts w:ascii="Times New Roman"/>
          <w:b w:val="false"/>
          <w:i w:val="false"/>
          <w:color w:val="000000"/>
          <w:sz w:val="28"/>
        </w:rPr>
        <w:t xml:space="preserve">
      2. Мемлекеттік қызмет көрсету нысаны: ішінара автоматтандырылған. </w:t>
      </w:r>
      <w:r>
        <w:br/>
      </w:r>
      <w:r>
        <w:rPr>
          <w:rFonts w:ascii="Times New Roman"/>
          <w:b w:val="false"/>
          <w:i w:val="false"/>
          <w:color w:val="000000"/>
          <w:sz w:val="28"/>
        </w:rPr>
        <w:t xml:space="preserve">
      3. Мемлекеттік қызмет «Неке және отбасы туралы» 1998 жылғы 17 желтоқсандағы Қазақстан Республикасы </w:t>
      </w:r>
      <w:r>
        <w:rPr>
          <w:rFonts w:ascii="Times New Roman"/>
          <w:b w:val="false"/>
          <w:i w:val="false"/>
          <w:color w:val="000000"/>
          <w:sz w:val="28"/>
        </w:rPr>
        <w:t xml:space="preserve">Заңының 58 </w:t>
      </w:r>
      <w:r>
        <w:rPr>
          <w:rFonts w:ascii="Times New Roman"/>
          <w:b w:val="false"/>
          <w:i w:val="false"/>
          <w:color w:val="000000"/>
          <w:sz w:val="28"/>
        </w:rPr>
        <w:t xml:space="preserve">, </w:t>
      </w:r>
      <w:r>
        <w:rPr>
          <w:rFonts w:ascii="Times New Roman"/>
          <w:b w:val="false"/>
          <w:i w:val="false"/>
          <w:color w:val="000000"/>
          <w:sz w:val="28"/>
        </w:rPr>
        <w:t xml:space="preserve">114 баптарының </w:t>
      </w:r>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 </w:t>
      </w:r>
      <w:r>
        <w:rPr>
          <w:rFonts w:ascii="Times New Roman"/>
          <w:b w:val="false"/>
          <w:i w:val="false"/>
          <w:color w:val="000000"/>
          <w:sz w:val="28"/>
        </w:rPr>
        <w:t xml:space="preserve">Заңының 13 </w:t>
      </w:r>
      <w:r>
        <w:rPr>
          <w:rFonts w:ascii="Times New Roman"/>
          <w:b w:val="false"/>
          <w:i w:val="false"/>
          <w:color w:val="000000"/>
          <w:sz w:val="28"/>
        </w:rPr>
        <w:t xml:space="preserve">, </w:t>
      </w:r>
      <w:r>
        <w:rPr>
          <w:rFonts w:ascii="Times New Roman"/>
          <w:b w:val="false"/>
          <w:i w:val="false"/>
          <w:color w:val="000000"/>
          <w:sz w:val="28"/>
        </w:rPr>
        <w:t xml:space="preserve">43 баптарының </w:t>
      </w:r>
      <w:r>
        <w:rPr>
          <w:rFonts w:ascii="Times New Roman"/>
          <w:b w:val="false"/>
          <w:i w:val="false"/>
          <w:color w:val="000000"/>
          <w:sz w:val="28"/>
        </w:rPr>
        <w:t xml:space="preserve">, «Тұрғын үй қатынасы туралы» 1997 жылғы 16 сәуірдегі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13 бабының 3 тармағының,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Қазақстан Республикасы Үкіметінің № 1346 </w:t>
      </w:r>
      <w:r>
        <w:rPr>
          <w:rFonts w:ascii="Times New Roman"/>
          <w:b w:val="false"/>
          <w:i w:val="false"/>
          <w:color w:val="000000"/>
          <w:sz w:val="28"/>
        </w:rPr>
        <w:t xml:space="preserve">қаулысының </w:t>
      </w:r>
      <w:r>
        <w:rPr>
          <w:rFonts w:ascii="Times New Roman"/>
          <w:b w:val="false"/>
          <w:i w:val="false"/>
          <w:color w:val="000000"/>
          <w:sz w:val="28"/>
        </w:rPr>
        <w:t xml:space="preserve">18 тармағы 10) тармақшасының негізінде көрсетіледі. </w:t>
      </w:r>
      <w:r>
        <w:br/>
      </w:r>
      <w:r>
        <w:rPr>
          <w:rFonts w:ascii="Times New Roman"/>
          <w:b w:val="false"/>
          <w:i w:val="false"/>
          <w:color w:val="000000"/>
          <w:sz w:val="28"/>
        </w:rPr>
        <w:t xml:space="preserve">
      4. Мемлекеттік қызмет «Аудандар мен Көкшетау және Степногорск қалаларының білім бөлімдерінде» (бұдан әрі – Бөлімдер), «Кент, ауыл (село), ауылдық (селолық) округ әкімдерінің аппараттарында» (бұдан әрі - Аппараттар) мемлекеттік мекемелерімен көрсетіледі. Бөлімдердің және Аппараттардың толық атауы, қызметті көрсету орыны, электрондық мекен-жайы және веб-сайттары осы Стандарттың 1-қосымшасында көрсетілген. </w:t>
      </w:r>
      <w:r>
        <w:br/>
      </w:r>
      <w:r>
        <w:rPr>
          <w:rFonts w:ascii="Times New Roman"/>
          <w:b w:val="false"/>
          <w:i w:val="false"/>
          <w:color w:val="000000"/>
          <w:sz w:val="28"/>
        </w:rPr>
        <w:t xml:space="preserve">
      5. Мемлекеттік қызмет көрсету нәтижесі кәмелетке толмаған балаларға тиесілі тұрғын үй алаңын ауыстыруға немесе сатуға рұқсат беру үшін нотариалды кеңсеге анықтама беру немесе одан бас тарту болып табылады. </w:t>
      </w:r>
      <w:r>
        <w:br/>
      </w:r>
      <w:r>
        <w:rPr>
          <w:rFonts w:ascii="Times New Roman"/>
          <w:b w:val="false"/>
          <w:i w:val="false"/>
          <w:color w:val="000000"/>
          <w:sz w:val="28"/>
        </w:rPr>
        <w:t xml:space="preserve">
      6. Мемлекеттік қызмет тұрғын үйі бар (бұдан әрі - өтініш беруші) кәмелетке толмаған балалары бар азаматтарға – жеке тұлғаларға көрсетіледі. </w:t>
      </w:r>
      <w:r>
        <w:br/>
      </w:r>
      <w:r>
        <w:rPr>
          <w:rFonts w:ascii="Times New Roman"/>
          <w:b w:val="false"/>
          <w:i w:val="false"/>
          <w:color w:val="000000"/>
          <w:sz w:val="28"/>
        </w:rPr>
        <w:t xml:space="preserve">
      7. Уақыт бойынша мемлекеттік қызмет көрсету кезіндегі шектеулі мерзімдер: </w:t>
      </w:r>
      <w:r>
        <w:br/>
      </w:r>
      <w:r>
        <w:rPr>
          <w:rFonts w:ascii="Times New Roman"/>
          <w:b w:val="false"/>
          <w:i w:val="false"/>
          <w:color w:val="000000"/>
          <w:sz w:val="28"/>
        </w:rPr>
        <w:t xml:space="preserve">
      1) мемлекеттік қызмет көрсету мерзімі құжаттармен өтініштерді тапсырған сәттен бастап 15 күнтізбелік күн ішінде; </w:t>
      </w:r>
      <w:r>
        <w:br/>
      </w:r>
      <w:r>
        <w:rPr>
          <w:rFonts w:ascii="Times New Roman"/>
          <w:b w:val="false"/>
          <w:i w:val="false"/>
          <w:color w:val="000000"/>
          <w:sz w:val="28"/>
        </w:rPr>
        <w:t xml:space="preserve">
      2) қажетті құжаттарды тапсыру кезіндегі кезекте күту уақытының ұзақтығы шамамен 40 минуттан аспайды;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xml:space="preserve">
      8. Мемлекеттік қызмет көрсету тегін жүргізіледі. </w:t>
      </w:r>
      <w:r>
        <w:br/>
      </w:r>
      <w:r>
        <w:rPr>
          <w:rFonts w:ascii="Times New Roman"/>
          <w:b w:val="false"/>
          <w:i w:val="false"/>
          <w:color w:val="000000"/>
          <w:sz w:val="28"/>
        </w:rPr>
        <w:t xml:space="preserve">
      9. Мемлекеттік қызмет көрсету тәртібі туралы толық ақпарат Бөлімдердің және Аппараттардың ақпарат стендтерінде және www.akmoldo.bbs-it.net веб-сайтында орналастырылған. Бөлімдердің және Аппараттардың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xml:space="preserve">
      11. Мемлекеттік қызмет өтініш берушінің тұрғылықты орны бойынша Бөлімдердің және Аппараттардың жайларында көрсетіледі. Бөлімдердің және Аппараттардың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 Мемлекеттік қызметті көрсету тәртібі </w:t>
      </w:r>
    </w:p>
    <w:bookmarkStart w:name="z8" w:id="4"/>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1) екі ата-анасынан (заңды өкілдерден) өтініш; </w:t>
      </w:r>
      <w:r>
        <w:br/>
      </w:r>
      <w:r>
        <w:rPr>
          <w:rFonts w:ascii="Times New Roman"/>
          <w:b w:val="false"/>
          <w:i w:val="false"/>
          <w:color w:val="000000"/>
          <w:sz w:val="28"/>
        </w:rPr>
        <w:t xml:space="preserve">
      2) екі ата-анасының (заңды өкілдердің) жеке куәліктерінің көшірмелері; </w:t>
      </w:r>
      <w:r>
        <w:br/>
      </w:r>
      <w:r>
        <w:rPr>
          <w:rFonts w:ascii="Times New Roman"/>
          <w:b w:val="false"/>
          <w:i w:val="false"/>
          <w:color w:val="000000"/>
          <w:sz w:val="28"/>
        </w:rPr>
        <w:t xml:space="preserve">
      3) 16 жасқа жетпеген, кәмелетке толмаған баланың туу туралы куәлігінің көшірмесі; </w:t>
      </w:r>
      <w:r>
        <w:br/>
      </w:r>
      <w:r>
        <w:rPr>
          <w:rFonts w:ascii="Times New Roman"/>
          <w:b w:val="false"/>
          <w:i w:val="false"/>
          <w:color w:val="000000"/>
          <w:sz w:val="28"/>
        </w:rPr>
        <w:t xml:space="preserve">
      4) 16-дан 18 жасқа дейінгі кәмелетке толмағандар үшін жеке куәлігінің көшірмесі; </w:t>
      </w:r>
      <w:r>
        <w:br/>
      </w:r>
      <w:r>
        <w:rPr>
          <w:rFonts w:ascii="Times New Roman"/>
          <w:b w:val="false"/>
          <w:i w:val="false"/>
          <w:color w:val="000000"/>
          <w:sz w:val="28"/>
        </w:rPr>
        <w:t xml:space="preserve">
      5) тұрғын үйге кәмелетке толмағанның құқығын растайтын (шарт, тұрғын мүлікке құқығын тіркеу туралы куәлік және олармен мәмілелер) құжаттардың түпнұсқасы мен көшірмелері; </w:t>
      </w:r>
      <w:r>
        <w:br/>
      </w:r>
      <w:r>
        <w:rPr>
          <w:rFonts w:ascii="Times New Roman"/>
          <w:b w:val="false"/>
          <w:i w:val="false"/>
          <w:color w:val="000000"/>
          <w:sz w:val="28"/>
        </w:rPr>
        <w:t xml:space="preserve">
      6) 10-жасқа жеткен кәмелетке толмаған баланың нотариалды куәландырылған келісімі; </w:t>
      </w:r>
      <w:r>
        <w:br/>
      </w:r>
      <w:r>
        <w:rPr>
          <w:rFonts w:ascii="Times New Roman"/>
          <w:b w:val="false"/>
          <w:i w:val="false"/>
          <w:color w:val="000000"/>
          <w:sz w:val="28"/>
        </w:rPr>
        <w:t xml:space="preserve">
      7) Қазақстан Республикасынан тысқары тұрақты тұрғылықты жерге кетуін есепке алмағанда, кәмелетке толмағанға кепілді тұрғын үйді ұсынуға жекеменшік тұрғын үйі бар тұлғаның нотариалды расталған өтініш-келісімі. </w:t>
      </w:r>
      <w:r>
        <w:br/>
      </w:r>
      <w:r>
        <w:rPr>
          <w:rFonts w:ascii="Times New Roman"/>
          <w:b w:val="false"/>
          <w:i w:val="false"/>
          <w:color w:val="000000"/>
          <w:sz w:val="28"/>
        </w:rPr>
        <w:t xml:space="preserve">
      13. Мемлекеттік қызмет ерікті түрде рәсімделген өтініш негізінде ұсынылады. </w:t>
      </w:r>
      <w:r>
        <w:br/>
      </w:r>
      <w:r>
        <w:rPr>
          <w:rFonts w:ascii="Times New Roman"/>
          <w:b w:val="false"/>
          <w:i w:val="false"/>
          <w:color w:val="000000"/>
          <w:sz w:val="28"/>
        </w:rPr>
        <w:t xml:space="preserve">
      14. Мемлекеттік қызметті алу үшін қажетті құжаттар мен өтініш өтініш берушінің тұрғылықты орны бойынша Бөлімге немесе Аппаратқа тапсырылады.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15. Құжаттарды қабылдап алған маманның тегі мен аты-жөні, тіркелген күні мен уақыты көрсетілген талон өтініш берушінің мемлекеттік қызметті алу үшін қажетті құжаттарды тапсырғандығын растайды. </w:t>
      </w:r>
      <w:r>
        <w:br/>
      </w:r>
      <w:r>
        <w:rPr>
          <w:rFonts w:ascii="Times New Roman"/>
          <w:b w:val="false"/>
          <w:i w:val="false"/>
          <w:color w:val="000000"/>
          <w:sz w:val="28"/>
        </w:rPr>
        <w:t xml:space="preserve">
      16. Мемлекеттік қызмет көрсетудің нәтижесін жеткізу тәсілі - тұрғылықты орны бойынша Бөлімге немесе Аппаратқа өтініш берушінің жеке келуі.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17. Мемлекеттік қызмет көрсетуден бас тарту немесе тоқтата тұру үшін осы Стандарттың 12-тармағында көрсетілген құжаттарды ұсынбағаны негізі деп табылады.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3. Жұмыс қағидалары </w:t>
      </w:r>
    </w:p>
    <w:bookmarkStart w:name="z9" w:id="5"/>
    <w:p>
      <w:pPr>
        <w:spacing w:after="0"/>
        <w:ind w:left="0"/>
        <w:jc w:val="both"/>
      </w:pPr>
      <w:r>
        <w:rPr>
          <w:rFonts w:ascii="Times New Roman"/>
          <w:b w:val="false"/>
          <w:i w:val="false"/>
          <w:color w:val="000000"/>
          <w:sz w:val="28"/>
        </w:rPr>
        <w:t xml:space="preserve">       18. Бөлімдердің және Аппараттардың қызметі келесі қағидаларға негізделеді: </w:t>
      </w:r>
      <w:r>
        <w:br/>
      </w:r>
      <w:r>
        <w:rPr>
          <w:rFonts w:ascii="Times New Roman"/>
          <w:b w:val="false"/>
          <w:i w:val="false"/>
          <w:color w:val="000000"/>
          <w:sz w:val="28"/>
        </w:rPr>
        <w:t xml:space="preserve">
      1) конституциялық құқықтар мен адам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4. Жұмыс нәтижелері </w:t>
      </w:r>
    </w:p>
    <w:bookmarkStart w:name="z10" w:id="6"/>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және Аппараттардың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5. Шағымдану тәртібі </w:t>
      </w:r>
    </w:p>
    <w:bookmarkStart w:name="z11" w:id="7"/>
    <w:p>
      <w:pPr>
        <w:spacing w:after="0"/>
        <w:ind w:left="0"/>
        <w:jc w:val="both"/>
      </w:pPr>
      <w:r>
        <w:rPr>
          <w:rFonts w:ascii="Times New Roman"/>
          <w:b w:val="false"/>
          <w:i w:val="false"/>
          <w:color w:val="000000"/>
          <w:sz w:val="28"/>
        </w:rPr>
        <w:t xml:space="preserve">       21. Өкілетті лауазымды тұлғаның әрекеттеріне (әрекетсіздігіне) шағымдану тәртібін түсіндіру, сондай-ақ, арызды дайындауға көмекті Бөлімдердің бастықтарынан немесе орынбасарларынан, кент, ауыл (село), ауылдық (селолық) округ әкімдерінен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және Аппараттарға, «Аудандар мен Көкшетау және Степногорск қалалары әкімдерінің аппараттары» мемлекеттік мекемелеріне, «Ақмола облысының білім басқармасы» мемлекеттік мекемесіне (бұдан әрі - Басқарма)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6. Байланыс ақпараты </w:t>
      </w:r>
    </w:p>
    <w:bookmarkStart w:name="z12" w:id="8"/>
    <w:p>
      <w:pPr>
        <w:spacing w:after="0"/>
        <w:ind w:left="0"/>
        <w:jc w:val="both"/>
      </w:pPr>
      <w:r>
        <w:rPr>
          <w:rFonts w:ascii="Times New Roman"/>
          <w:b w:val="false"/>
          <w:i w:val="false"/>
          <w:color w:val="000000"/>
          <w:sz w:val="28"/>
        </w:rPr>
        <w:t xml:space="preserve">       24. Бөлімдердің, Басқармалардың, жоғары тұрған ұйымдардың бастықтары мен олардың орынбасарларының, аудандар мен Көкшетау және Степногорск қалалары әкімдерінің, кент, ауыл (село), ауылдық (селолық) округ әкімдерінің байланыс деректері: </w:t>
      </w:r>
      <w:r>
        <w:br/>
      </w:r>
      <w:r>
        <w:rPr>
          <w:rFonts w:ascii="Times New Roman"/>
          <w:b w:val="false"/>
          <w:i w:val="false"/>
          <w:color w:val="000000"/>
          <w:sz w:val="28"/>
        </w:rPr>
        <w:t xml:space="preserve">
      1) Бөлімдердің бастықтары мен олардың орынбасарларының веб-сайты, электрондық поштаның мекен-жайы, заңды мекен-жайы, телефоны, азаматтарды қабылдау кестесі осы Стандарттың 1-қосымшасында көрсетілген; </w:t>
      </w:r>
      <w:r>
        <w:br/>
      </w:r>
      <w:r>
        <w:rPr>
          <w:rFonts w:ascii="Times New Roman"/>
          <w:b w:val="false"/>
          <w:i w:val="false"/>
          <w:color w:val="000000"/>
          <w:sz w:val="28"/>
        </w:rPr>
        <w:t xml:space="preserve">
      2) Кент, ауыл (село), ауылдық (селолық) округ әкімдерінің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3) Аудандар мен Көкшетау және Степногорск қалалары әкімдерінің веб-сайты, электрондық поштасының мекен-жайы,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4) «Ақмола облысының білім басқармасы» мемлекеттік мекемесі, индексі 020000, Қазақстан Республикасы, Ақмола облысы, Көкшетау қаласы, Сәтпаев көшесі 1, 301 кабинет, www.akmoldo.bbs-it.net веб-сайты, Akmdo@mail.ru электрондық поштаның мекен-жайы, 8 (7162) 25-74-36 телефоны.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дүйсенбі сағат 17.00-ден сағат 19.00-ге дейін; </w:t>
      </w:r>
      <w:r>
        <w:br/>
      </w:r>
      <w:r>
        <w:rPr>
          <w:rFonts w:ascii="Times New Roman"/>
          <w:b w:val="false"/>
          <w:i w:val="false"/>
          <w:color w:val="000000"/>
          <w:sz w:val="28"/>
        </w:rPr>
        <w:t xml:space="preserve">
      Басқарма бастығының орынбасары: сейсенбі сағат 17.00-ден сағат 19.00-ге дейін. </w:t>
      </w:r>
      <w:r>
        <w:br/>
      </w:r>
      <w:r>
        <w:rPr>
          <w:rFonts w:ascii="Times New Roman"/>
          <w:b w:val="false"/>
          <w:i w:val="false"/>
          <w:color w:val="000000"/>
          <w:sz w:val="28"/>
        </w:rPr>
        <w:t xml:space="preserve">
      5) Ақмола облысының әкімдігі, Көкшетау қаласы, Абай көшесі, 83, www.akmo.kz веб-сайты. </w:t>
      </w:r>
      <w:r>
        <w:br/>
      </w:r>
      <w:r>
        <w:rPr>
          <w:rFonts w:ascii="Times New Roman"/>
          <w:b w:val="false"/>
          <w:i w:val="false"/>
          <w:color w:val="000000"/>
          <w:sz w:val="28"/>
        </w:rPr>
        <w:t xml:space="preserve">
      25. Өтініш беруші мемлекеттік қызмет көрсету мәселелері бойынша «Ақмола облысының білім басқармасы» мемлекеттік мекемесінен қосымша ақпарат алуына болады.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«К ә мелетке толма ғ ан балалар ғ а тиесілі т ұ р ғ ын </w:t>
      </w:r>
      <w:r>
        <w:br/>
      </w:r>
      <w:r>
        <w:rPr>
          <w:rFonts w:ascii="Times New Roman"/>
          <w:b w:val="false"/>
          <w:i w:val="false"/>
          <w:color w:val="000000"/>
          <w:sz w:val="28"/>
        </w:rPr>
        <w:t xml:space="preserve">
      ү й ала ң ын ауыстыру ғ а немесе сату ғ а р ұқ сат беру </w:t>
      </w:r>
      <w:r>
        <w:br/>
      </w:r>
      <w:r>
        <w:rPr>
          <w:rFonts w:ascii="Times New Roman"/>
          <w:b w:val="false"/>
          <w:i w:val="false"/>
          <w:color w:val="000000"/>
          <w:sz w:val="28"/>
        </w:rPr>
        <w:t xml:space="preserve">
      ү шін нотариалды ке ң сеге аны қ тама беру» </w:t>
      </w:r>
      <w:r>
        <w:br/>
      </w:r>
      <w:r>
        <w:rPr>
          <w:rFonts w:ascii="Times New Roman"/>
          <w:b w:val="false"/>
          <w:i w:val="false"/>
          <w:color w:val="000000"/>
          <w:sz w:val="28"/>
        </w:rPr>
        <w:t xml:space="preserve">
      мемлекеттік қ ызмет к ө рсету </w:t>
      </w:r>
      <w:r>
        <w:br/>
      </w:r>
      <w:r>
        <w:rPr>
          <w:rFonts w:ascii="Times New Roman"/>
          <w:b w:val="false"/>
          <w:i w:val="false"/>
          <w:color w:val="000000"/>
          <w:sz w:val="28"/>
        </w:rPr>
        <w:t xml:space="preserve">
      стандартына 1- қ осымша </w:t>
      </w:r>
    </w:p>
    <w:p>
      <w:pPr>
        <w:spacing w:after="0"/>
        <w:ind w:left="0"/>
        <w:jc w:val="left"/>
      </w:pPr>
      <w:r>
        <w:rPr>
          <w:rFonts w:ascii="Times New Roman"/>
          <w:b/>
          <w:i w:val="false"/>
          <w:color w:val="000000"/>
        </w:rPr>
        <w:t xml:space="preserve"> А қ мола облысы ауданды қ ( қ алалы қ ) </w:t>
      </w:r>
      <w:r>
        <w:br/>
      </w:r>
      <w:r>
        <w:rPr>
          <w:rFonts w:ascii="Times New Roman"/>
          <w:b/>
          <w:i w:val="false"/>
          <w:color w:val="000000"/>
        </w:rPr>
        <w:t xml:space="preserve">
білім бө лімдеріні ң байланыс деректері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2760"/>
        <w:gridCol w:w="4119"/>
        <w:gridCol w:w="1965"/>
        <w:gridCol w:w="3921"/>
      </w:tblGrid>
      <w:tr>
        <w:trPr>
          <w:trHeight w:val="160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 қ </w:t>
            </w:r>
            <w:r>
              <w:br/>
            </w:r>
            <w:r>
              <w:rPr>
                <w:rFonts w:ascii="Times New Roman"/>
                <w:b w:val="false"/>
                <w:i w:val="false"/>
                <w:color w:val="000000"/>
                <w:sz w:val="20"/>
              </w:rPr>
              <w:t xml:space="preserve">
( қ алалы қ ) білім </w:t>
            </w:r>
            <w:r>
              <w:br/>
            </w:r>
            <w:r>
              <w:rPr>
                <w:rFonts w:ascii="Times New Roman"/>
                <w:b w:val="false"/>
                <w:i w:val="false"/>
                <w:color w:val="000000"/>
                <w:sz w:val="20"/>
              </w:rPr>
              <w:t xml:space="preserve">
б ө лімдеріні ң атаулары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 лім басты қ тары мен оларды ң орынбасарларыны ң за ң ды мекен-жайы, </w:t>
            </w:r>
            <w:r>
              <w:br/>
            </w:r>
            <w:r>
              <w:rPr>
                <w:rFonts w:ascii="Times New Roman"/>
                <w:b w:val="false"/>
                <w:i w:val="false"/>
                <w:color w:val="000000"/>
                <w:sz w:val="20"/>
              </w:rPr>
              <w:t xml:space="preserve">
қ абылдау уа қ ыты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r>
              <w:br/>
            </w:r>
            <w:r>
              <w:rPr>
                <w:rFonts w:ascii="Times New Roman"/>
                <w:b w:val="false"/>
                <w:i w:val="false"/>
                <w:color w:val="000000"/>
                <w:sz w:val="20"/>
              </w:rPr>
              <w:t xml:space="preserve">
нды 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веб-сайты </w:t>
            </w:r>
          </w:p>
        </w:tc>
      </w:tr>
      <w:tr>
        <w:trPr>
          <w:trHeight w:val="19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қ к ө л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қ к ө л ауданы,А қ к ө л </w:t>
            </w:r>
            <w:r>
              <w:br/>
            </w:r>
            <w:r>
              <w:rPr>
                <w:rFonts w:ascii="Times New Roman"/>
                <w:b w:val="false"/>
                <w:i w:val="false"/>
                <w:color w:val="000000"/>
                <w:sz w:val="20"/>
              </w:rPr>
              <w:t xml:space="preserve">
қ аласы, Бегелдинов </w:t>
            </w:r>
            <w:r>
              <w:br/>
            </w:r>
            <w:r>
              <w:rPr>
                <w:rFonts w:ascii="Times New Roman"/>
                <w:b w:val="false"/>
                <w:i w:val="false"/>
                <w:color w:val="000000"/>
                <w:sz w:val="20"/>
              </w:rPr>
              <w:t xml:space="preserve">
к ө шесі, 10. Азаматтарды қ абылдау кестесі: д ү йсенбі са ғ ат 17.00-ден 19.00-ге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2-28-47, </w:t>
            </w:r>
            <w:r>
              <w:br/>
            </w:r>
            <w:r>
              <w:rPr>
                <w:rFonts w:ascii="Times New Roman"/>
                <w:b w:val="false"/>
                <w:i w:val="false"/>
                <w:color w:val="000000"/>
                <w:sz w:val="20"/>
              </w:rPr>
              <w:t xml:space="preserve">
2-01-33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akkol_obrazov@mail.ru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Республика </w:t>
            </w:r>
            <w:r>
              <w:br/>
            </w:r>
            <w:r>
              <w:rPr>
                <w:rFonts w:ascii="Times New Roman"/>
                <w:b w:val="false"/>
                <w:i w:val="false"/>
                <w:color w:val="000000"/>
                <w:sz w:val="20"/>
              </w:rPr>
              <w:t xml:space="preserve">
к ө шесі, 30. Азаматтарды Қ абылдау кестесі:  д ү йсенбі </w:t>
            </w:r>
            <w:r>
              <w:br/>
            </w:r>
            <w:r>
              <w:rPr>
                <w:rFonts w:ascii="Times New Roman"/>
                <w:b w:val="false"/>
                <w:i w:val="false"/>
                <w:color w:val="000000"/>
                <w:sz w:val="20"/>
              </w:rPr>
              <w:t xml:space="preserve">
са ғ ат 17.00-ден 19.00-ге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2-25-14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Arshaly-ROO @mail.ru, Obrazovanie64@ mail.ru </w:t>
            </w:r>
          </w:p>
        </w:tc>
      </w:tr>
      <w:tr>
        <w:trPr>
          <w:trHeight w:val="18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w:t>
            </w:r>
            <w:r>
              <w:br/>
            </w:r>
            <w:r>
              <w:rPr>
                <w:rFonts w:ascii="Times New Roman"/>
                <w:b w:val="false"/>
                <w:i w:val="false"/>
                <w:color w:val="000000"/>
                <w:sz w:val="20"/>
              </w:rPr>
              <w:t xml:space="preserve">
Ә л-Фараби к ө шесі, 50. Азаматтарды қ абылдау кестесі: д ү йсенбі са ғ ат 17.00-ден 19.00-ге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2-21-38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roo2006 </w:t>
            </w:r>
            <w:r>
              <w:br/>
            </w:r>
            <w:r>
              <w:rPr>
                <w:rFonts w:ascii="Times New Roman"/>
                <w:b w:val="false"/>
                <w:i w:val="false"/>
                <w:color w:val="000000"/>
                <w:sz w:val="20"/>
              </w:rPr>
              <w:t xml:space="preserve">
@mail.ru, akmol.kz/admin.html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  Атбасар қ аласы, </w:t>
            </w:r>
            <w:r>
              <w:br/>
            </w:r>
            <w:r>
              <w:rPr>
                <w:rFonts w:ascii="Times New Roman"/>
                <w:b w:val="false"/>
                <w:i w:val="false"/>
                <w:color w:val="000000"/>
                <w:sz w:val="20"/>
              </w:rPr>
              <w:t xml:space="preserve">
У ә лиханов к ө шесі, 11. Азаматтарды қ абылдау кестесі: д ү йсенбі </w:t>
            </w:r>
            <w:r>
              <w:br/>
            </w:r>
            <w:r>
              <w:rPr>
                <w:rFonts w:ascii="Times New Roman"/>
                <w:b w:val="false"/>
                <w:i w:val="false"/>
                <w:color w:val="000000"/>
                <w:sz w:val="20"/>
              </w:rPr>
              <w:t xml:space="preserve">
са ғ ат 17.00-ден 19.00-ге дейін, </w:t>
            </w:r>
            <w:r>
              <w:br/>
            </w:r>
            <w:r>
              <w:rPr>
                <w:rFonts w:ascii="Times New Roman"/>
                <w:b w:val="false"/>
                <w:i w:val="false"/>
                <w:color w:val="000000"/>
                <w:sz w:val="20"/>
              </w:rPr>
              <w:t xml:space="preserve">
с ә рсенбі са ғ ат 12.00-ден 14.00-ге дейін, ж ұ ма са ғ ат 14.00-ден 17.00-ге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2-42-72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atbasroo </w:t>
            </w:r>
            <w:r>
              <w:br/>
            </w:r>
            <w:r>
              <w:rPr>
                <w:rFonts w:ascii="Times New Roman"/>
                <w:b w:val="false"/>
                <w:i w:val="false"/>
                <w:color w:val="000000"/>
                <w:sz w:val="20"/>
              </w:rPr>
              <w:t xml:space="preserve">
@mail.kz, www.zakupki-akmola. </w:t>
            </w:r>
            <w:r>
              <w:br/>
            </w:r>
            <w:r>
              <w:rPr>
                <w:rFonts w:ascii="Times New Roman"/>
                <w:b w:val="false"/>
                <w:i w:val="false"/>
                <w:color w:val="000000"/>
                <w:sz w:val="20"/>
              </w:rPr>
              <w:t xml:space="preserve">
kz </w:t>
            </w:r>
          </w:p>
        </w:tc>
      </w:tr>
      <w:tr>
        <w:trPr>
          <w:trHeight w:val="193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ұ ланды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ұ ланды ауданы, Макинск қ аласы, Некрасов к ө шесі, 19. Азаматтарды қ абылдау кестесі: д ү йсенбі са ғ ат 17.00-ден 19.00-ге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2-13-87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roo_b @mail.ru </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 ө л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 ө л ауданы, Егіндік ө л селосы, </w:t>
            </w:r>
            <w:r>
              <w:br/>
            </w:r>
            <w:r>
              <w:rPr>
                <w:rFonts w:ascii="Times New Roman"/>
                <w:b w:val="false"/>
                <w:i w:val="false"/>
                <w:color w:val="000000"/>
                <w:sz w:val="20"/>
              </w:rPr>
              <w:t xml:space="preserve">
Же ң іс к ө шесі, 6. Азаматтарды қ абылдау кестесі: д ү йсенбі са ғ ат 17.00-ден 19.00-ге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2-13-51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otdel_roo @mail.ru </w:t>
            </w:r>
            <w:r>
              <w:br/>
            </w:r>
            <w:r>
              <w:rPr>
                <w:rFonts w:ascii="Times New Roman"/>
                <w:b w:val="false"/>
                <w:i w:val="false"/>
                <w:color w:val="000000"/>
                <w:sz w:val="20"/>
              </w:rPr>
              <w:t xml:space="preserve">
  </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ң бекшілдер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ң бекшілдер ауданы,  Степняк қ аласы, Ленин к ө шесі, 68.  Азаматтарды қ абылдау кестесі: д ү йсенбі </w:t>
            </w:r>
            <w:r>
              <w:br/>
            </w:r>
            <w:r>
              <w:rPr>
                <w:rFonts w:ascii="Times New Roman"/>
                <w:b w:val="false"/>
                <w:i w:val="false"/>
                <w:color w:val="000000"/>
                <w:sz w:val="20"/>
              </w:rPr>
              <w:t xml:space="preserve">
са ғ ат 17.00-ден 19.00-ге дейін сейсенбі, бейсенбі </w:t>
            </w:r>
            <w:r>
              <w:br/>
            </w:r>
            <w:r>
              <w:rPr>
                <w:rFonts w:ascii="Times New Roman"/>
                <w:b w:val="false"/>
                <w:i w:val="false"/>
                <w:color w:val="000000"/>
                <w:sz w:val="20"/>
              </w:rPr>
              <w:t xml:space="preserve">
са ғ ат 15.00-ден 18.00-ге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2-16-20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enbekroo @yandex.ru </w:t>
            </w:r>
          </w:p>
        </w:tc>
      </w:tr>
      <w:tr>
        <w:trPr>
          <w:trHeight w:val="22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Ерейментау қ аласы, </w:t>
            </w:r>
            <w:r>
              <w:br/>
            </w:r>
            <w:r>
              <w:rPr>
                <w:rFonts w:ascii="Times New Roman"/>
                <w:b w:val="false"/>
                <w:i w:val="false"/>
                <w:color w:val="000000"/>
                <w:sz w:val="20"/>
              </w:rPr>
              <w:t xml:space="preserve">
Ә л-Фараби к ө шесі, 10. Азаматтарды қ абылдау кестесі: д ү йсенбі </w:t>
            </w:r>
            <w:r>
              <w:br/>
            </w:r>
            <w:r>
              <w:rPr>
                <w:rFonts w:ascii="Times New Roman"/>
                <w:b w:val="false"/>
                <w:i w:val="false"/>
                <w:color w:val="000000"/>
                <w:sz w:val="20"/>
              </w:rPr>
              <w:t xml:space="preserve">
са ғ ат 17.00-ден 19.00-ге дейін, сейсенбі са ғ ат 9.00-ден 18.00-ге дейін, ү зіліс са ғ ат 13.00-ден 14.00-ге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w:t>
            </w:r>
            <w:r>
              <w:br/>
            </w:r>
            <w:r>
              <w:rPr>
                <w:rFonts w:ascii="Times New Roman"/>
                <w:b w:val="false"/>
                <w:i w:val="false"/>
                <w:color w:val="000000"/>
                <w:sz w:val="20"/>
              </w:rPr>
              <w:t xml:space="preserve">
2-16-64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irina260685@mail.ru </w:t>
            </w:r>
          </w:p>
        </w:tc>
      </w:tr>
      <w:tr>
        <w:trPr>
          <w:trHeight w:val="3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r>
              <w:br/>
            </w:r>
            <w:r>
              <w:rPr>
                <w:rFonts w:ascii="Times New Roman"/>
                <w:b w:val="false"/>
                <w:i w:val="false"/>
                <w:color w:val="000000"/>
                <w:sz w:val="20"/>
              </w:rPr>
              <w:t xml:space="preserve">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w:t>
            </w:r>
            <w:r>
              <w:br/>
            </w:r>
            <w:r>
              <w:rPr>
                <w:rFonts w:ascii="Times New Roman"/>
                <w:b w:val="false"/>
                <w:i w:val="false"/>
                <w:color w:val="000000"/>
                <w:sz w:val="20"/>
              </w:rPr>
              <w:t xml:space="preserve">
қ аласы, Дружба </w:t>
            </w:r>
            <w:r>
              <w:br/>
            </w:r>
            <w:r>
              <w:rPr>
                <w:rFonts w:ascii="Times New Roman"/>
                <w:b w:val="false"/>
                <w:i w:val="false"/>
                <w:color w:val="000000"/>
                <w:sz w:val="20"/>
              </w:rPr>
              <w:t xml:space="preserve">
к ө шесі, 1. Азаматтарды қ абылдау кестесі: д ү йсенбі </w:t>
            </w:r>
            <w:r>
              <w:br/>
            </w:r>
            <w:r>
              <w:rPr>
                <w:rFonts w:ascii="Times New Roman"/>
                <w:b w:val="false"/>
                <w:i w:val="false"/>
                <w:color w:val="000000"/>
                <w:sz w:val="20"/>
              </w:rPr>
              <w:t xml:space="preserve">
са ғ ат 17.00-ден 19.00-ге дейін, сейсенбі са ғ ат 14.00-ден 18.00-ге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2-14-86, 2-15-69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esil_оо1 </w:t>
            </w:r>
            <w:r>
              <w:br/>
            </w:r>
            <w:r>
              <w:rPr>
                <w:rFonts w:ascii="Times New Roman"/>
                <w:b w:val="false"/>
                <w:i w:val="false"/>
                <w:color w:val="000000"/>
                <w:sz w:val="20"/>
              </w:rPr>
              <w:t xml:space="preserve">
@ mail.ru </w:t>
            </w:r>
          </w:p>
        </w:tc>
      </w:tr>
      <w:tr>
        <w:trPr>
          <w:trHeight w:val="6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қ сы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қ сы ауданы, Жа қ сы селосы, Дружба </w:t>
            </w:r>
            <w:r>
              <w:br/>
            </w:r>
            <w:r>
              <w:rPr>
                <w:rFonts w:ascii="Times New Roman"/>
                <w:b w:val="false"/>
                <w:i w:val="false"/>
                <w:color w:val="000000"/>
                <w:sz w:val="20"/>
              </w:rPr>
              <w:t xml:space="preserve">
к ө шесі, 3. Азаматтарды қ абылдау кестесі: д ү йсенбі </w:t>
            </w:r>
            <w:r>
              <w:br/>
            </w:r>
            <w:r>
              <w:rPr>
                <w:rFonts w:ascii="Times New Roman"/>
                <w:b w:val="false"/>
                <w:i w:val="false"/>
                <w:color w:val="000000"/>
                <w:sz w:val="20"/>
              </w:rPr>
              <w:t xml:space="preserve">
са ғ ат 17.00-ден 19.00-ге дейін, </w:t>
            </w:r>
            <w:r>
              <w:br/>
            </w:r>
            <w:r>
              <w:rPr>
                <w:rFonts w:ascii="Times New Roman"/>
                <w:b w:val="false"/>
                <w:i w:val="false"/>
                <w:color w:val="000000"/>
                <w:sz w:val="20"/>
              </w:rPr>
              <w:t xml:space="preserve">
с ә рсенбі са ғ ат 14.00-ден 18.00-ге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2-17-04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roojaksy@ rambler.ru </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қ айы ң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қ айы ң ауданы, Державинск қ аласы, Ленин к ө шесі, 30. Азаматтарды қ абылдау кестесі: д ү йсенбі </w:t>
            </w:r>
            <w:r>
              <w:br/>
            </w:r>
            <w:r>
              <w:rPr>
                <w:rFonts w:ascii="Times New Roman"/>
                <w:b w:val="false"/>
                <w:i w:val="false"/>
                <w:color w:val="000000"/>
                <w:sz w:val="20"/>
              </w:rPr>
              <w:t xml:space="preserve">
са ғ ат 17.00-ден 19.00-ге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w:t>
            </w:r>
            <w:r>
              <w:br/>
            </w:r>
            <w:r>
              <w:rPr>
                <w:rFonts w:ascii="Times New Roman"/>
                <w:b w:val="false"/>
                <w:i w:val="false"/>
                <w:color w:val="000000"/>
                <w:sz w:val="20"/>
              </w:rPr>
              <w:t xml:space="preserve">
9-29-43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jark1-OBR@mail.ru </w:t>
            </w:r>
          </w:p>
        </w:tc>
      </w:tr>
      <w:tr>
        <w:trPr>
          <w:trHeight w:val="14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Ленин к ө шесі, 43.  Азаматтарды қ абылдау кестесі: д ү йсенбі </w:t>
            </w:r>
            <w:r>
              <w:br/>
            </w:r>
            <w:r>
              <w:rPr>
                <w:rFonts w:ascii="Times New Roman"/>
                <w:b w:val="false"/>
                <w:i w:val="false"/>
                <w:color w:val="000000"/>
                <w:sz w:val="20"/>
              </w:rPr>
              <w:t xml:space="preserve">
са ғ ат 17.00-ден 19.00-ге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2-26-02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ROO_metod@kokshetau.online.kz, zerendaroo.bbs-it.net </w:t>
            </w:r>
          </w:p>
        </w:tc>
      </w:tr>
      <w:tr>
        <w:trPr>
          <w:trHeight w:val="18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ор ғ алжын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ор ғ алжын ауданы, </w:t>
            </w:r>
            <w:r>
              <w:br/>
            </w:r>
            <w:r>
              <w:rPr>
                <w:rFonts w:ascii="Times New Roman"/>
                <w:b w:val="false"/>
                <w:i w:val="false"/>
                <w:color w:val="000000"/>
                <w:sz w:val="20"/>
              </w:rPr>
              <w:t xml:space="preserve">
Қ ор ғ алжын селосы, </w:t>
            </w:r>
            <w:r>
              <w:br/>
            </w:r>
            <w:r>
              <w:rPr>
                <w:rFonts w:ascii="Times New Roman"/>
                <w:b w:val="false"/>
                <w:i w:val="false"/>
                <w:color w:val="000000"/>
                <w:sz w:val="20"/>
              </w:rPr>
              <w:t xml:space="preserve">
Бол ғ анбаев к ө шесі, 14. Азаматтарды </w:t>
            </w:r>
            <w:r>
              <w:br/>
            </w:r>
            <w:r>
              <w:rPr>
                <w:rFonts w:ascii="Times New Roman"/>
                <w:b w:val="false"/>
                <w:i w:val="false"/>
                <w:color w:val="000000"/>
                <w:sz w:val="20"/>
              </w:rPr>
              <w:t xml:space="preserve">
қ абылдау кестесі: </w:t>
            </w:r>
            <w:r>
              <w:br/>
            </w:r>
            <w:r>
              <w:rPr>
                <w:rFonts w:ascii="Times New Roman"/>
                <w:b w:val="false"/>
                <w:i w:val="false"/>
                <w:color w:val="000000"/>
                <w:sz w:val="20"/>
              </w:rPr>
              <w:t xml:space="preserve">
д ү йсенбі са ғ ат 17.00-ден 19.00-ге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2-21-98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Asem. </w:t>
            </w:r>
            <w:r>
              <w:br/>
            </w:r>
            <w:r>
              <w:rPr>
                <w:rFonts w:ascii="Times New Roman"/>
                <w:b w:val="false"/>
                <w:i w:val="false"/>
                <w:color w:val="000000"/>
                <w:sz w:val="20"/>
              </w:rPr>
              <w:t xml:space="preserve">
rookur-no </w:t>
            </w:r>
            <w:r>
              <w:br/>
            </w:r>
            <w:r>
              <w:rPr>
                <w:rFonts w:ascii="Times New Roman"/>
                <w:b w:val="false"/>
                <w:i w:val="false"/>
                <w:color w:val="000000"/>
                <w:sz w:val="20"/>
              </w:rPr>
              <w:t xml:space="preserve">
@mail.ru </w:t>
            </w:r>
          </w:p>
        </w:tc>
      </w:tr>
      <w:tr>
        <w:trPr>
          <w:trHeight w:val="6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 қ тау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 қ тау ауданы, </w:t>
            </w:r>
            <w:r>
              <w:br/>
            </w:r>
            <w:r>
              <w:rPr>
                <w:rFonts w:ascii="Times New Roman"/>
                <w:b w:val="false"/>
                <w:i w:val="false"/>
                <w:color w:val="000000"/>
                <w:sz w:val="20"/>
              </w:rPr>
              <w:t xml:space="preserve">
Балкашино селосы, </w:t>
            </w:r>
            <w:r>
              <w:br/>
            </w:r>
            <w:r>
              <w:rPr>
                <w:rFonts w:ascii="Times New Roman"/>
                <w:b w:val="false"/>
                <w:i w:val="false"/>
                <w:color w:val="000000"/>
                <w:sz w:val="20"/>
              </w:rPr>
              <w:t xml:space="preserve">
Ленин к ө шесі, 120. Азаматтарды қ абылдау кестесі: д ү йсенбі </w:t>
            </w:r>
            <w:r>
              <w:br/>
            </w:r>
            <w:r>
              <w:rPr>
                <w:rFonts w:ascii="Times New Roman"/>
                <w:b w:val="false"/>
                <w:i w:val="false"/>
                <w:color w:val="000000"/>
                <w:sz w:val="20"/>
              </w:rPr>
              <w:t xml:space="preserve">
са ғ ат 17.00-ден 19.00-ге дейін сенбі са ғ ат 10.00-ден 12.00-ге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9-17-01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sanroo_94@mail.ru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w:t>
            </w:r>
            <w:r>
              <w:br/>
            </w:r>
            <w:r>
              <w:rPr>
                <w:rFonts w:ascii="Times New Roman"/>
                <w:b w:val="false"/>
                <w:i w:val="false"/>
                <w:color w:val="000000"/>
                <w:sz w:val="20"/>
              </w:rPr>
              <w:t xml:space="preserve">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Ақ мол селосы, Гагарин к ө шесі, 15.  Азаматтарды қ абылдау кестесі: д ү йсенбі </w:t>
            </w:r>
            <w:r>
              <w:br/>
            </w:r>
            <w:r>
              <w:rPr>
                <w:rFonts w:ascii="Times New Roman"/>
                <w:b w:val="false"/>
                <w:i w:val="false"/>
                <w:color w:val="000000"/>
                <w:sz w:val="20"/>
              </w:rPr>
              <w:t xml:space="preserve">
са ғ ат 17.00-ден 19.00-ге дейін, сейсенбі, ж ұ ма са ғ ат 15.00-ден 18.00-ге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3-12-06, </w:t>
            </w:r>
            <w:r>
              <w:br/>
            </w:r>
            <w:r>
              <w:rPr>
                <w:rFonts w:ascii="Times New Roman"/>
                <w:b w:val="false"/>
                <w:i w:val="false"/>
                <w:color w:val="000000"/>
                <w:sz w:val="20"/>
              </w:rPr>
              <w:t xml:space="preserve">
3-11-33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zelinograd@mail.ru </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 ө шесі, 22. Азаматтарды қ абылдау кестесі: д ү йсенбі </w:t>
            </w:r>
            <w:r>
              <w:br/>
            </w:r>
            <w:r>
              <w:rPr>
                <w:rFonts w:ascii="Times New Roman"/>
                <w:b w:val="false"/>
                <w:i w:val="false"/>
                <w:color w:val="000000"/>
                <w:sz w:val="20"/>
              </w:rPr>
              <w:t xml:space="preserve">
са ғ ат 17.00-ден 19.00-ге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w:t>
            </w:r>
            <w:r>
              <w:br/>
            </w:r>
            <w:r>
              <w:rPr>
                <w:rFonts w:ascii="Times New Roman"/>
                <w:b w:val="false"/>
                <w:i w:val="false"/>
                <w:color w:val="000000"/>
                <w:sz w:val="20"/>
              </w:rPr>
              <w:t xml:space="preserve">
2-15-04, </w:t>
            </w:r>
            <w:r>
              <w:br/>
            </w:r>
            <w:r>
              <w:rPr>
                <w:rFonts w:ascii="Times New Roman"/>
                <w:b w:val="false"/>
                <w:i w:val="false"/>
                <w:color w:val="000000"/>
                <w:sz w:val="20"/>
              </w:rPr>
              <w:t xml:space="preserve">
2-11-44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edigenovakt@mail.ru </w:t>
            </w:r>
          </w:p>
        </w:tc>
      </w:tr>
      <w:tr>
        <w:trPr>
          <w:trHeight w:val="18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Щучье қ аласы, Абылайхан к ө шесі, 34. Азаматтарды қ абылдау кестесі: д ү йсенбі </w:t>
            </w:r>
            <w:r>
              <w:br/>
            </w:r>
            <w:r>
              <w:rPr>
                <w:rFonts w:ascii="Times New Roman"/>
                <w:b w:val="false"/>
                <w:i w:val="false"/>
                <w:color w:val="000000"/>
                <w:sz w:val="20"/>
              </w:rPr>
              <w:t xml:space="preserve">
са ғ ат 17.00-ден 19.00-ге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4-58-88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shuchroo </w:t>
            </w:r>
            <w:r>
              <w:br/>
            </w:r>
            <w:r>
              <w:rPr>
                <w:rFonts w:ascii="Times New Roman"/>
                <w:b w:val="false"/>
                <w:i w:val="false"/>
                <w:color w:val="000000"/>
                <w:sz w:val="20"/>
              </w:rPr>
              <w:t xml:space="preserve">
@mail.kz </w:t>
            </w:r>
          </w:p>
        </w:tc>
      </w:tr>
      <w:tr>
        <w:trPr>
          <w:trHeight w:val="4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w:t>
            </w:r>
            <w:r>
              <w:br/>
            </w:r>
            <w:r>
              <w:rPr>
                <w:rFonts w:ascii="Times New Roman"/>
                <w:b w:val="false"/>
                <w:i w:val="false"/>
                <w:color w:val="000000"/>
                <w:sz w:val="20"/>
              </w:rPr>
              <w:t xml:space="preserve">
қ аласыны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 аласы, </w:t>
            </w:r>
            <w:r>
              <w:br/>
            </w:r>
            <w:r>
              <w:rPr>
                <w:rFonts w:ascii="Times New Roman"/>
                <w:b w:val="false"/>
                <w:i w:val="false"/>
                <w:color w:val="000000"/>
                <w:sz w:val="20"/>
              </w:rPr>
              <w:t xml:space="preserve">
4 ша ғ ынауданы, 1 ү й. Азаматтарды қ абылдау кестесі: д ү йсенбі </w:t>
            </w:r>
            <w:r>
              <w:br/>
            </w:r>
            <w:r>
              <w:rPr>
                <w:rFonts w:ascii="Times New Roman"/>
                <w:b w:val="false"/>
                <w:i w:val="false"/>
                <w:color w:val="000000"/>
                <w:sz w:val="20"/>
              </w:rPr>
              <w:t xml:space="preserve">
са ғ ат 17.00-ден 19.00-ге дейін, сейсенбі, бейсенбі </w:t>
            </w:r>
            <w:r>
              <w:br/>
            </w:r>
            <w:r>
              <w:rPr>
                <w:rFonts w:ascii="Times New Roman"/>
                <w:b w:val="false"/>
                <w:i w:val="false"/>
                <w:color w:val="000000"/>
                <w:sz w:val="20"/>
              </w:rPr>
              <w:t xml:space="preserve">
са ғ ат 15.00-ден 18.00-ге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6-19-09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stepoo@ </w:t>
            </w:r>
          </w:p>
          <w:p>
            <w:pPr>
              <w:spacing w:after="20"/>
              <w:ind w:left="20"/>
              <w:jc w:val="both"/>
            </w:pPr>
            <w:r>
              <w:rPr>
                <w:rFonts w:ascii="Times New Roman"/>
                <w:b w:val="false"/>
                <w:i w:val="false"/>
                <w:color w:val="000000"/>
                <w:sz w:val="20"/>
              </w:rPr>
              <w:t xml:space="preserve">mail.ru </w:t>
            </w:r>
          </w:p>
        </w:tc>
      </w:tr>
      <w:tr>
        <w:trPr>
          <w:trHeight w:val="14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ө кшетау </w:t>
            </w:r>
            <w:r>
              <w:br/>
            </w:r>
            <w:r>
              <w:rPr>
                <w:rFonts w:ascii="Times New Roman"/>
                <w:b w:val="false"/>
                <w:i w:val="false"/>
                <w:color w:val="000000"/>
                <w:sz w:val="20"/>
              </w:rPr>
              <w:t xml:space="preserve">
қ аласыны ң білім б ө лімі» мемлекеттік мекемесі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ө кшетау қ аласы, </w:t>
            </w:r>
            <w:r>
              <w:br/>
            </w:r>
            <w:r>
              <w:rPr>
                <w:rFonts w:ascii="Times New Roman"/>
                <w:b w:val="false"/>
                <w:i w:val="false"/>
                <w:color w:val="000000"/>
                <w:sz w:val="20"/>
              </w:rPr>
              <w:t xml:space="preserve">
Құ дайбердиев к ө шесі, 57. Азаматтарды </w:t>
            </w:r>
            <w:r>
              <w:br/>
            </w:r>
            <w:r>
              <w:rPr>
                <w:rFonts w:ascii="Times New Roman"/>
                <w:b w:val="false"/>
                <w:i w:val="false"/>
                <w:color w:val="000000"/>
                <w:sz w:val="20"/>
              </w:rPr>
              <w:t xml:space="preserve">
қ абылдау кестесі: </w:t>
            </w:r>
            <w:r>
              <w:br/>
            </w:r>
            <w:r>
              <w:rPr>
                <w:rFonts w:ascii="Times New Roman"/>
                <w:b w:val="false"/>
                <w:i w:val="false"/>
                <w:color w:val="000000"/>
                <w:sz w:val="20"/>
              </w:rPr>
              <w:t xml:space="preserve">
д ү йсенбі са ғ ат 17.00-ден 19.00-ге дейін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40-13-64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koksheguo@mail.kz </w:t>
            </w:r>
          </w:p>
        </w:tc>
      </w:tr>
    </w:tbl>
    <w:bookmarkStart w:name="z13"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А қ мола облысыны ң кент, ауыл (село), ауылды қ (селолы қ ) округ </w:t>
      </w:r>
      <w:r>
        <w:br/>
      </w:r>
      <w:r>
        <w:rPr>
          <w:rFonts w:ascii="Times New Roman"/>
          <w:b/>
          <w:i w:val="false"/>
          <w:color w:val="000000"/>
        </w:rPr>
        <w:t xml:space="preserve">
әкімдері аппараттарыны 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322"/>
        <w:gridCol w:w="5565"/>
        <w:gridCol w:w="2838"/>
      </w:tblGrid>
      <w:tr>
        <w:trPr>
          <w:trHeight w:val="16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 аппараттарының атаулары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әкімдерінің заңды мекен-жайы, қабылдау уақыты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83. Азаматтарды қабылдау кестесі: сейсенбі, бейсенбі сағат 16.00-ден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2-32-48, 2-10-94 </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Азаматтарды қабылдау кестесі: сәрсенбі, бейсенбі, жұма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3-51-44 </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Азаматтарды қабылдау кестесі: сейсенбі, бейсенбі, жұма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4-94-54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ауылдық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ауылы. Азаматтарды қабылдау кестесі: сейсенбі, сәрсенбі, жұма сағат 15.00-ден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3-71-01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ауылдық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ауылы. Азаматтарды қабылдау кестесі: сейсенбі, сәрсенбі, бейсенбі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3-21-66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селосы. Азаматтарды қабылдау кестесі: сейсенбі, сәрсенбі, бейсенбі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3-41-90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селосы. Азаматтарды қабылдау кестесі: сейсенбі сағат 10.00-ден 12.00-ге дейін, жұма сағат 15.00-ден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3-81-43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Азаматтарды қабылдау кестесі: сейсенбі сағат 9.00-ден 18.00-ге  дейін, жұма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4-55-23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Азаматтарды қабылдау кестесі: сейсенбі, жұма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3-74-23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селосы. Азаматтарды қабылдау кестесі: сейсенбі сағат 10.00-ден 11.00-ге дейін, жұма сағат 11.00-ден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3-23-34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селосы. Азаматтарды қабылдау кестесі: сейсенбі,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3-32-94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Урюпинка селосы. Азаматтарды қабылдау кестесі: сейсенбі, бейсенбі, жұма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3-15-35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34. Азаматтарды қабылдау  кестесі: сейсенбі, бейсенбі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2-25-98, 2-15-64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ауылы, Комсомол көшесі. Азаматтарды қабылдау кестесі: сәрсенбі, жұма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2-43-34, 2-44-18, 2-44-09 </w:t>
            </w:r>
          </w:p>
        </w:tc>
      </w:tr>
      <w:tr>
        <w:trPr>
          <w:trHeight w:val="14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станциясы, Вокзал көшесі, 2. Азаматтарды қабылдау кестесі: күн сайын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2-56-26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ауылдық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ауылы. Азаматтарды қабылдау кестесі: Бабатай станциясында-сейсенбі сағат 9.00-ден 13.00-ге дейін, Арнасай ауылында - бейсенбі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2-53-49, 2-54-27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селосы. Азаматтарды қабылдау кестесі: сейсенбі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2-55-34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ауылдық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ауылы. Азаматтарды қабылдау кестесі: сенбі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2-57-34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селосы, Центральная көшесі, 9 Азаматтарды қабылдау кестесі: дүйсенбі, бейсенбі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2-34-89, 2-34-34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ауылдық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ауылы, Шағынаудан 4 үй. Азаматтарды қабылдау кестесі: күн сайын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2-32-34, 2-30-01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селосы, Мир көшесі, 17. Азаматтарды қабылдау кестесі: сейсенбі сағат 9.00-ден 12.00-ге дейін, бейсенбі сағат 15.00-ден 17.00-ге дейін, жұма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2-42-14, 2-42-34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селосы. Азаматтарды қабылдау кестесі: күн сайын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2-31-34, 2-62-55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селосы, Абай көшесі, 15. Азаматтарды қабылдау кестесі: сейсенбі, жұма сағат 10.00-ден 12.00-ге дейін сағат 15.00-ден 16.00-ге дейін, бейсенбі,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2-36-34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селосы. Азаматтарды қабылдау кестесі: сенбі, сағат 8.00-ден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2-46-10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ауылдық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ауылы. Азаматтарды қабылдау кестесі: сәрсенбі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2-52-34, 2-51-61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2-24-79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селосы, Әл-Фараби көшесі, 50.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2-64-98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Есіл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Зеленое селосы.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2-67-73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ауданы,Жалтыр селосы, Ленин көшесі, 2.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2-19-10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селосы.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2-73-53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селосы.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2-71-81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селосы.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2-51-35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селосы, Советская көшесі, 25.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2-54-35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станциясы, Советская көшесі, 23.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2-43-24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Қызылжар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Жаңатұрмыс селосы.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2-84-86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Николаевка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Петровка селосы.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2-53-35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селосы, Школьная көшесі.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2-65-35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Острогорское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Новый Колутон селосы.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2-47-23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селосы, Октябрь көшесі.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2-93-75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селосы, Войтенко көшесі.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2-46-41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селосы.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2-71-35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сейсенбі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2-44-22, </w:t>
            </w:r>
            <w:r>
              <w:br/>
            </w:r>
            <w:r>
              <w:rPr>
                <w:rFonts w:ascii="Times New Roman"/>
                <w:b w:val="false"/>
                <w:i w:val="false"/>
                <w:color w:val="000000"/>
                <w:sz w:val="20"/>
              </w:rPr>
              <w:t xml:space="preserve">
4-16-32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станциясы. Азаматтарды қабылдау кестесі: сәрсенбі, бейсенбі сағат 14.00-ден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7-12-34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Азаматтарды қабылдау кестесі: сейсенбі сағат 14.00-ден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9-04-68, 9-03-35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ауылдық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ауылы. Азаматтарды қабылдау кестесі: дүйсенбі, 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7-83-35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селосы. Азаматтарды қабылдау кестесі: дүйсенбі, сәрсенбі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9-33-30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Макеевское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Шу селосы. Азаматтарды қабылдау кестесі: сейсенбі, жұма сағат 14.00-ден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9-93-90 9-93-35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селосы. Азаматтарды қабылдау кестесі: дүйсенбі сағат 15.00-ден 18.00-ге дейін, сәрсенбі, жұма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5-13-13, 5-14-47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Азаматтарды қабылдау кестесі: сейсенбі, бейсенбі сағат 14.30-дан 16.30-ға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7-04-46, 7-06-95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Азаматтарды қабылдау кестесі: дүйсенбі, сәрсенбі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7-23-14, </w:t>
            </w:r>
            <w:r>
              <w:br/>
            </w:r>
            <w:r>
              <w:rPr>
                <w:rFonts w:ascii="Times New Roman"/>
                <w:b w:val="false"/>
                <w:i w:val="false"/>
                <w:color w:val="000000"/>
                <w:sz w:val="20"/>
              </w:rPr>
              <w:t xml:space="preserve">
7-23-82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селосы. Азаматтарды қабылдау кестесі: дүйсенбі, бейсенбі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9-23-60, </w:t>
            </w:r>
            <w:r>
              <w:br/>
            </w:r>
            <w:r>
              <w:rPr>
                <w:rFonts w:ascii="Times New Roman"/>
                <w:b w:val="false"/>
                <w:i w:val="false"/>
                <w:color w:val="000000"/>
                <w:sz w:val="20"/>
              </w:rPr>
              <w:t xml:space="preserve">
9-23-88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селосы. Азаматтарды қабылдау кестесі: сейсенбі, жұма сағат 14.00-ден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9-73-35 </w:t>
            </w:r>
            <w:r>
              <w:br/>
            </w:r>
            <w:r>
              <w:rPr>
                <w:rFonts w:ascii="Times New Roman"/>
                <w:b w:val="false"/>
                <w:i w:val="false"/>
                <w:color w:val="000000"/>
                <w:sz w:val="20"/>
              </w:rPr>
              <w:t xml:space="preserve">
9-73-91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Азаматтарды қабылдау кестесі: сейсенбі, жұма сағат 14.00-ден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9-83-96 9-84-90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селосы. Азаматтарды қабылдау кестесі: дүйсенбі, сәрсенбі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9-63-35 </w:t>
            </w:r>
            <w:r>
              <w:br/>
            </w:r>
            <w:r>
              <w:rPr>
                <w:rFonts w:ascii="Times New Roman"/>
                <w:b w:val="false"/>
                <w:i w:val="false"/>
                <w:color w:val="000000"/>
                <w:sz w:val="20"/>
              </w:rPr>
              <w:t xml:space="preserve">
9-64-42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селосы. Азаматтарды қабылдау кестесі: дүйсенбі, сәрсенбі, жұма сағат 9.00-ден 12.30-ға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7-73-35 </w:t>
            </w:r>
            <w:r>
              <w:br/>
            </w:r>
            <w:r>
              <w:rPr>
                <w:rFonts w:ascii="Times New Roman"/>
                <w:b w:val="false"/>
                <w:i w:val="false"/>
                <w:color w:val="000000"/>
                <w:sz w:val="20"/>
              </w:rPr>
              <w:t xml:space="preserve">
7-74-55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Азаматтарды қабылдау кестесі: дүйсенбі, сәрсенбі сағат 9.00-ден 13.00-ге дейін сенбі сағат 10 .00-ден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9-41-33 9-41-35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селосы. Азаматтарды қабылдау кестесі: дүйсенбі, сәрсенбі, жұма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9-15-67 </w:t>
            </w:r>
            <w:r>
              <w:br/>
            </w:r>
            <w:r>
              <w:rPr>
                <w:rFonts w:ascii="Times New Roman"/>
                <w:b w:val="false"/>
                <w:i w:val="false"/>
                <w:color w:val="000000"/>
                <w:sz w:val="20"/>
              </w:rPr>
              <w:t xml:space="preserve">
9-13-30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Азаматтарды қабылдау кестесі: сейсенбі, жұма сағат 14.00-ден 16.00-ге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9-21-35 </w:t>
            </w:r>
            <w:r>
              <w:br/>
            </w:r>
            <w:r>
              <w:rPr>
                <w:rFonts w:ascii="Times New Roman"/>
                <w:b w:val="false"/>
                <w:i w:val="false"/>
                <w:color w:val="000000"/>
                <w:sz w:val="20"/>
              </w:rPr>
              <w:t xml:space="preserve">
9-22-18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селосы. Азаматтарды қабылдау кестесі: сейсенбі, жұма сағат 14.00-ден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9-53-35 9-54-30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селосы. Азаматтарды қабылдау кестесі: дүйсенбі, сәрсенбі сағат 14.00-ден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7-53-35 7-53-49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Ярославка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Тимашевка селосы. Азаматтарды қабылдау кестесі: сейсенбі, бейсенбі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9-43-35 9-44-96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ауылы, Жастар көшесі, 18.  Азаматтарды қабылдау кестесі: сейсенбі, жұма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3-14-33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Амангелді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Партизанка селосы, Нефедов көшесі, 22. Азаматтарды қабылдау кестесі: сейсенбі, жұма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3-53-83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селосы. Азаматтарды қабылдау кестесі: сейсенбі, жұма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3-61-11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Даниловка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Алтынды селосы, Кәкішев көшесі, 15 Азаматтарды қабылдау кестесі: сейсенбі, жұма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3-44-48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Ергольское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Тоқтамыс ауылы, Октябрь көшесі, 43. Азаматтарды қабылдау кестесі: сейсенбі, жұма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3-26-16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селосы. Азаматтарды қабылдау кестесі: сейсенбі, жұма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3-73-21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селосы, Ленин көшесі, 50. Азаматтарды қабылдау кестесі: сейсенбі, жұма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3-21-37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Карамышевка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Шұбарағаш селосы, Достық көшесі, 42. Азаматтарды қабылдау кестесі: сейсенбі, жұма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3-56-43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 Азаматтарды қабылдау кестесі: сейсенбі, жұма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3-84-83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27 Азаматтарды қабылдау кестесі: сейсенбі, жұма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2-44-44, 2-24-65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селосы, Советская көшесі,13. Азаматтарды қабылдау кестесі: сейсенбі, жұма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3-37-44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селосы Азаматтарды қабылдау кестесі: сейсенбі, жұма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3-67-35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Азаматтарды қабылдау кестесі: сәрсенбі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2-13-03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селосы. Азаматтарды қабылдау кестесі: сейсенбі, сәрсенбі, жұма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селосы. Азаматтарды қабылдау кестесі: айдың бірінші сәрсенбісі сағат 10.00-ден 13.00-ге дейін сейсенбі, бейсенбі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2-43-35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Азаматтарды қабылдау кестесі: сейсенбі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2-20-32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Азаматтарды қабылдау кестесі: сәрсенбі, бейсенбі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2-19-51, </w:t>
            </w:r>
            <w:r>
              <w:br/>
            </w:r>
            <w:r>
              <w:rPr>
                <w:rFonts w:ascii="Times New Roman"/>
                <w:b w:val="false"/>
                <w:i w:val="false"/>
                <w:color w:val="000000"/>
                <w:sz w:val="20"/>
              </w:rPr>
              <w:t xml:space="preserve">
2-14-31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селосы. </w:t>
            </w:r>
            <w:r>
              <w:br/>
            </w:r>
            <w:r>
              <w:rPr>
                <w:rFonts w:ascii="Times New Roman"/>
                <w:b w:val="false"/>
                <w:i w:val="false"/>
                <w:color w:val="000000"/>
                <w:sz w:val="20"/>
              </w:rPr>
              <w:t xml:space="preserve">
Азаматтарды қабылдау кестесі: сәрсенбі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2-13-07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w:t>
            </w:r>
            <w:r>
              <w:br/>
            </w:r>
            <w:r>
              <w:rPr>
                <w:rFonts w:ascii="Times New Roman"/>
                <w:b w:val="false"/>
                <w:i w:val="false"/>
                <w:color w:val="000000"/>
                <w:sz w:val="20"/>
              </w:rPr>
              <w:t xml:space="preserve">
Азаматтарды қабылдау кестесі: сәрсенбі, бейсенбі сағат 14.00-ден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2-61-17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Азаматтарды қабылдау кестесі: айдың бірінші сәрсенбісі сағат 14.00-ден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2-71-25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селосы. Азаматтарды қабылдау кестесі: айдың бірінші сәрсенбісі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2-53-63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Атнаев көшесі, 22. Азаматтарды қабылдау кестесі: күн сайын сағат 9.00-ден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2-16-53, 2-16-90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селосы. Азаматтарды қабылдау кестесі: күн сайын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7-18-91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селосы. Азаматтарды қабылдау кестесі: күн сайын сағат 11.00-ден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2-65-13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селосы. Азаматтарды қабылдау кестесі: сейсенбі, жұма сағат 11.00-ден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2-66-22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селосы. Азаматтарды қабылдау кестесі: күн сайын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2-62-40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селосы, Ленин көшесі, 2. Азаматтарды қабылдау кестесі: сәрсенбі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2-75-38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Донское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Андықожа батыр селосы. Азаматтарды қабылдау кестесі: сейсенбі, бейсенбі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2-72-37, 2-72-57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Еңбекшілдер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 селосы. Азаматтарды қабылдау кестесі: сәрсенбі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w:t>
            </w:r>
            <w:r>
              <w:br/>
            </w:r>
            <w:r>
              <w:rPr>
                <w:rFonts w:ascii="Times New Roman"/>
                <w:b w:val="false"/>
                <w:i w:val="false"/>
                <w:color w:val="000000"/>
                <w:sz w:val="20"/>
              </w:rPr>
              <w:t xml:space="preserve">
2-30-40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Заозерное селосы.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2-56-55, 2-56-47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селосы. Азаматтарды қабылдау кестесі: сәрсенбі, бейсенбі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2-64-32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селосы. Азаматтарды қабылдау кестесі: сәрсенбі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2-18-29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селосы. Азаматтарды қабылдау кестесі: бейсенбі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2-10-00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селосы, Чкалов көшесі, 75. Азаматтарды қабылдау кестесі: сәрсенбі, жұма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2-81-23, 2-81-61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селосы Азаматтарды қабылдау кестесі: сәрсенбі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2-62-07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селосы, Пушкин көшесі, 17. Азаматтарды қабылдау кестесі: күн сайын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2-17-56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Победа көшесі, 5. Азаматтарды қабылдау кестесі: сәрсенбі сағат 10.00-ден 13.00-ге дейін, жұма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2-37-38, 2-22-31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Ақмырза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Тимофеевка селосы, Молодежная көшесі, 29. Азаматтарды қабылдау кестесі: күн сайын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32-3-54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селосы, Советская көшесі. Азаматтарды қабылдау кестесі: сәрсенбі, жұма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34-5-11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Азаматтарды қабылдау кестесі: сәрсенбі, жұма сағат 15.00-ден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36-3-33, 36-3-35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Азаматтарды қабылдау кестесі: күн сайын сағат 14.00-ден 16.00-ге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35-3-16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селосы. Азаматтарды қабылдау кестесі: күн сайын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36-1-44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Күншалған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Ленинское селосы. Азаматтарды қабылдау кестесі: күн сайын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37-2-35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селосы. Азаматтарды қабылдау кестесі: дүйсенбі сағат 14.00-ден 16.00-ге дейін, сәрсенбі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33-5-75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селосы. Азаматтарды қабылдау кестесі: дүйсенбі, бейсенбі сағат 15.00-ден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35-5-35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селосы. Азаматтарды қабылдау кестесі: дүйсенбі, сейсенбі, жұма күн сайын сағат 14.00-ден 16.00-ге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34-1-35, 34-1-44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селосы. Азаматтарды қабылдау кестесі: сәрсенбі, жұма сағат 15.00-ден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33-2-84, 33-3-87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Азаматтарды қабылдау кестесі: сейсенбі, сәрсенбі, бейсенбі, жұма сағат 10.00-ден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36-6-85, 36-6-07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селосы. Азаматтарды қабылдау кестесі: сейсенбі, жұма cағат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37-6-35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Торғай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Тургай селосы. Азаматтарды қабылдау кестесі: сейсенбі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35-1-35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селосы. Азаматтарды қабылдау кестесі: дүйсенбі, сәрсенбі, жұма сағат 15.00-ден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36-1-35, 36-2-15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 Қонаев көшесі, 15. Азаматтарды қабылдау кестесі: сейсенбі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21-4-52 </w:t>
            </w:r>
            <w:r>
              <w:br/>
            </w:r>
            <w:r>
              <w:rPr>
                <w:rFonts w:ascii="Times New Roman"/>
                <w:b w:val="false"/>
                <w:i w:val="false"/>
                <w:color w:val="000000"/>
                <w:sz w:val="20"/>
              </w:rPr>
              <w:t xml:space="preserve">
8 (71647) 21-3-68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Ленин көшесі, 20. Азаматтарды қабылдау кестесі: сейсенбі, жұма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29-2-30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селосы, Ленин көшесі, 4. Азаматтарды қабылдау кестесі: сейсенбі, жұма cағат 15.00-ден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21-3-32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Азаматтарды қабылдау кестесі: сейсенбі, бейсенбі cағат 15.00-ден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26-2-41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Двуреченское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Двуречное селосы, Ленин көшесі, 9. Азаматтарды қабылдау кестесі: сейсенбі, бейсенбі cағат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27-3-47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Целинная көшесі, 11. Азаматтарды қабылдау кестесі: сейсенбі, бейсенбі cағат 16.00-ден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29-4-16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Азаматтарды қабылдау кестесі: сейсенбі, бейсенбі, жұма cағат 9.00-ден 18.00-ге дейін, үзіліс cағат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29-6-21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Зареченое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Заречное селосы. Азаматтарды қабылдау кестесі: сейсенбі cағат 14.00-ден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26-4-38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селосы, Центральная көшесі, 5. Азаматтарды қабылдау кестесі: бейсенбі cағат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23-3-33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Азаматтарды қабылдау кестесі: сейсенбі, бейсенбі cағат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28-6-59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Речная көшесі, 6. Азаматтарды қабылдау кестесі: бейсенбі cағат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26-6-43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Азаматтарды қабылдау кестесі: сейсенбі, бейсенбі cағат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23-3-48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селосы, Трудовая көшесі, 37. Азаматтарды қабылдау кестесі: сейсенбі, бейсенбі cағат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27-7-18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Ленин көшесі, 10. Азаматтарды қабылдау кестесі: дүйсенбі cағат 9.00-ден 17.00-ге дейін, сейсенбі cағат 9.00-ден 12.00-ге дейін, бейсенбі cағат 14.00-ден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24-7-47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Азаматтарды қабылдау кестесі: күн сайын cағат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24-3-65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Азаматтарды қабылдау кестесі: сейсенбі, жұма cағат 11.00-ден 13.00-ге дейін, cағат 15.00-ден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28-3-90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Абай көшесі, 1 «а». Азаматтарды қабылдау кестесі: күн сайын cағат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27-5-43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Мәскеу көшесі, 2. Азаматтарды қабылдау кестесі: сейсенбі, бейсенбі cағат 15.00-ден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24-2-33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Мир көшесі, 18. Азаматтарды қабылдау кестесі: күн сайын cағат 17.00-ден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27-2-81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селосы. Азаматтарды қабылдау кестесі: күн сайын cағат 17.00-ден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24-4-47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Азаматтарды қабылдау кестесі: дүйсенбі cағат 9.00-ден 12.00-ге дейін, бейсенбі cағат 16.00-ден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22-3-11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Азаматтарды қабылдау кестесі: бейсенбі  cағат 11.00-ден 13.00-ге дейін, cағат 14.00-ден 16.00-ге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28-5-99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Азаматтарды қабылдау кестесі: сейсенбі, бейсенбі cағат 16.00-ден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25-1-72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Азаматтарды қабылдау кестесі: жұма сағат 16.00-ден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9-31-31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селосы. Азаматтарды қабылдау кестесі: сәрсенбі сағат 10.00-ден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9-83-19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Есіл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Трудовое селосы. Азаматтарды қабылдау кестесі: бейсенбі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5-13-83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Ленин көшесі, 32. Азаматтарды қабылдау кестесі: бейсенбі сағат 16.00-ден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2-17-70, 2-22-00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Жаңа-Қима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Қима селосы. Азаматтарды қабылдау кестесі: күн сайын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5-15-00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селосы. Азаматтарды қабылдау кестесі: Запорожье селосы - жұма сағат 10.00-ден 12.00-ге дейін, Лозовое селосы - сейсенбі, бейсенбі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5-72-71,    5-74-66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селосы. Азаматтарды қабылдау кестесі: Ишимское селосы - күн сайын сағат 10.00-ден 18.00-ге дейін, Монастырка селосы – күн сайын сағат 10.00-ден 18.00-ге дейін, Қазақстан селосы – күн сайын сағат 10.00-ден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5-13-52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селосы. Азаматтарды қабылдау кестесі: сәрсенбі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9-46-83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Калининское  округ  селолық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Моховое селосы. Азаматтарды қабылдау кестесі: Моховое  селосы - сәрсенбі сағат 18.00-ден 19.00-ге дейін, Калининское селосы - дүйсенбі сағат 16.00-ден 17.00-ге дейін, Қалмақкөл селосы - дүйсенбі сағат 16.00-ден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9-53-22,  9-35-40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Азаматтарды қабылдау кестесі: сәрсенбі, жұма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9-71-94, 9-71-32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Қызылсай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Кировское селосы. Азаматтарды қабылдау кестесі: дүйсенбі сағат 14.00-ден 16.00-ге дейін, жұма сағат 16.00-ден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9-33-71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округ селолық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селосы. Азаматтарды қабылдау кестесі: сейсенбі, сәрсенбі сағат 15.00-ден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9-61-16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Азаматтарды қабылдау кестесі: дүйсенбі сағат 14.30-ден 16.30-ға дейін, сейсенбі, сәрсенбі, бейсенбі, жұма сағат 10.00-ден 17.00-ге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9-81-71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селосы. Азаматтарды қабылдау кестесі: Тарасовка селосы –  сәрсенбі, жұма сағат 10.00-ден 17.00-ге дейін, Қазақ селосы – бейсенбі сағат 10.00-ден 17.00-ге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9-72-16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селосы. Азаматтарды қабылдау кестесі: дүйсенбі сағат 10.30-ден 16.30-ға дейін, сейсенбі, сәрсенбі, бейсенбі, жұма сағат 10.00-ден 16.00-ге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3-54-40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Азаматтарды қабылдау кестесі: сәрсенбі сағат 10.00-ден 13.00-ге дейін, жұма сағат  10.00-ден 17.00-ге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9-43-48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32. Азаматтарды қабылдау кестесі: айдың бірінші сейсенбісі сағат 16.00-ден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9-13-90, 9-14-40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селосы. Азаматтарды қабылдау кестесі: айдың бірінші сейсенбісі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95-2-01 </w:t>
            </w:r>
          </w:p>
        </w:tc>
      </w:tr>
      <w:tr>
        <w:trPr>
          <w:trHeight w:val="16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селосы. Азаматтарды қабылдау кестесі: айдың бірінші сейсенбісі сағат 16.00-ден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93-5-89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атындағы село. Азаматтарды қабылдау кестесі: сейсенбі, бейсенбі, жұма сағат 16.00-ден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93-7-02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селосы. Азаматтарды қабылдау кестесі: сейсенбі, жұма, апта сайын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97-5-18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селосы. Азаматтарды қабылдау кестесі: айдың бірінші жұмасы сағат 14.00-ден 16.00-ге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93-1-29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Жаңадала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Тасты-Талды селосы. Азаматтарды қабылдау кестесі: айдың бірінші дүйсенбісі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96-2-86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селосы. Азаматтарды қабылдау кестесі: дүйсенбі, сейсенбі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96-3-73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атындағы село. Азаматтарды қабылдау кестесі: дүйсенбі, сәрсенбі сағат 9.00-ден 13.00-ге дейін Жарқайың ауданы, Донское селосы. Азаматтарды қабылдау кестесі: сейсенбі, бейсенбі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93-4-73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селосы. Азаматтарды қабылдау кестесі: сейсенбі, бейсенбі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9-10-84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селосы. Азаматтарды қабылдау кестесі: айдың бірінші сейсенбісі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95-2-70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селосы.  Азаматтарды қабылдау кестесі: сейсенбі, жұма апта сайын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95-2-68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селосы. Азаматтарды қабылдау кестесі: айдың бірінші сәрсенбісі сағат 15.00-ден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98-2-57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селосы. Азаматтарды қабылдау кестесі: айдың екінші сәрсенбісі, жұмасы,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9-17-96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селосы. Азаматтарды қабылдау кестесі: айдың бірінші сәрсенбісі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99-4-33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селосы. Азаматтарды қабылдау кестесі: айдың әрбір сейсенбісі сағат 17.00-ден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95-4-67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селосы. Азаматтарды қабылдау кестесі: айдың әрбір сейсенбісі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93-2-71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селосы. Азаматтарды қабылдау кестесі: айдың бірінші дүйсенбісі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99-4-13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селосы.  Азаматтарды қабылдау кестесі: айдың бірінші дүйсенбісі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31-0-30 </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селосы. Азаматтарды қабылдау кестесі: сәрсенбі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3-75-40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Алтынсарин көшесі, 9. Азаматтарды қабылдау кестесі: сәрсенбі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3-56-50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Бұлақ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Еленовка селосы, Абылайхан көшесі, 36. Азаматтарды қабылдау кестесі: дүйсенбі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3-85-18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Азаматтарды қабылдау кестесі: дүйсенбі, сейсенбі, сәрсенбі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3-44-03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Байтерек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Бәйтерек селосы, Центральная көшесі,1. Азаматтарды қабылдау кестесі: дүйсенбі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2-61-91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селосы, Мир көшесі. Азаматтарды қабылдау кестесі: дүйсенбі, сәрсенбі, жұма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2-31-17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селосы. Азаматтарды қабылдау кестесі: дүйсенбі, сәрсенбі, жұма  сағат 11.00-ден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2-71-17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48. Азаматтарды қабылдау кестесі: дүйсенбі, бейсенбі сағат 11.00-ден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2-24-40, </w:t>
            </w:r>
            <w:r>
              <w:br/>
            </w:r>
            <w:r>
              <w:rPr>
                <w:rFonts w:ascii="Times New Roman"/>
                <w:b w:val="false"/>
                <w:i w:val="false"/>
                <w:color w:val="000000"/>
                <w:sz w:val="20"/>
              </w:rPr>
              <w:t xml:space="preserve">
2-13-56, </w:t>
            </w:r>
            <w:r>
              <w:br/>
            </w:r>
            <w:r>
              <w:rPr>
                <w:rFonts w:ascii="Times New Roman"/>
                <w:b w:val="false"/>
                <w:i w:val="false"/>
                <w:color w:val="000000"/>
                <w:sz w:val="20"/>
              </w:rPr>
              <w:t xml:space="preserve">
2-12-06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селосы. Азаматтарды қабылдау кестесі: дүйсенбі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3-73-35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атындағы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селосы. Азаматтарды қабылдау кестесі: дүйсенбі, сәрсенбі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3-71-85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селосы. Азаматтарды қабылдау кестесі: күн сайын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3-45-98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Сарыөзек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Ақан селосы. Азаматтарды қабылдау кестесі: дүйсенбі, сейсенбі, сәрсенбі, бейсенбі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3-83-34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Самарбай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Молодежное селосы, Кошевой көшесі. Азаматтарды қабылдау кестесі: дүйсенбі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3-41-92, </w:t>
            </w:r>
            <w:r>
              <w:br/>
            </w:r>
            <w:r>
              <w:rPr>
                <w:rFonts w:ascii="Times New Roman"/>
                <w:b w:val="false"/>
                <w:i w:val="false"/>
                <w:color w:val="000000"/>
                <w:sz w:val="20"/>
              </w:rPr>
              <w:t xml:space="preserve">
3-41-99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селосы, Целинная көшесі. </w:t>
            </w:r>
            <w:r>
              <w:br/>
            </w:r>
            <w:r>
              <w:rPr>
                <w:rFonts w:ascii="Times New Roman"/>
                <w:b w:val="false"/>
                <w:i w:val="false"/>
                <w:color w:val="000000"/>
                <w:sz w:val="20"/>
              </w:rPr>
              <w:t xml:space="preserve">
Азаматтарды қабылдау кестесі: күн сайын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3-34-17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Күсеп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Куропаткино селосы, Целинная көшесі. Азаматтарды қабылдау кестесі: күн сайын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3-36-38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селосы. Азаматтарды қабылдау кестесі: дүйсенбі, бейсенбі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3-44-04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Қызылсая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 Қызылсая селосы. Азаматтарды қабылдау кестесі: сәрсенбі, жұма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3-43-95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Қазотын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Раздольное селосы. Азаматтарды қабылдау кестесі: дүйсенбі сағат 9.00-ден 16.00-ге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3-37-77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селосы. Азаматтарды қабылдау кестесі: дүйсенбі сағат 10.00-ден 12.00-ге дейін, сәрсенбі сағат 14.00-ден 16.00-ге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2-82-49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Қарауыл Қанай би атындағы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Қанай би селосы. Азаматтарды қабылдау кестесі: дүйсенбі, сәрсенбі, жұма сағат 11.00-ден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2-72-66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селосы. Азаматтарды қабылдау кестесі: дүйсенбі сағат 10.00-ден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2-53-85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селосы. Азаматтарды қабылдау кестесі: сейсенбі, бейсенбі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2-72-85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селосы, Советская көшесі. Азаматтарды қабылдау кестесі: дүйсенбі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2-52-67, </w:t>
            </w:r>
            <w:r>
              <w:br/>
            </w:r>
            <w:r>
              <w:rPr>
                <w:rFonts w:ascii="Times New Roman"/>
                <w:b w:val="false"/>
                <w:i w:val="false"/>
                <w:color w:val="000000"/>
                <w:sz w:val="20"/>
              </w:rPr>
              <w:t xml:space="preserve">
2-51-69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селосы. Азаматтарды қабылдау кестесі: дүйсенбі, сәрсенбі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2-41-73, </w:t>
            </w:r>
            <w:r>
              <w:br/>
            </w:r>
            <w:r>
              <w:rPr>
                <w:rFonts w:ascii="Times New Roman"/>
                <w:b w:val="false"/>
                <w:i w:val="false"/>
                <w:color w:val="000000"/>
                <w:sz w:val="20"/>
              </w:rPr>
              <w:t xml:space="preserve">
2-41-22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Күмісбеков көшесі, 36. Азаматтарды қабылдау кестесі: сәрсенбі, бейсенбі, жұма сағат 10.00-ден 17.00-ге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2-15-60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селосы. Азаматтарды қабылдау кестесі: сәрсенбі, бейсенбі, жұма сағат 10.00-ден 17.00-ге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3-66-10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селосы. Азаматтарды қабылдау кестесі: сәрсенбі, бейсенбі, жұма  сағат 10.00-ден 17.00-ге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4-26-53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селосы. Азаматтарды қабылдау кестесі: сәрсенбі, бейсенбі, жұма сағат 10.00-ден 17.00-ге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3-36-10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селосы. Азаматтарды қабылдау кестесі: сәрсенбі, бейсенбі, жұма сағат 10.00-ден 17.00-ге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4-36-10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селосы. Азаматтарды қабылдау кестесі: сәрсенбі, бейсенбі, жұма сағат 10.00-ден 17.00-ге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4-16-01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селосы. Азаматтарды қабылдау кестесі: сәрсенбі, бейсенбі, жұма сағат 10.00-ден 17.00-ге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4-46-10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селосы. Азаматтарды қабылдау кестесі: сәрсенбі, бейсенбі, жұма сағат 10.00-ден 17.00-ге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4-56-14 </w:t>
            </w:r>
          </w:p>
        </w:tc>
      </w:tr>
      <w:tr>
        <w:trPr>
          <w:trHeight w:val="2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119. Азаматтарды қабылдау кестесі: сейсенбі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9-12-30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селосы. Азаматтарды қабылдау кестесі: сәрсенбі сағат 10.00-ден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9-51-99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селосы. Азаматтарды қабылдау кестесі: сейсенбі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9-45-24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Бірлік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Красная поляна селосы. Азаматтарды қабылдау кестесі: сейсенбі, сәрсенбі, бейсенбі, жұма сағат 9.30-ден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9-32-47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селосы. Азаматтарды қабылдау кестесі: сәрсенбі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9-53-75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селосы.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9-42-41 </w:t>
            </w:r>
            <w:r>
              <w:br/>
            </w:r>
            <w:r>
              <w:rPr>
                <w:rFonts w:ascii="Times New Roman"/>
                <w:b w:val="false"/>
                <w:i w:val="false"/>
                <w:color w:val="000000"/>
                <w:sz w:val="20"/>
              </w:rPr>
              <w:t xml:space="preserve">
9-43-35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Жамбыл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Приозерное селосы. Азаматтарды қабылдау кестесі: дүйсенбі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9-76-35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селосы. Азаматтарды қабылдау кестесі: дүйсенбі, сәрсенбі, жұма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9-62-35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селосы. Азаматтарды қабылдау кестесі: дүйсенбі, жұма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9-75-35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ауылы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селосы. Азаматтарды қабылдау кестесі: сәрсенбі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w:t>
            </w:r>
            <w:r>
              <w:br/>
            </w:r>
            <w:r>
              <w:rPr>
                <w:rFonts w:ascii="Times New Roman"/>
                <w:b w:val="false"/>
                <w:i w:val="false"/>
                <w:color w:val="000000"/>
                <w:sz w:val="20"/>
              </w:rPr>
              <w:t xml:space="preserve">
9-34-35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селосы. Азаматтарды қабылдау кестесі: сәрсенбі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9-72-35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селосы. Азаматтарды қабылдау кестесі: сейсенбі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9-57-35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 Азаматтарды қабылдау кестесі: сәрсенбі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9-35-35 </w:t>
            </w:r>
            <w:r>
              <w:br/>
            </w:r>
            <w:r>
              <w:rPr>
                <w:rFonts w:ascii="Times New Roman"/>
                <w:b w:val="false"/>
                <w:i w:val="false"/>
                <w:color w:val="000000"/>
                <w:sz w:val="20"/>
              </w:rPr>
              <w:t xml:space="preserve">
9-38-13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селосы. Азаматтарды қабылдау кестесі: күн сайын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9-47-49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Широкое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Богородка селосы. Азаматтарды қабылдау кестесі: күн сайын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9-54-95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ауылдық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w:t>
            </w:r>
            <w:r>
              <w:br/>
            </w:r>
            <w:r>
              <w:rPr>
                <w:rFonts w:ascii="Times New Roman"/>
                <w:b w:val="false"/>
                <w:i w:val="false"/>
                <w:color w:val="000000"/>
                <w:sz w:val="20"/>
              </w:rPr>
              <w:t xml:space="preserve">
қабылда у кестесі: бейсенбі сағат 14.30-ден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3-12-01 </w:t>
            </w:r>
            <w:r>
              <w:br/>
            </w:r>
            <w:r>
              <w:rPr>
                <w:rFonts w:ascii="Times New Roman"/>
                <w:b w:val="false"/>
                <w:i w:val="false"/>
                <w:color w:val="000000"/>
                <w:sz w:val="20"/>
              </w:rPr>
              <w:t xml:space="preserve">
3-11-69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селосы. Азаматтарды қабылдау кестесі: жұма сағат 15.00-ден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9-62-24 </w:t>
            </w:r>
            <w:r>
              <w:br/>
            </w:r>
            <w:r>
              <w:rPr>
                <w:rFonts w:ascii="Times New Roman"/>
                <w:b w:val="false"/>
                <w:i w:val="false"/>
                <w:color w:val="000000"/>
                <w:sz w:val="20"/>
              </w:rPr>
              <w:t xml:space="preserve">
9-62-25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ауылы. Азаматтарды қабылдау кестесі: бейсенбі сағат 15.00-ден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9-14-53 </w:t>
            </w:r>
            <w:r>
              <w:br/>
            </w:r>
            <w:r>
              <w:rPr>
                <w:rFonts w:ascii="Times New Roman"/>
                <w:b w:val="false"/>
                <w:i w:val="false"/>
                <w:color w:val="000000"/>
                <w:sz w:val="20"/>
              </w:rPr>
              <w:t xml:space="preserve">
9-17-45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ауылы. Азаматтарды қабылдау кестесі: жұма сағат 9.00-ден 17.00-ге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4-18-25 4-16-25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селосы. Азаматтарды қабылдау кестесі: бейсенбі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9-96-19 </w:t>
            </w:r>
            <w:r>
              <w:br/>
            </w:r>
            <w:r>
              <w:rPr>
                <w:rFonts w:ascii="Times New Roman"/>
                <w:b w:val="false"/>
                <w:i w:val="false"/>
                <w:color w:val="000000"/>
                <w:sz w:val="20"/>
              </w:rPr>
              <w:t xml:space="preserve">
9-92-25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селосы. Азаматтарды қабылдау кестесі: сейсенбі, бейсенбі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2-11-56 2-11-60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Красноярское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Жалғызқұдық селосы. Азаматтарды қабылдау кестесі: жұма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3-52-25 </w:t>
            </w:r>
            <w:r>
              <w:br/>
            </w:r>
            <w:r>
              <w:rPr>
                <w:rFonts w:ascii="Times New Roman"/>
                <w:b w:val="false"/>
                <w:i w:val="false"/>
                <w:color w:val="000000"/>
                <w:sz w:val="20"/>
              </w:rPr>
              <w:t xml:space="preserve">
3-53-25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селосы. Азаматтарды қабылдау кестесі: күн сайын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3-26-39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селосы. Азаматтарды қабылдау кестесі: бейсенбі, жұма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9-32-25 9-33-33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селосы. Азаматтарды қабылдау кестесі: сейсенбі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4-12-25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селосы. Азаматтарды қабылдау кестесі: сейсенбі сағат 10.00-ден 12.00-ге дейін, жұма сағат 14.00-ден 16.00-ге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3-42-25, </w:t>
            </w:r>
            <w:r>
              <w:br/>
            </w:r>
            <w:r>
              <w:rPr>
                <w:rFonts w:ascii="Times New Roman"/>
                <w:b w:val="false"/>
                <w:i w:val="false"/>
                <w:color w:val="000000"/>
                <w:sz w:val="20"/>
              </w:rPr>
              <w:t xml:space="preserve">
3-43-32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селосы. Азаматтарды қабылдау кестесі: дүйсенбі сағат 15.00-ден 18.00-ге дейін, сәрсенбі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3-22-25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селосы. Азаматтарды қабылдау  кестесі: жұма сағат 9.00-ден 13.00-ге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3-74-25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селосы. Азаматтарды қабылдау кестесі: сәрсенбі сағат 10.00-ден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3-82-25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ауылдық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ауылы. Азаматтарды қабылдау кестесі: бейсенбі сағат 13.00-ден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9-52-22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селосы. Азаматтарды қабылдау кестесі: бейсенбі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3-62-25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селосы. Азаматтарды қабылдау кестесі: жұма сағат 15.00-ден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9-64-19 </w:t>
            </w:r>
          </w:p>
        </w:tc>
      </w:tr>
      <w:tr>
        <w:trPr>
          <w:trHeight w:val="14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Шалқар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Егіндікөл  селосы. Азаматтарды қабылдау кестесі: күн сайын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3-92-25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селосы, Әуезов көшесі, 46. Азаматтарды қабылдау кестесі: сәрсенбі  сағат 14.00-ден 15.00-ге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2-43-44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ауылдық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ауылы. Азаматтарды қабылдау кестесі: сәрсенбі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2-71-53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селолық округ әкімінің аппараты» </w:t>
            </w:r>
            <w:r>
              <w:br/>
            </w:r>
            <w:r>
              <w:rPr>
                <w:rFonts w:ascii="Times New Roman"/>
                <w:b w:val="false"/>
                <w:i w:val="false"/>
                <w:color w:val="000000"/>
                <w:sz w:val="20"/>
              </w:rPr>
              <w:t xml:space="preserve">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селосы, Мир көшесі, 12. Азаматтарды қабылдау кестесі: сәрсенбі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3-30-18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Абай көшесі, 9. Азаматтарды қабылдау кестесі: бейсенбі сағат 15.00-ден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2-75-13, 2-75-14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Казциковка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Бектау селосы, Гагарин көшесі, 5. Азаматтарды қабылдау кестесі: сәрсенбі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2-53-41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Юбилейная көшесі, 10/3. Азаматтарды қабылдау кестесі: дүйсенбі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2-30-12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селосы,   Почтовая көшесі, 10. Азаматтарды қабылдау кестесі: сәрсенбі, жұма сағат 10.00-ден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2-46-35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селосы,   Ленин көшесі, 18. Азаматтарды қабылдау кестесі: сәрсенбі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2-55-43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селосы, Жамбыл көшесі, 23/А. Азаматтарды қабылдау кестесі: сейсенбі, жұма сағат 9.00-ден 13.00-ге дейін, сағат 16.00-ден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2-64-35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селосы. Азаматтарды қабылдау кестесі: дүйсенбі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2-45-35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селолық округ әкімінің аппараты» </w:t>
            </w:r>
            <w:r>
              <w:br/>
            </w:r>
            <w:r>
              <w:rPr>
                <w:rFonts w:ascii="Times New Roman"/>
                <w:b w:val="false"/>
                <w:i w:val="false"/>
                <w:color w:val="000000"/>
                <w:sz w:val="20"/>
              </w:rPr>
              <w:t xml:space="preserve">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селосы, Ш.Уәлиханов көшесі, 8 Азаматтарды қабылдау кестесі: сәрсенбі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2-57-16 </w:t>
            </w:r>
          </w:p>
        </w:tc>
      </w:tr>
      <w:tr>
        <w:trPr>
          <w:trHeight w:val="14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33. Азаматтарды қабылдау кестесі: сәрсенбі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2-20-80, </w:t>
            </w:r>
            <w:r>
              <w:br/>
            </w:r>
            <w:r>
              <w:rPr>
                <w:rFonts w:ascii="Times New Roman"/>
                <w:b w:val="false"/>
                <w:i w:val="false"/>
                <w:color w:val="000000"/>
                <w:sz w:val="20"/>
              </w:rPr>
              <w:t xml:space="preserve">
2-15-42, 2-27-67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Абылайхан селолық округ әкімінің аппараты»мемлекеттік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Қызылағаш селосы, Н.Көбенов көшесі, 22. Азаматтарды қабылдау кестесі: сейсенбі, бейсенбі сағат 15.00-ден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9-51-38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ауылдық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ауылы, Школьная көшесі, 26. Азаматтарды қабылдау кестесі: дүйсенбі, сәрсенбі, жұма сағат 9.00-ден 11.00-ге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9-61-18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Кенесары көшесі, 26. Азаматтарды қабылдау кестесі: сәрсенбі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7-28-10, </w:t>
            </w:r>
            <w:r>
              <w:br/>
            </w:r>
            <w:r>
              <w:rPr>
                <w:rFonts w:ascii="Times New Roman"/>
                <w:b w:val="false"/>
                <w:i w:val="false"/>
                <w:color w:val="000000"/>
                <w:sz w:val="20"/>
              </w:rPr>
              <w:t xml:space="preserve">
7-12-02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селосы. Октябрьская көшесі. Азаматтарды қабылдау кестесі: сейсенбі, сәрсенбі, бейсенбі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9-74-31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селосы. Азаматтарды қабылдау кестесі: сәрсенбі  сағат 14.00-ден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7-43-46, 7-44-51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селосы, Центральная көшесі. Азаматтарды қабылдау кестесі: күн  сайын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9-45-32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селосы, Ленин көшесі, 34. Азаматтарды қабылдау кестесі: сейсенбі, бейсенбі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9-12-60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селосы, Мир кошесі, 145. Азаматтарды қабылдау кестесі: күн сайын сағат 14.00-ден 17.00-ге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9-32-33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батыр селосы, Уәлиханов көшесі Азаматтарды қабылдау кестесі: күн сайын сағат 9.00-ден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9-84-45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селосы, Ленин көшесі. Азаматтарды қабылдау кестесі: сәрсенбі, жұма сағат 10.00-ден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9-34-42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селолық округ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селосы, Мир көшесі, 9. Азаматтарды қабылдау кестесі: сейсенбі, сәрсенбі, жұма сағат 9.00-ден 13.00-ге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9-21-25 </w:t>
            </w:r>
          </w:p>
        </w:tc>
      </w:tr>
      <w:tr>
        <w:trPr>
          <w:trHeight w:val="19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селолық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Советская көшесі, 3. Азаматтарды қабылдау кестесі: сейсенбі сағат 16.00-ден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40-34-71, </w:t>
            </w:r>
            <w:r>
              <w:br/>
            </w:r>
            <w:r>
              <w:rPr>
                <w:rFonts w:ascii="Times New Roman"/>
                <w:b w:val="false"/>
                <w:i w:val="false"/>
                <w:color w:val="000000"/>
                <w:sz w:val="20"/>
              </w:rPr>
              <w:t xml:space="preserve">
40-39-90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Первомайская көшесі, 4. Азаматтарды қабылдау кестесі: сейсенбі, бейсенбі, сенбі сағат 10.00-ден 12.00-ге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44-00-03, </w:t>
            </w:r>
            <w:r>
              <w:br/>
            </w:r>
            <w:r>
              <w:rPr>
                <w:rFonts w:ascii="Times New Roman"/>
                <w:b w:val="false"/>
                <w:i w:val="false"/>
                <w:color w:val="000000"/>
                <w:sz w:val="20"/>
              </w:rPr>
              <w:t xml:space="preserve">
44-01-20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Нәбиев көшесі, 26. Азаматтарды қабылдау кестесі: сейсенбі, жұма  сағат 9.00-ден 18.00-ге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5-80-88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Мир көшесі, 10. Азаматтарды қабылдау кестесі: сейсенбі, бейсенбі сағат 9.00-ден 16.00-ге дейін, үзіліс сағат 13.00-ден 14.00-ге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4-34-68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Красноармейская көшесі, 15. Азаматтарды қабылдау кестесі: сәрсенбі сағат 15.00-ден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7-17-33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Ленин көшесі, 24. Азаматтарды қабылдау кестесі: сәрсенбі сағат 15.00-ден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4-21-16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әкімінің аппараты» мемлекеттік мекемесі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1 мөлтекаудан, 21 үй. Азаматтарды қабылдау кестесі: сейсенбі, сәрсенбі сағат 16.00-ден 18.00-ге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5-12-62 </w:t>
            </w:r>
          </w:p>
        </w:tc>
      </w:tr>
    </w:tbl>
    <w:bookmarkStart w:name="z14"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А қ мола облысыны ң аудандары, К ө кшетау ж ә не Степногорск қ алалары ә кім аппараттарыны 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065"/>
        <w:gridCol w:w="1836"/>
        <w:gridCol w:w="3756"/>
        <w:gridCol w:w="6399"/>
      </w:tblGrid>
      <w:tr>
        <w:trPr>
          <w:trHeight w:val="16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әкім аппараттар ының атаулары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аудан (қала) әкімдерінің азаматтарды қабылдау уақыты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ндық мекен-жайы </w:t>
            </w:r>
            <w:r>
              <w:br/>
            </w:r>
            <w:r>
              <w:rPr>
                <w:rFonts w:ascii="Times New Roman"/>
                <w:b w:val="false"/>
                <w:i w:val="false"/>
                <w:color w:val="000000"/>
                <w:sz w:val="20"/>
              </w:rPr>
              <w:t xml:space="preserve">
веб-сайт </w:t>
            </w:r>
          </w:p>
        </w:tc>
      </w:tr>
      <w:tr>
        <w:trPr>
          <w:trHeight w:val="19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 Азаматтарды қабылдау кестесі: әр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8(71638)2-27-67,2-02-82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akim.akkol@rambler. ru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47.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8(71644)2-11-68,2-10-36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archal_ak@inbox.ru; arshaly_org83@mail.ru </w:t>
            </w:r>
          </w:p>
        </w:tc>
      </w:tr>
      <w:tr>
        <w:trPr>
          <w:trHeight w:val="18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8(71641)2-21-33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 kadrov_astr@mail.kz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айдың бірінші және үшінші сәрсенбісі сағат 10.00-ден 13.00-ге дейін, жұма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8(71643)2-43-01,2-43-02,2-43-03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inf_atbasar 2008@mail.ru, www.atbasar.online.kz </w:t>
            </w:r>
          </w:p>
        </w:tc>
      </w:tr>
      <w:tr>
        <w:trPr>
          <w:trHeight w:val="19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көшесі, 19.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8(71646)2-12-92,2-11-44,  2-23-44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bulakimat@mail.ru </w:t>
            </w:r>
          </w:p>
        </w:tc>
      </w:tr>
      <w:tr>
        <w:trPr>
          <w:trHeight w:val="19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Победа көшесі, 6.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8(71642)2-11-33,2-11-53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Egin_akm@mail.ru </w:t>
            </w:r>
          </w:p>
        </w:tc>
      </w:tr>
      <w:tr>
        <w:trPr>
          <w:trHeight w:val="19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Ленин көшесі, 111.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8(71639)2-11-41,2-15-41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Enbek21@rambler.ru </w:t>
            </w:r>
          </w:p>
        </w:tc>
      </w:tr>
      <w:tr>
        <w:trPr>
          <w:trHeight w:val="18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А.Құнанбаев көшесі, 121.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8(71633)2-21-82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orgotd_erem@ mail.kz </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6. Азаматтарды қабылдау кестесі:  сәрсенбі сағат 10.00-ден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8(71647)2-14-74,2-15-65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esilirina@mail.ru,esil_org@mail.kz, </w:t>
            </w:r>
            <w:r>
              <w:br/>
            </w:r>
            <w:r>
              <w:rPr>
                <w:rFonts w:ascii="Times New Roman"/>
                <w:b w:val="false"/>
                <w:i w:val="false"/>
                <w:color w:val="000000"/>
                <w:sz w:val="20"/>
              </w:rPr>
              <w:t xml:space="preserve">
www.acmol.kz </w:t>
            </w:r>
          </w:p>
        </w:tc>
      </w:tr>
      <w:tr>
        <w:trPr>
          <w:trHeight w:val="18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көшесі, 3. Азаматтарды қабылдау кестесі: сәрсенбі сағат 11.30-ден 13.30-ге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8(71635)2-11-00,  2-14-61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jaksakimat@mail.ru, </w:t>
            </w:r>
            <w:r>
              <w:br/>
            </w:r>
            <w:r>
              <w:rPr>
                <w:rFonts w:ascii="Times New Roman"/>
                <w:b w:val="false"/>
                <w:i w:val="false"/>
                <w:color w:val="000000"/>
                <w:sz w:val="20"/>
              </w:rPr>
              <w:t xml:space="preserve">
www.zhaksy.kz </w:t>
            </w:r>
          </w:p>
        </w:tc>
      </w:tr>
      <w:tr>
        <w:trPr>
          <w:trHeight w:val="19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w:t>
            </w:r>
            <w:r>
              <w:br/>
            </w:r>
            <w:r>
              <w:rPr>
                <w:rFonts w:ascii="Times New Roman"/>
                <w:b w:val="false"/>
                <w:i w:val="false"/>
                <w:color w:val="000000"/>
                <w:sz w:val="20"/>
              </w:rPr>
              <w:t xml:space="preserve">
Ленин көшесі, 34.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8(71648)9-15-00,9-10-01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akm-jarkain@ </w:t>
            </w:r>
            <w:r>
              <w:br/>
            </w:r>
            <w:r>
              <w:rPr>
                <w:rFonts w:ascii="Times New Roman"/>
                <w:b w:val="false"/>
                <w:i w:val="false"/>
                <w:color w:val="000000"/>
                <w:sz w:val="20"/>
              </w:rPr>
              <w:t xml:space="preserve">
bk.ru </w:t>
            </w:r>
          </w:p>
        </w:tc>
      </w:tr>
      <w:tr>
        <w:trPr>
          <w:trHeight w:val="17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67.  Азаматтарды қабылдау кестесі: дүйсенбі сағат 11.00-ден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 2-12-70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akim_zer@kokshetau. </w:t>
            </w:r>
          </w:p>
          <w:p>
            <w:pPr>
              <w:spacing w:after="20"/>
              <w:ind w:left="20"/>
              <w:jc w:val="both"/>
            </w:pPr>
            <w:r>
              <w:rPr>
                <w:rFonts w:ascii="Times New Roman"/>
                <w:b w:val="false"/>
                <w:i w:val="false"/>
                <w:color w:val="000000"/>
                <w:sz w:val="20"/>
              </w:rPr>
              <w:t xml:space="preserve">online.kz, </w:t>
            </w:r>
          </w:p>
          <w:p>
            <w:pPr>
              <w:spacing w:after="20"/>
              <w:ind w:left="20"/>
              <w:jc w:val="both"/>
            </w:pPr>
            <w:r>
              <w:rPr>
                <w:rFonts w:ascii="Times New Roman"/>
                <w:b w:val="false"/>
                <w:i w:val="false"/>
                <w:color w:val="000000"/>
                <w:sz w:val="20"/>
              </w:rPr>
              <w:t xml:space="preserve">akimat_zer@mail.ru </w:t>
            </w:r>
          </w:p>
        </w:tc>
      </w:tr>
      <w:tr>
        <w:trPr>
          <w:trHeight w:val="18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Болғанбаев көшесі, 9.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2-11-05,2-13-66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akimat_korg@mail.ru </w:t>
            </w:r>
          </w:p>
        </w:tc>
      </w:tr>
      <w:tr>
        <w:trPr>
          <w:trHeight w:val="18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117.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8(71640)9-17-42,9-12-80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sand_akimat@mail.kz,sandakimat@mail.ru,sand.akmol.kz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8(71651)3-11-02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Apparat-07@mail.ru </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20. Азаматтарды қабылдау кестесі: айдың бірінші сәрсенбісі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8(71631)2-12-13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shortakim@mail.ru </w:t>
            </w:r>
          </w:p>
        </w:tc>
      </w:tr>
      <w:tr>
        <w:trPr>
          <w:trHeight w:val="18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Щучье қаласы, Абылайхан көшесі, 32.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8(71636)4-33-54,4-26-77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raiakm@ </w:t>
            </w:r>
            <w:r>
              <w:br/>
            </w:r>
            <w:r>
              <w:rPr>
                <w:rFonts w:ascii="Times New Roman"/>
                <w:b w:val="false"/>
                <w:i w:val="false"/>
                <w:color w:val="000000"/>
                <w:sz w:val="20"/>
              </w:rPr>
              <w:t xml:space="preserve">
mail.kz, lieve@ kokshetau. online.kz </w:t>
            </w:r>
          </w:p>
        </w:tc>
      </w:tr>
      <w:tr>
        <w:trPr>
          <w:trHeight w:val="4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Әуезов көшесі, 141.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25-28-4525-56-40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Akimat_Kokshetau @mail.ru, www.kokshe.akmol.kz </w:t>
            </w:r>
          </w:p>
        </w:tc>
      </w:tr>
      <w:tr>
        <w:trPr>
          <w:trHeight w:val="16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әкімінің аппараты» мемлекеттік мекемесі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мөлтекаудан, 1 ғимарат.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8(71645)6-14-25,6-20-61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stepakimkan@mail.ru </w:t>
            </w:r>
          </w:p>
        </w:tc>
      </w:tr>
    </w:tbl>
    <w:bookmarkStart w:name="z15"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«К ә мелетке толма ғ ан балалар ғ а тиесілі т ұ р ғ ын </w:t>
      </w:r>
      <w:r>
        <w:br/>
      </w:r>
      <w:r>
        <w:rPr>
          <w:rFonts w:ascii="Times New Roman"/>
          <w:b w:val="false"/>
          <w:i w:val="false"/>
          <w:color w:val="000000"/>
          <w:sz w:val="28"/>
        </w:rPr>
        <w:t xml:space="preserve">
      ү й ала ң ын ауыстыру ғ а немесе сату ғ а р ұқ сат беру </w:t>
      </w:r>
      <w:r>
        <w:br/>
      </w:r>
      <w:r>
        <w:rPr>
          <w:rFonts w:ascii="Times New Roman"/>
          <w:b w:val="false"/>
          <w:i w:val="false"/>
          <w:color w:val="000000"/>
          <w:sz w:val="28"/>
        </w:rPr>
        <w:t xml:space="preserve">
      ү шін нотариалды ке ң сеге аны қ тама беру» </w:t>
      </w:r>
      <w:r>
        <w:br/>
      </w:r>
      <w:r>
        <w:rPr>
          <w:rFonts w:ascii="Times New Roman"/>
          <w:b w:val="false"/>
          <w:i w:val="false"/>
          <w:color w:val="000000"/>
          <w:sz w:val="28"/>
        </w:rPr>
        <w:t xml:space="preserve">
      мемлекеттік қ ызмет к ө рсету </w:t>
      </w:r>
      <w:r>
        <w:br/>
      </w:r>
      <w:r>
        <w:rPr>
          <w:rFonts w:ascii="Times New Roman"/>
          <w:b w:val="false"/>
          <w:i w:val="false"/>
          <w:color w:val="000000"/>
          <w:sz w:val="28"/>
        </w:rPr>
        <w:t xml:space="preserve">
      стандартына 2- қ осымша </w:t>
      </w:r>
    </w:p>
    <w:p>
      <w:pPr>
        <w:spacing w:after="0"/>
        <w:ind w:left="0"/>
        <w:jc w:val="left"/>
      </w:pPr>
      <w:r>
        <w:rPr>
          <w:rFonts w:ascii="Times New Roman"/>
          <w:b/>
          <w:i w:val="false"/>
          <w:color w:val="000000"/>
        </w:rPr>
        <w:t xml:space="preserve"> Сапа ж ә не қ ол жетімділік к ө рсеткіштеріні ң м ә 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2"/>
        <w:gridCol w:w="2652"/>
        <w:gridCol w:w="2777"/>
        <w:gridCol w:w="2569"/>
      </w:tblGrid>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мақсатты мәні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 беру жылындағы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Сапалылығы </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тұлға дұрыс рәсімдеген жағдайдың  (жүргізілген төлемдер, есеп айырысулар және т.б.)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жетімділігі </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Сыпайылығы </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