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62b9" w14:textId="7d86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мекемелеріне жіберу үшін мектепке дейінгі (7 жасқа дейін) жастағы балаларды тіркеу"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10 желтоқсандағы N А-9/546 қаулысы. Ақмола облысының Әділет департаментінде 2009 жылғы 19 қаңтарда тіркелді N 3290.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ҚАУЛЫ ЕТЕДІ: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«Мектепке дейінгі балалар мекемелеріне жіберу үшін мектепке дейінгі (7 жасқа дейін) жастағы балаларды тіркеу» мемлекеттік қызмет көрсетудің стандарты бекітілсін.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Облыс әкімі                     А. Рау </w:t>
      </w:r>
    </w:p>
    <w:bookmarkEnd w:id="0"/>
    <w:bookmarkStart w:name="z5"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 а-546 қаулысымен бекітілген </w:t>
      </w:r>
    </w:p>
    <w:bookmarkStart w:name="z6" w:id="2"/>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w:t>
      </w:r>
      <w:r>
        <w:br/>
      </w:r>
      <w:r>
        <w:rPr>
          <w:rFonts w:ascii="Times New Roman"/>
          <w:b/>
          <w:i w:val="false"/>
          <w:color w:val="000000"/>
        </w:rPr>
        <w:t xml:space="preserve">
      мемлекеттік қызмет көрсету стандарты </w:t>
      </w:r>
      <w:r>
        <w:br/>
      </w: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стандарт мектепке дейінгі балалар мекемелеріне жіберу үшін мектепке дейінгі (7 жасқа дейін) жастағы балаларды тіркеу жөнінде мемлекеттік қызмет көрсетудің тәртібін (бұдан әрі – мемлекеттік қызмет) анықтайды. </w:t>
      </w:r>
      <w:r>
        <w:br/>
      </w:r>
      <w:r>
        <w:rPr>
          <w:rFonts w:ascii="Times New Roman"/>
          <w:b w:val="false"/>
          <w:i w:val="false"/>
          <w:color w:val="000000"/>
          <w:sz w:val="28"/>
        </w:rPr>
        <w:t xml:space="preserve">
      2. Мемлекеттік қызмет көрсету нысаны: ішінара автоматтандырылған. </w:t>
      </w:r>
      <w:r>
        <w:br/>
      </w:r>
      <w:r>
        <w:rPr>
          <w:rFonts w:ascii="Times New Roman"/>
          <w:b w:val="false"/>
          <w:i w:val="false"/>
          <w:color w:val="000000"/>
          <w:sz w:val="28"/>
        </w:rPr>
        <w:t xml:space="preserve">
      3. Мемлекеттік қызмет «Білім туралы» 2007 жылғы 27 шілдедегі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 бабы 4 тармағы 4) тармақшасының, «Мектепке дейінгі білім ұйымдары қызметiнiң үлгі ережесiн бекіту туралы» 2004 жылғы 21 желтоқсандағы Қазақстан Республикасы Үкіметінің № 1353 қаулысының негізінде көрсетіледі. </w:t>
      </w:r>
      <w:r>
        <w:br/>
      </w:r>
      <w:r>
        <w:rPr>
          <w:rFonts w:ascii="Times New Roman"/>
          <w:b w:val="false"/>
          <w:i w:val="false"/>
          <w:color w:val="000000"/>
          <w:sz w:val="28"/>
        </w:rPr>
        <w:t xml:space="preserve">
      4. Мемлекеттік қызмет «Аудандар мен Көкшетау және Степногорск қалаларының білім бөлімдерінде» (бұдан әрі – Бөлімдер), «Кент, ауыл (село), ауылдық (селолық) округ әкімдерінің аппараттарында» (бұдан әрі - Аппараттар) мемлекеттік мекемелерімен көрсетіледі. Бөлімдердің және Аппараттардың толық атауы, қызметті көрсету орыны, электрондық мекен-жайы және веб-сайттары осы Стандарттың 1-қосымшасында көрсетілген. </w:t>
      </w:r>
      <w:r>
        <w:br/>
      </w:r>
      <w:r>
        <w:rPr>
          <w:rFonts w:ascii="Times New Roman"/>
          <w:b w:val="false"/>
          <w:i w:val="false"/>
          <w:color w:val="000000"/>
          <w:sz w:val="28"/>
        </w:rPr>
        <w:t xml:space="preserve">
      5. Мемлекеттік қызмет көрсету нәтижесі мектепке дейінгі балалар мекемелеріне жіберу үшін мектепке дейінгі (7 жасқа дейін) жастағы балаларды тіркеу болып табылады. </w:t>
      </w:r>
      <w:r>
        <w:br/>
      </w:r>
      <w:r>
        <w:rPr>
          <w:rFonts w:ascii="Times New Roman"/>
          <w:b w:val="false"/>
          <w:i w:val="false"/>
          <w:color w:val="000000"/>
          <w:sz w:val="28"/>
        </w:rPr>
        <w:t xml:space="preserve">
      6. Мемлекеттік қызмет жеке тұлғаларға (бұдан әрі - өтініш беруші) көрсетіледі. </w:t>
      </w:r>
      <w:r>
        <w:br/>
      </w:r>
      <w:r>
        <w:rPr>
          <w:rFonts w:ascii="Times New Roman"/>
          <w:b w:val="false"/>
          <w:i w:val="false"/>
          <w:color w:val="000000"/>
          <w:sz w:val="28"/>
        </w:rPr>
        <w:t xml:space="preserve">
      7. Уақыт бойынша мемлекеттік қызмет көрсету кезіндегі шектеулі мерзімдер: </w:t>
      </w:r>
      <w:r>
        <w:br/>
      </w:r>
      <w:r>
        <w:rPr>
          <w:rFonts w:ascii="Times New Roman"/>
          <w:b w:val="false"/>
          <w:i w:val="false"/>
          <w:color w:val="000000"/>
          <w:sz w:val="28"/>
        </w:rPr>
        <w:t xml:space="preserve">
      1) мемлекеттік қызмет көрсету мерзімі өтініш берген сәттен бастап - 1 жұмыс күнінен аспауы; </w:t>
      </w:r>
      <w:r>
        <w:br/>
      </w:r>
      <w:r>
        <w:rPr>
          <w:rFonts w:ascii="Times New Roman"/>
          <w:b w:val="false"/>
          <w:i w:val="false"/>
          <w:color w:val="000000"/>
          <w:sz w:val="28"/>
        </w:rPr>
        <w:t xml:space="preserve">
      2) құжаттарды тапсыру кезіндегі кезекте күту уақытының ұзақтығы 40 минуттан аспайды;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қызмет көрсету тегін жүргізіледі. </w:t>
      </w:r>
      <w:r>
        <w:br/>
      </w:r>
      <w:r>
        <w:rPr>
          <w:rFonts w:ascii="Times New Roman"/>
          <w:b w:val="false"/>
          <w:i w:val="false"/>
          <w:color w:val="000000"/>
          <w:sz w:val="28"/>
        </w:rPr>
        <w:t xml:space="preserve">
      9. Мемлекеттік қызмет көрсету тәртібі туралы толық ақпарат Бөлімдердің және Аппараттардың ақпарат стендтерінде және www.akmoldo.bbs-it.net веб-сайтында орналастырылған. Бөлімдердің және Аппараттардың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Бөлімдердің және Аппараттардың жайларында көрсетіледі. Бөлімдердің және Аппараттардың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p>
    <w:bookmarkStart w:name="z7"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Мемлекетттік қызметті көрсету тәртібі </w:t>
      </w:r>
    </w:p>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баланың туу туралы куәлігінің қөшірмесі. </w:t>
      </w:r>
      <w:r>
        <w:br/>
      </w:r>
      <w:r>
        <w:rPr>
          <w:rFonts w:ascii="Times New Roman"/>
          <w:b w:val="false"/>
          <w:i w:val="false"/>
          <w:color w:val="000000"/>
          <w:sz w:val="28"/>
        </w:rPr>
        <w:t xml:space="preserve">
      13. Мемлекеттік қызмет ерікті түрде рәсімделген өтініш негізінде ұсынылады. </w:t>
      </w:r>
      <w:r>
        <w:br/>
      </w:r>
      <w:r>
        <w:rPr>
          <w:rFonts w:ascii="Times New Roman"/>
          <w:b w:val="false"/>
          <w:i w:val="false"/>
          <w:color w:val="000000"/>
          <w:sz w:val="28"/>
        </w:rPr>
        <w:t xml:space="preserve">
      14. Мемлекеттік қызметті алу үшін қажетті құжаттар мен өтініш өтініш берушінің тұрғылықты орны бойынша Бөлімге немесе Аппаратқа тапсырылады. Бөлімдердің және Аппараттардың мекен-жайлары осы Стандарттың 1-қосымшасында көрсетілген.   </w:t>
      </w:r>
    </w:p>
    <w:p>
      <w:pPr>
        <w:spacing w:after="0"/>
        <w:ind w:left="0"/>
        <w:jc w:val="both"/>
      </w:pPr>
      <w:r>
        <w:rPr>
          <w:rFonts w:ascii="Times New Roman"/>
          <w:b w:val="false"/>
          <w:i w:val="false"/>
          <w:color w:val="000000"/>
          <w:sz w:val="28"/>
        </w:rPr>
        <w:t xml:space="preserve">15. Құжаттарды қабылдап алған маманның тегі мен аты-жөні, тіркелген күні мен уақыты көрсетілген талон  өтініш берушінің мемлекеттік қызмет алу үшін өтінішті тапсырғанын растайды.  </w:t>
      </w:r>
    </w:p>
    <w:p>
      <w:pPr>
        <w:spacing w:after="0"/>
        <w:ind w:left="0"/>
        <w:jc w:val="both"/>
      </w:pPr>
      <w:r>
        <w:rPr>
          <w:rFonts w:ascii="Times New Roman"/>
          <w:b w:val="false"/>
          <w:i w:val="false"/>
          <w:color w:val="000000"/>
          <w:sz w:val="28"/>
        </w:rPr>
        <w:t xml:space="preserve">16. Мемлекеттік қызмет көрсету нәтижесін жеткізу тәсілі – тұрғылықты орны бойынша Бөлімге немесе Аппаратқа өтініш берушінің жеке өзінің келуі.  Бөлімдердің және Аппараттардың мекен-жайлары осы Стандарттың 1 қосымшасында көрсетілген.  </w:t>
      </w:r>
    </w:p>
    <w:p>
      <w:pPr>
        <w:spacing w:after="0"/>
        <w:ind w:left="0"/>
        <w:jc w:val="both"/>
      </w:pP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p>
    <w:bookmarkStart w:name="z8"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Жұмыс қағидалары </w:t>
      </w:r>
    </w:p>
    <w:bookmarkStart w:name="z9" w:id="5"/>
    <w:p>
      <w:pPr>
        <w:spacing w:after="0"/>
        <w:ind w:left="0"/>
        <w:jc w:val="both"/>
      </w:pPr>
      <w:r>
        <w:rPr>
          <w:rFonts w:ascii="Times New Roman"/>
          <w:b w:val="false"/>
          <w:i w:val="false"/>
          <w:color w:val="000000"/>
          <w:sz w:val="28"/>
        </w:rPr>
        <w:t xml:space="preserve">       18. Бөлімдердің және Аппараттардың қызметі келесі қағидаларға негізделеді: </w:t>
      </w:r>
      <w:r>
        <w:br/>
      </w:r>
      <w:r>
        <w:rPr>
          <w:rFonts w:ascii="Times New Roman"/>
          <w:b w:val="false"/>
          <w:i w:val="false"/>
          <w:color w:val="000000"/>
          <w:sz w:val="28"/>
        </w:rPr>
        <w:t xml:space="preserve">
      1) конституциялық құқықтар мен адам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4. Жұмыс нәтижелері </w:t>
      </w:r>
    </w:p>
    <w:bookmarkStart w:name="z10" w:id="6"/>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және Аппараттардың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5. Шағымдану тәртібі </w:t>
      </w:r>
    </w:p>
    <w:bookmarkStart w:name="z11" w:id="7"/>
    <w:p>
      <w:pPr>
        <w:spacing w:after="0"/>
        <w:ind w:left="0"/>
        <w:jc w:val="both"/>
      </w:pPr>
      <w:r>
        <w:rPr>
          <w:rFonts w:ascii="Times New Roman"/>
          <w:b w:val="false"/>
          <w:i w:val="false"/>
          <w:color w:val="000000"/>
          <w:sz w:val="28"/>
        </w:rPr>
        <w:t xml:space="preserve">       21. Өкілетті лауазымды тұлғаның әрекеттеріне (әрекетсіздігіне) шағымдану тәртібін түсіндіру, сондай-ақ, арызды дайындауға көмекті Бөлімдердің бастықтарынан немесе орынбасарларынан, кент, ауыл (село), ауылдық (селолық) округ әкімдерінен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және Аппараттарға, «Аудандар мен Көкшетау және Степногорск қалалары әкімдерінің аппараттары» мемлекеттік мекемелеріне, «Ақмола облысының білім басқармасы» мемлекеттік мекемесіне (бұдан әрі - Басқарма)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6. Байланыс ақпараты </w:t>
      </w:r>
    </w:p>
    <w:bookmarkStart w:name="z12" w:id="8"/>
    <w:p>
      <w:pPr>
        <w:spacing w:after="0"/>
        <w:ind w:left="0"/>
        <w:jc w:val="both"/>
      </w:pPr>
      <w:r>
        <w:rPr>
          <w:rFonts w:ascii="Times New Roman"/>
          <w:b w:val="false"/>
          <w:i w:val="false"/>
          <w:color w:val="000000"/>
          <w:sz w:val="28"/>
        </w:rPr>
        <w:t xml:space="preserve">       24. Бөлімдердің, Басқармалардың, жоғары тұрған ұйымдардың бастықтары мен олардың орынбасарларының, аудандар мен Көкшетау және Степногорск қалаларының, кент, ауыл (село), ауылдық (селолық) округ әкімдерінің байланыс деректері: </w:t>
      </w:r>
      <w:r>
        <w:br/>
      </w:r>
      <w:r>
        <w:rPr>
          <w:rFonts w:ascii="Times New Roman"/>
          <w:b w:val="false"/>
          <w:i w:val="false"/>
          <w:color w:val="000000"/>
          <w:sz w:val="28"/>
        </w:rPr>
        <w:t xml:space="preserve">
      1) Бөлімдердің бастықтары мен олардың орынбасарларының веб-сайты, электрондық поштаның мекен-жайы, заңды мекен-жайы, телефоны, азаматтарды қабылдау кестесі осы Стандарттың 1-қосымшасында көрсетілген; </w:t>
      </w:r>
      <w:r>
        <w:br/>
      </w:r>
      <w:r>
        <w:rPr>
          <w:rFonts w:ascii="Times New Roman"/>
          <w:b w:val="false"/>
          <w:i w:val="false"/>
          <w:color w:val="000000"/>
          <w:sz w:val="28"/>
        </w:rPr>
        <w:t xml:space="preserve">
      2) кент, ауыл (село), ауылдық (селолық) округ әкімдерінің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3) аудандар мен Көкшетау және Степногорск қалалары әкімдерінің веб-сайты, электрондық поштасының мекен-жайы,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4) «Ақмола облысының білім басқармасы» мемлекеттік мекемесі, индексі 020000, Қазақстан Республикасы, Ақмола облысы, Көкшетау қаласы, Сәтпаев көшесі 1, 301 кабинет, www.akmoldo.bbs-it.net веб-сайты, Akmdo@mail.ru электрондық поштаның мекен-жайы, 8 (7162) 25-74-36 телефоны.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дүйсенбі сағат 17.00-ден сағат 19.00-ге дейін; </w:t>
      </w:r>
      <w:r>
        <w:br/>
      </w:r>
      <w:r>
        <w:rPr>
          <w:rFonts w:ascii="Times New Roman"/>
          <w:b w:val="false"/>
          <w:i w:val="false"/>
          <w:color w:val="000000"/>
          <w:sz w:val="28"/>
        </w:rPr>
        <w:t xml:space="preserve">
      Басқарма бастығының орынбасары: сейсенбі сағат 17.00-ден сағат 19.00-ге дейін. </w:t>
      </w:r>
      <w:r>
        <w:br/>
      </w:r>
      <w:r>
        <w:rPr>
          <w:rFonts w:ascii="Times New Roman"/>
          <w:b w:val="false"/>
          <w:i w:val="false"/>
          <w:color w:val="000000"/>
          <w:sz w:val="28"/>
        </w:rPr>
        <w:t xml:space="preserve">
      5) Ақмола облысының әкімдігі, Көкшетау қаласы, Абай көшесі, 83, www.akmo.kz веб-сайты. </w:t>
      </w:r>
      <w:r>
        <w:br/>
      </w:r>
      <w:r>
        <w:rPr>
          <w:rFonts w:ascii="Times New Roman"/>
          <w:b w:val="false"/>
          <w:i w:val="false"/>
          <w:color w:val="000000"/>
          <w:sz w:val="28"/>
        </w:rPr>
        <w:t xml:space="preserve">
      25. Өтініш беруші мемлекеттік қызмет көрсету мәселелері бойынша «Ақмола облысының білім басқармасы» мемлекеттік мекемесінен қосымша ақпарат алуына болады.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«Мектепке дейінгі балалар мекемелеріне жіберу </w:t>
      </w:r>
      <w:r>
        <w:br/>
      </w:r>
      <w:r>
        <w:rPr>
          <w:rFonts w:ascii="Times New Roman"/>
          <w:b w:val="false"/>
          <w:i w:val="false"/>
          <w:color w:val="000000"/>
          <w:sz w:val="28"/>
        </w:rPr>
        <w:t xml:space="preserve">
      үшін мектепке дейінгі (7 жасқа дейін) жастағы </w:t>
      </w:r>
      <w:r>
        <w:br/>
      </w:r>
      <w:r>
        <w:rPr>
          <w:rFonts w:ascii="Times New Roman"/>
          <w:b w:val="false"/>
          <w:i w:val="false"/>
          <w:color w:val="000000"/>
          <w:sz w:val="28"/>
        </w:rPr>
        <w:t xml:space="preserve">
      балаларды тіркеу» мемлекеттік қызмет көрсету </w:t>
      </w:r>
      <w:r>
        <w:br/>
      </w:r>
      <w:r>
        <w:rPr>
          <w:rFonts w:ascii="Times New Roman"/>
          <w:b w:val="false"/>
          <w:i w:val="false"/>
          <w:color w:val="000000"/>
          <w:sz w:val="28"/>
        </w:rPr>
        <w:t xml:space="preserve">
      стандартына 1-қосымша           </w:t>
      </w:r>
    </w:p>
    <w:p>
      <w:pPr>
        <w:spacing w:after="0"/>
        <w:ind w:left="0"/>
        <w:jc w:val="left"/>
      </w:pPr>
      <w:r>
        <w:rPr>
          <w:rFonts w:ascii="Times New Roman"/>
          <w:b/>
          <w:i w:val="false"/>
          <w:color w:val="000000"/>
        </w:rPr>
        <w:t xml:space="preserve"> Ақмола облысы аудандық (қалалық) </w:t>
      </w:r>
      <w:r>
        <w:br/>
      </w:r>
      <w:r>
        <w:rPr>
          <w:rFonts w:ascii="Times New Roman"/>
          <w:b/>
          <w:i w:val="false"/>
          <w:color w:val="000000"/>
        </w:rPr>
        <w:t xml:space="preserve">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544"/>
        <w:gridCol w:w="3826"/>
        <w:gridCol w:w="1887"/>
        <w:gridCol w:w="3921"/>
      </w:tblGrid>
      <w:tr>
        <w:trPr>
          <w:trHeight w:val="16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білім бөлімдерінің атаулары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бастықтары мен олардың орынбасарларының заңды мекен-жайы, қабылдау уақыты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ндық </w:t>
            </w:r>
            <w:r>
              <w:br/>
            </w:r>
            <w:r>
              <w:rPr>
                <w:rFonts w:ascii="Times New Roman"/>
                <w:b w:val="false"/>
                <w:i w:val="false"/>
                <w:color w:val="000000"/>
                <w:sz w:val="20"/>
              </w:rPr>
              <w:t xml:space="preserve">
мекен-жайы,веб-сайты </w:t>
            </w:r>
          </w:p>
        </w:tc>
      </w:tr>
      <w:tr>
        <w:trPr>
          <w:trHeight w:val="19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w:t>
            </w:r>
            <w:r>
              <w:br/>
            </w:r>
            <w:r>
              <w:rPr>
                <w:rFonts w:ascii="Times New Roman"/>
                <w:b w:val="false"/>
                <w:i w:val="false"/>
                <w:color w:val="000000"/>
                <w:sz w:val="20"/>
              </w:rPr>
              <w:t xml:space="preserve">
Бегелдинов көшесі,10. Азаматтарды қабылдау кестесі: дүйсенбі сағат 17.00-ден 19.00-ге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2-28-47, </w:t>
            </w:r>
            <w:r>
              <w:br/>
            </w:r>
            <w:r>
              <w:rPr>
                <w:rFonts w:ascii="Times New Roman"/>
                <w:b w:val="false"/>
                <w:i w:val="false"/>
                <w:color w:val="000000"/>
                <w:sz w:val="20"/>
              </w:rPr>
              <w:t xml:space="preserve">
2-01-33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akkol_obrazov@mail.ru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Аршалы кенті, Республика көшесі, 30. Азаматтарды Қабылдау кестесі:  дүйсенбі сағат 17.00-ден 19.00-ге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2-25-14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Arshaly-ROO @mail.ru, </w:t>
            </w:r>
            <w:r>
              <w:br/>
            </w:r>
            <w:r>
              <w:rPr>
                <w:rFonts w:ascii="Times New Roman"/>
                <w:b w:val="false"/>
                <w:i w:val="false"/>
                <w:color w:val="000000"/>
                <w:sz w:val="20"/>
              </w:rPr>
              <w:t xml:space="preserve">
Obrazovanie64@ </w:t>
            </w:r>
            <w:r>
              <w:br/>
            </w:r>
            <w:r>
              <w:rPr>
                <w:rFonts w:ascii="Times New Roman"/>
                <w:b w:val="false"/>
                <w:i w:val="false"/>
                <w:color w:val="000000"/>
                <w:sz w:val="20"/>
              </w:rPr>
              <w:t xml:space="preserve">
mail.ru </w:t>
            </w:r>
          </w:p>
        </w:tc>
      </w:tr>
      <w:tr>
        <w:trPr>
          <w:trHeight w:val="18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w:t>
            </w:r>
            <w:r>
              <w:br/>
            </w:r>
            <w:r>
              <w:rPr>
                <w:rFonts w:ascii="Times New Roman"/>
                <w:b w:val="false"/>
                <w:i w:val="false"/>
                <w:color w:val="000000"/>
                <w:sz w:val="20"/>
              </w:rPr>
              <w:t xml:space="preserve">
Әл-Фараби көшесі, 50. Азаматтарды қабылдау кестесі: дүйсенбі сағат 17.00-ден 19.00-ге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2-21-38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roo2006 </w:t>
            </w:r>
            <w:r>
              <w:br/>
            </w:r>
            <w:r>
              <w:rPr>
                <w:rFonts w:ascii="Times New Roman"/>
                <w:b w:val="false"/>
                <w:i w:val="false"/>
                <w:color w:val="000000"/>
                <w:sz w:val="20"/>
              </w:rPr>
              <w:t xml:space="preserve">
@mail.ru, akmol.kz/admin.html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 </w:t>
            </w:r>
            <w:r>
              <w:br/>
            </w:r>
            <w:r>
              <w:rPr>
                <w:rFonts w:ascii="Times New Roman"/>
                <w:b w:val="false"/>
                <w:i w:val="false"/>
                <w:color w:val="000000"/>
                <w:sz w:val="20"/>
              </w:rPr>
              <w:t xml:space="preserve">
Атбасар қаласы, Уәлиханов көшесі, 11. Азаматтарды қабылдау кестесі: дүйсенбі сағат 17.00-ден 19.00-ге дейін, сәрсенбі сағат 12.00-ден 14.00-ге дейін, жұма сағат 14.00-ден 17.00-ге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2-42-72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atbasroo </w:t>
            </w:r>
            <w:r>
              <w:br/>
            </w:r>
            <w:r>
              <w:rPr>
                <w:rFonts w:ascii="Times New Roman"/>
                <w:b w:val="false"/>
                <w:i w:val="false"/>
                <w:color w:val="000000"/>
                <w:sz w:val="20"/>
              </w:rPr>
              <w:t xml:space="preserve">
@mail.kz, </w:t>
            </w:r>
            <w:r>
              <w:br/>
            </w:r>
            <w:r>
              <w:rPr>
                <w:rFonts w:ascii="Times New Roman"/>
                <w:b w:val="false"/>
                <w:i w:val="false"/>
                <w:color w:val="000000"/>
                <w:sz w:val="20"/>
              </w:rPr>
              <w:t xml:space="preserve">
www.zakupki-akmola.kz </w:t>
            </w:r>
          </w:p>
        </w:tc>
      </w:tr>
      <w:tr>
        <w:trPr>
          <w:trHeight w:val="19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Макинск қаласы, Некрасов көшесі, 19. Азаматтарды қабылдау кестесі: дүйсенбі сағат 17.00-ден 19.00-ге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2-13-87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roo_b </w:t>
            </w:r>
            <w:r>
              <w:br/>
            </w:r>
            <w:r>
              <w:rPr>
                <w:rFonts w:ascii="Times New Roman"/>
                <w:b w:val="false"/>
                <w:i w:val="false"/>
                <w:color w:val="000000"/>
                <w:sz w:val="20"/>
              </w:rPr>
              <w:t xml:space="preserve">
@mail.ru </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w:t>
            </w:r>
            <w:r>
              <w:br/>
            </w:r>
            <w:r>
              <w:rPr>
                <w:rFonts w:ascii="Times New Roman"/>
                <w:b w:val="false"/>
                <w:i w:val="false"/>
                <w:color w:val="000000"/>
                <w:sz w:val="20"/>
              </w:rPr>
              <w:t xml:space="preserve">
Жеңіс көшесі, 6. Азаматтарды қабылдау кестесі: дүйсенбі сағат 17.00-ден 19.00-ге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2-13-51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otdel_roo </w:t>
            </w:r>
            <w:r>
              <w:br/>
            </w:r>
            <w:r>
              <w:rPr>
                <w:rFonts w:ascii="Times New Roman"/>
                <w:b w:val="false"/>
                <w:i w:val="false"/>
                <w:color w:val="000000"/>
                <w:sz w:val="20"/>
              </w:rPr>
              <w:t xml:space="preserve">
@mail.ru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w:t>
            </w:r>
            <w:r>
              <w:br/>
            </w:r>
            <w:r>
              <w:rPr>
                <w:rFonts w:ascii="Times New Roman"/>
                <w:b w:val="false"/>
                <w:i w:val="false"/>
                <w:color w:val="000000"/>
                <w:sz w:val="20"/>
              </w:rPr>
              <w:t xml:space="preserve">
Ленин көшесі, 68. Азаматтарды қабылдау кестесі: дүйсенбі сағат 17.00-ден 19.00-ге дейін сейсенбі, бейсенбі сағат 15.00-ден 18.00-ге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2-16-20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enbekroo </w:t>
            </w:r>
            <w:r>
              <w:br/>
            </w:r>
            <w:r>
              <w:rPr>
                <w:rFonts w:ascii="Times New Roman"/>
                <w:b w:val="false"/>
                <w:i w:val="false"/>
                <w:color w:val="000000"/>
                <w:sz w:val="20"/>
              </w:rPr>
              <w:t xml:space="preserve">
@yandex.ru </w:t>
            </w:r>
          </w:p>
        </w:tc>
      </w:tr>
      <w:tr>
        <w:trPr>
          <w:trHeight w:val="22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қаласы, </w:t>
            </w:r>
            <w:r>
              <w:br/>
            </w:r>
            <w:r>
              <w:rPr>
                <w:rFonts w:ascii="Times New Roman"/>
                <w:b w:val="false"/>
                <w:i w:val="false"/>
                <w:color w:val="000000"/>
                <w:sz w:val="20"/>
              </w:rPr>
              <w:t xml:space="preserve">
Әл-Фараби көшесі, 10. Азаматтарды қабылдау кестесі: дүйсенбі сағат 17.00-ден 19.00-ге дейін, сейсенбі сағат 9.00-ден 18.00-ге дейін, үзіліс сағат 13.00-ден 14.00-ге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w:t>
            </w:r>
            <w:r>
              <w:br/>
            </w:r>
            <w:r>
              <w:rPr>
                <w:rFonts w:ascii="Times New Roman"/>
                <w:b w:val="false"/>
                <w:i w:val="false"/>
                <w:color w:val="000000"/>
                <w:sz w:val="20"/>
              </w:rPr>
              <w:t xml:space="preserve">
2-16-64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irina260685@mail.ru </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Есіл қаласы, </w:t>
            </w:r>
            <w:r>
              <w:br/>
            </w:r>
            <w:r>
              <w:rPr>
                <w:rFonts w:ascii="Times New Roman"/>
                <w:b w:val="false"/>
                <w:i w:val="false"/>
                <w:color w:val="000000"/>
                <w:sz w:val="20"/>
              </w:rPr>
              <w:t xml:space="preserve">
Дружба көшесі, 1. Азаматтарды қабылдау кестесі: дүйсенбі </w:t>
            </w:r>
            <w:r>
              <w:br/>
            </w:r>
            <w:r>
              <w:rPr>
                <w:rFonts w:ascii="Times New Roman"/>
                <w:b w:val="false"/>
                <w:i w:val="false"/>
                <w:color w:val="000000"/>
                <w:sz w:val="20"/>
              </w:rPr>
              <w:t xml:space="preserve">
сағат 17.00-ден 19.00-ге дейін, сейсенбі сағат 14.00-ден 18.00-ге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2-14-86, 2-15-69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esil_оо1 </w:t>
            </w:r>
            <w:r>
              <w:br/>
            </w:r>
            <w:r>
              <w:rPr>
                <w:rFonts w:ascii="Times New Roman"/>
                <w:b w:val="false"/>
                <w:i w:val="false"/>
                <w:color w:val="000000"/>
                <w:sz w:val="20"/>
              </w:rPr>
              <w:t xml:space="preserve">
@ mail.ru </w:t>
            </w:r>
          </w:p>
        </w:tc>
      </w:tr>
      <w:tr>
        <w:trPr>
          <w:trHeight w:val="6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Жақсы селосы, </w:t>
            </w:r>
            <w:r>
              <w:br/>
            </w:r>
            <w:r>
              <w:rPr>
                <w:rFonts w:ascii="Times New Roman"/>
                <w:b w:val="false"/>
                <w:i w:val="false"/>
                <w:color w:val="000000"/>
                <w:sz w:val="20"/>
              </w:rPr>
              <w:t xml:space="preserve">
Дружба көшесі, 3. Азаматтарды қабылдау кестесі: дүйсенбі сағат 17.00-ден 19.00-ге дейін, сәрсенбі сағат 14.00-ден 18.00-ге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2-17-04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roojaksy@ rambler.ru </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r>
              <w:br/>
            </w:r>
            <w:r>
              <w:rPr>
                <w:rFonts w:ascii="Times New Roman"/>
                <w:b w:val="false"/>
                <w:i w:val="false"/>
                <w:color w:val="000000"/>
                <w:sz w:val="20"/>
              </w:rPr>
              <w:t xml:space="preserve">
Державинск қаласы, </w:t>
            </w:r>
            <w:r>
              <w:br/>
            </w:r>
            <w:r>
              <w:rPr>
                <w:rFonts w:ascii="Times New Roman"/>
                <w:b w:val="false"/>
                <w:i w:val="false"/>
                <w:color w:val="000000"/>
                <w:sz w:val="20"/>
              </w:rPr>
              <w:t xml:space="preserve">
Ленин көшесі, 30. Азаматтарды қабылдау кестесі: дүйсенбі сағат 17.00-ден 19.00-ге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9-29-43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jark1-OBR@mail.ru </w:t>
            </w:r>
          </w:p>
        </w:tc>
      </w:tr>
      <w:tr>
        <w:trPr>
          <w:trHeight w:val="14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w:t>
            </w:r>
            <w:r>
              <w:br/>
            </w:r>
            <w:r>
              <w:rPr>
                <w:rFonts w:ascii="Times New Roman"/>
                <w:b w:val="false"/>
                <w:i w:val="false"/>
                <w:color w:val="000000"/>
                <w:sz w:val="20"/>
              </w:rPr>
              <w:t xml:space="preserve">
Зеренді селосы, </w:t>
            </w:r>
            <w:r>
              <w:br/>
            </w:r>
            <w:r>
              <w:rPr>
                <w:rFonts w:ascii="Times New Roman"/>
                <w:b w:val="false"/>
                <w:i w:val="false"/>
                <w:color w:val="000000"/>
                <w:sz w:val="20"/>
              </w:rPr>
              <w:t xml:space="preserve">
Ленин көшесі, 43. Азаматтарды қабылдау кестесі: дүйсенбі сағат 17.00-ден 19.00-ге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2-26-02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ROO_metod@kokshetau.online.kz, zerendaroo.bbs-it.net </w:t>
            </w:r>
          </w:p>
        </w:tc>
      </w:tr>
      <w:tr>
        <w:trPr>
          <w:trHeight w:val="18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w:t>
            </w:r>
            <w:r>
              <w:br/>
            </w:r>
            <w:r>
              <w:rPr>
                <w:rFonts w:ascii="Times New Roman"/>
                <w:b w:val="false"/>
                <w:i w:val="false"/>
                <w:color w:val="000000"/>
                <w:sz w:val="20"/>
              </w:rPr>
              <w:t xml:space="preserve">
Қорғалжын селосы, </w:t>
            </w:r>
            <w:r>
              <w:br/>
            </w:r>
            <w:r>
              <w:rPr>
                <w:rFonts w:ascii="Times New Roman"/>
                <w:b w:val="false"/>
                <w:i w:val="false"/>
                <w:color w:val="000000"/>
                <w:sz w:val="20"/>
              </w:rPr>
              <w:t xml:space="preserve">
Болғанбаев көшесі,14. </w:t>
            </w:r>
            <w:r>
              <w:br/>
            </w:r>
            <w:r>
              <w:rPr>
                <w:rFonts w:ascii="Times New Roman"/>
                <w:b w:val="false"/>
                <w:i w:val="false"/>
                <w:color w:val="000000"/>
                <w:sz w:val="20"/>
              </w:rPr>
              <w:t xml:space="preserve">
Азаматтарды қабылдау кестесі: дүйсенбі сағат 17.00-ден 19.00-ге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2-21-98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Asem.rookur-no </w:t>
            </w:r>
            <w:r>
              <w:br/>
            </w:r>
            <w:r>
              <w:rPr>
                <w:rFonts w:ascii="Times New Roman"/>
                <w:b w:val="false"/>
                <w:i w:val="false"/>
                <w:color w:val="000000"/>
                <w:sz w:val="20"/>
              </w:rPr>
              <w:t xml:space="preserve">
@mail.ru </w:t>
            </w:r>
          </w:p>
        </w:tc>
      </w:tr>
      <w:tr>
        <w:trPr>
          <w:trHeight w:val="6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Балкашино селосы, </w:t>
            </w:r>
            <w:r>
              <w:br/>
            </w:r>
            <w:r>
              <w:rPr>
                <w:rFonts w:ascii="Times New Roman"/>
                <w:b w:val="false"/>
                <w:i w:val="false"/>
                <w:color w:val="000000"/>
                <w:sz w:val="20"/>
              </w:rPr>
              <w:t xml:space="preserve">
Ленин көшесі, 120. Азаматтарды қабылдау кестесі: дүйсенбі </w:t>
            </w:r>
            <w:r>
              <w:br/>
            </w:r>
            <w:r>
              <w:rPr>
                <w:rFonts w:ascii="Times New Roman"/>
                <w:b w:val="false"/>
                <w:i w:val="false"/>
                <w:color w:val="000000"/>
                <w:sz w:val="20"/>
              </w:rPr>
              <w:t xml:space="preserve">
сағат 17.00-ден 19.00-ге дейін сенбі сағат 10.00-ден 12.00-ге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w:t>
            </w:r>
            <w:r>
              <w:br/>
            </w:r>
            <w:r>
              <w:rPr>
                <w:rFonts w:ascii="Times New Roman"/>
                <w:b w:val="false"/>
                <w:i w:val="false"/>
                <w:color w:val="000000"/>
                <w:sz w:val="20"/>
              </w:rPr>
              <w:t xml:space="preserve">
9-17-01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sanroo_94@mail.ru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w:t>
            </w:r>
            <w:r>
              <w:br/>
            </w:r>
            <w:r>
              <w:rPr>
                <w:rFonts w:ascii="Times New Roman"/>
                <w:b w:val="false"/>
                <w:i w:val="false"/>
                <w:color w:val="000000"/>
                <w:sz w:val="20"/>
              </w:rPr>
              <w:t xml:space="preserve">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селосы, </w:t>
            </w:r>
            <w:r>
              <w:br/>
            </w:r>
            <w:r>
              <w:rPr>
                <w:rFonts w:ascii="Times New Roman"/>
                <w:b w:val="false"/>
                <w:i w:val="false"/>
                <w:color w:val="000000"/>
                <w:sz w:val="20"/>
              </w:rPr>
              <w:t xml:space="preserve">
Гагарин көшесі, 15. Азаматтарды қабылдау кестесі: дүйсенбі сағат 17.00-ден 19.00-ге дейін, сейсенбі, жұма сағат 15.00-ден 18.00-ге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3-12-06, </w:t>
            </w:r>
            <w:r>
              <w:br/>
            </w:r>
            <w:r>
              <w:rPr>
                <w:rFonts w:ascii="Times New Roman"/>
                <w:b w:val="false"/>
                <w:i w:val="false"/>
                <w:color w:val="000000"/>
                <w:sz w:val="20"/>
              </w:rPr>
              <w:t xml:space="preserve">
3-11-33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zelinograd@mail.ru </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Шортанды кенті, </w:t>
            </w:r>
            <w:r>
              <w:br/>
            </w:r>
            <w:r>
              <w:rPr>
                <w:rFonts w:ascii="Times New Roman"/>
                <w:b w:val="false"/>
                <w:i w:val="false"/>
                <w:color w:val="000000"/>
                <w:sz w:val="20"/>
              </w:rPr>
              <w:t xml:space="preserve">
Абылайхан көшесі, 22. Азаматтарды қабылдау кестесі: дүйсенбі сағат 17.00-ден 19.00-ге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w:t>
            </w:r>
            <w:r>
              <w:br/>
            </w:r>
            <w:r>
              <w:rPr>
                <w:rFonts w:ascii="Times New Roman"/>
                <w:b w:val="false"/>
                <w:i w:val="false"/>
                <w:color w:val="000000"/>
                <w:sz w:val="20"/>
              </w:rPr>
              <w:t xml:space="preserve">
2-15-04, </w:t>
            </w:r>
            <w:r>
              <w:br/>
            </w:r>
            <w:r>
              <w:rPr>
                <w:rFonts w:ascii="Times New Roman"/>
                <w:b w:val="false"/>
                <w:i w:val="false"/>
                <w:color w:val="000000"/>
                <w:sz w:val="20"/>
              </w:rPr>
              <w:t xml:space="preserve">
2-11-44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edigenovakt@mail.ru </w:t>
            </w:r>
          </w:p>
        </w:tc>
      </w:tr>
      <w:tr>
        <w:trPr>
          <w:trHeight w:val="18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w:t>
            </w:r>
            <w:r>
              <w:br/>
            </w:r>
            <w:r>
              <w:rPr>
                <w:rFonts w:ascii="Times New Roman"/>
                <w:b w:val="false"/>
                <w:i w:val="false"/>
                <w:color w:val="000000"/>
                <w:sz w:val="20"/>
              </w:rPr>
              <w:t xml:space="preserve">
Щучье қаласы, Абылайхан көшесі, 34. Азаматтарды қабылдау кестесі: дүйсенбі сағат 17.00-ден 19.00-ге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4-58-88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shuchroo </w:t>
            </w:r>
            <w:r>
              <w:br/>
            </w:r>
            <w:r>
              <w:rPr>
                <w:rFonts w:ascii="Times New Roman"/>
                <w:b w:val="false"/>
                <w:i w:val="false"/>
                <w:color w:val="000000"/>
                <w:sz w:val="20"/>
              </w:rPr>
              <w:t xml:space="preserve">
@mail.kz </w:t>
            </w:r>
          </w:p>
        </w:tc>
      </w:tr>
      <w:tr>
        <w:trPr>
          <w:trHeight w:val="4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w:t>
            </w:r>
            <w:r>
              <w:br/>
            </w:r>
            <w:r>
              <w:rPr>
                <w:rFonts w:ascii="Times New Roman"/>
                <w:b w:val="false"/>
                <w:i w:val="false"/>
                <w:color w:val="000000"/>
                <w:sz w:val="20"/>
              </w:rPr>
              <w:t xml:space="preserve">
4 шағынауданы, 1 үй. Азаматтарды қабылдау кестесі: дүйсенбі сағат 17.00-ден 19.00-ге дейін, сейсенбі, бейсенбі сағат 15.00-ден 18.00-ге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6-19-09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stepoo@ </w:t>
            </w:r>
            <w:r>
              <w:br/>
            </w:r>
            <w:r>
              <w:rPr>
                <w:rFonts w:ascii="Times New Roman"/>
                <w:b w:val="false"/>
                <w:i w:val="false"/>
                <w:color w:val="000000"/>
                <w:sz w:val="20"/>
              </w:rPr>
              <w:t xml:space="preserve">
mail.ru </w:t>
            </w:r>
          </w:p>
        </w:tc>
      </w:tr>
      <w:tr>
        <w:trPr>
          <w:trHeight w:val="14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білім бөлімі» мемлекеттік мекемесі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Құдайбердиев көшесі, 57. Азаматтарды қабылдау кестесі: </w:t>
            </w:r>
            <w:r>
              <w:br/>
            </w:r>
            <w:r>
              <w:rPr>
                <w:rFonts w:ascii="Times New Roman"/>
                <w:b w:val="false"/>
                <w:i w:val="false"/>
                <w:color w:val="000000"/>
                <w:sz w:val="20"/>
              </w:rPr>
              <w:t xml:space="preserve">
дүйсенбі сағат 17.00-ден 19.00-ге дейін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40-13-64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koksheguo@mail.kz </w:t>
            </w:r>
          </w:p>
        </w:tc>
      </w:tr>
    </w:tbl>
    <w:bookmarkStart w:name="z13"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Ақмола облысының кент, ауыл (село), ауылдық (селолық) округ әкімдері аппараттарының байланыс деректері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331"/>
        <w:gridCol w:w="5536"/>
        <w:gridCol w:w="2217"/>
      </w:tblGrid>
      <w:tr>
        <w:trPr>
          <w:trHeight w:val="160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 аппараттарының атаулары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әкімдерінің заңды мекен-жайы, қабылдау уақыты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w:t>
            </w:r>
            <w:r>
              <w:br/>
            </w:r>
            <w:r>
              <w:rPr>
                <w:rFonts w:ascii="Times New Roman"/>
                <w:b w:val="false"/>
                <w:i w:val="false"/>
                <w:color w:val="000000"/>
                <w:sz w:val="20"/>
              </w:rPr>
              <w:t xml:space="preserve">
Нұрмағамбетов көшесі, 83. </w:t>
            </w:r>
            <w:r>
              <w:br/>
            </w:r>
            <w:r>
              <w:rPr>
                <w:rFonts w:ascii="Times New Roman"/>
                <w:b w:val="false"/>
                <w:i w:val="false"/>
                <w:color w:val="000000"/>
                <w:sz w:val="20"/>
              </w:rPr>
              <w:t xml:space="preserve">
Азаматтарды қабылдау кестесі: сейсенбі, бейсенбі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2-32-48, </w:t>
            </w:r>
            <w:r>
              <w:br/>
            </w:r>
            <w:r>
              <w:rPr>
                <w:rFonts w:ascii="Times New Roman"/>
                <w:b w:val="false"/>
                <w:i w:val="false"/>
                <w:color w:val="000000"/>
                <w:sz w:val="20"/>
              </w:rPr>
              <w:t xml:space="preserve">
2-10-94 </w:t>
            </w:r>
          </w:p>
        </w:tc>
      </w:tr>
      <w:tr>
        <w:trPr>
          <w:trHeight w:val="3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w:t>
            </w:r>
            <w:r>
              <w:br/>
            </w:r>
            <w:r>
              <w:rPr>
                <w:rFonts w:ascii="Times New Roman"/>
                <w:b w:val="false"/>
                <w:i w:val="false"/>
                <w:color w:val="000000"/>
                <w:sz w:val="20"/>
              </w:rPr>
              <w:t xml:space="preserve">
Азаматтарды қабылдау кестесі: сәрсенбі, бейсенбі, жұма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3-51-44 </w:t>
            </w:r>
          </w:p>
        </w:tc>
      </w:tr>
      <w:tr>
        <w:trPr>
          <w:trHeight w:val="3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Бөгенбай селосы. </w:t>
            </w:r>
            <w:r>
              <w:br/>
            </w:r>
            <w:r>
              <w:rPr>
                <w:rFonts w:ascii="Times New Roman"/>
                <w:b w:val="false"/>
                <w:i w:val="false"/>
                <w:color w:val="000000"/>
                <w:sz w:val="20"/>
              </w:rPr>
              <w:t xml:space="preserve">
Азаматтарды қабылдау кестесі: сейсенбі, бейсенбі, жұма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4-94-54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ауылдық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ауылы. </w:t>
            </w:r>
            <w:r>
              <w:br/>
            </w:r>
            <w:r>
              <w:rPr>
                <w:rFonts w:ascii="Times New Roman"/>
                <w:b w:val="false"/>
                <w:i w:val="false"/>
                <w:color w:val="000000"/>
                <w:sz w:val="20"/>
              </w:rPr>
              <w:t xml:space="preserve">
Азаматтарды қабылдау кестесі: сейсенбі, сәрсенбі, жұма сағат 15.00-ден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3-71-01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ауылдық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ауылы. </w:t>
            </w:r>
            <w:r>
              <w:br/>
            </w:r>
            <w:r>
              <w:rPr>
                <w:rFonts w:ascii="Times New Roman"/>
                <w:b w:val="false"/>
                <w:i w:val="false"/>
                <w:color w:val="000000"/>
                <w:sz w:val="20"/>
              </w:rPr>
              <w:t xml:space="preserve">
Азаматтарды қабылдау кестесі: сейсенбі, сәрсенбі, бейсенбі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3-21-66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селосы. Азаматтарды қабылдау кестесі: сейсенбі, сәрсенбі, бейсенбі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3-41-90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селосы. Азаматтарды қабылдау кестесі: сейсенбі сағат 10.00-ден 12.00-ге дейін, жұма сағат 15.00-ден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3-81-43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Азаматтарды қабылдау кестесі: сейсенбі  сағат 9.00-ден 18.00-ге дейін, жұма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4-55-23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Азаматтарды қабылдау кестесі: </w:t>
            </w:r>
            <w:r>
              <w:br/>
            </w:r>
            <w:r>
              <w:rPr>
                <w:rFonts w:ascii="Times New Roman"/>
                <w:b w:val="false"/>
                <w:i w:val="false"/>
                <w:color w:val="000000"/>
                <w:sz w:val="20"/>
              </w:rPr>
              <w:t xml:space="preserve">
сейсенбі, жұма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3-74-23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селосы. Азаматтарды қабылдау кестесі: сейсенбі сағат 10.00-ден 11.00-ге дейін, жұма сағат 11.00-ден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3-23-34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селосы. Азаматтарды қабылдау кестесі: </w:t>
            </w:r>
            <w:r>
              <w:br/>
            </w:r>
            <w:r>
              <w:rPr>
                <w:rFonts w:ascii="Times New Roman"/>
                <w:b w:val="false"/>
                <w:i w:val="false"/>
                <w:color w:val="000000"/>
                <w:sz w:val="20"/>
              </w:rPr>
              <w:t xml:space="preserve">
сейсенбі,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3-32-94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Урюпинка селосы. Азаматтарды қабылдау кестесі: сейсенбі, бейсенбі, жұма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w:t>
            </w:r>
            <w:r>
              <w:br/>
            </w:r>
            <w:r>
              <w:rPr>
                <w:rFonts w:ascii="Times New Roman"/>
                <w:b w:val="false"/>
                <w:i w:val="false"/>
                <w:color w:val="000000"/>
                <w:sz w:val="20"/>
              </w:rPr>
              <w:t xml:space="preserve">
3-15-35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34. Азаматтарды қабылдау  кестесі: сейсенбі, бейсенбі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2-25-98, </w:t>
            </w:r>
            <w:r>
              <w:br/>
            </w:r>
            <w:r>
              <w:rPr>
                <w:rFonts w:ascii="Times New Roman"/>
                <w:b w:val="false"/>
                <w:i w:val="false"/>
                <w:color w:val="000000"/>
                <w:sz w:val="20"/>
              </w:rPr>
              <w:t xml:space="preserve">
2-15-64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ауылы, Комсомол көшесі. Азаматтарды қабылдау кестесі: сәрсенбі, жұма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2-43-34, </w:t>
            </w:r>
            <w:r>
              <w:br/>
            </w:r>
            <w:r>
              <w:rPr>
                <w:rFonts w:ascii="Times New Roman"/>
                <w:b w:val="false"/>
                <w:i w:val="false"/>
                <w:color w:val="000000"/>
                <w:sz w:val="20"/>
              </w:rPr>
              <w:t xml:space="preserve">
2-44-18, </w:t>
            </w:r>
            <w:r>
              <w:br/>
            </w:r>
            <w:r>
              <w:rPr>
                <w:rFonts w:ascii="Times New Roman"/>
                <w:b w:val="false"/>
                <w:i w:val="false"/>
                <w:color w:val="000000"/>
                <w:sz w:val="20"/>
              </w:rPr>
              <w:t xml:space="preserve">
2-44-09 </w:t>
            </w:r>
          </w:p>
        </w:tc>
      </w:tr>
      <w:tr>
        <w:trPr>
          <w:trHeight w:val="181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станциясы, Вокзал көшесі, 2. Азаматтарды қабылдау кестесі: күн сайын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2-56-26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ауылдық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ауылы. Азаматтарды қабылдау кестесі: Бабатай станциясында-сейсенбі сағат 9.00-ден 13.00-ге дейін, Арнасай ауылында - бейсенбі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2-53-49, </w:t>
            </w:r>
            <w:r>
              <w:br/>
            </w:r>
            <w:r>
              <w:rPr>
                <w:rFonts w:ascii="Times New Roman"/>
                <w:b w:val="false"/>
                <w:i w:val="false"/>
                <w:color w:val="000000"/>
                <w:sz w:val="20"/>
              </w:rPr>
              <w:t xml:space="preserve">
2-54-27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селосы. Азаматтарды қабылдау кестесі: сейсенбі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2-55-34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ауылдық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ауылы. Азаматтарды қабылдау кестесі: сенбі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2-57-34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селосы, Центральная көшесі, 9 Азаматтарды қабылдау кестесі: дүйсенбі, бейсенбі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2-34-89, </w:t>
            </w:r>
            <w:r>
              <w:br/>
            </w:r>
            <w:r>
              <w:rPr>
                <w:rFonts w:ascii="Times New Roman"/>
                <w:b w:val="false"/>
                <w:i w:val="false"/>
                <w:color w:val="000000"/>
                <w:sz w:val="20"/>
              </w:rPr>
              <w:t xml:space="preserve">
2-34-34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ауылдық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ауылы, Шағынаудан 4 үй. Азаматтарды қабылдау кестесі: күн сайын </w:t>
            </w:r>
            <w:r>
              <w:br/>
            </w:r>
            <w:r>
              <w:rPr>
                <w:rFonts w:ascii="Times New Roman"/>
                <w:b w:val="false"/>
                <w:i w:val="false"/>
                <w:color w:val="000000"/>
                <w:sz w:val="20"/>
              </w:rPr>
              <w:t xml:space="preserve">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2-32-34, </w:t>
            </w:r>
            <w:r>
              <w:br/>
            </w:r>
            <w:r>
              <w:rPr>
                <w:rFonts w:ascii="Times New Roman"/>
                <w:b w:val="false"/>
                <w:i w:val="false"/>
                <w:color w:val="000000"/>
                <w:sz w:val="20"/>
              </w:rPr>
              <w:t xml:space="preserve">
2-30-01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Ижевское селосы, Мир көшесі, 17. Азаматтарды қабылдау кестесі: сейсенбі  сағат 9.00-ден 12.00-ге дейін, бейсенбі сағат 15.00-ден 17.00-ге дейін, жұма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2-42-14, </w:t>
            </w:r>
            <w:r>
              <w:br/>
            </w:r>
            <w:r>
              <w:rPr>
                <w:rFonts w:ascii="Times New Roman"/>
                <w:b w:val="false"/>
                <w:i w:val="false"/>
                <w:color w:val="000000"/>
                <w:sz w:val="20"/>
              </w:rPr>
              <w:t xml:space="preserve">
2-42-34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селосы. Азаматтарды қабылдау кестесі: күн сайын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2-31-34, </w:t>
            </w:r>
            <w:r>
              <w:br/>
            </w:r>
            <w:r>
              <w:rPr>
                <w:rFonts w:ascii="Times New Roman"/>
                <w:b w:val="false"/>
                <w:i w:val="false"/>
                <w:color w:val="000000"/>
                <w:sz w:val="20"/>
              </w:rPr>
              <w:t xml:space="preserve">
2-62-55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селосы, Абай көшесі, 15. </w:t>
            </w:r>
            <w:r>
              <w:br/>
            </w:r>
            <w:r>
              <w:rPr>
                <w:rFonts w:ascii="Times New Roman"/>
                <w:b w:val="false"/>
                <w:i w:val="false"/>
                <w:color w:val="000000"/>
                <w:sz w:val="20"/>
              </w:rPr>
              <w:t xml:space="preserve">
Азаматтарды қабылдау кестесі: сейсенбі, жұма сағат 10.00-ден 12.00-ге дейін сағат 15.00-ден 16.00-ге дейін, бейсенбі,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2-36-34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селосы. Азаматтарды қабылдау кестесі: сенбі, сағат 8.00-ден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2-46-10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ауылдық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ауылы. Азаматтарды қабылдау кестесі: сәрсенбі </w:t>
            </w:r>
            <w:r>
              <w:br/>
            </w:r>
            <w:r>
              <w:rPr>
                <w:rFonts w:ascii="Times New Roman"/>
                <w:b w:val="false"/>
                <w:i w:val="false"/>
                <w:color w:val="000000"/>
                <w:sz w:val="20"/>
              </w:rPr>
              <w:t xml:space="preserve">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w:t>
            </w:r>
            <w:r>
              <w:br/>
            </w:r>
            <w:r>
              <w:rPr>
                <w:rFonts w:ascii="Times New Roman"/>
                <w:b w:val="false"/>
                <w:i w:val="false"/>
                <w:color w:val="000000"/>
                <w:sz w:val="20"/>
              </w:rPr>
              <w:t xml:space="preserve">
2-52-34, </w:t>
            </w:r>
            <w:r>
              <w:br/>
            </w:r>
            <w:r>
              <w:rPr>
                <w:rFonts w:ascii="Times New Roman"/>
                <w:b w:val="false"/>
                <w:i w:val="false"/>
                <w:color w:val="000000"/>
                <w:sz w:val="20"/>
              </w:rPr>
              <w:t xml:space="preserve">
2-51-61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Астраханка селосы, </w:t>
            </w:r>
            <w:r>
              <w:br/>
            </w:r>
            <w:r>
              <w:rPr>
                <w:rFonts w:ascii="Times New Roman"/>
                <w:b w:val="false"/>
                <w:i w:val="false"/>
                <w:color w:val="000000"/>
                <w:sz w:val="20"/>
              </w:rPr>
              <w:t xml:space="preserve">
Әл-Фараби көшесі, 50.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2-24-79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селосы, </w:t>
            </w:r>
            <w:r>
              <w:br/>
            </w:r>
            <w:r>
              <w:rPr>
                <w:rFonts w:ascii="Times New Roman"/>
                <w:b w:val="false"/>
                <w:i w:val="false"/>
                <w:color w:val="000000"/>
                <w:sz w:val="20"/>
              </w:rPr>
              <w:t xml:space="preserve">
Әл-Фараби көшесі, 50. Азаматтарды қабылдау кестесі: күн сайын </w:t>
            </w:r>
            <w:r>
              <w:br/>
            </w:r>
            <w:r>
              <w:rPr>
                <w:rFonts w:ascii="Times New Roman"/>
                <w:b w:val="false"/>
                <w:i w:val="false"/>
                <w:color w:val="000000"/>
                <w:sz w:val="20"/>
              </w:rPr>
              <w:t xml:space="preserve">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2-64-98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Есіл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Зеленое селосы.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2-67-73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селосы, Ленин көшесі, 2.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2-19-10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селосы.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2-73-53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селосы.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2-71-81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селосы.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2-51-35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селосы, Советская көшесі, 25.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2-54-35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станциясы, Советская көшесі, 23.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2-43-24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Қызылжар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Жаңатұрмыс селосы.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2-84-86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Николаевка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Петровка селосы.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2-53-35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селосы, </w:t>
            </w:r>
            <w:r>
              <w:br/>
            </w:r>
            <w:r>
              <w:rPr>
                <w:rFonts w:ascii="Times New Roman"/>
                <w:b w:val="false"/>
                <w:i w:val="false"/>
                <w:color w:val="000000"/>
                <w:sz w:val="20"/>
              </w:rPr>
              <w:t xml:space="preserve">
Школьная көшесі.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2-65-35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Острогорское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Новый Колутон селосы.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2-47-23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селосы, </w:t>
            </w:r>
            <w:r>
              <w:br/>
            </w:r>
            <w:r>
              <w:rPr>
                <w:rFonts w:ascii="Times New Roman"/>
                <w:b w:val="false"/>
                <w:i w:val="false"/>
                <w:color w:val="000000"/>
                <w:sz w:val="20"/>
              </w:rPr>
              <w:t xml:space="preserve">
Октябрь көшесі. </w:t>
            </w:r>
            <w:r>
              <w:br/>
            </w:r>
            <w:r>
              <w:rPr>
                <w:rFonts w:ascii="Times New Roman"/>
                <w:b w:val="false"/>
                <w:i w:val="false"/>
                <w:color w:val="000000"/>
                <w:sz w:val="20"/>
              </w:rPr>
              <w:t xml:space="preserve">
Азаматтарды қабылдау кестесі: күн сайын </w:t>
            </w:r>
            <w:r>
              <w:br/>
            </w:r>
            <w:r>
              <w:rPr>
                <w:rFonts w:ascii="Times New Roman"/>
                <w:b w:val="false"/>
                <w:i w:val="false"/>
                <w:color w:val="000000"/>
                <w:sz w:val="20"/>
              </w:rPr>
              <w:t xml:space="preserve">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2-93-75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селосы, Войтенко көшесі.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2-46-41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селосы.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w:t>
            </w:r>
            <w:r>
              <w:br/>
            </w:r>
            <w:r>
              <w:rPr>
                <w:rFonts w:ascii="Times New Roman"/>
                <w:b w:val="false"/>
                <w:i w:val="false"/>
                <w:color w:val="000000"/>
                <w:sz w:val="20"/>
              </w:rPr>
              <w:t xml:space="preserve">
2-71-35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сейсенбі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2-44-22, </w:t>
            </w:r>
            <w:r>
              <w:br/>
            </w:r>
            <w:r>
              <w:rPr>
                <w:rFonts w:ascii="Times New Roman"/>
                <w:b w:val="false"/>
                <w:i w:val="false"/>
                <w:color w:val="000000"/>
                <w:sz w:val="20"/>
              </w:rPr>
              <w:t xml:space="preserve">
4-16-32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станциясы. Азаматтарды қабылдау кестесі: сәрсенбі, бейсенбі сағат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7-12-34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Азаматтарды қабылдау кестесі: сейсенбі сағат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9-04-68, </w:t>
            </w:r>
            <w:r>
              <w:br/>
            </w:r>
            <w:r>
              <w:rPr>
                <w:rFonts w:ascii="Times New Roman"/>
                <w:b w:val="false"/>
                <w:i w:val="false"/>
                <w:color w:val="000000"/>
                <w:sz w:val="20"/>
              </w:rPr>
              <w:t xml:space="preserve">
9-03-35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ауылдық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ауылы.Азаматтарды қабылдау кестесі: дүйсенбі, 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7-83-35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селосы. Азаматтарды қабылдау кестесі: дүйсенбі, сәрсенбі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9-33-30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Макеевское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Шу селосы. </w:t>
            </w:r>
            <w:r>
              <w:br/>
            </w:r>
            <w:r>
              <w:rPr>
                <w:rFonts w:ascii="Times New Roman"/>
                <w:b w:val="false"/>
                <w:i w:val="false"/>
                <w:color w:val="000000"/>
                <w:sz w:val="20"/>
              </w:rPr>
              <w:t xml:space="preserve">
Азаматтарды қабылдау кестесі: сейсенбі, жұма сағат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9-93-90 </w:t>
            </w:r>
            <w:r>
              <w:br/>
            </w:r>
            <w:r>
              <w:rPr>
                <w:rFonts w:ascii="Times New Roman"/>
                <w:b w:val="false"/>
                <w:i w:val="false"/>
                <w:color w:val="000000"/>
                <w:sz w:val="20"/>
              </w:rPr>
              <w:t xml:space="preserve">
9-93-35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селосы. Азаматтарды қабылдау кестесі: дүйсенбі сағат 15.00-ден 18.00-ге дейін, сәрсенбі, жұма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5-13-13, </w:t>
            </w:r>
            <w:r>
              <w:br/>
            </w:r>
            <w:r>
              <w:rPr>
                <w:rFonts w:ascii="Times New Roman"/>
                <w:b w:val="false"/>
                <w:i w:val="false"/>
                <w:color w:val="000000"/>
                <w:sz w:val="20"/>
              </w:rPr>
              <w:t xml:space="preserve">
5-14-47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Азаматтарды қабылдау кестесі: сейсенбі, бейсенбі сағат 14.30-дан 16.30-ға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7-04-46, </w:t>
            </w:r>
            <w:r>
              <w:br/>
            </w:r>
            <w:r>
              <w:rPr>
                <w:rFonts w:ascii="Times New Roman"/>
                <w:b w:val="false"/>
                <w:i w:val="false"/>
                <w:color w:val="000000"/>
                <w:sz w:val="20"/>
              </w:rPr>
              <w:t xml:space="preserve">
7-06-95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Азаматтарды қабылдау кестесі: дүйсенбі, сәрсенбі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7-23-14, </w:t>
            </w:r>
            <w:r>
              <w:br/>
            </w:r>
            <w:r>
              <w:rPr>
                <w:rFonts w:ascii="Times New Roman"/>
                <w:b w:val="false"/>
                <w:i w:val="false"/>
                <w:color w:val="000000"/>
                <w:sz w:val="20"/>
              </w:rPr>
              <w:t xml:space="preserve">
7-23-82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селосы. Азаматтарды қабылдау кестесі: дүйсенбі, бейсенбі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9-23-60, </w:t>
            </w:r>
            <w:r>
              <w:br/>
            </w:r>
            <w:r>
              <w:rPr>
                <w:rFonts w:ascii="Times New Roman"/>
                <w:b w:val="false"/>
                <w:i w:val="false"/>
                <w:color w:val="000000"/>
                <w:sz w:val="20"/>
              </w:rPr>
              <w:t xml:space="preserve">
9-23-88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селосы. Азаматтарды қабылдау кестесі: сейсенбі, жұма сағат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9-73-35 </w:t>
            </w:r>
            <w:r>
              <w:br/>
            </w:r>
            <w:r>
              <w:rPr>
                <w:rFonts w:ascii="Times New Roman"/>
                <w:b w:val="false"/>
                <w:i w:val="false"/>
                <w:color w:val="000000"/>
                <w:sz w:val="20"/>
              </w:rPr>
              <w:t xml:space="preserve">
9-73-91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Азаматтарды қабылдау кестесі: сейсенбі, жұма сағат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9-83-96 </w:t>
            </w:r>
            <w:r>
              <w:br/>
            </w:r>
            <w:r>
              <w:rPr>
                <w:rFonts w:ascii="Times New Roman"/>
                <w:b w:val="false"/>
                <w:i w:val="false"/>
                <w:color w:val="000000"/>
                <w:sz w:val="20"/>
              </w:rPr>
              <w:t xml:space="preserve">
9-84-90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селосы. Азаматтарды қабылдау кестесі: дүйсенбі, сәрсенбі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9-63-35 </w:t>
            </w:r>
            <w:r>
              <w:br/>
            </w:r>
            <w:r>
              <w:rPr>
                <w:rFonts w:ascii="Times New Roman"/>
                <w:b w:val="false"/>
                <w:i w:val="false"/>
                <w:color w:val="000000"/>
                <w:sz w:val="20"/>
              </w:rPr>
              <w:t xml:space="preserve">
9-64-42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селосы. Азаматтарды қабылдау кестесі: дүйсенбі, сәрсенбі, жұма сағат 9.00-ден 12.30-ға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7-73-35 </w:t>
            </w:r>
            <w:r>
              <w:br/>
            </w:r>
            <w:r>
              <w:rPr>
                <w:rFonts w:ascii="Times New Roman"/>
                <w:b w:val="false"/>
                <w:i w:val="false"/>
                <w:color w:val="000000"/>
                <w:sz w:val="20"/>
              </w:rPr>
              <w:t xml:space="preserve">
7-74-55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Азаматтарды қабылдау кестесі: дүйсенбі, сәрсенбі сағат 9.00-ден 13.00-ге дейін сенбі сағат 10 .00-ден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9-41-33 </w:t>
            </w:r>
            <w:r>
              <w:br/>
            </w:r>
            <w:r>
              <w:rPr>
                <w:rFonts w:ascii="Times New Roman"/>
                <w:b w:val="false"/>
                <w:i w:val="false"/>
                <w:color w:val="000000"/>
                <w:sz w:val="20"/>
              </w:rPr>
              <w:t xml:space="preserve">
9-41-35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селосы. Азаматтарды қабылдау кестесі: дүйсенбі, сәрсенбі, жұма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9-15-67 </w:t>
            </w:r>
            <w:r>
              <w:br/>
            </w:r>
            <w:r>
              <w:rPr>
                <w:rFonts w:ascii="Times New Roman"/>
                <w:b w:val="false"/>
                <w:i w:val="false"/>
                <w:color w:val="000000"/>
                <w:sz w:val="20"/>
              </w:rPr>
              <w:t xml:space="preserve">
9-13-30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Азаматтарды қабылдау кестесі: сейсенбі, жұма сағат 14.00-ден 16.00-ге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9-21-35 </w:t>
            </w:r>
            <w:r>
              <w:br/>
            </w:r>
            <w:r>
              <w:rPr>
                <w:rFonts w:ascii="Times New Roman"/>
                <w:b w:val="false"/>
                <w:i w:val="false"/>
                <w:color w:val="000000"/>
                <w:sz w:val="20"/>
              </w:rPr>
              <w:t xml:space="preserve">
9-22-18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селосы. Азаматтарды қабылдау кестесі: сейсенбі, жұма сағат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9-53-35 </w:t>
            </w:r>
            <w:r>
              <w:br/>
            </w:r>
            <w:r>
              <w:rPr>
                <w:rFonts w:ascii="Times New Roman"/>
                <w:b w:val="false"/>
                <w:i w:val="false"/>
                <w:color w:val="000000"/>
                <w:sz w:val="20"/>
              </w:rPr>
              <w:t xml:space="preserve">
9-54-30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селосы. Азаматтарды қабылдау кестесі: дүйсенбі, сәрсенбі сағат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7-53-35 </w:t>
            </w:r>
            <w:r>
              <w:br/>
            </w:r>
            <w:r>
              <w:rPr>
                <w:rFonts w:ascii="Times New Roman"/>
                <w:b w:val="false"/>
                <w:i w:val="false"/>
                <w:color w:val="000000"/>
                <w:sz w:val="20"/>
              </w:rPr>
              <w:t xml:space="preserve">
7-53-49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Ярославка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Тимашевка селосы. Азаматтарды қабылдау кестесі: сейсенбі, бейсенбі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w:t>
            </w:r>
            <w:r>
              <w:br/>
            </w:r>
            <w:r>
              <w:rPr>
                <w:rFonts w:ascii="Times New Roman"/>
                <w:b w:val="false"/>
                <w:i w:val="false"/>
                <w:color w:val="000000"/>
                <w:sz w:val="20"/>
              </w:rPr>
              <w:t xml:space="preserve">
9-43-35 </w:t>
            </w:r>
            <w:r>
              <w:br/>
            </w:r>
            <w:r>
              <w:rPr>
                <w:rFonts w:ascii="Times New Roman"/>
                <w:b w:val="false"/>
                <w:i w:val="false"/>
                <w:color w:val="000000"/>
                <w:sz w:val="20"/>
              </w:rPr>
              <w:t xml:space="preserve">
9-44-96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ауылы, Жастар көшесі, 18. Азаматтарды қабылдау  кестесі: сейсенбі,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3-14-33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Амангелді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Партизанка селосы, Нефедов көшесі, 22. Азаматтарды қабылдау кестесі: сейсенбі,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3-53-83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селосы. Азаматтарды қабылдау кестесі: сейсенбі,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3-61-11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Даниловка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Алтынды селосы, Кәкішев көшесі, 15 Азаматтарды қабылдау кестесі: сейсенбі, жұма </w:t>
            </w:r>
            <w:r>
              <w:br/>
            </w:r>
            <w:r>
              <w:rPr>
                <w:rFonts w:ascii="Times New Roman"/>
                <w:b w:val="false"/>
                <w:i w:val="false"/>
                <w:color w:val="000000"/>
                <w:sz w:val="20"/>
              </w:rPr>
              <w:t xml:space="preserve">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3-44-48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Ергольское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Тоқтамыс ауылы, Октябрь көшесі, 43. </w:t>
            </w:r>
            <w:r>
              <w:br/>
            </w:r>
            <w:r>
              <w:rPr>
                <w:rFonts w:ascii="Times New Roman"/>
                <w:b w:val="false"/>
                <w:i w:val="false"/>
                <w:color w:val="000000"/>
                <w:sz w:val="20"/>
              </w:rPr>
              <w:t xml:space="preserve">
Азаматтарды қабылдау кестесі: сейсенбі,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3-26-16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селосы. Азаматтарды қабылдау кестесі: сейсенбі,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3-73-21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селосы, Ленин көшесі, 50. Азаматтарды қабылдау кестесі: сейсенбі,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3-21-37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Карамышевка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Шұбарағаш селосы, Достық көшесі, 42. Азаматтарды қабылдау кестесі: сейсенбі,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3-56-43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 Азаматтарды қабылдау кестесі: сейсенбі,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3-84-83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27 Азаматтарды қабылдау кестесі: сейсенбі, жұма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2-44-44, </w:t>
            </w:r>
            <w:r>
              <w:br/>
            </w:r>
            <w:r>
              <w:rPr>
                <w:rFonts w:ascii="Times New Roman"/>
                <w:b w:val="false"/>
                <w:i w:val="false"/>
                <w:color w:val="000000"/>
                <w:sz w:val="20"/>
              </w:rPr>
              <w:t xml:space="preserve">
2-24-65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селосы, Советская көшесі,13. Азаматтарды қабылдау кестесі: сейсенбі,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3-37-44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селосы Азаматтарды қабылдау  кестесі: сейсенбі,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w:t>
            </w:r>
            <w:r>
              <w:br/>
            </w:r>
            <w:r>
              <w:rPr>
                <w:rFonts w:ascii="Times New Roman"/>
                <w:b w:val="false"/>
                <w:i w:val="false"/>
                <w:color w:val="000000"/>
                <w:sz w:val="20"/>
              </w:rPr>
              <w:t xml:space="preserve">
3-67-35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Азаматтарды қабылдау кестесі: сәрсенбі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2-13-03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селосы. Азаматтарды қабылдау кестесі: сейсенбі, сәрсенбі, жұма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селосы. Азаматтарды қабылдау кестесі: айдың бірінші сәрсенбісі сағат 10.00-ден 13.00-ге дейін сейсенбі, бейсенбі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2-43-35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Азаматтарды қабылдау кестесі: сейсенбі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2-20-32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Азаматтарды қабылдау кестесі: сәрсенбі, бейсенбі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2-19-51, </w:t>
            </w:r>
            <w:r>
              <w:br/>
            </w:r>
            <w:r>
              <w:rPr>
                <w:rFonts w:ascii="Times New Roman"/>
                <w:b w:val="false"/>
                <w:i w:val="false"/>
                <w:color w:val="000000"/>
                <w:sz w:val="20"/>
              </w:rPr>
              <w:t xml:space="preserve">
2-14-31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селосы. Азаматтарды қабылдау кестесі: сейсенбі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2-13-07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Азаматтарды қабылдау кестесі: сәрсенбі, бейсенбі сағат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2-61-17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Азаматтарды қабылдау кестесі: айдың бірінші сәрсенбісі сағат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2-71-25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селосы. Азаматтарды қабылдау кестесі: айдың бірінші сәрсенбісі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w:t>
            </w:r>
            <w:r>
              <w:br/>
            </w:r>
            <w:r>
              <w:rPr>
                <w:rFonts w:ascii="Times New Roman"/>
                <w:b w:val="false"/>
                <w:i w:val="false"/>
                <w:color w:val="000000"/>
                <w:sz w:val="20"/>
              </w:rPr>
              <w:t xml:space="preserve">
2-53-63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Атнаев көшесі, 22. Азаматтарды қабылдау кестесі: күн сайын сағат 9.00-ден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2-16-53, </w:t>
            </w:r>
            <w:r>
              <w:br/>
            </w:r>
            <w:r>
              <w:rPr>
                <w:rFonts w:ascii="Times New Roman"/>
                <w:b w:val="false"/>
                <w:i w:val="false"/>
                <w:color w:val="000000"/>
                <w:sz w:val="20"/>
              </w:rPr>
              <w:t xml:space="preserve">
2-16-90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селосы. Азаматтарды қабылдау кестесі: күн сайын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7-18-91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селосы. Азаматтарды қабылдау кестесі: күн сайын сағат 11.00-ден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2-65-13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селосы. Азаматтарды қабылдау кестесі: сейсенбі, жұма сағат 11.00-ден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2-66-22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селосы. Азаматтарды қабылдау  кестесі: күн сайын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2-62-40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селосы, Ленин көшесі, 2. Азаматтарды қабылдау кестесі: сәрсенбі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w:t>
            </w:r>
            <w:r>
              <w:br/>
            </w:r>
            <w:r>
              <w:rPr>
                <w:rFonts w:ascii="Times New Roman"/>
                <w:b w:val="false"/>
                <w:i w:val="false"/>
                <w:color w:val="000000"/>
                <w:sz w:val="20"/>
              </w:rPr>
              <w:t xml:space="preserve">
2-75-38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Донское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Андықожа батыр селосы. </w:t>
            </w:r>
            <w:r>
              <w:br/>
            </w:r>
            <w:r>
              <w:rPr>
                <w:rFonts w:ascii="Times New Roman"/>
                <w:b w:val="false"/>
                <w:i w:val="false"/>
                <w:color w:val="000000"/>
                <w:sz w:val="20"/>
              </w:rPr>
              <w:t xml:space="preserve">
Азаматтарды қабылдау кестесі: сейсенбі, бейсенбі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w:t>
            </w:r>
            <w:r>
              <w:br/>
            </w:r>
            <w:r>
              <w:rPr>
                <w:rFonts w:ascii="Times New Roman"/>
                <w:b w:val="false"/>
                <w:i w:val="false"/>
                <w:color w:val="000000"/>
                <w:sz w:val="20"/>
              </w:rPr>
              <w:t xml:space="preserve">
2-72-37, </w:t>
            </w:r>
            <w:r>
              <w:br/>
            </w:r>
            <w:r>
              <w:rPr>
                <w:rFonts w:ascii="Times New Roman"/>
                <w:b w:val="false"/>
                <w:i w:val="false"/>
                <w:color w:val="000000"/>
                <w:sz w:val="20"/>
              </w:rPr>
              <w:t xml:space="preserve">
2-72-57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Еңбекшілдер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 селосы. Азаматтарды қабылдау кестесі: сәрсенбі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w:t>
            </w:r>
            <w:r>
              <w:br/>
            </w:r>
            <w:r>
              <w:rPr>
                <w:rFonts w:ascii="Times New Roman"/>
                <w:b w:val="false"/>
                <w:i w:val="false"/>
                <w:color w:val="000000"/>
                <w:sz w:val="20"/>
              </w:rPr>
              <w:t xml:space="preserve">
2-30-40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селосы.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2-56-55, </w:t>
            </w:r>
            <w:r>
              <w:br/>
            </w:r>
            <w:r>
              <w:rPr>
                <w:rFonts w:ascii="Times New Roman"/>
                <w:b w:val="false"/>
                <w:i w:val="false"/>
                <w:color w:val="000000"/>
                <w:sz w:val="20"/>
              </w:rPr>
              <w:t xml:space="preserve">
2-56-47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селосы. Азаматтарды қабылдау кестесі: сәрсенбі, бейсенбі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2-64-32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селосы. Азаматтарды қабылдау кестесі: сәрсенбі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2-18-29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w:t>
            </w:r>
            <w:r>
              <w:br/>
            </w:r>
            <w:r>
              <w:rPr>
                <w:rFonts w:ascii="Times New Roman"/>
                <w:b w:val="false"/>
                <w:i w:val="false"/>
                <w:color w:val="000000"/>
                <w:sz w:val="20"/>
              </w:rPr>
              <w:t xml:space="preserve">
Краснофлотск селосы. </w:t>
            </w:r>
            <w:r>
              <w:br/>
            </w:r>
            <w:r>
              <w:rPr>
                <w:rFonts w:ascii="Times New Roman"/>
                <w:b w:val="false"/>
                <w:i w:val="false"/>
                <w:color w:val="000000"/>
                <w:sz w:val="20"/>
              </w:rPr>
              <w:t xml:space="preserve">
Азаматтарды қабылдау кестесі: бейсенбі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2-10-00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селосы, Чкалов көшесі, 75. Азаматтарды қабылдау кестесі: сәрсенбі, жұма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2-81-23, </w:t>
            </w:r>
            <w:r>
              <w:br/>
            </w:r>
            <w:r>
              <w:rPr>
                <w:rFonts w:ascii="Times New Roman"/>
                <w:b w:val="false"/>
                <w:i w:val="false"/>
                <w:color w:val="000000"/>
                <w:sz w:val="20"/>
              </w:rPr>
              <w:t xml:space="preserve">
2-81-61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селосы Азаматтарды қабылдау кестесі: сәрсенбі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2-62-07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селосы, Пушкин көшесі, 17. Азаматтарды қабылдау кестесі: күн сайын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w:t>
            </w:r>
            <w:r>
              <w:br/>
            </w:r>
            <w:r>
              <w:rPr>
                <w:rFonts w:ascii="Times New Roman"/>
                <w:b w:val="false"/>
                <w:i w:val="false"/>
                <w:color w:val="000000"/>
                <w:sz w:val="20"/>
              </w:rPr>
              <w:t xml:space="preserve">
2-17-56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Победа көшесі, 5. Азаматтарды қабылдау кестесі: сәрсенбі сағат 10.00-ден 13.00-ге дейін, жұма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2-37-38, </w:t>
            </w:r>
            <w:r>
              <w:br/>
            </w:r>
            <w:r>
              <w:rPr>
                <w:rFonts w:ascii="Times New Roman"/>
                <w:b w:val="false"/>
                <w:i w:val="false"/>
                <w:color w:val="000000"/>
                <w:sz w:val="20"/>
              </w:rPr>
              <w:t xml:space="preserve">
2-22-31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Ақмырза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Тимофеевка селосы, Молодежная көшесі, 29. Азаматтарды қабылдау кестесі: күн сайын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32-3-54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селосы, Советская көшесі. Азаматтарды қабылдау кестесі: сәрсенбі,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34-5-11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Азаматтарды қабылдау кестесі: сәрсенбі, жұма сағат 15.00-ден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36-3-33, 36-3-35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Азаматтарды қабылдау кестесі: күн сайын сағат 14.00-ден 16.00-ге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35-3-16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селосы. Азаматтарды қабылдау кестесі: күн сайын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36-1-44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Күншалған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Ленинское селосы. Азаматтарды қабылдау кестесі: күн сайын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w:t>
            </w:r>
            <w:r>
              <w:br/>
            </w:r>
            <w:r>
              <w:rPr>
                <w:rFonts w:ascii="Times New Roman"/>
                <w:b w:val="false"/>
                <w:i w:val="false"/>
                <w:color w:val="000000"/>
                <w:sz w:val="20"/>
              </w:rPr>
              <w:t xml:space="preserve">
37-2-35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селосы. </w:t>
            </w:r>
            <w:r>
              <w:br/>
            </w:r>
            <w:r>
              <w:rPr>
                <w:rFonts w:ascii="Times New Roman"/>
                <w:b w:val="false"/>
                <w:i w:val="false"/>
                <w:color w:val="000000"/>
                <w:sz w:val="20"/>
              </w:rPr>
              <w:t xml:space="preserve">
Азаматтарды қабылдау кестесі: дүйсенбі сағат 14.00-ден 16.00-ге дейін, сәрсенбі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33-5-75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селосы. Азаматтарды қабылдау кестесі: дүйсенбі, бейсенбі сағат 15.00-ден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w:t>
            </w:r>
            <w:r>
              <w:br/>
            </w:r>
            <w:r>
              <w:rPr>
                <w:rFonts w:ascii="Times New Roman"/>
                <w:b w:val="false"/>
                <w:i w:val="false"/>
                <w:color w:val="000000"/>
                <w:sz w:val="20"/>
              </w:rPr>
              <w:t xml:space="preserve">
35-5-35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селосы. Азаматтарды қабылдау кестесі: дүйсенбі, сейсенбі, жұма күн сайын </w:t>
            </w:r>
            <w:r>
              <w:br/>
            </w:r>
            <w:r>
              <w:rPr>
                <w:rFonts w:ascii="Times New Roman"/>
                <w:b w:val="false"/>
                <w:i w:val="false"/>
                <w:color w:val="000000"/>
                <w:sz w:val="20"/>
              </w:rPr>
              <w:t xml:space="preserve">
сағат 14.00-ден 16.00-ге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34-1-35, </w:t>
            </w:r>
            <w:r>
              <w:br/>
            </w:r>
            <w:r>
              <w:rPr>
                <w:rFonts w:ascii="Times New Roman"/>
                <w:b w:val="false"/>
                <w:i w:val="false"/>
                <w:color w:val="000000"/>
                <w:sz w:val="20"/>
              </w:rPr>
              <w:t xml:space="preserve">
34-1-44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селосы. Азаматтарды қабылдау кестесі: сәрсенбі, жұма сағат 15.00-ден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33-2-84, 33-3-87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Азаматтарды қабылдау кестесі: сейсенбі, сәрсенбі, бейсенбі, жұма сағат 10.00-ден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36-6-85, </w:t>
            </w:r>
            <w:r>
              <w:br/>
            </w:r>
            <w:r>
              <w:rPr>
                <w:rFonts w:ascii="Times New Roman"/>
                <w:b w:val="false"/>
                <w:i w:val="false"/>
                <w:color w:val="000000"/>
                <w:sz w:val="20"/>
              </w:rPr>
              <w:t xml:space="preserve">
36-6-07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селосы. Азаматтарды қабылдау кестесі: сейсенбі, жұма cағат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37-6-35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Торғай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Тургай селосы. Азаматтарды қабылдау кестесі: сейсенбі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35-1-35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селосы. Азаматтарды қабылдау кестесі: дүйсенбі, сәрсенбі, жұма сағат 15.00-ден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36-1-35, </w:t>
            </w:r>
            <w:r>
              <w:br/>
            </w:r>
            <w:r>
              <w:rPr>
                <w:rFonts w:ascii="Times New Roman"/>
                <w:b w:val="false"/>
                <w:i w:val="false"/>
                <w:color w:val="000000"/>
                <w:sz w:val="20"/>
              </w:rPr>
              <w:t xml:space="preserve">
36-2-15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 Қонаев көшесі, 15. Азаматтарды қабылдау кестесі: сейсенбі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21-4-52 </w:t>
            </w:r>
            <w:r>
              <w:br/>
            </w:r>
            <w:r>
              <w:rPr>
                <w:rFonts w:ascii="Times New Roman"/>
                <w:b w:val="false"/>
                <w:i w:val="false"/>
                <w:color w:val="000000"/>
                <w:sz w:val="20"/>
              </w:rPr>
              <w:t xml:space="preserve">
8 (71647) </w:t>
            </w:r>
            <w:r>
              <w:br/>
            </w:r>
            <w:r>
              <w:rPr>
                <w:rFonts w:ascii="Times New Roman"/>
                <w:b w:val="false"/>
                <w:i w:val="false"/>
                <w:color w:val="000000"/>
                <w:sz w:val="20"/>
              </w:rPr>
              <w:t xml:space="preserve">
21-3-68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Ленин көшесі, 20. Азаматтарды қабылдау кестесі: сейсенбі, жұма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29-2-30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селосы, Ленин көшесі, 4. Азаматтарды қабылдау кестесі: сейсенбі, жұма cағат 15.00-ден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21-3-32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Азаматтарды қабылдау кестесі: сейсенбі, бейсенбі cағат 15.00-ден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26-2-41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Двуреченское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Двуречное селосы, Ленин көшесі, 9. Азаматтарды қабылдау кестесі: сейсенбі, бейсенбі cағат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27-3-47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Целинная көшесі, 11. Азаматтарды қабылдау кестесі: сейсенбі, бейсенбі cағат 16.00-ден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29-4-16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Азаматтарды қабылдау кестесі: сейсенбі, бейсенбі, жұма cағат 9.00-ден 18.00-ге дейін, үзіліс cағат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29-6-21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Зареченое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Заречное селосы. Азаматтарды қабылдау кестесі: сейсенбі cағат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26-4-38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селосы, Центральная көшесі, 5. Азаматтарды қабылдау кестесі: бейсенбі cағат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23-3-33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Азаматтарды қабылдау кестесі: сейсенбі, бейсенбі cағат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28-6-59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Речная көшесі, 6. Азаматтарды қабылдау кестесі: бейсенбі cағат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26-6-43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Азаматтарды қабылдау кестесі: сейсенбі, бейсенбі cағат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23-3-48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селосы, Трудовая көшесі, 37. Азаматтарды қабылдау кестесі: сейсенбі, бейсенбі cағат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27-7-18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Ленин көшесі, 10. Азаматтарды қабылдау кестесі: дүйсенбі cағат 9.00-ден 17.00-ге дейін, сейсенбі cағат 9.00-ден 12.00-ге дейін, бейсенбі cағат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24-7-47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Азаматтарды қабылдау кестесі: күн сайын cағат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24-3-65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Азаматтарды қабылдау кестесі: сейсенбі, жұма cағат 11.00-ден 13.00-ге дейін, cағат 15.00-ден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28-3-90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Абай көшесі, 1 «а». Азаматтарды қабылдау кестесі: күн сайын cағат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27-5-43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Мәскеу көшесі, 2. Азаматтарды қабылдау кестесі: сейсенбі, бейсенбі cағат 15.00-ден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24-2-33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Мир көшесі, 18. Азаматтарды қабылдау кестесі: күн сайын cағат 17.00-ден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27-2-81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селосы. Азаматтарды қабылдау кестесі: күн сайын cағат 17.00-ден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24-4-47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Азаматтарды қабылдау кестесі: дүйсенбі cағат 9.00-ден 12.00-ге дейін, бейсенбі cағат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22-3-11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Азаматтарды қабылдау кестесі: бейсенбі  cағат 11.00-ден 13.00-ге дейін, cағат 14.00-ден 16.00-ге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28-5-99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Азаматтарды қабылдау кестесі: сейсенбі, бейсенбі cағат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w:t>
            </w:r>
            <w:r>
              <w:br/>
            </w:r>
            <w:r>
              <w:rPr>
                <w:rFonts w:ascii="Times New Roman"/>
                <w:b w:val="false"/>
                <w:i w:val="false"/>
                <w:color w:val="000000"/>
                <w:sz w:val="20"/>
              </w:rPr>
              <w:t xml:space="preserve">
25-1-72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Азаматтарды қабылдау кестесі: жұма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9-31-31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селосы. Азаматтарды қабылдау кестесі: сәрсенбі сағат 10.00-ден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9-83-19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Есіл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Трудовое селосы. Азаматтарды қабылдау кестесі: бейсенбі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5-13-83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32. Азаматтарды қабылдау кестесі: бейсенбі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2-17-70, 2-22-00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Жаңа-Қима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Қима селосы. Азаматтарды қабылдау кестесі: күн сайын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p>
          <w:p>
            <w:pPr>
              <w:spacing w:after="20"/>
              <w:ind w:left="20"/>
              <w:jc w:val="both"/>
            </w:pPr>
            <w:r>
              <w:rPr>
                <w:rFonts w:ascii="Times New Roman"/>
                <w:b w:val="false"/>
                <w:i w:val="false"/>
                <w:color w:val="000000"/>
                <w:sz w:val="20"/>
              </w:rPr>
              <w:t xml:space="preserve">5-15-00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селосы. Азаматтарды қабылдау кестесі: Запорожье селосы - жұма сағат 10.00-ден 12.00-ге дейін, Лозовое селосы - сейсенбі, бейсенбі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5-72-71, </w:t>
            </w:r>
            <w:r>
              <w:br/>
            </w:r>
            <w:r>
              <w:rPr>
                <w:rFonts w:ascii="Times New Roman"/>
                <w:b w:val="false"/>
                <w:i w:val="false"/>
                <w:color w:val="000000"/>
                <w:sz w:val="20"/>
              </w:rPr>
              <w:t xml:space="preserve">
5-74-66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селосы. Азаматтарды қабылдау кестесі: Ишимское селосы - күн сайын сағат 10.00-ден 18.00-ге дейін, Монастырка селосы – күн сайын сағат 10.00-ден 18.00-ге дейін, Қазақстан селосы – күн сайын сағат 10.00-ден 18.00-ге дейін, </w:t>
            </w:r>
            <w:r>
              <w:br/>
            </w:r>
            <w:r>
              <w:rPr>
                <w:rFonts w:ascii="Times New Roman"/>
                <w:b w:val="false"/>
                <w:i w:val="false"/>
                <w:color w:val="000000"/>
                <w:sz w:val="20"/>
              </w:rPr>
              <w:t xml:space="preserve">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5-13-52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селосы. Азаматтарды қабылдау кестесі: сәрсенбі </w:t>
            </w:r>
            <w:r>
              <w:br/>
            </w:r>
            <w:r>
              <w:rPr>
                <w:rFonts w:ascii="Times New Roman"/>
                <w:b w:val="false"/>
                <w:i w:val="false"/>
                <w:color w:val="000000"/>
                <w:sz w:val="20"/>
              </w:rPr>
              <w:t xml:space="preserve">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9-46-83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Калининское  округ  селолық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Моховое селосы. Азаматтарды қабылдау кестесі: Моховое  селосы - сәрсенбі сағат 18.00-ден 19.00-ге дейін, Калининское селосы - дүйсенбі сағат 16.00-ден 17.00-ге дейін, Қалмақкөл селосы - дүйсенбі сағат 16.00-ден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9-53-22, 9-35-40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Азаматтарды қабылдау кестесі: сәрсенбі, жұма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9-71-94, </w:t>
            </w:r>
            <w:r>
              <w:br/>
            </w:r>
            <w:r>
              <w:rPr>
                <w:rFonts w:ascii="Times New Roman"/>
                <w:b w:val="false"/>
                <w:i w:val="false"/>
                <w:color w:val="000000"/>
                <w:sz w:val="20"/>
              </w:rPr>
              <w:t xml:space="preserve">
9-71-32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Қызылсай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Кировское селосы. Азаматтарды қабылдау кестесі: дүйсенбі сағат 14.00-ден 16.00-ге дейін, жұма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9-33-71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округ селолық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селосы. Азаматтарды қабылдау кестесі: сейсенбі, сәрсенбі сағат 15.00-ден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9-61-16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Азаматтарды қабылдау кестесі: дүйсенбі сағат 14.30-ден 16.30-ға дейін, сейсенбі, сәрсенбі, бейсенбі, жұма сағат 10.00-ден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p>
          <w:p>
            <w:pPr>
              <w:spacing w:after="20"/>
              <w:ind w:left="20"/>
              <w:jc w:val="both"/>
            </w:pPr>
            <w:r>
              <w:rPr>
                <w:rFonts w:ascii="Times New Roman"/>
                <w:b w:val="false"/>
                <w:i w:val="false"/>
                <w:color w:val="000000"/>
                <w:sz w:val="20"/>
              </w:rPr>
              <w:t xml:space="preserve">9-81-71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селосы. Азаматтарды қабылдау кестесі: Тарасовка селосы – сәрсенбі, жұма сағат 10.00-ден 17.00-ге дейін, Қазақ селосы – бейсенбі сағат 10.00-ден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9-72-16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селосы. Азаматтарды қабылдау кестесі: дүйсенбі сағат 10.30-ден 16.30-ға дейін, сейсенбі, сәрсенбі, бейсенбі, жұма сағат 10.00-ден 16.00-ге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3-54-40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Азаматтарды қабылдау кестесі: сәрсенбі сағат 10.00-ден 13.00-ге дейін, жұма сағат  10.00-ден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w:t>
            </w:r>
            <w:r>
              <w:br/>
            </w:r>
            <w:r>
              <w:rPr>
                <w:rFonts w:ascii="Times New Roman"/>
                <w:b w:val="false"/>
                <w:i w:val="false"/>
                <w:color w:val="000000"/>
                <w:sz w:val="20"/>
              </w:rPr>
              <w:t xml:space="preserve">
9-43-48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32. Азаматтарды қабылдау кестесі: айдың бірінші сейсенбісі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9-13-90, </w:t>
            </w:r>
            <w:r>
              <w:br/>
            </w:r>
            <w:r>
              <w:rPr>
                <w:rFonts w:ascii="Times New Roman"/>
                <w:b w:val="false"/>
                <w:i w:val="false"/>
                <w:color w:val="000000"/>
                <w:sz w:val="20"/>
              </w:rPr>
              <w:t xml:space="preserve">
9-14-40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селосы. Азаматтарды қабылдау кестесі: айдың бірінші сейсенбісі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95-2-01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селосы. Азаматтарды қабылдау кестесі: айдың бірінші сейсенбісі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93-5-89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атындағы село. Азаматтарды қабылдау кестесі: сейсенбі, бейсенбі, жұма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93-7-02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селосы. Азаматтарды қабылдау кестесі: сейсенбі, жұма, апта сайын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97-5-18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селосы. Азаматтарды қабылдау кестесі: айдың бірінші жұмасы сағат 14.00-ден 16.00-ге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93-1-29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Жаңадала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Тасты-Талды селосы. Азаматтарды қабылдау кестесі: айдың бірінші дүйсенбісі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96-2-86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p>
          <w:p>
            <w:pPr>
              <w:spacing w:after="20"/>
              <w:ind w:left="20"/>
              <w:jc w:val="both"/>
            </w:pPr>
            <w:r>
              <w:rPr>
                <w:rFonts w:ascii="Times New Roman"/>
                <w:b w:val="false"/>
                <w:i w:val="false"/>
                <w:color w:val="000000"/>
                <w:sz w:val="20"/>
              </w:rPr>
              <w:t xml:space="preserve">Зерноградское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селосы. Азаматтарды қабылдау кестесі: дүйсенбі, сейсенбі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96-3-73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атындағы село. Азаматтарды қабылдау кестесі: дүйсенбі, сәрсенбі сағат 9.00-ден 13.00-ге дейін Жарқайың ауданы, Донское селосы. Азаматтарды қабылдау кестесі: сейсенбі, бейсенбі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93-4-73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селосы. Азаматтарды қабылдау кестесі: сейсенбі, бейсенбі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9-10-84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селосы. Азаматтарды қабылдау кестесі: айдың бірінші сейсенбісі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95-2-70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селосы. Азаматтарды қабылдау кестесі: сейсенбі, жұма апта сайын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95-2-68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селосы. Азаматтарды қабылдау кестесі: айдың бірінші сәрсенбісі сағат 15.00-ден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98-2-57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селосы. Азаматтарды қабылдау кестесі: айдың екінші сәрсенбісі, жұмасы,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9-17-96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селосы. Азаматтарды қабылдау кестесі: айдың бірінші сәрсенбісі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99-4-33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селосы. Азаматтарды қабылдау кестесі: айдың әрбір сейсенбісі сағат 17.00-ден 18.30-ге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95-4-67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селосы. Азаматтарды қабылдау кестесі: айдың әрбір сейсенбісі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93-2-71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селосы. Азаматтарды қабылдау кестесі: айдың бірінші дүйсенбісі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99-4-13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селосы. Азаматтарды қабылдау кестесі: айдың бірінші дүйсенбісі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w:t>
            </w:r>
            <w:r>
              <w:br/>
            </w:r>
            <w:r>
              <w:rPr>
                <w:rFonts w:ascii="Times New Roman"/>
                <w:b w:val="false"/>
                <w:i w:val="false"/>
                <w:color w:val="000000"/>
                <w:sz w:val="20"/>
              </w:rPr>
              <w:t xml:space="preserve">
31-0-30 </w:t>
            </w:r>
          </w:p>
        </w:tc>
      </w:tr>
      <w:tr>
        <w:trPr>
          <w:trHeight w:val="3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селосы. Азаматтарды қабылдау кестесі: сәрсенбі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3-75-40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Алтынсарин көшесі, 9. Азаматтарды қабылдау кестесі: сәрсенбі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3-56-50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Бұлақ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Еленовка селосы, Абылайхан көшесі, 36. Азаматтарды қабылдау кестесі: дүйсенбі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3-85-18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Азаматтарды қабылдау кестесі: дүйсенбі, сейсенбі, сәрсенбі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3-44-03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Байтерек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Бәйтерек селосы, Центральная көшесі,1. Азаматтарды қабылдау кестесі: дүйсенбі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2-61-91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селосы, Мир көшесі. Азаматтарды қабылдау кестесі: дүйсенбі, сәрсенбі, жұма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2-31-17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селосы. Азаматтарды қабылдау кестесі: дүйсенбі, сәрсенбі, жұма сағат 11.00-ден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2-71-17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48. </w:t>
            </w:r>
            <w:r>
              <w:br/>
            </w:r>
            <w:r>
              <w:rPr>
                <w:rFonts w:ascii="Times New Roman"/>
                <w:b w:val="false"/>
                <w:i w:val="false"/>
                <w:color w:val="000000"/>
                <w:sz w:val="20"/>
              </w:rPr>
              <w:t xml:space="preserve">
Азаматтарды қабылдау кестесі: дүйсенбі, бейсенбі сағат 11.00-ден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2-24-40, </w:t>
            </w:r>
            <w:r>
              <w:br/>
            </w:r>
            <w:r>
              <w:rPr>
                <w:rFonts w:ascii="Times New Roman"/>
                <w:b w:val="false"/>
                <w:i w:val="false"/>
                <w:color w:val="000000"/>
                <w:sz w:val="20"/>
              </w:rPr>
              <w:t xml:space="preserve">
2-13-56, </w:t>
            </w:r>
            <w:r>
              <w:br/>
            </w:r>
            <w:r>
              <w:rPr>
                <w:rFonts w:ascii="Times New Roman"/>
                <w:b w:val="false"/>
                <w:i w:val="false"/>
                <w:color w:val="000000"/>
                <w:sz w:val="20"/>
              </w:rPr>
              <w:t xml:space="preserve">
2-12-06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селосы. Азаматтарды қабылдау кестесі: дүйсенбі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3-73-35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атындағы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селосы. Азаматтарды қабылдау кестесі: дүйсенбі, сәрсенбі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3-71-85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селосы. Азаматтарды қабылдау кестесі: күн сайын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3-45-98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Сарыөзек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Ақан селосы. Азаматтарды қабылдау кестесі: дүйсенбі, сейсенбі, сәрсенбі, бейсенбі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3-83-34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Самарбай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Молодежное селосы, Кошевой көшесі. Азаматтарды қабылдау кестесі: дүйсенбі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3-41-92, </w:t>
            </w:r>
            <w:r>
              <w:br/>
            </w:r>
            <w:r>
              <w:rPr>
                <w:rFonts w:ascii="Times New Roman"/>
                <w:b w:val="false"/>
                <w:i w:val="false"/>
                <w:color w:val="000000"/>
                <w:sz w:val="20"/>
              </w:rPr>
              <w:t xml:space="preserve">
3-41-99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селосы, Целинная көшесі. Азаматтарды қабылдау кестесі: күн сайын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3-34-17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Күсеп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Куропаткино селосы, Целинная көшесі. Азаматтарды қабылдау кестесі: күн сайын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3-36-38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селосы. Азаматтарды қабылдау кестесі: дүйсенбі, бейсенбі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3-44-04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Қызылсая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 Қызылсая селосы. Азаматтарды қабылдау кестесі: сәрсенбі, жұма </w:t>
            </w:r>
            <w:r>
              <w:br/>
            </w:r>
            <w:r>
              <w:rPr>
                <w:rFonts w:ascii="Times New Roman"/>
                <w:b w:val="false"/>
                <w:i w:val="false"/>
                <w:color w:val="000000"/>
                <w:sz w:val="20"/>
              </w:rPr>
              <w:t xml:space="preserve">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3-43-95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Қазотын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Раздольное селосы. Азаматтарды қабылдау кестесі: дүйсенбі </w:t>
            </w:r>
            <w:r>
              <w:br/>
            </w:r>
            <w:r>
              <w:rPr>
                <w:rFonts w:ascii="Times New Roman"/>
                <w:b w:val="false"/>
                <w:i w:val="false"/>
                <w:color w:val="000000"/>
                <w:sz w:val="20"/>
              </w:rPr>
              <w:t xml:space="preserve">
сағат 9.00-ден 16.00-ге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3-37-77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селосы. Азаматтарды қабылдау кестесі: дүйсенбі сағат 10.00-ден 12.00-ге дейін, сәрсенбі сағат 14.00-ден 16.00-ге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2-82-49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Қарауыл Қанай би атындағы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Қанай би селосы. Азаматтарды қабылдау кестесі: дүйсенбі, сәрсенбі, жұма сағат 11.00-ден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2-72-66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селосы. Азаматтарды қабылдау кестесі: дүйсенбі сағат 10.00-ден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2-53-85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селосы. Азаматтарды қабылдау кестесі: сейсенбі, бейсенбі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2-72-85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селосы, Советская көшесі. Азаматтарды қабылдау кестесі: дүйсенбі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2-52-67, </w:t>
            </w:r>
            <w:r>
              <w:br/>
            </w:r>
            <w:r>
              <w:rPr>
                <w:rFonts w:ascii="Times New Roman"/>
                <w:b w:val="false"/>
                <w:i w:val="false"/>
                <w:color w:val="000000"/>
                <w:sz w:val="20"/>
              </w:rPr>
              <w:t xml:space="preserve">
2-51-69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селосы. Азаматтарды қабылдау кестесі: дүйсенбі, сәрсенбі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w:t>
            </w:r>
            <w:r>
              <w:br/>
            </w:r>
            <w:r>
              <w:rPr>
                <w:rFonts w:ascii="Times New Roman"/>
                <w:b w:val="false"/>
                <w:i w:val="false"/>
                <w:color w:val="000000"/>
                <w:sz w:val="20"/>
              </w:rPr>
              <w:t xml:space="preserve">
2-41-73, </w:t>
            </w:r>
            <w:r>
              <w:br/>
            </w:r>
            <w:r>
              <w:rPr>
                <w:rFonts w:ascii="Times New Roman"/>
                <w:b w:val="false"/>
                <w:i w:val="false"/>
                <w:color w:val="000000"/>
                <w:sz w:val="20"/>
              </w:rPr>
              <w:t xml:space="preserve">
2-41-22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Күмісбеков көшесі, 36. Азаматтарды қабылдау кестесі: сәрсенбі, </w:t>
            </w:r>
            <w:r>
              <w:br/>
            </w:r>
            <w:r>
              <w:rPr>
                <w:rFonts w:ascii="Times New Roman"/>
                <w:b w:val="false"/>
                <w:i w:val="false"/>
                <w:color w:val="000000"/>
                <w:sz w:val="20"/>
              </w:rPr>
              <w:t xml:space="preserve">
бейсенбі, жұма сағат 10.00-ден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2-15-60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селосы. Азаматтарды қабылдау кестесі: сәрсенбі, бейсенбі, жұма сағат 10.00-ден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3-66-10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селосы. Азаматтарды қабылдау кестесі: сәрсенбі, бейсенбі, жұма сағат 10.00-ден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4-26-53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селосы. Азаматтарды қабылдау кестесі: сәрсенбі, бейсенбі, жұма сағат 10.00-ден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3-36-10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селосы. Азаматтарды қабылдау кестесі: сәрсенбі, бейсенбі, жұма сағат 10.00-ден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4-36-10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селосы. Азаматтарды қабылдау кестесі: сәрсенбі, бейсенбі, жұма сағат 10.00-ден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4-16-01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селосы. Азаматтарды қабылдау кестесі: сәрсенбі, бейсенбі, жұма сағат 10.00-ден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4-46-10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селосы. Азаматтарды қабылдау кестесі: сәрсенбі, бейсенбі, жұма сағат 10.00-ден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4-56-14 </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119. Азаматтарды қабылдау кестесі: сейсенбі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9-12-30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селосы. Азаматтарды қабылдау кестесі: сәрсенбі сағат 10.00-ден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9-51-99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селосы. Азаматтарды қабылдау кестесі: сейсенбі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9-45-24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Бірлік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Красная поляна селосы. Азаматтарды қабылдау кестесі: сейсенбі, сәрсенбі, бейсенбі, жұма сағат 9.30-ден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9-32-47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селосы. Азаматтарды қабылдау кестесі: сәрсенбі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9-53-75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селосы.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9-42-41 </w:t>
            </w:r>
            <w:r>
              <w:br/>
            </w:r>
            <w:r>
              <w:rPr>
                <w:rFonts w:ascii="Times New Roman"/>
                <w:b w:val="false"/>
                <w:i w:val="false"/>
                <w:color w:val="000000"/>
                <w:sz w:val="20"/>
              </w:rPr>
              <w:t xml:space="preserve">
9-43-35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Жамбыл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Приозерное селосы. Азаматтарды қабылдау кестесі: дүйсенбі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9-76-35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селосы. Азаматтарды қабылдау кестесі: дүйсенбі, сәрсенбі, жұма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9-62-35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селосы. Азаматтарды қабылдау кестесі: дүйсенбі, жұма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9-75-35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ауылы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селосы. Азаматтарды қабылдау кестесі: сәрсенбі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w:t>
            </w:r>
            <w:r>
              <w:br/>
            </w:r>
            <w:r>
              <w:rPr>
                <w:rFonts w:ascii="Times New Roman"/>
                <w:b w:val="false"/>
                <w:i w:val="false"/>
                <w:color w:val="000000"/>
                <w:sz w:val="20"/>
              </w:rPr>
              <w:t xml:space="preserve">
9-34-35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селосы. Азаматтарды қабылдау кестесі: сәрсенбі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9-72-35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Новоникольское селосы. Азаматтарды қабылдау кестесі: сейсенбі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9-57-35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 Азаматтарды қабылдау кестесі: сәрсенбі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9-35-35 </w:t>
            </w:r>
            <w:r>
              <w:br/>
            </w:r>
            <w:r>
              <w:rPr>
                <w:rFonts w:ascii="Times New Roman"/>
                <w:b w:val="false"/>
                <w:i w:val="false"/>
                <w:color w:val="000000"/>
                <w:sz w:val="20"/>
              </w:rPr>
              <w:t xml:space="preserve">
9-38-13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селосы. Азаматтарды қабылдау кестесі: күн сайын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9-47-49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Широкое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Богородка селосы. Азаматтарды қабылдау кестесі: күн сайын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9-54-95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ауылдық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бейсенбі сағат 14.30-ден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3-12-01 3-11-69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селосы. Азаматтарды қабылдау кестесі: жұма сағат 15.00-ден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9-62-24 </w:t>
            </w:r>
            <w:r>
              <w:br/>
            </w:r>
            <w:r>
              <w:rPr>
                <w:rFonts w:ascii="Times New Roman"/>
                <w:b w:val="false"/>
                <w:i w:val="false"/>
                <w:color w:val="000000"/>
                <w:sz w:val="20"/>
              </w:rPr>
              <w:t xml:space="preserve">
9-62-25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ауылы. Азаматтарды қабылдау кестесі: бейсенбі сағат 15.00-ден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9-14-53 </w:t>
            </w:r>
            <w:r>
              <w:br/>
            </w:r>
            <w:r>
              <w:rPr>
                <w:rFonts w:ascii="Times New Roman"/>
                <w:b w:val="false"/>
                <w:i w:val="false"/>
                <w:color w:val="000000"/>
                <w:sz w:val="20"/>
              </w:rPr>
              <w:t xml:space="preserve">
9-17-45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ауылы. Азаматтарды қабылдау кестесі: жұма сағат 9.00-ден 17.00-ге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4-18-25 4-16-25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Қосшы селосы. Азаматтарды қабылдау кестесі: бейсенбі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9-96-19 </w:t>
            </w:r>
            <w:r>
              <w:br/>
            </w:r>
            <w:r>
              <w:rPr>
                <w:rFonts w:ascii="Times New Roman"/>
                <w:b w:val="false"/>
                <w:i w:val="false"/>
                <w:color w:val="000000"/>
                <w:sz w:val="20"/>
              </w:rPr>
              <w:t xml:space="preserve">
9-92-25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селосы. Азаматтарды қабылдау кестесі: сейсенбі, бейсенбі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2-11-56 </w:t>
            </w:r>
            <w:r>
              <w:br/>
            </w:r>
            <w:r>
              <w:rPr>
                <w:rFonts w:ascii="Times New Roman"/>
                <w:b w:val="false"/>
                <w:i w:val="false"/>
                <w:color w:val="000000"/>
                <w:sz w:val="20"/>
              </w:rPr>
              <w:t xml:space="preserve">
2-11-60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Красноярское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Жалғызқұдық селосы. Азаматтарды қабылдау кестесі: жұма сағат 9.00-ден 18.00-ге дейін, </w:t>
            </w:r>
            <w:r>
              <w:br/>
            </w:r>
            <w:r>
              <w:rPr>
                <w:rFonts w:ascii="Times New Roman"/>
                <w:b w:val="false"/>
                <w:i w:val="false"/>
                <w:color w:val="000000"/>
                <w:sz w:val="20"/>
              </w:rPr>
              <w:t xml:space="preserve">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3-52-25 </w:t>
            </w:r>
            <w:r>
              <w:br/>
            </w:r>
            <w:r>
              <w:rPr>
                <w:rFonts w:ascii="Times New Roman"/>
                <w:b w:val="false"/>
                <w:i w:val="false"/>
                <w:color w:val="000000"/>
                <w:sz w:val="20"/>
              </w:rPr>
              <w:t xml:space="preserve">
3-53-25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селосы. Азаматтарды қабылдау кестесі: күн сайын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3-26-39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селосы. Азаматтарды қабылдау кестесі: бейсенбі, жұма </w:t>
            </w:r>
            <w:r>
              <w:br/>
            </w:r>
            <w:r>
              <w:rPr>
                <w:rFonts w:ascii="Times New Roman"/>
                <w:b w:val="false"/>
                <w:i w:val="false"/>
                <w:color w:val="000000"/>
                <w:sz w:val="20"/>
              </w:rPr>
              <w:t xml:space="preserve">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9-32-25 </w:t>
            </w:r>
            <w:r>
              <w:br/>
            </w:r>
            <w:r>
              <w:rPr>
                <w:rFonts w:ascii="Times New Roman"/>
                <w:b w:val="false"/>
                <w:i w:val="false"/>
                <w:color w:val="000000"/>
                <w:sz w:val="20"/>
              </w:rPr>
              <w:t xml:space="preserve">
9-33-33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селосы. Азаматтарды қабылдау кестесі: сейсенбі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4-12-25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селосы. </w:t>
            </w:r>
            <w:r>
              <w:br/>
            </w:r>
            <w:r>
              <w:rPr>
                <w:rFonts w:ascii="Times New Roman"/>
                <w:b w:val="false"/>
                <w:i w:val="false"/>
                <w:color w:val="000000"/>
                <w:sz w:val="20"/>
              </w:rPr>
              <w:t xml:space="preserve">
Азаматтарды қабылдау кестесі: сейсенбі </w:t>
            </w:r>
            <w:r>
              <w:br/>
            </w:r>
            <w:r>
              <w:rPr>
                <w:rFonts w:ascii="Times New Roman"/>
                <w:b w:val="false"/>
                <w:i w:val="false"/>
                <w:color w:val="000000"/>
                <w:sz w:val="20"/>
              </w:rPr>
              <w:t xml:space="preserve">
сағат 10.00-ден 12.00-ге дейін, жұма сағат 14.00-ден 16.00-ге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3-42-25, </w:t>
            </w:r>
            <w:r>
              <w:br/>
            </w:r>
            <w:r>
              <w:rPr>
                <w:rFonts w:ascii="Times New Roman"/>
                <w:b w:val="false"/>
                <w:i w:val="false"/>
                <w:color w:val="000000"/>
                <w:sz w:val="20"/>
              </w:rPr>
              <w:t xml:space="preserve">
3-43-32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селосы. Азаматтарды қабылдау кестесі: дүйсенбі </w:t>
            </w:r>
            <w:r>
              <w:br/>
            </w:r>
            <w:r>
              <w:rPr>
                <w:rFonts w:ascii="Times New Roman"/>
                <w:b w:val="false"/>
                <w:i w:val="false"/>
                <w:color w:val="000000"/>
                <w:sz w:val="20"/>
              </w:rPr>
              <w:t xml:space="preserve">
сағат 15.00-ден 18.00-ге дейін, сәрсенбі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3-22-25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селосы. Азаматтарды қабылдау кестесі: жұма сағат 9.00-ден 15.00-ге дейін, </w:t>
            </w:r>
            <w:r>
              <w:br/>
            </w:r>
            <w:r>
              <w:rPr>
                <w:rFonts w:ascii="Times New Roman"/>
                <w:b w:val="false"/>
                <w:i w:val="false"/>
                <w:color w:val="000000"/>
                <w:sz w:val="20"/>
              </w:rPr>
              <w:t xml:space="preserve">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3-74-25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селосы. Азаматтарды қабылдау кестесі: сәрсенбі сағат 10.00-ден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3-82-25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ауылдық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ауылы. Азаматтарды қабылдау  кестесі: бейсенбі сағат 15.00-ден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9-52-22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селосы. Азаматтарды қабылдау кестесі: бейсенбі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3-62-25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селосы. </w:t>
            </w:r>
            <w:r>
              <w:br/>
            </w:r>
            <w:r>
              <w:rPr>
                <w:rFonts w:ascii="Times New Roman"/>
                <w:b w:val="false"/>
                <w:i w:val="false"/>
                <w:color w:val="000000"/>
                <w:sz w:val="20"/>
              </w:rPr>
              <w:t xml:space="preserve">
Азаматтарды қабылдау кестесі: жұма сағат 15.00-ден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9-64-19 </w:t>
            </w:r>
          </w:p>
        </w:tc>
      </w:tr>
      <w:tr>
        <w:trPr>
          <w:trHeight w:val="190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Шалқар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Егіндікөл  селосы. Азаматтарды қабылдау кестесі: күн сайын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w:t>
            </w:r>
            <w:r>
              <w:br/>
            </w:r>
            <w:r>
              <w:rPr>
                <w:rFonts w:ascii="Times New Roman"/>
                <w:b w:val="false"/>
                <w:i w:val="false"/>
                <w:color w:val="000000"/>
                <w:sz w:val="20"/>
              </w:rPr>
              <w:t xml:space="preserve">
3-92-25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селосы, Әуезов көшесі, 46. </w:t>
            </w:r>
            <w:r>
              <w:br/>
            </w:r>
            <w:r>
              <w:rPr>
                <w:rFonts w:ascii="Times New Roman"/>
                <w:b w:val="false"/>
                <w:i w:val="false"/>
                <w:color w:val="000000"/>
                <w:sz w:val="20"/>
              </w:rPr>
              <w:t xml:space="preserve">
Азаматтарды қабылдау кестесі: сәрсенбі сағат 14.00-ден 15.00-ге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2-43-44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ауылдық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ауылы. Азаматтарды қабылдау кестесі: сәрсенбі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2-71-53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селосы, Мир көшесі, 12. Азаматтарды қабылдау кестесі: сәрсенбі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3-30-18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Абай көшесі, 9. Азаматтарды қабылдау кестесі: бейсенбі сағат 15.00-ден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2-75-13, </w:t>
            </w:r>
            <w:r>
              <w:br/>
            </w:r>
            <w:r>
              <w:rPr>
                <w:rFonts w:ascii="Times New Roman"/>
                <w:b w:val="false"/>
                <w:i w:val="false"/>
                <w:color w:val="000000"/>
                <w:sz w:val="20"/>
              </w:rPr>
              <w:t xml:space="preserve">
2-75-14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Казциковка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Бектау селосы, Гагарин көшесі, 5. Азаматтарды қабылдау кестесі: сәрсенбі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2-53-41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Юбилейная көшесі, 10/3. Азаматтарды қабылдау кестесі: дүйсенбі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2-30-12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селосы,   Почтовая көшесі, 10. </w:t>
            </w:r>
            <w:r>
              <w:br/>
            </w:r>
            <w:r>
              <w:rPr>
                <w:rFonts w:ascii="Times New Roman"/>
                <w:b w:val="false"/>
                <w:i w:val="false"/>
                <w:color w:val="000000"/>
                <w:sz w:val="20"/>
              </w:rPr>
              <w:t xml:space="preserve">
Азаматтарды қабылдау кестесі: сәрсенбі, жұма сағат 10.00-ден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2-46-35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селосы,   Ленин көшесі, 18. </w:t>
            </w:r>
            <w:r>
              <w:br/>
            </w:r>
            <w:r>
              <w:rPr>
                <w:rFonts w:ascii="Times New Roman"/>
                <w:b w:val="false"/>
                <w:i w:val="false"/>
                <w:color w:val="000000"/>
                <w:sz w:val="20"/>
              </w:rPr>
              <w:t xml:space="preserve">
Азаматтарды қабылдау кестесі: сәрсенбі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2-55-43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селосы, Жамбыл көшесі, 23/А. Азаматтарды қабылдау кестесі: сейсенбі, жұма сағат 9.00-ден 13.00-ге дейін,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2-64-35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селосы. Азаматтарды қабылдау кестесі: дүйсенбі сағат 14.00-ден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2-45-35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селосы, Ш.Уәлиханов көшесі, 8 Азаматтарды қабылдау кестесі: сәрсенбі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2-57-16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33. Азаматтарды қабылдау кестесі: сәрсенбі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2-20-80, </w:t>
            </w:r>
            <w:r>
              <w:br/>
            </w:r>
            <w:r>
              <w:rPr>
                <w:rFonts w:ascii="Times New Roman"/>
                <w:b w:val="false"/>
                <w:i w:val="false"/>
                <w:color w:val="000000"/>
                <w:sz w:val="20"/>
              </w:rPr>
              <w:t xml:space="preserve">
2-15-42, </w:t>
            </w:r>
            <w:r>
              <w:br/>
            </w:r>
            <w:r>
              <w:rPr>
                <w:rFonts w:ascii="Times New Roman"/>
                <w:b w:val="false"/>
                <w:i w:val="false"/>
                <w:color w:val="000000"/>
                <w:sz w:val="20"/>
              </w:rPr>
              <w:t xml:space="preserve">
2-27-67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Абылайхан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Қызылағаш селосы, Н.Көбенов көшесі, 22. Азаматтарды қабылдау кестесі: сейсенбі, бейсенбі сағат 15.00-ден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9-51-38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ауылдық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ауылы, Школьная көшесі, 26. Азаматтарды қабылдау кестесі: дүйсенбі, сәрсенбі, жұма сағат 9.00-ден 11.00-ге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9-61-18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Кенесары көшесі, 26. Азаматтарды қабылдау кестесі: сәрсенбі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7-28-10, </w:t>
            </w:r>
            <w:r>
              <w:br/>
            </w:r>
            <w:r>
              <w:rPr>
                <w:rFonts w:ascii="Times New Roman"/>
                <w:b w:val="false"/>
                <w:i w:val="false"/>
                <w:color w:val="000000"/>
                <w:sz w:val="20"/>
              </w:rPr>
              <w:t xml:space="preserve">
7-12-02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селосы. Октябрьская көшесі. Азаматтарды қабылдау кестесі: сейсенбі, сәрсенбі, бейсенбі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9-74-31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селосы. Азаматтарды қабылдау кестесі: сәрсенбі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7-43-46, </w:t>
            </w:r>
            <w:r>
              <w:br/>
            </w:r>
            <w:r>
              <w:rPr>
                <w:rFonts w:ascii="Times New Roman"/>
                <w:b w:val="false"/>
                <w:i w:val="false"/>
                <w:color w:val="000000"/>
                <w:sz w:val="20"/>
              </w:rPr>
              <w:t xml:space="preserve">
7-44-51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селосы, Центральная көшесі. Азаматтарды қабылдау кестесі: күн сайын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9-45-32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селосы, Ленин көшесі, 34. </w:t>
            </w:r>
            <w:r>
              <w:br/>
            </w:r>
            <w:r>
              <w:rPr>
                <w:rFonts w:ascii="Times New Roman"/>
                <w:b w:val="false"/>
                <w:i w:val="false"/>
                <w:color w:val="000000"/>
                <w:sz w:val="20"/>
              </w:rPr>
              <w:t xml:space="preserve">
Азаматтарды қабылдау кестесі: сейсенбі, бейсенбі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9-12-60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селосы, Мир кошесі, 145. Азаматтарды қабылдау кестесі: күн сайын сағат 14.00-ден 17.00-ге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9-32-33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батыр селосы, Уәлиханов көшесі Азаматтарды қабылдау кестесі: күн сайын сағат 9.00-ден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9-84-45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селолық округ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селосы, Ленин көшесі. Азаматтарды қабылдау кестесі: сәрсенбі, жұма </w:t>
            </w:r>
            <w:r>
              <w:br/>
            </w:r>
            <w:r>
              <w:rPr>
                <w:rFonts w:ascii="Times New Roman"/>
                <w:b w:val="false"/>
                <w:i w:val="false"/>
                <w:color w:val="000000"/>
                <w:sz w:val="20"/>
              </w:rPr>
              <w:t xml:space="preserve">
сағат 10.00-ден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9-34-42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селолық округ әкімінің аппараты» </w:t>
            </w:r>
            <w:r>
              <w:br/>
            </w:r>
            <w:r>
              <w:rPr>
                <w:rFonts w:ascii="Times New Roman"/>
                <w:b w:val="false"/>
                <w:i w:val="false"/>
                <w:color w:val="000000"/>
                <w:sz w:val="20"/>
              </w:rPr>
              <w:t xml:space="preserve">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селосы, Мир көшесі, 9. Азаматтарды қабылдау кестесі: сейсенбі, сәрсенбі, жұма сағат 9.00-ден 13.00-ге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w:t>
            </w:r>
            <w:r>
              <w:br/>
            </w:r>
            <w:r>
              <w:rPr>
                <w:rFonts w:ascii="Times New Roman"/>
                <w:b w:val="false"/>
                <w:i w:val="false"/>
                <w:color w:val="000000"/>
                <w:sz w:val="20"/>
              </w:rPr>
              <w:t xml:space="preserve">
9-21-25 </w:t>
            </w:r>
          </w:p>
        </w:tc>
      </w:tr>
      <w:tr>
        <w:trPr>
          <w:trHeight w:val="19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селолық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Советская көшесі, 3. Азаматтарды қабылдау кестесі: сейсенбі </w:t>
            </w:r>
            <w:r>
              <w:br/>
            </w:r>
            <w:r>
              <w:rPr>
                <w:rFonts w:ascii="Times New Roman"/>
                <w:b w:val="false"/>
                <w:i w:val="false"/>
                <w:color w:val="000000"/>
                <w:sz w:val="20"/>
              </w:rPr>
              <w:t xml:space="preserve">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40-34-71, </w:t>
            </w:r>
            <w:r>
              <w:br/>
            </w:r>
            <w:r>
              <w:rPr>
                <w:rFonts w:ascii="Times New Roman"/>
                <w:b w:val="false"/>
                <w:i w:val="false"/>
                <w:color w:val="000000"/>
                <w:sz w:val="20"/>
              </w:rPr>
              <w:t xml:space="preserve">
40-39-90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Первомайская көшесі, 4. Азаматтарды қабылдау кестесі: сейсенбі, бейсенбі, сенбі сағат 10.00-ден 12.00-ге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44-00-03, </w:t>
            </w:r>
            <w:r>
              <w:br/>
            </w:r>
            <w:r>
              <w:rPr>
                <w:rFonts w:ascii="Times New Roman"/>
                <w:b w:val="false"/>
                <w:i w:val="false"/>
                <w:color w:val="000000"/>
                <w:sz w:val="20"/>
              </w:rPr>
              <w:t xml:space="preserve">
44-01-20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Нәбиев көшесі, 26. Азаматтарды қабылдау кестесі: сейсенбі, жұма сағат 9.00-ден 18.00-ге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5-80-88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Мир көшесі, 10. Азаматтарды қабылдау кестесі: сейсенбі, бейсенбі сағат 9.00-ден 16.00-ге дейін, үзіліс сағат 13.00-ден 14.00-ге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4-34-68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Красноармейская көшесі, 15. Азаматтарды қабылдау кестесі: сәрсенбі сағат 15.00-ден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7-17-33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Ленин көшесі, 24. Азаматтарды қабылдау кестесі: сәрсенбі сағат 15.00-ден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w:t>
            </w:r>
            <w:r>
              <w:br/>
            </w:r>
            <w:r>
              <w:rPr>
                <w:rFonts w:ascii="Times New Roman"/>
                <w:b w:val="false"/>
                <w:i w:val="false"/>
                <w:color w:val="000000"/>
                <w:sz w:val="20"/>
              </w:rPr>
              <w:t xml:space="preserve">
4-21-16 </w:t>
            </w:r>
          </w:p>
        </w:tc>
      </w:tr>
      <w:tr>
        <w:trPr>
          <w:trHeight w:val="45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әкімінің аппараты» мемлекеттік мекемесі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1 мөлтекаудан, 21 үй. Азаматтарды қабылдау кестесі: сейсенбі, сәрсенбі сағат 16.00-ден 18.00-ге дейін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5-12-62 </w:t>
            </w:r>
          </w:p>
        </w:tc>
      </w:tr>
    </w:tbl>
    <w:bookmarkStart w:name="z14"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Ақмола облысының аудандары, Көкшетау және Степногорск қалалары әкім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715"/>
        <w:gridCol w:w="1498"/>
        <w:gridCol w:w="3756"/>
        <w:gridCol w:w="6399"/>
      </w:tblGrid>
      <w:tr>
        <w:trPr>
          <w:trHeight w:val="16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әкім аппараттарының атаулары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аудан (қала) әкімдерінің азаматтарды қабылдау уақыты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ндық </w:t>
            </w:r>
            <w:r>
              <w:br/>
            </w:r>
            <w:r>
              <w:rPr>
                <w:rFonts w:ascii="Times New Roman"/>
                <w:b w:val="false"/>
                <w:i w:val="false"/>
                <w:color w:val="000000"/>
                <w:sz w:val="20"/>
              </w:rPr>
              <w:t xml:space="preserve">
мекен-жайы,веб-сайт </w:t>
            </w:r>
          </w:p>
        </w:tc>
      </w:tr>
      <w:tr>
        <w:trPr>
          <w:trHeight w:val="19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w:t>
            </w:r>
            <w:r>
              <w:rPr>
                <w:rFonts w:ascii="Times New Roman"/>
                <w:b w:val="false"/>
                <w:i/>
                <w:color w:val="000000"/>
                <w:sz w:val="20"/>
              </w:rPr>
              <w:t xml:space="preserve">, </w:t>
            </w:r>
            <w:r>
              <w:rPr>
                <w:rFonts w:ascii="Times New Roman"/>
                <w:b w:val="false"/>
                <w:i w:val="false"/>
                <w:color w:val="000000"/>
                <w:sz w:val="20"/>
              </w:rPr>
              <w:t xml:space="preserve">10. Азаматтарды қабылдау кестесі: әр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8(71638)2-27-67,2-02-82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akim.akkol@rambler. </w:t>
            </w:r>
          </w:p>
          <w:p>
            <w:pPr>
              <w:spacing w:after="20"/>
              <w:ind w:left="20"/>
              <w:jc w:val="both"/>
            </w:pPr>
            <w:r>
              <w:rPr>
                <w:rFonts w:ascii="Times New Roman"/>
                <w:b w:val="false"/>
                <w:i w:val="false"/>
                <w:color w:val="000000"/>
                <w:sz w:val="20"/>
              </w:rPr>
              <w:t xml:space="preserve">ru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47.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8(71644)2-11-68,2-10-36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archal_ak@inbox.ru;arshaly_org83@mail.ru </w:t>
            </w:r>
          </w:p>
        </w:tc>
      </w:tr>
      <w:tr>
        <w:trPr>
          <w:trHeight w:val="18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селосы,Әл-Фараби көшесі, 50.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8(71641)2-21-33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Otdel_kadrov_astr@mail.kz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айдың бірінші және үшінші сәрсенбісі сағат 10.00-ден 13.00-ге дейін, жұма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8(71643)2-43-01,2-43-02,2-43-03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inf_atbasar 2008@mail.ru,www.atbasar.online.kz </w:t>
            </w:r>
          </w:p>
        </w:tc>
      </w:tr>
      <w:tr>
        <w:trPr>
          <w:trHeight w:val="19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8(71646)2-12-92,2-11-44,  2-23-44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bulakimat@mail.ru </w:t>
            </w:r>
          </w:p>
        </w:tc>
      </w:tr>
      <w:tr>
        <w:trPr>
          <w:trHeight w:val="19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көшесі, 6.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8(71642)2-11-33,2-11-53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Egin_akm@mail.ru </w:t>
            </w:r>
          </w:p>
        </w:tc>
      </w:tr>
      <w:tr>
        <w:trPr>
          <w:trHeight w:val="19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111.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8(71639)2-11-41,2-15-41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Enbek21@rambler.ru </w:t>
            </w:r>
          </w:p>
        </w:tc>
      </w:tr>
      <w:tr>
        <w:trPr>
          <w:trHeight w:val="18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А.Құнанбаев көшесі, 121.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8(71633)2-21-82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orgotd_erem@mail.kz </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6. Азаматтарды қабылдау кестесі:  сәрсенбі сағат 10.00-ден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8(71647)2-14-74,2-15-65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esilirina@mail.ru,esil_org@mail.kz,www.acmol.kz </w:t>
            </w:r>
          </w:p>
        </w:tc>
      </w:tr>
      <w:tr>
        <w:trPr>
          <w:trHeight w:val="18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сәрсенбі сағат 11.30-ден 13.30-ге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8(71635)2-11-00,  2-14-61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jaksakimat@mail.ru ,www.zhaksy.kz </w:t>
            </w:r>
          </w:p>
        </w:tc>
      </w:tr>
      <w:tr>
        <w:trPr>
          <w:trHeight w:val="19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34.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8(71648)9-15-00,9-10-01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akm-jarkain@bk.ru </w:t>
            </w:r>
          </w:p>
        </w:tc>
      </w:tr>
      <w:tr>
        <w:trPr>
          <w:trHeight w:val="17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ауданы,Зеренді селосы, Мир көшесі, 67. Азаматтарды қабылдау кестесі: дүйсенбі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8(71632)2-12-70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akim_zer@kokshetau.online.kz,akimat_zer@mail.ru </w:t>
            </w:r>
          </w:p>
        </w:tc>
      </w:tr>
      <w:tr>
        <w:trPr>
          <w:trHeight w:val="18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w:t>
            </w:r>
            <w:r>
              <w:rPr>
                <w:rFonts w:ascii="Times New Roman"/>
                <w:b w:val="false"/>
                <w:i/>
                <w:color w:val="000000"/>
                <w:sz w:val="20"/>
              </w:rPr>
              <w:t xml:space="preserve">, </w:t>
            </w:r>
            <w:r>
              <w:rPr>
                <w:rFonts w:ascii="Times New Roman"/>
                <w:b w:val="false"/>
                <w:i w:val="false"/>
                <w:color w:val="000000"/>
                <w:sz w:val="20"/>
              </w:rPr>
              <w:t xml:space="preserve">9.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8(71637)2-11-05,2-13-66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akimat_korg@mail.ru </w:t>
            </w:r>
          </w:p>
        </w:tc>
      </w:tr>
      <w:tr>
        <w:trPr>
          <w:trHeight w:val="18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117. </w:t>
            </w:r>
            <w:r>
              <w:br/>
            </w:r>
            <w:r>
              <w:rPr>
                <w:rFonts w:ascii="Times New Roman"/>
                <w:b w:val="false"/>
                <w:i w:val="false"/>
                <w:color w:val="000000"/>
                <w:sz w:val="20"/>
              </w:rPr>
              <w:t xml:space="preserve">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8(71640)9-17-42,9-12-80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sand_akimat@mail.kz,sandakimat@mail.ru,sand.akmol.kz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8(71651)3-11-02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Apparat-07@mail.ru </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20. Азаматтарды қабылдау кестесі: айдың бірінші сәрсенбісі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8(71631)2-12-13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shortakim@mail.ru </w:t>
            </w:r>
          </w:p>
        </w:tc>
      </w:tr>
      <w:tr>
        <w:trPr>
          <w:trHeight w:val="18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32.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8(71636)4-33-54,4-26-77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raiakm@ </w:t>
            </w:r>
            <w:r>
              <w:br/>
            </w:r>
            <w:r>
              <w:rPr>
                <w:rFonts w:ascii="Times New Roman"/>
                <w:b w:val="false"/>
                <w:i w:val="false"/>
                <w:color w:val="000000"/>
                <w:sz w:val="20"/>
              </w:rPr>
              <w:t xml:space="preserve">
mail.kz ,lieve@kokshetau.online.kz </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Әуезов көшесі, 141.Азаматтарды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25-28-4525-56-40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 </w:t>
            </w:r>
            <w:r>
              <w:br/>
            </w:r>
            <w:r>
              <w:rPr>
                <w:rFonts w:ascii="Times New Roman"/>
                <w:b w:val="false"/>
                <w:i w:val="false"/>
                <w:color w:val="000000"/>
                <w:sz w:val="20"/>
              </w:rPr>
              <w:t xml:space="preserve">
Kokshetau </w:t>
            </w:r>
            <w:r>
              <w:br/>
            </w:r>
            <w:r>
              <w:rPr>
                <w:rFonts w:ascii="Times New Roman"/>
                <w:b w:val="false"/>
                <w:i w:val="false"/>
                <w:color w:val="000000"/>
                <w:sz w:val="20"/>
              </w:rPr>
              <w:t xml:space="preserve">
@mail.ru, </w:t>
            </w:r>
            <w:r>
              <w:br/>
            </w:r>
            <w:r>
              <w:rPr>
                <w:rFonts w:ascii="Times New Roman"/>
                <w:b w:val="false"/>
                <w:i w:val="false"/>
                <w:color w:val="000000"/>
                <w:sz w:val="20"/>
              </w:rPr>
              <w:t xml:space="preserve">
www.kokshe.akmol.kz </w:t>
            </w:r>
          </w:p>
        </w:tc>
      </w:tr>
      <w:tr>
        <w:trPr>
          <w:trHeight w:val="16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мөлтекаудан, 1 ғимарат.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8(71645)6-14-25,6-20-61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stepakimkan@mail.ru </w:t>
            </w:r>
          </w:p>
        </w:tc>
      </w:tr>
    </w:tbl>
    <w:bookmarkStart w:name="z15"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«Мектепке дейінгі балалар мекемелеріне жіберу </w:t>
      </w:r>
      <w:r>
        <w:br/>
      </w:r>
      <w:r>
        <w:rPr>
          <w:rFonts w:ascii="Times New Roman"/>
          <w:b w:val="false"/>
          <w:i w:val="false"/>
          <w:color w:val="000000"/>
          <w:sz w:val="28"/>
        </w:rPr>
        <w:t xml:space="preserve">
      үшін мектепке дейінгі (7 жасқа дейін) жастағы </w:t>
      </w:r>
      <w:r>
        <w:br/>
      </w:r>
      <w:r>
        <w:rPr>
          <w:rFonts w:ascii="Times New Roman"/>
          <w:b w:val="false"/>
          <w:i w:val="false"/>
          <w:color w:val="000000"/>
          <w:sz w:val="28"/>
        </w:rPr>
        <w:t xml:space="preserve">
балаларды тіркеу» мемлекеттік қызмет көрсету </w:t>
      </w:r>
      <w:r>
        <w:br/>
      </w:r>
      <w:r>
        <w:rPr>
          <w:rFonts w:ascii="Times New Roman"/>
          <w:b w:val="false"/>
          <w:i w:val="false"/>
          <w:color w:val="000000"/>
          <w:sz w:val="28"/>
        </w:rPr>
        <w:t xml:space="preserve">
      стандартына 2-қосымша </w:t>
      </w:r>
    </w:p>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4"/>
        <w:gridCol w:w="1876"/>
        <w:gridCol w:w="1876"/>
        <w:gridCol w:w="2021"/>
      </w:tblGrid>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тің нормативтік мәні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мақсатты мәні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 беру жылындағы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Сапалылығы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түтынушылардың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тұлға дұрыс рәсімдеген жағдайдың  (жүргізілген төлемдер, есеп айырысулар және т.б.)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жетімділігі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Сыпайылығы </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