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2cae" w14:textId="1702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атаулы әлеуметтік көмек тағайындау" мемлекеттік қызмет көрсетудің стандартын бекіту туралы" Ақмола облысы әкімдігінің 2008 жылғы 25 шілдедегі N а-6/314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28 қазандағы N А-7/452 қаулысы. Ақмола облысының Әділет департаментінде 2008 жылғы 28 қазанда N 3280 тіркелді.Күші жойылды - Ақмола облысы әкімдігінің 2011 жылғы 10 наурыздағы № А-6/358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2011.03.10 № А-6/358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"Мемлекеттік атаулы әлеуметтік көмек тағайындау" мемлекеттік қызметін көрсетудің стандартын бекіту туралы" Ақмола облысы әкімдігінің 2008 жылғы 25 шілдедегі № а-6/314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актiлерiнiң Аймақтық мемлекеттік тіркеу Тізімінде № 3264 болып тіркелген, "Акмолинская правда" газетінде 2008 жылғы 19 тамызда, "Арқа ажары" газетінде 2008 жылғы 19 тамызда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"Мемлекеттік атаулы әлеуметтік көмек тағайындау" мемлекеттік қызмет көрсетудің стандартында: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17-тармағында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аспирантураны" сөздері алынып тасталсын.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Облыс әкімдігінің осы қаулысы Ақмола облысы әділет департаментінде мемлекеттік тіркеуден өткен күнінен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                           А. Рау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