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a5c9" w14:textId="afba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"Барлауға, өндіруге және бірлескен барлауға жалпыға таралған пайдалы қазбаларды өндіруге кепілдік шартын тіркеу"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4 тамыздағы N А-6/328 қаулысы. Ақмола облысының әділет департаментінде 2008 жылғы 12 қыркүйекте N 3274 тіркелді. Күші жойылды - Ақмола облысы әкімдігінің 2010 жылғы 2 сәуірдегі № а-4/103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2010.04.02 № а-4/103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"Барлауға, өндіруге және бірлескен барлауға жалпыға таралған пайдалы қазбаларды өндіруге кепілдік шартын тіркеу" мемлекеттік қызмет көрсетудің стандарты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Отаровқа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     А. Рау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а-6/328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"Барлауға, өндіруге және бірлескен барлауға және жалпыға таралған пайдалы қазбаларды өндіруге кепілдік шартын тіркеу"»мемлекеттік қызмет көрсету стандарты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"Ақмола облысының кәсіпкерлік және өнеркәсіп басқармасы" мемлекеттік мекемесінің атынан құзыретті орган (бұдан әрі мәтін бойынша - Басқарма) және жер қойнауын пайдаланушылар (бұдан әрі мәтін бойынша - тұтынушылармен) арасында жасалған, Ақмола облысының аумағында барлауға, өндіруге және бірлескен барлауға және жалпыға таралған пайдалы қазбаларды өндіруге кепілдік шартын тіркеу жөніндегі мемлекеттік қызмет көрсету (бұдан әрі мәтін бойынша - мемлекеттік қызмет көрсету)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көрсетудің үлгісі -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кодексіндегі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302-бабының, "Жер қойнауы және жер қойнауын пайдалану туралы" Қазақстан Республикасының 1996 жылғы 27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14-бабындағы 1-тармағының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"Ақмола облысының кәсіпкерлік және өнеркәсіп басқармасы" мемлекеттік мекемесінің жер қойнауын пайдалану бөлімімен (бұдан әрі мәтін бойынша - Бөлім) Көкшетау қаласы, Әуельбеков көшесі, 179 а, 406-кабинетінде ұсынылады, сайты: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Барлауға, өндіруге және бірлескен барлауға және жалпыға таралған пайдалы қазбаларды өндіруге кепілдік шартын тіркеуге рұқсат беру немесе рұқсат беруден дәлелді бас тартуы мемлекеттік қызмет көрсетудің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барлауға, өндіруге және бірлескен барлауға және жалпыға таралған пайдалы қазбаларды өндіруге келісім-шартты тіркеген жеке және заңды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шектеулердің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көрсетілудің мерзімі тұтынушы қажетті құжаттарды тапсырған күнінен бастап 45 күнтізбелік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 кезекте күтіп тұруға берілетін ең ұзақ уақыт 40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алу кезінде кезекте күтіп тұруға берілетін ең ұзақ уақыт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жеке және заңды тұлғаларға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Бөлімнің www.akmo.kz веб-сайтында, ақпараттық стендінде орналастырылады, сондай-ақ мемлекеттік қызмет көрсету стандарты облыстық "Арқа ажары", "Акмолинская правда" газеттерінде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күн сайын сағат 09.00-ден 18.00-ге дейін көрсетіледі, демалыс күндері - сенбі, жексенбі және мереке күндері, түскі үзіліс: сағат 13.00-ден 14.00-ге дейін. Қабылдау кезек тәртібі бойынша, алдын алу жазылусыз және шұғыл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жайы мемлекеттік қызметті тұтынушылармен жұмыс істеу үшін бейімделген, физикалық мүмкіншіліктері шектеулі адамдар үшін, қажетті құжаттарды дайындау және күту үшін жағдайлар қарастырылған.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 Мемлекеттік қызмет көрсетудің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көрсету үшін қажетті құжаттардың тізімі: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кепілзат иесі мен кепіл беруші қол қойған кепілдік шарты;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 жоспар.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көрсетуді алу үшін өтінімдер еркін үлгіде толтырылады.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мемлекеттік қызмет көрсетуді алуға қажетті құжаттар тізімімен қоса Көкшетау қаласы, Әуелбеков көшесі, 179 "а" мекенжайы бойынша Басқарманың 401-кабинетіне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барлық қажетті құжаттарды тапсырғаннан кейін мемлекеттік қызметтің рұқсатын алу күні көрсетілген талон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 көрсетудің тәсілі - тұтынушының Көкшетау қаласы, Әуелбеков көшесі, 179 "а" мекенжайы бойынша Басқарманың N 406, 419 кабинетке жеке баруы, анықтама үшін телефон - 8(7162) 76-29-38.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Тұтынушыға мемлекеттік қызметті ұсынуды тоқтату немесе бас тарту үшін негіз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кепілдік шартының Қазақстан Республикасы Азаматтық кодексіндегі 307-бабының талаптарына сәйкес келмеуі;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тапсырғанда берілген мәліметтер толық болмай, шындыққа сәйкес келмеуі.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Жұмыс принциптері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Басқарма қызметі қағидаларға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 мен азаматтың құқықтарын және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түпкілікті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құпиялылық, ақпараттың сақталуын және қорғалуын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белгіленген мерзімде алмаған құжаттарының сақталуын қамтамасыз ету.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Жұмыс қорытындылары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қосымшасына сәйкес сапа мен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Бөлімдердің мемлекеттік қызмет көрсетудегі сапа және қол жетімділік көрсеткіштерінің нысаналы мәні бойынша жұмысы арнайы құрылған жұмыс топтарымен жыл сайын бекітіледі.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Шағымдау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(әрекетсіздігіне) шағымдану тәртібін түсіндіру және шағымды дайындауға жәрдем көрсету Көкшетау қаласы, Әуелбеков көшесі, 179 "а" мекенжайы бойынша "Ақмола облысының кәсіпкерлік және өнеркәсіп басқармасы" мемлекеттік мекемесінде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Көкшетау қаласы, Әуелбеков көшесі, 179 "а", N 401 кабинет мекенжайы бойынша "Ақмола облысының кәсіпкерлік және өнеркәсіп басқармасы" мемлекеттік мекемесі бастығының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Тіркеу журналында тіркелген және осы шағымға жауап алу орны көрсетілген талон шағымның қабылданғандығын растайды. Шағымды қарастырудың барысы туралы 8(7162) 76-29-42 телефоны бойынша білуге болады.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Байланыс ақпараты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Басқарма бастығының, оның орынбасарлары мен жоғарғы органдардың байланыс мәліметтері: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 бастығы: Көкшетау қаласы, Әуелбеков көшесі, 179 "а"; 401-кабинет, электрондық мекен-жайы: depprom@bk.ru, телефоны: 8 (716 2) 762958, жұмыс кестесі: күн сайын, сағат 9.00-ден 18.00-ге дейін, түскі ас, сағат 13.00-ден 14.00-ге дейін, қабылдау кестесі: сейсенбі, сағат 15.00-ден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бастығының орынбасары: Көкшетау қаласы, Әуелбеков көшесі, 179 "а"; 404-кабинет, электрондық мекен-жайы: depprom@bk.ru, телефоны: 8 (716 2) 762941, жұмыс кестесі: күн сайын, сағат 9.00-ден 18.00-ге дейін, түскі ас, сағат 13.00-ден 14.00-ге дейін, қабылдау кестесі: дүйсенбі, жұма, сағат 15.00-ден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Ақмола облысының әкімдігі: Ақмола облысы, Көкшетау қаласы, Абай көшесі, 83, ресми сайты: www.akmo.kz.        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"Барлауға, өндіруге және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 және жалпыға таралған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пайдалы қазбаларды өндіруге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кепілдік шартын тіркеу"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3013"/>
        <w:gridCol w:w="3033"/>
        <w:gridCol w:w="299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 және қол жетімділік көрсеткіштері 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нормативтік мәні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келесі жылдағы мақсатты мәні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  беру жылындағы ағымдағы мәні  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1.Мерзімділігі 
</w:t>
            </w:r>
          </w:p>
        </w:tc>
      </w:tr>
      <w:tr>
        <w:trPr>
          <w:trHeight w:val="127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12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 
</w:t>
            </w:r>
          </w:p>
        </w:tc>
      </w:tr>
      <w:tr>
        <w:trPr>
          <w:trHeight w:val="97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үдерісінің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сапасына қанағаттанған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7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 
</w:t>
            </w:r>
          </w:p>
        </w:tc>
      </w:tr>
      <w:tr>
        <w:trPr>
          <w:trHeight w:val="142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01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79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үдерісі 
</w:t>
            </w:r>
          </w:p>
        </w:tc>
      </w:tr>
      <w:tr>
        <w:trPr>
          <w:trHeight w:val="142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130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қанағаттандырылған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20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9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147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