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5b02" w14:textId="1f25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"Барлауға, өндіруге немесе бірлескен барлауға және жалпыға таралған пайдалы қазбаларды өндіруге арналған келісім-шарттарды тіркеу" мемлекеттік қызмет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2008 жылғы 4 тамыздағы N А-6/327 қаулысы. Ақмола облысының әділет департаментінде 2008 жылғы 12 қыркүйекте N 3273 тіркелді. Күші жойылды - Ақмола облысы әкімдігінің 2010 жылғы 2 сәуірдегі № а-4/103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әкімдігінің 2010.04.02 № а-4/103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рәсімдер туралы" Қазақстан Республикасының 2000 жылғы 27 қарашадағы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бабына, "Жеке және заңды тұлғаларға көрсетілетін мемлекеттік қызметтердің тізілімін бекіту туралы" Қазақстан Республикасы Үкіметінің 2007 жылғы 30 маусымдағы N 561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Ақмола облысының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"Барлауға, өндіруге немесе бірлескен барлауға және жалпыға таралған пайдалы қазбаларды өндіруге арналған келісім-шарттарды тіркеу" мемлекеттік қызмет көрсетудің стандарты бекітілсін.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Ғ.М. Отаровқа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 әкімдігінің осы қаулысы Ақмола облысы әділет департаментінде мемлекеттік тіркеуден өткен күнінен кейін күшіне енеді және ресми жарияланған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әкімі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 А. Рау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4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а-6/327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"Барлауға, өндіруге немесе бірлескен барлауға және жалпыға таралған пайдалы қазбаларды өндіруге арналған келісім-шарттарды тіркеу"»мемлекеттік қызмет көрсету стандарты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1. Жалпы ережелер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стандарт "Ақмола облысының кәсіпкерлік және өнеркәсіп басқармасы" мемлекеттік мекемесінің атынан (бұдан әрі мәтін бойынша - Басқарма) құзыретті орган және жер қойнауын пайдаланушылар арасында жасалған, Ақмола облысының аумағында барлауға, өндіруге немесе бірлескен барлауға және жалпыға таралған пайдалы қазбаларды өндіруге арналған келісім-шарттарды тіркеу жөніндегі мемлекеттік қызмет көрсету (бұдан әрі мәтін бойынша - мемлекеттік қызмет көрсету) тәртібін белгілейді.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қызмет көрсетудің үлгісі - автоматтандырылмаған.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"Жер қойнауы және жер қойнауын пайдалану туралы" 1996 жылғы 27 қаңтардағы Қазақстан Республикасы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44-бабындағы 3-тармағының, "Қазақстан Республикасында жер қойнауын пайдалану құқығын берудің тәртібін бекіту туралы" Қазақстан Республикасы Үкіметінің 2000 жылғы 21 қаңтардағы N 108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"Ақмола облысы кәсіпкерлік және өнеркәсіп басқармасы" мемлекеттік мекемесінің жер қойнауын пайдалану бөлімімен (бұдан әрі мәтін бойынша - Бөлім) ұсынылады, 406-кабинет.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Барлауға, өндіруге немесе бірлескен барлауға және жалпыға таралған пайдалы қазбаларды өндіруге арналған келісім-шарттарды тіркеу мемлекеттік қызмет көрсетудің нәтижесі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барлауға, өндіруге немесе бірлескен барлауға және жалпыға таралған пайдалы қазбаларды өндіруге арналған келісім-шарттарды тіркеуден кейін Басқармамен жеке және заңды тұлғаларға (бұдан әрі мәтін бойынша-тұтынушы)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 кезіндегі уақыт бойынша шектеулердің мерзімі: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қызмет көрсетілудің мерзімі тұтынушы қажетті құжаттарды тапсырған күнінен бастап 15 күнтізбелік күн ішінде;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қажетті құжаттарды тапсыру кезінде кезекте күтіп тұруға берілетін ең ұзақ уақыт 40 минуттан артық емес;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құжаттарды алу кезінде кезекте күтіп тұруға берілетін ең ұзақ уақыт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жеке және заңды тұлғаларға тегін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тәртібі туралы толық ақпарат Бөлімнің www.akmo.kz веб-сайтында, ақпараттық стендінде орналастырылады, сондай-ақ мемлекеттік қызмет көрсету стандарты облыстық "Арқа ажары", "Акмолинская правда" газеттерінде жарияланады.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 күн сайын сағат 09.00-ден 18.00-ге дейін көрсетіледі, демалыс күндері - сенбі, жексенбі және мереке күндері, түскі үзіліс: сағат 13.00-ден 14.00-ге дейін. Қабылдау кезек тәртібі бойынша, алдын алу жазылусыз және шұғыл қызмет көрсетусіз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Азаматтарды қабылдау жайы мемлекеттік қызметті тұтынушылармен жұмыс істеу үшін бейімделген, физикалық мүмкіншіліктері шектеулі адамдар үшін, қажетті құжаттарды дайындау және күту үшін жағдайлар қарастырылған.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осы Стандарттың 24-тармағында көрсетілген мекенжай бойынша Басқармасымен көрсетіледі.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Мемлекеттік қызмет көрсетудің тәртібі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Мемлекеттік қызмет көрсету үшін қажетті құжаттардың тізімі: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Барлауға, өндіруге немесе бірлескен барлауға және жалпыға таралған пайдалы қазбаларды өндіруге арналған келісім-шартың соңғы талаптарын тиісті мемлекеттік органдармен құзіреттілігі аясында келісу: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"Центрказнедра" Ақмола аймақтық геология және жер қойнауын пайдалану инспекциясы аймақтық басқармасымен, Солтүстік Қазақстан геология және жер қойнауын пайдалану аймақтық басқармасымен келісім;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облыстық аумақтық қоршаған ортаны қорғау басқармасымен келісім;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облысының төтенше жағдайларды мемлекеттік бақылау және қадағалау басқармасымен келісім;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облысының мемлекеттік санитарлық- эпидемиологиялық қадағалау басқармасымен келісім;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облысының әділет департаментімен келісім;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облысы бойынша салық департаментімен келісім;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облысының экономика және бюджеттік жоспарлау басқармасымен келісім.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Мемлекеттік қызмет көрсетуді алу үшін өтінімдер еркін үлгіде толтырылады.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Өтініш мемлекеттік қызмет көрсетуді алуға қажетті құжаттар тізімімен қоса Көкшетау қаласы, Әуелбеков көшесі, 179 "а" мекенжайы бойынша Басқарманың 401-кабинетіне тапсырылады.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Тұтынушы барлық қажетті құжаттарды тапсырғаннан кейін тұтынушының аталған мемлекеттік қызметті алу күні көрсетілген талон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Мемлекеттік қызмет көрсетудің тәсілі - тұтынушының N 406, 419 кабинетке жеке баруы, анықтама үшін телефон - 8(7162) 76-29-38.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Құжаттарды тапсырғанда берілген мәліметтер толық болмай, шындыққа сәйкес келмеуі мемлекеттік қызметті көрсетуді тоқтатуға немесе одан бас тартуға негіз болады.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3. Жұмыс принциптері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Басқарма қызметі келесі қағидаларға негізделеді: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адамның және азаматтың құқығы мен бостандығын сақтау;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заңдылық;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сыпайылық;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толық және түпкілікті ақпарат 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құпиялылық, ақпараттың сақталуын және қорғалуын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өтініш беруші белгіленген мерзімде алмаған құжаттарының сақталуын қамтамасыз ету.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Жұмыс қорытындылары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 нәтижелері осы Стандарттың қосымшасына сәйкес сапа мен қол жетімділік көрсеткіштерімен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Басқармасының мемлекеттік қызмет көрсетудегі сапа және қол жетімділік көрсеткіштерінің нысаналы мәні бойынша жұмысы арнайы құрылған жұмыс топтарымен жыл сайын бекітіледі.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5. Шағымдау тәртібі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Уәкілетті лауазымды тұлғаның әрекетіне (әрекетсіздігіне) шағымдану тәртібін түсіндіру және шағымды дайындауға жәрдем көрсету бойынша "Ақмола облысының кәсіпкерлік және өнеркәсіп басқармасы" мемлекеттік мекемесінде жүргізіледі, электрондық почтасының мекен-жайы depprom@bk.ru, телефон номері 8 (7162) 76-29-41.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 Көкшетау қаласы, Әуелбеков көшесі, 179 "а", N 401 кабинет мекенжайы бойынша "Ақмола облысының кәсіпкерлік және өнеркәсіп басқармасы" мемлекеттік мекемесіне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Тіркеу журналында тіркелген және осы шағымға жауап алу орны көрсетілген талон шағымның қабылданғандығын растайды. Шағымды қарастырудың барысы туралы 8(7162) 76-29-42 телефоны бойынша білуге болады.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Байланыс ақпараты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Мемлекеттік қызмет көрсететін Басқарма бастығының, оның орынбасарлары мен жоғарғы органдардың байланыс мәліметтері: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басқарма бастығы: Көкшетау қаласы, Әуелбеков көшесі, 179 "а"; 401-кабинет, электрондық мекен-жайы: depprom@bk.ru, телефоны: 8 (716 2) 762958, жұмыс кестесі: күн сайын, сағат 9.00-ден 18.00-ге дейін, түскі ас, сағат 13.00-ден 14.00-ге дейін, қабылдау кестесі: сейсенбі, сағат 15.00-ден 17.00-ге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басқарма бастығының орынбасары: Көкшетау қаласы, Әуелбеков көшесі, 179 "а"; 404-кабинет, электрондық мекен-жайы: depprom@bk.ru, телефоны: 8 (716 2) 762941, жұмыс кестесі: күн сайын, сағат 9.00-ден 18.00-ге дейін, түскі ас, сағат 13.00-ден 14.00-ге дейін, қабылдау кестесі: дүйсенбі, жұма, сағат 15.00-ден 17.00-ге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Ақмола облысының әкімдігі: Көкшетау қаласы, Абай көшесі, 83, ресми сайты: www.akmo.kz.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"Барлауға, өндіруге немесе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барлауға және жалпыға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таралған пайдалы қазбаларды өндіруге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келісім-шарттарды тіркеу"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қызметті көрсетудің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стандартына қосымша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Сапа және қол жетімділік көрсеткіштерінің мәні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3"/>
        <w:gridCol w:w="3013"/>
        <w:gridCol w:w="3033"/>
        <w:gridCol w:w="2993"/>
      </w:tblGrid>
      <w:tr>
        <w:trPr>
          <w:trHeight w:val="105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және қол жетімділік көрсеткіштері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нормативтік мәні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келесі жылдағы мақсатты мәні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есеп  беру жылындағы ағымдағы мәні 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1.Мерзімділігі </w:t>
            </w:r>
          </w:p>
        </w:tc>
      </w:tr>
      <w:tr>
        <w:trPr>
          <w:trHeight w:val="1275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Құжаттарды тапсырған сәттен бастап белгіленген мерзімде қызметті ұсыну оқиғаларының % (үлесі)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12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Қызмет алуды кезекте 40 минуттан аспайтын уақыт күткен тұтынушылардың % (үлесі)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Сапа </w:t>
            </w:r>
          </w:p>
        </w:tc>
      </w:tr>
      <w:tr>
        <w:trPr>
          <w:trHeight w:val="975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ұсыну үдерісінің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сапасына қанағаттанған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 (үлесі)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975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лауазымды тұлға дұрыс ресімдеген жағдайдың (жүргізілген төлемдер, есеп айырысулар және т.б.) % (үлесі)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Қол жетімділік </w:t>
            </w:r>
          </w:p>
        </w:tc>
      </w:tr>
      <w:tr>
        <w:trPr>
          <w:trHeight w:val="1425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Қызметті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ұсыну тәртібі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сапаға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ақпаратқа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%(үлесі)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201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Тұтынушы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 дұрыс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толтырған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реттен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оқиғалардың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795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жетімді қызметтерінің ақпарат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Шағымдану үдерісі </w:t>
            </w:r>
          </w:p>
        </w:tc>
      </w:tr>
      <w:tr>
        <w:trPr>
          <w:trHeight w:val="1425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Қызметтің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түрі бойынша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шағымдардың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1305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белгіленген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 қаралған және қанағаттандырылған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шағымдардың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120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тәртібіне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 (үлесі)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795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шағымдану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 (үлесі)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Сыпайылық </w:t>
            </w:r>
          </w:p>
        </w:tc>
      </w:tr>
      <w:tr>
        <w:trPr>
          <w:trHeight w:val="147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Қызметкерлердің сыпайылығына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 (үлесі)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