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fb58" w14:textId="4bff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балаларды материалдық қамтамасыз ету үшін құжаттар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11 тамыздағы N А-6/341 қаулысы. Ақмола облысының Әділет департаментінде 2008 жылғы 12 қыркүйекте N 3272 тіркелді. Күші жойылды - Ақмола облысы әкімдігінің 2011 жылғы 10 наурыздағы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әкімдігінің 2011.03.10 № а-2/68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"Үйде тәрбиеленетін және оқитын мүгедек балаларды материалдық қамтамасыз ету үшін құжаттар ресімдеу"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А-6/341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"Үйде тәрбиеленетін және оқитын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материалдық қамтамасыз ету үшін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ресімдеу" 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үйінде тәрбиеленетін және оқитын мүгедек балаларды материалдық қамтамасыз ету үшін құжаттарды рәсімдеу жөніндегі мемлекеттік қызмет көрсету тәртібін (бұдан әрі - мемлекеттік қызмет)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"Қазақстан Республикасындағы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29-бабының 6-тармағы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"Аудандардың және Көкшетау, Степногорск қалаларының жұмыспен қамту және әлеуметтік бағдарламалар бөлімдерімен" мемлекеттік мекемесімен (бұдан әрі - Бөлімдер) көрсетіледі. Бөлімдердің толық атауы, олардың мекен-жайлары және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Үйде тәрбиеленіп оқитын мүгедек балаларды материалдық қамтамасыз ету туралы шешім, көрсетілетін мемлекеттік көмектің аяқталу нысаны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үйде тәрбиеленіп оқитын мүгедек балалары бар ата-аналарға (заңды өкілдеріне) көрсетіледі (бұдан әрі - өтініш берушілер).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тапсырылған сәттен бастап мемлекеттік қызмет көрсету мерзімі - 10 күнтізбелік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берушімен тапсырылатын құжаттарды тіркеу үшін кезек күтуге рұқсат етілген ең ұзақ уақыт 40 минуттан аспауы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 көрсету нәтижесі ретінде құжаттарды алу үшін кезек күтуге рұқсат етілген ең ұзақ уақыт 40 минуттан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Бөлімдердің веб-сайттарында және ақпараттық стендтерінде орналастырылған. Бөлімдердің мекен-жайлары мен веб-сайттары осы Стандарттың 1 қосымшасында көрсетілген. Мемлекеттік қызмет көрсету стандарты  ақпарат көзі ретінде облыстық "Арқа ажары", "Акмолинская правда" газеттерде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09.00-ден 18.00-ге дейін күн сайын көрсетіледі, демалыс күндері - сенбі, жексенбі және мереке күндері, түскі асқа үзіліс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 берушінің тұрғылықты жері бойынша Бөлімдермен көрсетіледі. Бөлімдердің үй-жайларында күту залдары бар, құжаттарды толтыруға арналған орындар оларды толтыру үлгілерімен және қажетті құжаттардың тізбелері берілген стендтермен жабдықталған, қауіпсіздік қамтамасыз етіледі және мүмкіндіктері шектеулі адамдар қолайлы жағдайлар жасалған.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 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нысандағы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16 жасқа толмаған мүгедек баланың туу туралы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16-дан 18 жастағы мүгедек балалардың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азаматтардың тіркеу кітабы;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- әлеуметтік сараптама комиссиясының мүгедектікті анықтау туралы анықтамасы;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мүгедек баланы үйде оқыту және тәрбиелеу қажеттілігі туралы психологиялық - дәрігерлік - педагогикалық консультацияның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 баланың ата-анасының, ұл баланы асыраушысының (қыз баланы асыраушысының), қамқоршысының, қорғаншысының жеке басын куәландыратын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алу үшін қажетті құжаттар көшірмелері және салыстыру үшін түпнұсқаларында ұсынылады, сонан соң құжаттардың түпнұсқалары өтініш берушіге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Бөлімдерде берілетін өтініштің нысанын толтыру қажет.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мен өтініш берушінің тұрғылықты жері бойынша Бөлімге тапсырылады. Бөлімдердің мекен-жайлары мен веб-сайттары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берушімен барлық қажетті құжаттар тапсырылғандығын тіркеу күні мен уақыты, құжаттарды қабылдап алған маманның тегі мен аты-жөні көрсетілген үзбелі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үшін өтініш беруші тұрғылықты жеріндегі Бөлімге бару арқылы немесе пошталық хабарлама арқылы жүзеге асырылады. Бөлімдердің мекен-жайлары және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Егер осы Стандарттың 12-тармағында көрсетілген талап етілетін құжаттардың біреуі болмаса, мен бас тартылу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12-тармаққа өзгерту енгізілді - Ақмола облысы әкімдігінің 2008.12.26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А-9/574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Бөлімдердің қызметі келесі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борышты атқарудағы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барынша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қорғалуы және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Жұмыстың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берушілерге көрсетілетін мемлекеттік қызмет көрсету нәтижелері осы Стандарттың 2-қосымшасына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 бойынша түсініктемені және шағым дайындауға жәрдемді Бөлімдердің бастықтарынан немесе олардың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байланыс деректері осы Стандарттың 1-қосымшасында көрсетілген Бөлімдерге, "Ақмола облысының жұмыспен қамтуды және әлеуметтік бағдарламаларды үйлестіру басқармасы" мемлекеттік мекемесіне (бұдан әрі-Басқарма) беріледі. Бөлімдердің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 мен Басқарма бастықтарының және олардың орынбасарларының,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мекен-жайы, заңды мекен-жайы, телефон, Бөлім бастықтарымен олардың орынбасарлардың азаматтарды қабылдау кестесі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"Ақмола облысының жұмыспен қамтуды және әлеуметтік бағдарламаларды үйлестіру басқармасы" мемлекеттік мекемесі, 020000, Қазақстан Республикасы, Ақмола облысы, Көкшетау қаласы, А.С.Пушкин атындағы көше, 23, 301-кабинет, веб-сайты www.akmo.kz, электрондық поштаның мекен-жайы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 8(7162)7636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- дүйсенбі, бейсенбі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сәрсенбі,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бейсенбі сағат 15.00-ден 18.00-ге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әкімдігі, Көкшетау қаласы, Абай көшесі, 83, веб-сайты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 мемлекеттік қызметті алу мәселесі бойынша қосымша ақпаратты "Ақмола облысының жұмыспен қамтуды және әлеуметтік бағдарламаларды үйлестіру басқармасы" мемлекеттік мекемесінде ала алады.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"Үйде тәрбиеленетін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оқитын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облысының аудандық (қалалық) жұмыспен қамту және әлеуметтік бағдарламалар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30"/>
        <w:gridCol w:w="1687"/>
        <w:gridCol w:w="2946"/>
        <w:gridCol w:w="6752"/>
      </w:tblGrid>
      <w:tr>
        <w:trPr>
          <w:trHeight w:val="21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жұмыспен қамту және әлеуметтік бағдарламалар бөлімдерінің атаулары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  мекен-жайы, қабылдау уақыты Бөлімдердің бастықтары мен олардың орынбасарларының азаматтарды қабылдау кестелері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Байланыстелефоны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мекен-жайы, веб-сайты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қаласы,  Нyрмағамбетов көшесі, 81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Sobes_akkol@gcvp.kz,www.akmol.kz </w:t>
            </w:r>
          </w:p>
        </w:tc>
      </w:tr>
      <w:tr>
        <w:trPr>
          <w:trHeight w:val="26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ауданының жұмыспен қамту және  әлеуметтік  бағдарламалар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Аршалы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 көшесі, 47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"Астрахан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селосы, Әл-Фараби көшесі,50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"Бyланды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Бyланды ауданы, Макинск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көшесі, 19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"Егіндікөл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 Егіндікөл селосы, Жеңіс көшесі, 6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"Еңбекшілдер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ауданы, Степняк қаласы, Ленин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"Ерейментау ауданының жұмыспен қамту және  әлеуметтік бағдарламалар бөлімі"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көшесі, 87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http://www.ereymen.kz/ </w:t>
            </w:r>
          </w:p>
        </w:tc>
      </w:tr>
      <w:tr>
        <w:trPr>
          <w:trHeight w:val="6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Есіл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8-(71635)-2-13-00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"Жарқайың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ауданы,  Державинск қаласы, Ленин көшесі,32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"Зеренді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zer_cz@kokshetau.online.kz,byx@kokshetay.online.kz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"Қорғалжын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ауданы, Қорғалжын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Балғамбаев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http://akmol.kz/admin.html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"Сандықтау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селосы, Ленин көшесі, 117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Sondyktau_OZSP@kokshetau.online.kz,www.sand.akmol.kz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"Целиноград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ауданы, Ақмол селосы, Гагарин көшесі, 15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"Шортанды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 Шортанды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22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көшесі, 24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depart@koksetau.online.kz,www.burabau-akimat.kz 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жұмыспен қамту және әлеуметтік  бағдарламалар бөлімі" мемлекеттік мекемесі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4 ықшам ауданы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soc-progr@yandex.ru,www.akmol.kz </w:t>
            </w:r>
          </w:p>
        </w:tc>
      </w:tr>
      <w:tr>
        <w:trPr>
          <w:trHeight w:val="3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қаласының жұмыспен қамту және  әлеуметтік  бағдарламалар бөлімі" мемлекеттік мекемесі 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Локомотивная көшесі, 9а.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31-92-81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"Үйде тәрбиеленетін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оқитын мүгедек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құжаттар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093"/>
        <w:gridCol w:w="3113"/>
        <w:gridCol w:w="3073"/>
      </w:tblGrid>
      <w:tr>
        <w:trPr>
          <w:trHeight w:val="10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мақсатты мәні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  беру жылындағы ағымдағы мәні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Мерзімділігі </w:t>
            </w:r>
          </w:p>
        </w:tc>
      </w:tr>
      <w:tr>
        <w:trPr>
          <w:trHeight w:val="12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12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01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13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12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7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