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2a5a8" w14:textId="9e2a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тағайындау"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2008 жылғы 25 шілдедегі N А-6/314 қаулысы. Ақмола облысының Әділет департаментінде 2008 жылғы 8 тамызда N 3264 тіркелді. Күші жойылды - Ақмола облысы әкімдігінің 2011 жылғы 10 наурыздағы № а-2/68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әкімдігінің 2011.03.10 № а-2/68 қаулысымен</w:t>
      </w:r>
      <w:r>
        <w:br/>
      </w:r>
      <w:r>
        <w:rPr>
          <w:rFonts w:ascii="Times New Roman"/>
          <w:b w:val="false"/>
          <w:i w:val="false"/>
          <w:color w:val="000000"/>
          <w:sz w:val="28"/>
        </w:rPr>
        <w:t xml:space="preserve">
      "Әкімшілік рәсімдер туралы" Қазақстан Республикасының 2000 жылғы 27 қарашадағы </w:t>
      </w:r>
      <w:r>
        <w:rPr>
          <w:rFonts w:ascii="Times New Roman"/>
          <w:b w:val="false"/>
          <w:i w:val="false"/>
          <w:color w:val="000000"/>
          <w:sz w:val="28"/>
        </w:rPr>
        <w:t xml:space="preserve">Заңының </w:t>
      </w:r>
      <w:r>
        <w:rPr>
          <w:rFonts w:ascii="Times New Roman"/>
          <w:b w:val="false"/>
          <w:i w:val="false"/>
          <w:color w:val="000000"/>
          <w:sz w:val="28"/>
        </w:rPr>
        <w:t xml:space="preserve">9-1 бабына, "Жеке және заңды тұлғаларға көрсетілетін мемлекеттік қызметтердің тізілімін бекіту туралы" Қазақстан Республикасы Үкіметінің 2007 жылғы 30 маусымдағы N 561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Ақмола облысының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"Мемлекеттік атаулы әлеуметтік көмек тағайындау" мемлекеттік қызмет көрсетудің стандарты бекітілсін. </w:t>
      </w:r>
      <w:r>
        <w:br/>
      </w:r>
      <w:r>
        <w:rPr>
          <w:rFonts w:ascii="Times New Roman"/>
          <w:b w:val="false"/>
          <w:i w:val="false"/>
          <w:color w:val="000000"/>
          <w:sz w:val="28"/>
        </w:rPr>
        <w:t xml:space="preserve">
      2. Осы қаулының орындалуын бақылау облыс әкімінің орынбасары Ғ.М. Бекмағамбетовке жүктелсін. </w:t>
      </w:r>
      <w:r>
        <w:br/>
      </w:r>
      <w:r>
        <w:rPr>
          <w:rFonts w:ascii="Times New Roman"/>
          <w:b w:val="false"/>
          <w:i w:val="false"/>
          <w:color w:val="000000"/>
          <w:sz w:val="28"/>
        </w:rPr>
        <w:t xml:space="preserve">
      3. Облыс әкімдігінің осы қаулысы Ақмола облысы әділет департаментінде мемлекеттік тіркеуден өткен күнінен кейін күшіне енеді және ресми жарияланған күнінен бастап қолданысқа енгізіледі. </w:t>
      </w:r>
    </w:p>
    <w:p>
      <w:pPr>
        <w:spacing w:after="0"/>
        <w:ind w:left="0"/>
        <w:jc w:val="both"/>
      </w:pPr>
      <w:r>
        <w:rPr>
          <w:rFonts w:ascii="Times New Roman"/>
          <w:b w:val="false"/>
          <w:i/>
          <w:color w:val="000000"/>
          <w:sz w:val="28"/>
        </w:rPr>
        <w:t xml:space="preserve">      Облыс әкімі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2008 жылғы 25 шілдедегі </w:t>
      </w:r>
      <w:r>
        <w:br/>
      </w:r>
      <w:r>
        <w:rPr>
          <w:rFonts w:ascii="Times New Roman"/>
          <w:b w:val="false"/>
          <w:i w:val="false"/>
          <w:color w:val="000000"/>
          <w:sz w:val="28"/>
        </w:rPr>
        <w:t xml:space="preserve">
      N А-6/314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 xml:space="preserve">"Мемлекеттік атаулы әлеуметтік көмек тағайындау" мемлекеттік қызмет көрсетудің стандарты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стандарт мемлекеттік атаулы әлеуметтік көмек тағайындау бойынша мемлекеттік қызмет көрсету тәртібін белгілейді (бұдан әрі - мемлекеттік қызмет). Мемлекеттік атаулы әлеуметтік көмек (бұдан әрі - АӘК) - жан басына шаққандағы орташа айлық табысы Ақмола облысында белгіленген кедейлік шегінен аспайтын тұлғаларға (отбасыларға) мемлекет тарапынан ақшалай нысанда берілетін төлем. </w:t>
      </w:r>
      <w:r>
        <w:br/>
      </w:r>
      <w:r>
        <w:rPr>
          <w:rFonts w:ascii="Times New Roman"/>
          <w:b w:val="false"/>
          <w:i w:val="false"/>
          <w:color w:val="000000"/>
          <w:sz w:val="28"/>
        </w:rPr>
        <w:t xml:space="preserve">
      2. Көрсетілетін мемлекеттік қызметтің нысаны: ішінара автоматтандырылған. </w:t>
      </w:r>
      <w:r>
        <w:br/>
      </w:r>
      <w:r>
        <w:rPr>
          <w:rFonts w:ascii="Times New Roman"/>
          <w:b w:val="false"/>
          <w:i w:val="false"/>
          <w:color w:val="000000"/>
          <w:sz w:val="28"/>
        </w:rPr>
        <w:t xml:space="preserve">
      3. Мемлекеттік қызмет "Мемлекеттік атаулы әлеуметтік көмек туралы" Қазақстан Республикасының 2001 жылғы 17 шілдедегі </w:t>
      </w:r>
      <w:r>
        <w:rPr>
          <w:rFonts w:ascii="Times New Roman"/>
          <w:b w:val="false"/>
          <w:i w:val="false"/>
          <w:color w:val="000000"/>
          <w:sz w:val="28"/>
        </w:rPr>
        <w:t xml:space="preserve">Заңының </w:t>
      </w:r>
      <w:r>
        <w:rPr>
          <w:rFonts w:ascii="Times New Roman"/>
          <w:b w:val="false"/>
          <w:i w:val="false"/>
          <w:color w:val="000000"/>
          <w:sz w:val="28"/>
        </w:rPr>
        <w:t xml:space="preserve">2-4-баптары, Қазақстан Республикасы үкіметінің 2001 жылғы 24 желтоқсандағы "Қазақстан Республикасының "Мемлекеттік атаулы әлеуметтік көмек туралы" Заңын іске асыру шаралары туралы" N 1685 қаулысымен бекітілген мемлекеттік атаулы әлеуметтік көмекті тағайындау және төлеу Ережелерінің 4-7-тармақтары негізінде көрсетіледі. </w:t>
      </w:r>
      <w:r>
        <w:br/>
      </w:r>
      <w:r>
        <w:rPr>
          <w:rFonts w:ascii="Times New Roman"/>
          <w:b w:val="false"/>
          <w:i w:val="false"/>
          <w:color w:val="000000"/>
          <w:sz w:val="28"/>
        </w:rPr>
        <w:t xml:space="preserve">
      4. Мемлекеттік қызмет аудандар мен Көкшетау және Степногорск қалаларының жұмыспен қамту және әлеуметтік бағдарламалар бөлімдерінде (бұдан әрі - Бөлімдер) өтініш берушінің тұрғылықты жері бойынша көрсетіледі. Өтініш берушінің тұрғылықты жері бойынша Бөлім болмаған жағдайда ол кент, ауыл (село), ауылдық (селолық) округ әкіміне өтініш жасайды. Бөлімдердің толық атауы, қызметті көрсету орны және электрондық мекен-жайы осы Стандарттың 1-қосымшасында көрсетілген. </w:t>
      </w:r>
      <w:r>
        <w:br/>
      </w:r>
      <w:r>
        <w:rPr>
          <w:rFonts w:ascii="Times New Roman"/>
          <w:b w:val="false"/>
          <w:i w:val="false"/>
          <w:color w:val="000000"/>
          <w:sz w:val="28"/>
        </w:rPr>
        <w:t xml:space="preserve">
      5. АӘК тағайындау немесе тағайындаудан бас тарту туралы шешім көрсетілетін мемлекеттік қызметті аяқтау нысаны болып табылады. </w:t>
      </w:r>
      <w:r>
        <w:br/>
      </w:r>
      <w:r>
        <w:rPr>
          <w:rFonts w:ascii="Times New Roman"/>
          <w:b w:val="false"/>
          <w:i w:val="false"/>
          <w:color w:val="000000"/>
          <w:sz w:val="28"/>
        </w:rPr>
        <w:t xml:space="preserve">
      6. Мемлекеттік қызмет орташа табысы жан басына шаққандағы кедейлік шегінен аспайтын Қазақстан Республикасының азаматтарына, оралмандарға, босқын статусы бар тұлғаларға, Қазақстан Республикасында тұруға ықтияр хаты бар және тұрақты тұратын шетел азаматтарына, азаматтығы жоқ тұлғаларға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құжаттармен бірге өтініш берілген сәттен бастап мемлекеттік қызмет көрсету мерзімі - 10 күнтізбелік күн ішінде; </w:t>
      </w:r>
      <w:r>
        <w:br/>
      </w:r>
      <w:r>
        <w:rPr>
          <w:rFonts w:ascii="Times New Roman"/>
          <w:b w:val="false"/>
          <w:i w:val="false"/>
          <w:color w:val="000000"/>
          <w:sz w:val="28"/>
        </w:rPr>
        <w:t xml:space="preserve">
      2) өтініш берушімен тапсырылатын құжаттарды тіркеу кезінде кезек күтуге рұқсат етілген ең ұзақ уақыт 40 минуттан аспауы тиіс; </w:t>
      </w:r>
      <w:r>
        <w:br/>
      </w:r>
      <w:r>
        <w:rPr>
          <w:rFonts w:ascii="Times New Roman"/>
          <w:b w:val="false"/>
          <w:i w:val="false"/>
          <w:color w:val="000000"/>
          <w:sz w:val="28"/>
        </w:rPr>
        <w:t xml:space="preserve">
      3) мемлекеттік қызмет көрсету нәтижесі ретінде құжаттарды алу кезінде кезек күтуге рұқсат етілген ең ұзақ уақыт 40 минуттан аспауы тиіс.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тәртібі туралы толық ақпарат Бөлімнің ақпараттық стендтерінде және веб-сайттарда орналастырылған. Бөлімдердің мекен-жайлары мен веб-сайттары осы Стандарттың 1-қосымшасында көрсетілген. Мемлекеттік қызмет көрсету стандарты ақпарат көзі ретінде облыстық "Арқа ажары", "Акмолинская правда" газеттерде жарияланады. </w:t>
      </w:r>
      <w:r>
        <w:br/>
      </w:r>
      <w:r>
        <w:rPr>
          <w:rFonts w:ascii="Times New Roman"/>
          <w:b w:val="false"/>
          <w:i w:val="false"/>
          <w:color w:val="000000"/>
          <w:sz w:val="28"/>
        </w:rPr>
        <w:t xml:space="preserve">
      10. Мемлекеттік қызмет сағат 09.00-ден 18.00-ге дейін күн сайын көрсетіледі, демалыс күндері - сенбі, жексенбі және мереке күндері, түскі асқа үзіліс: 13.00-ден 14.00-ге дейін. Қабылдау кезек тәртібімен, алдын ала жазылусыз және жедел қызмет көрсетусіз жүзеге асырылады. </w:t>
      </w:r>
      <w:r>
        <w:br/>
      </w:r>
      <w:r>
        <w:rPr>
          <w:rFonts w:ascii="Times New Roman"/>
          <w:b w:val="false"/>
          <w:i w:val="false"/>
          <w:color w:val="000000"/>
          <w:sz w:val="28"/>
        </w:rPr>
        <w:t xml:space="preserve">
      11. Мемлекеттік қызмет өтініш берушінің тұрғылықты жері бойынша Бөлімдердің және кент, ауыл (село), ауылдық (селолық) округ әкімі аппараттарының ғимараттарында көрсетіледі. Бөлімдердің үй-жайларында күту залдары бар, құжаттарды дайындау орындары қажетті құжаттардың тізбесі мен оларды толтыру үлгілері берілген стендтермен жабдықталған, мүмкіндіктері шектеулі адамдар үшін қолайлы жағдайлар жасалып, олардың қауіпсіздігі қамтамасыз етілген. </w:t>
      </w:r>
    </w:p>
    <w:p>
      <w:pPr>
        <w:spacing w:after="0"/>
        <w:ind w:left="0"/>
        <w:jc w:val="both"/>
      </w:pP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xml:space="preserve">      12. Мемлекеттік қызметті алу үшін өтініш беруші ұсынады: </w:t>
      </w:r>
      <w:r>
        <w:br/>
      </w:r>
      <w:r>
        <w:rPr>
          <w:rFonts w:ascii="Times New Roman"/>
          <w:b w:val="false"/>
          <w:i w:val="false"/>
          <w:color w:val="000000"/>
          <w:sz w:val="28"/>
        </w:rPr>
        <w:t xml:space="preserve">
      1) өтініш (берілген үлгідегі әлеуметтік жеке кодының нөмірі көрсетілген); </w:t>
      </w:r>
      <w:r>
        <w:br/>
      </w:r>
      <w:r>
        <w:rPr>
          <w:rFonts w:ascii="Times New Roman"/>
          <w:b w:val="false"/>
          <w:i w:val="false"/>
          <w:color w:val="000000"/>
          <w:sz w:val="28"/>
        </w:rPr>
        <w:t xml:space="preserve">
      2) отбасының құрамы туралы мәліметтер; </w:t>
      </w:r>
      <w:r>
        <w:br/>
      </w:r>
      <w:r>
        <w:rPr>
          <w:rFonts w:ascii="Times New Roman"/>
          <w:b w:val="false"/>
          <w:i w:val="false"/>
          <w:color w:val="000000"/>
          <w:sz w:val="28"/>
        </w:rPr>
        <w:t xml:space="preserve">
      3) өтініш берушінің отбасы мүшелерінің тапқан табысы туралы мәліметтер; </w:t>
      </w:r>
      <w:r>
        <w:br/>
      </w:r>
      <w:r>
        <w:rPr>
          <w:rFonts w:ascii="Times New Roman"/>
          <w:b w:val="false"/>
          <w:i w:val="false"/>
          <w:color w:val="000000"/>
          <w:sz w:val="28"/>
        </w:rPr>
        <w:t xml:space="preserve">
      4) жеке қосалқы шаруашылығының бар-жоғы туралы мәліметтер (бекітілген нысан бойынша). </w:t>
      </w:r>
      <w:r>
        <w:br/>
      </w:r>
      <w:r>
        <w:rPr>
          <w:rFonts w:ascii="Times New Roman"/>
          <w:b w:val="false"/>
          <w:i w:val="false"/>
          <w:color w:val="000000"/>
          <w:sz w:val="28"/>
        </w:rPr>
        <w:t xml:space="preserve">
      13. Өтініш берушінің тұрғылықты жері бойынша бөлімдермен, ал ауылдық жерлерде - кент, ауыл (село), ауылдық (селолық) округ әкімімен осы Стандарттың 12-тармағының 1) тармақшасында көрсетілген өтініштің  бланкілері тегін беріледі. Бөлімдердің мекен-жайлары осы Стандарттың 1-қосымшасында көрсетілген. </w:t>
      </w:r>
      <w:r>
        <w:br/>
      </w:r>
      <w:r>
        <w:rPr>
          <w:rFonts w:ascii="Times New Roman"/>
          <w:b w:val="false"/>
          <w:i w:val="false"/>
          <w:color w:val="000000"/>
          <w:sz w:val="28"/>
        </w:rPr>
        <w:t xml:space="preserve">
      14. Құжаттар өтініш берушімен жеке толтырылады және жеке басының куәлігі мен әлеуметтік жеке кодын (ӘЖК) беру жөніндегі куәлігі ұсынылып, осы Стандарттың 1-қосымшасында көрсетілген мекен-жай бойынша Бөлімге табыс етіледі. </w:t>
      </w:r>
      <w:r>
        <w:br/>
      </w:r>
      <w:r>
        <w:rPr>
          <w:rFonts w:ascii="Times New Roman"/>
          <w:b w:val="false"/>
          <w:i w:val="false"/>
          <w:color w:val="000000"/>
          <w:sz w:val="28"/>
        </w:rPr>
        <w:t xml:space="preserve">
      15. Мемлекеттік қызметті алу үшін өтініш берушімен қажетті құжаттар тапсырылғандығын тіркеу күні мен уақыты, құжаттарды қабылдап алған маманның тегі мен аты-жөні көрсетілген талон растайды. </w:t>
      </w:r>
      <w:r>
        <w:br/>
      </w:r>
      <w:r>
        <w:rPr>
          <w:rFonts w:ascii="Times New Roman"/>
          <w:b w:val="false"/>
          <w:i w:val="false"/>
          <w:color w:val="000000"/>
          <w:sz w:val="28"/>
        </w:rPr>
        <w:t xml:space="preserve">
      16. Мемлекеттік қызмет көрсету тәсілі - өтініш берушінің тұрғылықты жері бойынша Бөлімге жеке баруы. Бөлімдердің мекен-жайлары осы Стандарттың 1-қосымшасында көрсетілген. </w:t>
      </w:r>
      <w:r>
        <w:br/>
      </w:r>
      <w:r>
        <w:rPr>
          <w:rFonts w:ascii="Times New Roman"/>
          <w:b w:val="false"/>
          <w:i w:val="false"/>
          <w:color w:val="000000"/>
          <w:sz w:val="28"/>
        </w:rPr>
        <w:t xml:space="preserve">
      17. Мемлекеттік қызмет адам басына шаққандағы кірісі кедейшілік шегінен асатын тұлғаларға (отбасыларына) көрсетіледі. </w:t>
      </w:r>
      <w:r>
        <w:br/>
      </w:r>
      <w:r>
        <w:rPr>
          <w:rFonts w:ascii="Times New Roman"/>
          <w:b w:val="false"/>
          <w:i w:val="false"/>
          <w:color w:val="000000"/>
          <w:sz w:val="28"/>
        </w:rPr>
        <w:t xml:space="preserve">
      Мемлекеттік атаулы әлеуметтік көмек мүгедектерді және стационарлық емделуде бір айдан астам уақыт кезеңінде болатын адамдарды, магистратураны қоса алғанда, күндізгі оқыту нысанында оқитын оқушылар мен студенттерді, тыңдаушылар мен курсанттарды, сондай-ақ I және II топтағы мүгедектерді, сексен жастан асқан адамдарды, 7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тағайындалмайды. </w:t>
      </w:r>
      <w:r>
        <w:br/>
      </w:r>
      <w:r>
        <w:rPr>
          <w:rFonts w:ascii="Times New Roman"/>
          <w:b w:val="false"/>
          <w:i w:val="false"/>
          <w:color w:val="000000"/>
          <w:sz w:val="28"/>
        </w:rPr>
        <w:t xml:space="preserve">
      Өтініш берушінің жалған мәліметтерді ұсынуы мемлекеттік қызметті тоқтату үшін негіз болады.  </w:t>
      </w:r>
    </w:p>
    <w:p>
      <w:pPr>
        <w:spacing w:after="0"/>
        <w:ind w:left="0"/>
        <w:jc w:val="both"/>
      </w:pP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xml:space="preserve">      18. Мемлекеттік органдардың қызметі келесі қағидаттарға негізделеді: </w:t>
      </w:r>
      <w:r>
        <w:br/>
      </w:r>
      <w:r>
        <w:rPr>
          <w:rFonts w:ascii="Times New Roman"/>
          <w:b w:val="false"/>
          <w:i w:val="false"/>
          <w:color w:val="000000"/>
          <w:sz w:val="28"/>
        </w:rPr>
        <w:t xml:space="preserve">
      1) адамның және азаматтың құқығы мен бостандығын сақтау; </w:t>
      </w:r>
      <w:r>
        <w:br/>
      </w:r>
      <w:r>
        <w:rPr>
          <w:rFonts w:ascii="Times New Roman"/>
          <w:b w:val="false"/>
          <w:i w:val="false"/>
          <w:color w:val="000000"/>
          <w:sz w:val="28"/>
        </w:rPr>
        <w:t xml:space="preserve">
      2) заңдылық; </w:t>
      </w:r>
      <w:r>
        <w:br/>
      </w:r>
      <w:r>
        <w:rPr>
          <w:rFonts w:ascii="Times New Roman"/>
          <w:b w:val="false"/>
          <w:i w:val="false"/>
          <w:color w:val="000000"/>
          <w:sz w:val="28"/>
        </w:rPr>
        <w:t xml:space="preserve">
      3) сыпайлық; </w:t>
      </w:r>
      <w:r>
        <w:br/>
      </w:r>
      <w:r>
        <w:rPr>
          <w:rFonts w:ascii="Times New Roman"/>
          <w:b w:val="false"/>
          <w:i w:val="false"/>
          <w:color w:val="000000"/>
          <w:sz w:val="28"/>
        </w:rPr>
        <w:t xml:space="preserve">
      4) толық және барынша толық ақпарат беру; </w:t>
      </w:r>
      <w:r>
        <w:br/>
      </w:r>
      <w:r>
        <w:rPr>
          <w:rFonts w:ascii="Times New Roman"/>
          <w:b w:val="false"/>
          <w:i w:val="false"/>
          <w:color w:val="000000"/>
          <w:sz w:val="28"/>
        </w:rPr>
        <w:t xml:space="preserve">
      5) ақпараттың сақталуын, қорғалуын және құпиялылығын қамтамасыз ету; </w:t>
      </w:r>
      <w:r>
        <w:br/>
      </w:r>
      <w:r>
        <w:rPr>
          <w:rFonts w:ascii="Times New Roman"/>
          <w:b w:val="false"/>
          <w:i w:val="false"/>
          <w:color w:val="000000"/>
          <w:sz w:val="28"/>
        </w:rPr>
        <w:t xml:space="preserve">
      6) өтініш беруші белгіленген мерзімде алмаған құжаттардың сақталуын қамтамасыз ету. </w:t>
      </w:r>
    </w:p>
    <w:p>
      <w:pPr>
        <w:spacing w:after="0"/>
        <w:ind w:left="0"/>
        <w:jc w:val="both"/>
      </w:pPr>
      <w:r>
        <w:rPr>
          <w:rFonts w:ascii="Times New Roman"/>
          <w:b/>
          <w:i w:val="false"/>
          <w:color w:val="000080"/>
          <w:sz w:val="28"/>
        </w:rPr>
        <w:t xml:space="preserve">4. Жұмыстың нәтижелері </w:t>
      </w:r>
    </w:p>
    <w:p>
      <w:pPr>
        <w:spacing w:after="0"/>
        <w:ind w:left="0"/>
        <w:jc w:val="both"/>
      </w:pPr>
      <w:r>
        <w:rPr>
          <w:rFonts w:ascii="Times New Roman"/>
          <w:b w:val="false"/>
          <w:i w:val="false"/>
          <w:color w:val="000000"/>
          <w:sz w:val="28"/>
        </w:rPr>
        <w:t xml:space="preserve">      19. Өтініш берушілерге көрсетілетін мемлекеттік қызмет көрсету нәтижелері осы Стандарттың 2 қосымшасына 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органдардың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i w:val="false"/>
          <w:color w:val="000080"/>
          <w:sz w:val="28"/>
        </w:rPr>
        <w:t xml:space="preserve">5. Шағымдану тәртібі </w:t>
      </w:r>
    </w:p>
    <w:p>
      <w:pPr>
        <w:spacing w:after="0"/>
        <w:ind w:left="0"/>
        <w:jc w:val="both"/>
      </w:pPr>
      <w:r>
        <w:rPr>
          <w:rFonts w:ascii="Times New Roman"/>
          <w:b w:val="false"/>
          <w:i w:val="false"/>
          <w:color w:val="000000"/>
          <w:sz w:val="28"/>
        </w:rPr>
        <w:t xml:space="preserve">      21. Уәкілетті лауазымды тұлғалардың әрекетіне (әрекетсіздігіне) шағымдану тәртібінің түсініктемесін, сондай-ақ арыздарды дайындауға көмекті электрондық поштаның мекен-жайлары, телефон нөмірлері осы Стандарттың 1-қосымшасында көрсетілген Бөлім бастығынан алуға болады. </w:t>
      </w:r>
      <w:r>
        <w:br/>
      </w:r>
      <w:r>
        <w:rPr>
          <w:rFonts w:ascii="Times New Roman"/>
          <w:b w:val="false"/>
          <w:i w:val="false"/>
          <w:color w:val="000000"/>
          <w:sz w:val="28"/>
        </w:rPr>
        <w:t xml:space="preserve">
      22. Шағымдар байланыс ақпараттары осы Стандарттың 1-қосымшасында көрсетілген Бөлім бастықтарының, Ақмола облысының жұмыспен қамтуды және әлеуметтік бағдарламаларды үйлестіру басқармасы бастығының атына беріледі, сондай-ақ шағым берілетін лауазымды тұлғалар осы Стандарттың 24-тармағында көрсетілген Ақмола облысының әкімдігіне жолданады. </w:t>
      </w:r>
      <w:r>
        <w:br/>
      </w:r>
      <w:r>
        <w:rPr>
          <w:rFonts w:ascii="Times New Roman"/>
          <w:b w:val="false"/>
          <w:i w:val="false"/>
          <w:color w:val="000000"/>
          <w:sz w:val="28"/>
        </w:rPr>
        <w:t xml:space="preserve">
      23. Өтініш берушіге берілген шағымға жауапты алу мерзімі мен орны және оның қаралу барысы туралы білуге болатын лауазымды тұлғалардың байланыс деректері көрсетілген талон шағымның қабылданғанын растайды. </w:t>
      </w:r>
    </w:p>
    <w:p>
      <w:pPr>
        <w:spacing w:after="0"/>
        <w:ind w:left="0"/>
        <w:jc w:val="both"/>
      </w:pP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xml:space="preserve">      24. Бөлімдердің, басқарма бастығының және орынбасарларының байланыс деректері: </w:t>
      </w:r>
      <w:r>
        <w:br/>
      </w:r>
      <w:r>
        <w:rPr>
          <w:rFonts w:ascii="Times New Roman"/>
          <w:b w:val="false"/>
          <w:i w:val="false"/>
          <w:color w:val="000000"/>
          <w:sz w:val="28"/>
        </w:rPr>
        <w:t xml:space="preserve">
      1) веб-сайт, электрондық поштаның мекен-жайы, заңды мекен-жайы, телефон номері, Бөлім бастықтарымен азаматтарды қабылдау кестесі осы Стандарттың 1-қосымшасында көрсетілген. </w:t>
      </w:r>
      <w:r>
        <w:br/>
      </w:r>
      <w:r>
        <w:rPr>
          <w:rFonts w:ascii="Times New Roman"/>
          <w:b w:val="false"/>
          <w:i w:val="false"/>
          <w:color w:val="000000"/>
          <w:sz w:val="28"/>
        </w:rPr>
        <w:t xml:space="preserve">
      2) веб-сайт, электрондық поштаның мекен-жайы, орналасқан жері, жоғары тұрған ұйымның телефоны: </w:t>
      </w:r>
      <w:r>
        <w:br/>
      </w:r>
      <w:r>
        <w:rPr>
          <w:rFonts w:ascii="Times New Roman"/>
          <w:b w:val="false"/>
          <w:i w:val="false"/>
          <w:color w:val="000000"/>
          <w:sz w:val="28"/>
        </w:rPr>
        <w:t xml:space="preserve">
      Ақмола облысының жұмыспен қамтуды және әлеуметтік бағдарламаларды үйлестіру басқармасы, 020000, Қазақстан Республикасы, Ақмола облысы, Көкшетау қаласы, А.С.Пушкин көшесі, 23, 301-бөлме, веб-сайты www.akmo.kz, электрондық поштаның мекен-жайы </w:t>
      </w:r>
      <w:r>
        <w:rPr>
          <w:rFonts w:ascii="Times New Roman"/>
          <w:b w:val="false"/>
          <w:i w:val="false"/>
          <w:color w:val="000000"/>
          <w:sz w:val="28"/>
          <w:u w:val="single"/>
        </w:rPr>
        <w:t xml:space="preserve">akmout@mail.online.kz </w:t>
      </w:r>
      <w:r>
        <w:rPr>
          <w:rFonts w:ascii="Times New Roman"/>
          <w:b w:val="false"/>
          <w:i w:val="false"/>
          <w:color w:val="000000"/>
          <w:sz w:val="28"/>
        </w:rPr>
        <w:t xml:space="preserve">, телефон 8(7162)7636 90. </w:t>
      </w:r>
      <w:r>
        <w:br/>
      </w:r>
      <w:r>
        <w:rPr>
          <w:rFonts w:ascii="Times New Roman"/>
          <w:b w:val="false"/>
          <w:i w:val="false"/>
          <w:color w:val="000000"/>
          <w:sz w:val="28"/>
        </w:rPr>
        <w:t xml:space="preserve">
      Басқарма бастығының қабылдау кестесі: дүйсенбі, бейсенбі, сағат 15.00-ден 18.00-ге дейін. </w:t>
      </w:r>
      <w:r>
        <w:br/>
      </w:r>
      <w:r>
        <w:rPr>
          <w:rFonts w:ascii="Times New Roman"/>
          <w:b w:val="false"/>
          <w:i w:val="false"/>
          <w:color w:val="000000"/>
          <w:sz w:val="28"/>
        </w:rPr>
        <w:t xml:space="preserve">
      3) Ақмола облысының әкімдігі: Көкшетау қаласы, Абай көшесі, 83, ресми сайты: www.akmo.kz. </w:t>
      </w:r>
      <w:r>
        <w:br/>
      </w:r>
      <w:r>
        <w:rPr>
          <w:rFonts w:ascii="Times New Roman"/>
          <w:b w:val="false"/>
          <w:i w:val="false"/>
          <w:color w:val="000000"/>
          <w:sz w:val="28"/>
        </w:rPr>
        <w:t xml:space="preserve">
      25. Өтініш беруші мемлекеттік қызметті алу мәселесі бойынша қосымша ақпаратты "Ақмола облысының жұмыспен қамтуды және әлеуметтік бағдарламаларды үйлестіру басқармасы" мемлекеттік мекемесінде ала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"Мемлекеттік атаулы әлеуметтік </w:t>
      </w:r>
      <w:r>
        <w:br/>
      </w:r>
      <w:r>
        <w:rPr>
          <w:rFonts w:ascii="Times New Roman"/>
          <w:b w:val="false"/>
          <w:i w:val="false"/>
          <w:color w:val="000000"/>
          <w:sz w:val="28"/>
        </w:rPr>
        <w:t xml:space="preserve">
      көмекті тағайындау" 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80"/>
          <w:sz w:val="28"/>
        </w:rPr>
        <w:t xml:space="preserve">  Ақмола облысының аудандық (қалалық) жұмыспен қамту және </w:t>
      </w:r>
      <w:r>
        <w:br/>
      </w:r>
      <w:r>
        <w:rPr>
          <w:rFonts w:ascii="Times New Roman"/>
          <w:b w:val="false"/>
          <w:i w:val="false"/>
          <w:color w:val="000000"/>
          <w:sz w:val="28"/>
        </w:rPr>
        <w:t>
</w:t>
      </w:r>
      <w:r>
        <w:rPr>
          <w:rFonts w:ascii="Times New Roman"/>
          <w:b/>
          <w:i w:val="false"/>
          <w:color w:val="000080"/>
          <w:sz w:val="28"/>
        </w:rPr>
        <w:t xml:space="preserve">  әлеуметтік бағдарламалар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1345"/>
        <w:gridCol w:w="1602"/>
        <w:gridCol w:w="2278"/>
        <w:gridCol w:w="7301"/>
      </w:tblGrid>
      <w:tr>
        <w:trPr>
          <w:trHeight w:val="1140" w:hRule="atLeast"/>
        </w:trPr>
        <w:tc>
          <w:tcPr>
            <w:tcW w:w="5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(қалалық) жұмыспен қамту және әлеуметтік бағдарламалар бөлімдерінің атаулары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мекен-жайы, қабылдау уақыты </w:t>
            </w:r>
          </w:p>
        </w:tc>
        <w:tc>
          <w:tcPr>
            <w:tcW w:w="2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Байланыс телефоны </w:t>
            </w:r>
          </w:p>
        </w:tc>
        <w:tc>
          <w:tcPr>
            <w:tcW w:w="7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мекен-жайы </w:t>
            </w:r>
          </w:p>
        </w:tc>
      </w:tr>
      <w:tr>
        <w:trPr>
          <w:trHeight w:val="1140" w:hRule="atLeast"/>
        </w:trPr>
        <w:tc>
          <w:tcPr>
            <w:tcW w:w="5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"Ақкөл ауданының </w:t>
            </w:r>
            <w:r>
              <w:br/>
            </w:r>
            <w:r>
              <w:rPr>
                <w:rFonts w:ascii="Times New Roman"/>
                <w:b w:val="false"/>
                <w:i w:val="false"/>
                <w:color w:val="000000"/>
                <w:sz w:val="20"/>
              </w:rPr>
              <w:t xml:space="preserve">
жұмыспен қамту және әлеуметтік  бағдарламалар бөлімі" мемлекеттік мекемесі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Ақкөл ауданы, </w:t>
            </w:r>
            <w:r>
              <w:br/>
            </w:r>
            <w:r>
              <w:rPr>
                <w:rFonts w:ascii="Times New Roman"/>
                <w:b w:val="false"/>
                <w:i w:val="false"/>
                <w:color w:val="000000"/>
                <w:sz w:val="20"/>
              </w:rPr>
              <w:t xml:space="preserve">
Ақкөл қаласы,  Нұрмағамбетов көшесі, 81 Бастықтың азаматтарды қабылдау кестесі: күн сайын сағат </w:t>
            </w:r>
            <w:r>
              <w:br/>
            </w:r>
            <w:r>
              <w:rPr>
                <w:rFonts w:ascii="Times New Roman"/>
                <w:b w:val="false"/>
                <w:i w:val="false"/>
                <w:color w:val="000000"/>
                <w:sz w:val="20"/>
              </w:rPr>
              <w:t xml:space="preserve">
9.00-ден 18.00-ге дейін, үзіліс сағат </w:t>
            </w:r>
            <w:r>
              <w:br/>
            </w:r>
            <w:r>
              <w:rPr>
                <w:rFonts w:ascii="Times New Roman"/>
                <w:b w:val="false"/>
                <w:i w:val="false"/>
                <w:color w:val="000000"/>
                <w:sz w:val="20"/>
              </w:rPr>
              <w:t xml:space="preserve">
13.00-ден 14.00-ге дейін </w:t>
            </w:r>
          </w:p>
        </w:tc>
        <w:tc>
          <w:tcPr>
            <w:tcW w:w="2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8-(71638)-2-10-48 </w:t>
            </w:r>
          </w:p>
        </w:tc>
        <w:tc>
          <w:tcPr>
            <w:tcW w:w="7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u w:val="single"/>
              </w:rPr>
              <w:t xml:space="preserve">Sobes_akkol@gcvp.kz </w:t>
            </w:r>
            <w:r>
              <w:rPr>
                <w:rFonts w:ascii="Times New Roman"/>
                <w:b w:val="false"/>
                <w:i w:val="false"/>
                <w:color w:val="000000"/>
                <w:sz w:val="20"/>
              </w:rPr>
              <w:t xml:space="preserve">, </w:t>
            </w:r>
            <w:r>
              <w:br/>
            </w:r>
            <w:r>
              <w:rPr>
                <w:rFonts w:ascii="Times New Roman"/>
                <w:b w:val="false"/>
                <w:i w:val="false"/>
                <w:color w:val="000000"/>
                <w:sz w:val="20"/>
              </w:rPr>
              <w:t xml:space="preserve">
www.akmol.kz </w:t>
            </w:r>
          </w:p>
        </w:tc>
      </w:tr>
      <w:tr>
        <w:trPr>
          <w:trHeight w:val="1140" w:hRule="atLeast"/>
        </w:trPr>
        <w:tc>
          <w:tcPr>
            <w:tcW w:w="5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"Аршалы ауданының жұмыспен қамту және </w:t>
            </w:r>
            <w:r>
              <w:br/>
            </w:r>
            <w:r>
              <w:rPr>
                <w:rFonts w:ascii="Times New Roman"/>
                <w:b w:val="false"/>
                <w:i w:val="false"/>
                <w:color w:val="000000"/>
                <w:sz w:val="20"/>
              </w:rPr>
              <w:t xml:space="preserve">
әлеуметтік  бағдарламалар бөлімі" </w:t>
            </w:r>
            <w:r>
              <w:br/>
            </w:r>
            <w:r>
              <w:rPr>
                <w:rFonts w:ascii="Times New Roman"/>
                <w:b w:val="false"/>
                <w:i w:val="false"/>
                <w:color w:val="000000"/>
                <w:sz w:val="20"/>
              </w:rPr>
              <w:t xml:space="preserve">
мемлекеттік мекемесі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Аршалы ауданы, Аршалы селосы, </w:t>
            </w:r>
            <w:r>
              <w:br/>
            </w:r>
            <w:r>
              <w:rPr>
                <w:rFonts w:ascii="Times New Roman"/>
                <w:b w:val="false"/>
                <w:i w:val="false"/>
                <w:color w:val="000000"/>
                <w:sz w:val="20"/>
              </w:rPr>
              <w:t xml:space="preserve">
Тәшенов көшесі, 47 Бастықтың азаматтарды қабылдау кестесі: күн сайын сағат </w:t>
            </w:r>
            <w:r>
              <w:br/>
            </w:r>
            <w:r>
              <w:rPr>
                <w:rFonts w:ascii="Times New Roman"/>
                <w:b w:val="false"/>
                <w:i w:val="false"/>
                <w:color w:val="000000"/>
                <w:sz w:val="20"/>
              </w:rPr>
              <w:t xml:space="preserve">
9.00-ден 18.00-ге дейін, үзіліс сағат 13.00-ден 14.00-ге дейін </w:t>
            </w:r>
          </w:p>
        </w:tc>
        <w:tc>
          <w:tcPr>
            <w:tcW w:w="2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8-(71644)-2-13-76 </w:t>
            </w:r>
          </w:p>
        </w:tc>
        <w:tc>
          <w:tcPr>
            <w:tcW w:w="7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Arshaly_rotz@rjrshetau.online.kz, www.akmol.kz </w:t>
            </w:r>
          </w:p>
        </w:tc>
      </w:tr>
      <w:tr>
        <w:trPr>
          <w:trHeight w:val="1140" w:hRule="atLeast"/>
        </w:trPr>
        <w:tc>
          <w:tcPr>
            <w:tcW w:w="5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"Астрахан ауданының жұмыспен қамту және  әлеуметтік  бағдарламалар бөлімі" мемлекеттік мекемесі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Астрахан ауданы, </w:t>
            </w:r>
            <w:r>
              <w:br/>
            </w:r>
            <w:r>
              <w:rPr>
                <w:rFonts w:ascii="Times New Roman"/>
                <w:b w:val="false"/>
                <w:i w:val="false"/>
                <w:color w:val="000000"/>
                <w:sz w:val="20"/>
              </w:rPr>
              <w:t xml:space="preserve">
Астраханка селосы, Әл-Фараби көшесі, 50 </w:t>
            </w:r>
            <w:r>
              <w:br/>
            </w:r>
            <w:r>
              <w:rPr>
                <w:rFonts w:ascii="Times New Roman"/>
                <w:b w:val="false"/>
                <w:i w:val="false"/>
                <w:color w:val="000000"/>
                <w:sz w:val="20"/>
              </w:rPr>
              <w:t xml:space="preserve">
Бастықтың азаматтарды қабылдау кестесі: күн сайын сағат </w:t>
            </w:r>
            <w:r>
              <w:br/>
            </w:r>
            <w:r>
              <w:rPr>
                <w:rFonts w:ascii="Times New Roman"/>
                <w:b w:val="false"/>
                <w:i w:val="false"/>
                <w:color w:val="000000"/>
                <w:sz w:val="20"/>
              </w:rPr>
              <w:t xml:space="preserve">
9.00-ден 18.00-ге дейін, үзіліс сағат 13.00-ден 14.00-ге дейін </w:t>
            </w:r>
          </w:p>
        </w:tc>
        <w:tc>
          <w:tcPr>
            <w:tcW w:w="2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8-(71641)-2-25-34 </w:t>
            </w:r>
          </w:p>
        </w:tc>
        <w:tc>
          <w:tcPr>
            <w:tcW w:w="7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Astк_socz@kokshetau.online.kz, www.akmol.kz </w:t>
            </w:r>
          </w:p>
        </w:tc>
      </w:tr>
      <w:tr>
        <w:trPr>
          <w:trHeight w:val="1140" w:hRule="atLeast"/>
        </w:trPr>
        <w:tc>
          <w:tcPr>
            <w:tcW w:w="5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"Атбасар ауданының  жұмыспен қамту және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бағдарламалар </w:t>
            </w:r>
            <w:r>
              <w:br/>
            </w:r>
            <w:r>
              <w:rPr>
                <w:rFonts w:ascii="Times New Roman"/>
                <w:b w:val="false"/>
                <w:i w:val="false"/>
                <w:color w:val="000000"/>
                <w:sz w:val="20"/>
              </w:rPr>
              <w:t xml:space="preserve">
бөлімі" мемлекеттік </w:t>
            </w:r>
            <w:r>
              <w:br/>
            </w:r>
            <w:r>
              <w:rPr>
                <w:rFonts w:ascii="Times New Roman"/>
                <w:b w:val="false"/>
                <w:i w:val="false"/>
                <w:color w:val="000000"/>
                <w:sz w:val="20"/>
              </w:rPr>
              <w:t xml:space="preserve">
мекемесі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Атбасар ауданы, Атбасар қаласы, </w:t>
            </w:r>
            <w:r>
              <w:br/>
            </w:r>
            <w:r>
              <w:rPr>
                <w:rFonts w:ascii="Times New Roman"/>
                <w:b w:val="false"/>
                <w:i w:val="false"/>
                <w:color w:val="000000"/>
                <w:sz w:val="20"/>
              </w:rPr>
              <w:t xml:space="preserve">
Уәлиханов көшесі, 9 </w:t>
            </w:r>
            <w:r>
              <w:br/>
            </w:r>
            <w:r>
              <w:rPr>
                <w:rFonts w:ascii="Times New Roman"/>
                <w:b w:val="false"/>
                <w:i w:val="false"/>
                <w:color w:val="000000"/>
                <w:sz w:val="20"/>
              </w:rPr>
              <w:t xml:space="preserve">
Бастықтың азаматтарды қабылдау кестесі: күн сайын сағат 9.00-ден 18.00-ге дейін, үзіліс сағат 13.00-ден 14.00-ге дейін </w:t>
            </w:r>
          </w:p>
        </w:tc>
        <w:tc>
          <w:tcPr>
            <w:tcW w:w="2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8(71643)-4-28-07 </w:t>
            </w:r>
          </w:p>
        </w:tc>
        <w:tc>
          <w:tcPr>
            <w:tcW w:w="7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u w:val="single"/>
              </w:rPr>
              <w:t xml:space="preserve">Atb_rotzish@kokshetau. </w:t>
            </w:r>
            <w:r>
              <w:rPr>
                <w:rFonts w:ascii="Times New Roman"/>
                <w:b w:val="false"/>
                <w:i w:val="false"/>
                <w:color w:val="000000"/>
                <w:sz w:val="20"/>
              </w:rPr>
              <w:t xml:space="preserve">online </w:t>
            </w:r>
            <w:r>
              <w:rPr>
                <w:rFonts w:ascii="Times New Roman"/>
                <w:b w:val="false"/>
                <w:i w:val="false"/>
                <w:color w:val="000000"/>
                <w:sz w:val="20"/>
                <w:u w:val="single"/>
              </w:rPr>
              <w:t xml:space="preserve">/kz </w:t>
            </w:r>
            <w:r>
              <w:rPr>
                <w:rFonts w:ascii="Times New Roman"/>
                <w:b w:val="false"/>
                <w:i w:val="false"/>
                <w:color w:val="000000"/>
                <w:sz w:val="20"/>
              </w:rPr>
              <w:t xml:space="preserve">, www.online.kz </w:t>
            </w:r>
          </w:p>
        </w:tc>
      </w:tr>
      <w:tr>
        <w:trPr>
          <w:trHeight w:val="1140" w:hRule="atLeast"/>
        </w:trPr>
        <w:tc>
          <w:tcPr>
            <w:tcW w:w="5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"Бұланды ауданының  жұмыспен қамту және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бағдарламалар </w:t>
            </w:r>
            <w:r>
              <w:br/>
            </w:r>
            <w:r>
              <w:rPr>
                <w:rFonts w:ascii="Times New Roman"/>
                <w:b w:val="false"/>
                <w:i w:val="false"/>
                <w:color w:val="000000"/>
                <w:sz w:val="20"/>
              </w:rPr>
              <w:t xml:space="preserve">
бөлімі" мемлекеттік мекемесі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Бұланды ауданы, Макинск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Некрасов көшесі, 19 </w:t>
            </w:r>
            <w:r>
              <w:br/>
            </w:r>
            <w:r>
              <w:rPr>
                <w:rFonts w:ascii="Times New Roman"/>
                <w:b w:val="false"/>
                <w:i w:val="false"/>
                <w:color w:val="000000"/>
                <w:sz w:val="20"/>
              </w:rPr>
              <w:t xml:space="preserve">
Бастықтың азаматтарды қабылдау кестесі: күн сайын сағат </w:t>
            </w:r>
            <w:r>
              <w:br/>
            </w:r>
            <w:r>
              <w:rPr>
                <w:rFonts w:ascii="Times New Roman"/>
                <w:b w:val="false"/>
                <w:i w:val="false"/>
                <w:color w:val="000000"/>
                <w:sz w:val="20"/>
              </w:rPr>
              <w:t xml:space="preserve">
9.00-ден 18.00-ге дейін,   үзіліс сағат </w:t>
            </w:r>
            <w:r>
              <w:br/>
            </w:r>
            <w:r>
              <w:rPr>
                <w:rFonts w:ascii="Times New Roman"/>
                <w:b w:val="false"/>
                <w:i w:val="false"/>
                <w:color w:val="000000"/>
                <w:sz w:val="20"/>
              </w:rPr>
              <w:t xml:space="preserve">
13.00-ден 14.00-ге дейін </w:t>
            </w:r>
          </w:p>
        </w:tc>
        <w:tc>
          <w:tcPr>
            <w:tcW w:w="2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8(71646) -2-21-38 </w:t>
            </w:r>
          </w:p>
        </w:tc>
        <w:tc>
          <w:tcPr>
            <w:tcW w:w="7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Bulandy_rozsp 15k@mail.kz, www.akmol.kz </w:t>
            </w:r>
          </w:p>
        </w:tc>
      </w:tr>
      <w:tr>
        <w:trPr>
          <w:trHeight w:val="1140" w:hRule="atLeast"/>
        </w:trPr>
        <w:tc>
          <w:tcPr>
            <w:tcW w:w="5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"Егіндікөл ауданының </w:t>
            </w:r>
            <w:r>
              <w:br/>
            </w:r>
            <w:r>
              <w:rPr>
                <w:rFonts w:ascii="Times New Roman"/>
                <w:b w:val="false"/>
                <w:i w:val="false"/>
                <w:color w:val="000000"/>
                <w:sz w:val="20"/>
              </w:rPr>
              <w:t xml:space="preserve">
жұмыспен қамту және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бағдарламалар </w:t>
            </w:r>
            <w:r>
              <w:br/>
            </w:r>
            <w:r>
              <w:rPr>
                <w:rFonts w:ascii="Times New Roman"/>
                <w:b w:val="false"/>
                <w:i w:val="false"/>
                <w:color w:val="000000"/>
                <w:sz w:val="20"/>
              </w:rPr>
              <w:t xml:space="preserve">
бөлімі" мемлекеттік мекемесі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Егіндікөл ауданы, Егіндікөл селосы, Жеңіс көшесі, 6 </w:t>
            </w:r>
            <w:r>
              <w:br/>
            </w:r>
            <w:r>
              <w:rPr>
                <w:rFonts w:ascii="Times New Roman"/>
                <w:b w:val="false"/>
                <w:i w:val="false"/>
                <w:color w:val="000000"/>
                <w:sz w:val="20"/>
              </w:rPr>
              <w:t xml:space="preserve">
Бастықтың азаматтарды қабылдау кестесі: күн сайын сағат </w:t>
            </w:r>
            <w:r>
              <w:br/>
            </w:r>
            <w:r>
              <w:rPr>
                <w:rFonts w:ascii="Times New Roman"/>
                <w:b w:val="false"/>
                <w:i w:val="false"/>
                <w:color w:val="000000"/>
                <w:sz w:val="20"/>
              </w:rPr>
              <w:t xml:space="preserve">
9.00-ден 18.00-ге дейін, үзіліс сағат  13.00-ден 14.00-ге дейін </w:t>
            </w:r>
          </w:p>
        </w:tc>
        <w:tc>
          <w:tcPr>
            <w:tcW w:w="2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8-(71642)-2-15-44 </w:t>
            </w:r>
          </w:p>
        </w:tc>
        <w:tc>
          <w:tcPr>
            <w:tcW w:w="7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u w:val="single"/>
              </w:rPr>
              <w:t xml:space="preserve">Egindykol_ozsp@mail.ru </w:t>
            </w:r>
            <w:r>
              <w:rPr>
                <w:rFonts w:ascii="Times New Roman"/>
                <w:b w:val="false"/>
                <w:i w:val="false"/>
                <w:color w:val="000000"/>
                <w:sz w:val="20"/>
              </w:rPr>
              <w:t xml:space="preserve">,egindyk.akmol.kz </w:t>
            </w:r>
          </w:p>
        </w:tc>
      </w:tr>
      <w:tr>
        <w:trPr>
          <w:trHeight w:val="1140" w:hRule="atLeast"/>
        </w:trPr>
        <w:tc>
          <w:tcPr>
            <w:tcW w:w="5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"Еңбекшілдер ауданының жұмыспен қамту және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бағдарламалар </w:t>
            </w:r>
            <w:r>
              <w:br/>
            </w:r>
            <w:r>
              <w:rPr>
                <w:rFonts w:ascii="Times New Roman"/>
                <w:b w:val="false"/>
                <w:i w:val="false"/>
                <w:color w:val="000000"/>
                <w:sz w:val="20"/>
              </w:rPr>
              <w:t xml:space="preserve">
бөлімі" мемлекеттік мекемесі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Еңбекшілдер ауданы, Степняк қаласы, Ленин көшесі,64 </w:t>
            </w:r>
            <w:r>
              <w:br/>
            </w:r>
            <w:r>
              <w:rPr>
                <w:rFonts w:ascii="Times New Roman"/>
                <w:b w:val="false"/>
                <w:i w:val="false"/>
                <w:color w:val="000000"/>
                <w:sz w:val="20"/>
              </w:rPr>
              <w:t xml:space="preserve">
Бастықтың азаматтарды қабылдау кестесі: күн сайын сағат </w:t>
            </w:r>
            <w:r>
              <w:br/>
            </w:r>
            <w:r>
              <w:rPr>
                <w:rFonts w:ascii="Times New Roman"/>
                <w:b w:val="false"/>
                <w:i w:val="false"/>
                <w:color w:val="000000"/>
                <w:sz w:val="20"/>
              </w:rPr>
              <w:t xml:space="preserve">
9.00-ден 18.00-ге дейін, үзіліс сағат 13.00-ден 14.00-ге дейін </w:t>
            </w:r>
          </w:p>
        </w:tc>
        <w:tc>
          <w:tcPr>
            <w:tcW w:w="2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8-(71639)-2-21-29 </w:t>
            </w:r>
          </w:p>
        </w:tc>
        <w:tc>
          <w:tcPr>
            <w:tcW w:w="7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u w:val="single"/>
              </w:rPr>
              <w:t xml:space="preserve">enbekrotz@mail.kz </w:t>
            </w:r>
            <w:r>
              <w:rPr>
                <w:rFonts w:ascii="Times New Roman"/>
                <w:b w:val="false"/>
                <w:i w:val="false"/>
                <w:color w:val="000000"/>
                <w:sz w:val="20"/>
              </w:rPr>
              <w:t xml:space="preserve">, www.akmol.kz </w:t>
            </w:r>
          </w:p>
        </w:tc>
      </w:tr>
      <w:tr>
        <w:trPr>
          <w:trHeight w:val="1140" w:hRule="atLeast"/>
        </w:trPr>
        <w:tc>
          <w:tcPr>
            <w:tcW w:w="5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"Ерейментау ауданының жұмыспен қамту және  әлеуметтік бағдарламалар бөлімі" мемлекеттік </w:t>
            </w:r>
            <w:r>
              <w:br/>
            </w:r>
            <w:r>
              <w:rPr>
                <w:rFonts w:ascii="Times New Roman"/>
                <w:b w:val="false"/>
                <w:i w:val="false"/>
                <w:color w:val="000000"/>
                <w:sz w:val="20"/>
              </w:rPr>
              <w:t xml:space="preserve">
мекемесі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Ерейментау ауданы, </w:t>
            </w:r>
            <w:r>
              <w:br/>
            </w:r>
            <w:r>
              <w:rPr>
                <w:rFonts w:ascii="Times New Roman"/>
                <w:b w:val="false"/>
                <w:i w:val="false"/>
                <w:color w:val="000000"/>
                <w:sz w:val="20"/>
              </w:rPr>
              <w:t xml:space="preserve">
Ерейментау қаласы, </w:t>
            </w:r>
            <w:r>
              <w:br/>
            </w:r>
            <w:r>
              <w:rPr>
                <w:rFonts w:ascii="Times New Roman"/>
                <w:b w:val="false"/>
                <w:i w:val="false"/>
                <w:color w:val="000000"/>
                <w:sz w:val="20"/>
              </w:rPr>
              <w:t xml:space="preserve">
Кенесары көшесі, 87 </w:t>
            </w:r>
            <w:r>
              <w:br/>
            </w:r>
            <w:r>
              <w:rPr>
                <w:rFonts w:ascii="Times New Roman"/>
                <w:b w:val="false"/>
                <w:i w:val="false"/>
                <w:color w:val="000000"/>
                <w:sz w:val="20"/>
              </w:rPr>
              <w:t xml:space="preserve">
Бастықтың азаматтарды қабылдау кестесі: күн сайын сағат </w:t>
            </w:r>
            <w:r>
              <w:br/>
            </w:r>
            <w:r>
              <w:rPr>
                <w:rFonts w:ascii="Times New Roman"/>
                <w:b w:val="false"/>
                <w:i w:val="false"/>
                <w:color w:val="000000"/>
                <w:sz w:val="20"/>
              </w:rPr>
              <w:t xml:space="preserve">
9.00-ден 18.00-ге дейін, үзіліс сағат </w:t>
            </w:r>
            <w:r>
              <w:br/>
            </w:r>
            <w:r>
              <w:rPr>
                <w:rFonts w:ascii="Times New Roman"/>
                <w:b w:val="false"/>
                <w:i w:val="false"/>
                <w:color w:val="000000"/>
                <w:sz w:val="20"/>
              </w:rPr>
              <w:t xml:space="preserve">
13.00-ден 14.00-ге дейін </w:t>
            </w:r>
          </w:p>
        </w:tc>
        <w:tc>
          <w:tcPr>
            <w:tcW w:w="2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8-(71633)-2-11-73 </w:t>
            </w:r>
          </w:p>
        </w:tc>
        <w:tc>
          <w:tcPr>
            <w:tcW w:w="7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u w:val="single"/>
              </w:rPr>
              <w:t xml:space="preserve">eremzsp@kokshetau. </w:t>
            </w:r>
            <w:r>
              <w:rPr>
                <w:rFonts w:ascii="Times New Roman"/>
                <w:b w:val="false"/>
                <w:i w:val="false"/>
                <w:color w:val="000000"/>
                <w:sz w:val="20"/>
              </w:rPr>
              <w:t xml:space="preserve">online </w:t>
            </w:r>
            <w:r>
              <w:rPr>
                <w:rFonts w:ascii="Times New Roman"/>
                <w:b w:val="false"/>
                <w:i w:val="false"/>
                <w:color w:val="000000"/>
                <w:sz w:val="20"/>
                <w:u w:val="single"/>
              </w:rPr>
              <w:t xml:space="preserve">.kz </w:t>
            </w:r>
            <w:r>
              <w:rPr>
                <w:rFonts w:ascii="Times New Roman"/>
                <w:b w:val="false"/>
                <w:i w:val="false"/>
                <w:color w:val="000000"/>
                <w:sz w:val="20"/>
              </w:rPr>
              <w:t xml:space="preserve">,http://www.ereymen.kz/ </w:t>
            </w:r>
          </w:p>
        </w:tc>
      </w:tr>
      <w:tr>
        <w:trPr>
          <w:trHeight w:val="1140" w:hRule="atLeast"/>
        </w:trPr>
        <w:tc>
          <w:tcPr>
            <w:tcW w:w="5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"Есіл ауданының жұмыспен қамту және  әлеуметтік бағдарламалар бөлімі" мемлекеттік мекемесі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Есіл ауданы, </w:t>
            </w:r>
            <w:r>
              <w:br/>
            </w:r>
            <w:r>
              <w:rPr>
                <w:rFonts w:ascii="Times New Roman"/>
                <w:b w:val="false"/>
                <w:i w:val="false"/>
                <w:color w:val="000000"/>
                <w:sz w:val="20"/>
              </w:rPr>
              <w:t xml:space="preserve">
Есіл қаласы, </w:t>
            </w:r>
            <w:r>
              <w:br/>
            </w:r>
            <w:r>
              <w:rPr>
                <w:rFonts w:ascii="Times New Roman"/>
                <w:b w:val="false"/>
                <w:i w:val="false"/>
                <w:color w:val="000000"/>
                <w:sz w:val="20"/>
              </w:rPr>
              <w:t xml:space="preserve">
Қонаев көшесі, </w:t>
            </w:r>
            <w:r>
              <w:br/>
            </w:r>
            <w:r>
              <w:rPr>
                <w:rFonts w:ascii="Times New Roman"/>
                <w:b w:val="false"/>
                <w:i w:val="false"/>
                <w:color w:val="000000"/>
                <w:sz w:val="20"/>
              </w:rPr>
              <w:t xml:space="preserve">
5 Бастықтың азаматтарды қабылдау кестесі: күн сайын сағат 9.00-ден 18.00-ге </w:t>
            </w:r>
            <w:r>
              <w:br/>
            </w:r>
            <w:r>
              <w:rPr>
                <w:rFonts w:ascii="Times New Roman"/>
                <w:b w:val="false"/>
                <w:i w:val="false"/>
                <w:color w:val="000000"/>
                <w:sz w:val="20"/>
              </w:rPr>
              <w:t xml:space="preserve">
дейін, үзіліс сағат 13.00-ден 14.00-ге дейін </w:t>
            </w:r>
          </w:p>
        </w:tc>
        <w:tc>
          <w:tcPr>
            <w:tcW w:w="2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8-(71647)-2-16-57 </w:t>
            </w:r>
          </w:p>
        </w:tc>
        <w:tc>
          <w:tcPr>
            <w:tcW w:w="7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u w:val="single"/>
              </w:rPr>
              <w:t xml:space="preserve">sobes@kokshetaг.online. </w:t>
            </w:r>
            <w:r>
              <w:rPr>
                <w:rFonts w:ascii="Times New Roman"/>
                <w:b w:val="false"/>
                <w:i w:val="false"/>
                <w:color w:val="000000"/>
                <w:sz w:val="20"/>
              </w:rPr>
              <w:t xml:space="preserve">kz, www.akmol.kz </w:t>
            </w:r>
          </w:p>
        </w:tc>
      </w:tr>
      <w:tr>
        <w:trPr>
          <w:trHeight w:val="1140" w:hRule="atLeast"/>
        </w:trPr>
        <w:tc>
          <w:tcPr>
            <w:tcW w:w="5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"Жақсы ауданының жұмыспен қамту және  әлеуметтік  бағдарламалар бөлімі" мемлекеттік мекемесі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Жақсы ауданы, </w:t>
            </w:r>
            <w:r>
              <w:br/>
            </w:r>
            <w:r>
              <w:rPr>
                <w:rFonts w:ascii="Times New Roman"/>
                <w:b w:val="false"/>
                <w:i w:val="false"/>
                <w:color w:val="000000"/>
                <w:sz w:val="20"/>
              </w:rPr>
              <w:t xml:space="preserve">
Жақсы селосы, </w:t>
            </w:r>
            <w:r>
              <w:br/>
            </w:r>
            <w:r>
              <w:rPr>
                <w:rFonts w:ascii="Times New Roman"/>
                <w:b w:val="false"/>
                <w:i w:val="false"/>
                <w:color w:val="000000"/>
                <w:sz w:val="20"/>
              </w:rPr>
              <w:t xml:space="preserve">
Дружба көшесі, 3 Бастықтың азаматтарды қабылдау кестесі: күн сайын сағат </w:t>
            </w:r>
            <w:r>
              <w:br/>
            </w:r>
            <w:r>
              <w:rPr>
                <w:rFonts w:ascii="Times New Roman"/>
                <w:b w:val="false"/>
                <w:i w:val="false"/>
                <w:color w:val="000000"/>
                <w:sz w:val="20"/>
              </w:rPr>
              <w:t xml:space="preserve">
9.00-ден 18.00-ге дейін, үзіліс сағат </w:t>
            </w:r>
            <w:r>
              <w:br/>
            </w:r>
            <w:r>
              <w:rPr>
                <w:rFonts w:ascii="Times New Roman"/>
                <w:b w:val="false"/>
                <w:i w:val="false"/>
                <w:color w:val="000000"/>
                <w:sz w:val="20"/>
              </w:rPr>
              <w:t xml:space="preserve">
13.00-ден 14.00-ге дейін </w:t>
            </w:r>
          </w:p>
        </w:tc>
        <w:tc>
          <w:tcPr>
            <w:tcW w:w="2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8-(71635)-2-13-00 </w:t>
            </w:r>
          </w:p>
        </w:tc>
        <w:tc>
          <w:tcPr>
            <w:tcW w:w="7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u w:val="single"/>
              </w:rPr>
              <w:t xml:space="preserve">soc_zanita_21@kokshetau. </w:t>
            </w:r>
            <w:r>
              <w:rPr>
                <w:rFonts w:ascii="Times New Roman"/>
                <w:b w:val="false"/>
                <w:i w:val="false"/>
                <w:color w:val="000000"/>
                <w:sz w:val="20"/>
              </w:rPr>
              <w:t xml:space="preserve">online </w:t>
            </w:r>
            <w:r>
              <w:rPr>
                <w:rFonts w:ascii="Times New Roman"/>
                <w:b w:val="false"/>
                <w:i w:val="false"/>
                <w:color w:val="000000"/>
                <w:sz w:val="20"/>
                <w:u w:val="single"/>
              </w:rPr>
              <w:t xml:space="preserve">.k </w:t>
            </w:r>
            <w:r>
              <w:rPr>
                <w:rFonts w:ascii="Times New Roman"/>
                <w:b w:val="false"/>
                <w:i w:val="false"/>
                <w:color w:val="000000"/>
                <w:sz w:val="20"/>
              </w:rPr>
              <w:t xml:space="preserve">www.jaksy.kz </w:t>
            </w:r>
          </w:p>
        </w:tc>
      </w:tr>
      <w:tr>
        <w:trPr>
          <w:trHeight w:val="1140" w:hRule="atLeast"/>
        </w:trPr>
        <w:tc>
          <w:tcPr>
            <w:tcW w:w="5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"Жарқайың ауданының жұмыспен қамту және  әлеуметтік  бағдарламалар бөлімі" мемлекеттік мекемесі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Жарқайың ауданы, Державинск қаласы, Ленин көшесі, 32 </w:t>
            </w:r>
            <w:r>
              <w:br/>
            </w:r>
            <w:r>
              <w:rPr>
                <w:rFonts w:ascii="Times New Roman"/>
                <w:b w:val="false"/>
                <w:i w:val="false"/>
                <w:color w:val="000000"/>
                <w:sz w:val="20"/>
              </w:rPr>
              <w:t xml:space="preserve">
Бастықтың азаматтарды қабылдау кестесі: күн сайын сағат 9.00-ден 18.00-ге дейін,үзіліс сағат </w:t>
            </w:r>
            <w:r>
              <w:br/>
            </w:r>
            <w:r>
              <w:rPr>
                <w:rFonts w:ascii="Times New Roman"/>
                <w:b w:val="false"/>
                <w:i w:val="false"/>
                <w:color w:val="000000"/>
                <w:sz w:val="20"/>
              </w:rPr>
              <w:t xml:space="preserve">
13.00-ден 14.00-ге дейін </w:t>
            </w:r>
          </w:p>
        </w:tc>
        <w:tc>
          <w:tcPr>
            <w:tcW w:w="2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8-(71648)-9-17-02 </w:t>
            </w:r>
          </w:p>
        </w:tc>
        <w:tc>
          <w:tcPr>
            <w:tcW w:w="7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Sobes_derzhavinsk@gcvp.kz,www.akmol.kz </w:t>
            </w:r>
          </w:p>
        </w:tc>
      </w:tr>
      <w:tr>
        <w:trPr>
          <w:trHeight w:val="1140" w:hRule="atLeast"/>
        </w:trPr>
        <w:tc>
          <w:tcPr>
            <w:tcW w:w="5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"Зеренді ауданының  жұмыспен қамту және  әлеуметтік бағдарламалар бөлімі" мемлекеттік мекемесі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Зеренді ауданы, Зеренді </w:t>
            </w:r>
            <w:r>
              <w:br/>
            </w:r>
            <w:r>
              <w:rPr>
                <w:rFonts w:ascii="Times New Roman"/>
                <w:b w:val="false"/>
                <w:i w:val="false"/>
                <w:color w:val="000000"/>
                <w:sz w:val="20"/>
              </w:rPr>
              <w:t xml:space="preserve">
селосы, Бейбітшілік көшесі, 64 </w:t>
            </w:r>
            <w:r>
              <w:br/>
            </w:r>
            <w:r>
              <w:rPr>
                <w:rFonts w:ascii="Times New Roman"/>
                <w:b w:val="false"/>
                <w:i w:val="false"/>
                <w:color w:val="000000"/>
                <w:sz w:val="20"/>
              </w:rPr>
              <w:t xml:space="preserve">
Бастықтың азаматтарды қабылдау кестесі: күн сайын сағат </w:t>
            </w:r>
            <w:r>
              <w:br/>
            </w:r>
            <w:r>
              <w:rPr>
                <w:rFonts w:ascii="Times New Roman"/>
                <w:b w:val="false"/>
                <w:i w:val="false"/>
                <w:color w:val="000000"/>
                <w:sz w:val="20"/>
              </w:rPr>
              <w:t xml:space="preserve">
9.00-ден 18.00-ге дейін, үзіліс сағат </w:t>
            </w:r>
            <w:r>
              <w:br/>
            </w:r>
            <w:r>
              <w:rPr>
                <w:rFonts w:ascii="Times New Roman"/>
                <w:b w:val="false"/>
                <w:i w:val="false"/>
                <w:color w:val="000000"/>
                <w:sz w:val="20"/>
              </w:rPr>
              <w:t xml:space="preserve">
13.00-ден 14.00-ге дейін </w:t>
            </w:r>
          </w:p>
        </w:tc>
        <w:tc>
          <w:tcPr>
            <w:tcW w:w="2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8-(71632)-2-11-68 </w:t>
            </w:r>
          </w:p>
        </w:tc>
        <w:tc>
          <w:tcPr>
            <w:tcW w:w="7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zer_cz@kokshetau.online.kz,byx@kokshetay.online.kz </w:t>
            </w:r>
            <w:r>
              <w:br/>
            </w:r>
            <w:r>
              <w:rPr>
                <w:rFonts w:ascii="Times New Roman"/>
                <w:b w:val="false"/>
                <w:i w:val="false"/>
                <w:color w:val="000000"/>
                <w:sz w:val="20"/>
              </w:rPr>
              <w:t xml:space="preserve">
www.akmoө.kz </w:t>
            </w:r>
          </w:p>
        </w:tc>
      </w:tr>
      <w:tr>
        <w:trPr>
          <w:trHeight w:val="1140" w:hRule="atLeast"/>
        </w:trPr>
        <w:tc>
          <w:tcPr>
            <w:tcW w:w="5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"Қорғалжын ауданының  жұмыспен қамту және  әлеуметтік бағдарламалар бөлімі" мемлекеттік мекемесі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Қорғалжын селосы, Балғамбаев көшесі, 9 Бастықтың азаматтарды қабылдау кестесі: күн сайын сағат </w:t>
            </w:r>
            <w:r>
              <w:br/>
            </w:r>
            <w:r>
              <w:rPr>
                <w:rFonts w:ascii="Times New Roman"/>
                <w:b w:val="false"/>
                <w:i w:val="false"/>
                <w:color w:val="000000"/>
                <w:sz w:val="20"/>
              </w:rPr>
              <w:t xml:space="preserve">
9.00-ден 18.00-ге дейін, үзіліс сағат 13.00-ден 14.00-ге дейін </w:t>
            </w:r>
          </w:p>
        </w:tc>
        <w:tc>
          <w:tcPr>
            <w:tcW w:w="2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8-(71637)-2-11-83 </w:t>
            </w:r>
          </w:p>
        </w:tc>
        <w:tc>
          <w:tcPr>
            <w:tcW w:w="7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kszn@kokshetau.online.kz,http://akmol.kz/admin.html </w:t>
            </w:r>
          </w:p>
        </w:tc>
      </w:tr>
      <w:tr>
        <w:trPr>
          <w:trHeight w:val="1140" w:hRule="atLeast"/>
        </w:trPr>
        <w:tc>
          <w:tcPr>
            <w:tcW w:w="5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"Сандықтау ауданының  жұмыспен қамту және  әлеуметтік бағдарламалар бөлімі" мемлекеттік мекемесі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Сандықтау ауданы, Балкашино селосы, Ленин көшесі, 117 </w:t>
            </w:r>
            <w:r>
              <w:br/>
            </w:r>
            <w:r>
              <w:rPr>
                <w:rFonts w:ascii="Times New Roman"/>
                <w:b w:val="false"/>
                <w:i w:val="false"/>
                <w:color w:val="000000"/>
                <w:sz w:val="20"/>
              </w:rPr>
              <w:t xml:space="preserve">
Бастықтың азаматтарды қабылдау кестесі: күн сайын сағат 9.00-ден 18.00-ге дейін, үзіліс сағат </w:t>
            </w:r>
            <w:r>
              <w:br/>
            </w:r>
            <w:r>
              <w:rPr>
                <w:rFonts w:ascii="Times New Roman"/>
                <w:b w:val="false"/>
                <w:i w:val="false"/>
                <w:color w:val="000000"/>
                <w:sz w:val="20"/>
              </w:rPr>
              <w:t xml:space="preserve">
13.00-ден 14.00-ге дейін </w:t>
            </w:r>
          </w:p>
        </w:tc>
        <w:tc>
          <w:tcPr>
            <w:tcW w:w="2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8-(71640)-9-17-43 </w:t>
            </w:r>
          </w:p>
        </w:tc>
        <w:tc>
          <w:tcPr>
            <w:tcW w:w="7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Sondyktau_OZSP@kokshetau.online.kz,www.sand.akmol.kz </w:t>
            </w:r>
          </w:p>
        </w:tc>
      </w:tr>
      <w:tr>
        <w:trPr>
          <w:trHeight w:val="1140" w:hRule="atLeast"/>
        </w:trPr>
        <w:tc>
          <w:tcPr>
            <w:tcW w:w="5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"Целиноград ауданының жұмыспен қамту және  әлеуметтік  бағдарламалар бөлімі" мемлекеттік мекемесі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Целиноград ауданы, Ақмол селосы, Гагарин көшесі, 15 </w:t>
            </w:r>
            <w:r>
              <w:br/>
            </w:r>
            <w:r>
              <w:rPr>
                <w:rFonts w:ascii="Times New Roman"/>
                <w:b w:val="false"/>
                <w:i w:val="false"/>
                <w:color w:val="000000"/>
                <w:sz w:val="20"/>
              </w:rPr>
              <w:t xml:space="preserve">
Бастықтың азаматтарды қабылдау кестесі: күн сайын сағат </w:t>
            </w:r>
            <w:r>
              <w:br/>
            </w:r>
            <w:r>
              <w:rPr>
                <w:rFonts w:ascii="Times New Roman"/>
                <w:b w:val="false"/>
                <w:i w:val="false"/>
                <w:color w:val="000000"/>
                <w:sz w:val="20"/>
              </w:rPr>
              <w:t xml:space="preserve">
9.00-ден 18.00-ге дейін, үзіліс сағат </w:t>
            </w:r>
            <w:r>
              <w:br/>
            </w:r>
            <w:r>
              <w:rPr>
                <w:rFonts w:ascii="Times New Roman"/>
                <w:b w:val="false"/>
                <w:i w:val="false"/>
                <w:color w:val="000000"/>
                <w:sz w:val="20"/>
              </w:rPr>
              <w:t xml:space="preserve">
13.00-ден 14.00-ге дейін </w:t>
            </w:r>
          </w:p>
        </w:tc>
        <w:tc>
          <w:tcPr>
            <w:tcW w:w="2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8-(71651)-3-11-10 </w:t>
            </w:r>
          </w:p>
        </w:tc>
        <w:tc>
          <w:tcPr>
            <w:tcW w:w="7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Otdel_zan@mail.kz, </w:t>
            </w:r>
            <w:r>
              <w:br/>
            </w:r>
            <w:r>
              <w:rPr>
                <w:rFonts w:ascii="Times New Roman"/>
                <w:b w:val="false"/>
                <w:i w:val="false"/>
                <w:color w:val="000000"/>
                <w:sz w:val="20"/>
              </w:rPr>
              <w:t xml:space="preserve">
www.akmol.kz </w:t>
            </w:r>
          </w:p>
        </w:tc>
      </w:tr>
      <w:tr>
        <w:trPr>
          <w:trHeight w:val="1140" w:hRule="atLeast"/>
        </w:trPr>
        <w:tc>
          <w:tcPr>
            <w:tcW w:w="5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"Шортанды ауданының жұмыспен қамту және  әлеуметтік  бағдарламалар бөлімі" мемлекеттік мекемесі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Шортанды ауданы, Шортанды кенті, </w:t>
            </w:r>
            <w:r>
              <w:br/>
            </w:r>
            <w:r>
              <w:rPr>
                <w:rFonts w:ascii="Times New Roman"/>
                <w:b w:val="false"/>
                <w:i w:val="false"/>
                <w:color w:val="000000"/>
                <w:sz w:val="20"/>
              </w:rPr>
              <w:t xml:space="preserve">
Абылайхан көшесі, 22 </w:t>
            </w:r>
            <w:r>
              <w:br/>
            </w:r>
            <w:r>
              <w:rPr>
                <w:rFonts w:ascii="Times New Roman"/>
                <w:b w:val="false"/>
                <w:i w:val="false"/>
                <w:color w:val="000000"/>
                <w:sz w:val="20"/>
              </w:rPr>
              <w:t xml:space="preserve">
Бастықтың азаматтарды қабылдау кестесі: күн сайын  сағат 9.00-ден 18.00-ге дейін, үзіліс сағат 13.00-ден 14.00-ге дейін </w:t>
            </w:r>
          </w:p>
        </w:tc>
        <w:tc>
          <w:tcPr>
            <w:tcW w:w="2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8-(71631)-2-19-75 </w:t>
            </w:r>
          </w:p>
        </w:tc>
        <w:tc>
          <w:tcPr>
            <w:tcW w:w="7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shortsobez@mail.ru, </w:t>
            </w:r>
            <w:r>
              <w:br/>
            </w:r>
            <w:r>
              <w:rPr>
                <w:rFonts w:ascii="Times New Roman"/>
                <w:b w:val="false"/>
                <w:i w:val="false"/>
                <w:color w:val="000000"/>
                <w:sz w:val="20"/>
              </w:rPr>
              <w:t xml:space="preserve">
www.akmol.kz </w:t>
            </w:r>
          </w:p>
        </w:tc>
      </w:tr>
      <w:tr>
        <w:trPr>
          <w:trHeight w:val="1140" w:hRule="atLeast"/>
        </w:trPr>
        <w:tc>
          <w:tcPr>
            <w:tcW w:w="5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"Щучье ауданының  жұмыспен қамту және  әлеуметтік бағдарламалар бөлімі" мемлекеттік мекемесі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Щучье ауданы, Щучинск  қаласы, 8 март көшесі, 24 </w:t>
            </w:r>
            <w:r>
              <w:br/>
            </w:r>
            <w:r>
              <w:rPr>
                <w:rFonts w:ascii="Times New Roman"/>
                <w:b w:val="false"/>
                <w:i w:val="false"/>
                <w:color w:val="000000"/>
                <w:sz w:val="20"/>
              </w:rPr>
              <w:t xml:space="preserve">
Бастықтың азаматтарды қабылдау кестесі: күн сайын сағат </w:t>
            </w:r>
            <w:r>
              <w:br/>
            </w:r>
            <w:r>
              <w:rPr>
                <w:rFonts w:ascii="Times New Roman"/>
                <w:b w:val="false"/>
                <w:i w:val="false"/>
                <w:color w:val="000000"/>
                <w:sz w:val="20"/>
              </w:rPr>
              <w:t xml:space="preserve">
9.00-ден 18.00-ге дейін, үзіліс сағат </w:t>
            </w:r>
            <w:r>
              <w:br/>
            </w:r>
            <w:r>
              <w:rPr>
                <w:rFonts w:ascii="Times New Roman"/>
                <w:b w:val="false"/>
                <w:i w:val="false"/>
                <w:color w:val="000000"/>
                <w:sz w:val="20"/>
              </w:rPr>
              <w:t xml:space="preserve">
13.00-ден 14.00-ге дейін </w:t>
            </w:r>
          </w:p>
        </w:tc>
        <w:tc>
          <w:tcPr>
            <w:tcW w:w="2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8-(716-36)-4-27-68 </w:t>
            </w:r>
          </w:p>
        </w:tc>
        <w:tc>
          <w:tcPr>
            <w:tcW w:w="7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depart@kokshetau.online.kz,www.burabau-akimat.kz </w:t>
            </w:r>
          </w:p>
        </w:tc>
      </w:tr>
      <w:tr>
        <w:trPr>
          <w:trHeight w:val="1140" w:hRule="atLeast"/>
        </w:trPr>
        <w:tc>
          <w:tcPr>
            <w:tcW w:w="5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"Степногорск қаласының жұмыспен қамту және  әлеуметтік  бағдарламалар бөлімі" мемлекеттік мекемесі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Степногорск қаласы, 4-ықшам ауданы </w:t>
            </w:r>
            <w:r>
              <w:br/>
            </w:r>
            <w:r>
              <w:rPr>
                <w:rFonts w:ascii="Times New Roman"/>
                <w:b w:val="false"/>
                <w:i w:val="false"/>
                <w:color w:val="000000"/>
                <w:sz w:val="20"/>
              </w:rPr>
              <w:t xml:space="preserve">
Бастықтың азаматтарды қабылдау кестесі: күн сайын сағат </w:t>
            </w:r>
            <w:r>
              <w:br/>
            </w:r>
            <w:r>
              <w:rPr>
                <w:rFonts w:ascii="Times New Roman"/>
                <w:b w:val="false"/>
                <w:i w:val="false"/>
                <w:color w:val="000000"/>
                <w:sz w:val="20"/>
              </w:rPr>
              <w:t xml:space="preserve">
9.00-ден 18.00-ге дейін, үзіліс сағат </w:t>
            </w:r>
            <w:r>
              <w:br/>
            </w:r>
            <w:r>
              <w:rPr>
                <w:rFonts w:ascii="Times New Roman"/>
                <w:b w:val="false"/>
                <w:i w:val="false"/>
                <w:color w:val="000000"/>
                <w:sz w:val="20"/>
              </w:rPr>
              <w:t xml:space="preserve">
13.00-ден 14.00-ге дейін </w:t>
            </w:r>
          </w:p>
        </w:tc>
        <w:tc>
          <w:tcPr>
            <w:tcW w:w="2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8-(71645)6-26-33 </w:t>
            </w:r>
            <w:r>
              <w:br/>
            </w:r>
            <w:r>
              <w:rPr>
                <w:rFonts w:ascii="Times New Roman"/>
                <w:b w:val="false"/>
                <w:i w:val="false"/>
                <w:color w:val="000000"/>
                <w:sz w:val="20"/>
              </w:rPr>
              <w:t xml:space="preserve">
6-20-30 </w:t>
            </w:r>
          </w:p>
        </w:tc>
        <w:tc>
          <w:tcPr>
            <w:tcW w:w="7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soc-progr@yandex.ru, </w:t>
            </w:r>
            <w:r>
              <w:br/>
            </w:r>
            <w:r>
              <w:rPr>
                <w:rFonts w:ascii="Times New Roman"/>
                <w:b w:val="false"/>
                <w:i w:val="false"/>
                <w:color w:val="000000"/>
                <w:sz w:val="20"/>
              </w:rPr>
              <w:t xml:space="preserve">
www.akmol.kz </w:t>
            </w:r>
          </w:p>
        </w:tc>
      </w:tr>
      <w:tr>
        <w:trPr>
          <w:trHeight w:val="1140" w:hRule="atLeast"/>
        </w:trPr>
        <w:tc>
          <w:tcPr>
            <w:tcW w:w="5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"Көкшетау қаласының жұмыспен қамту және  әлеуметтік  бағдарламалар бөлімі" мемлекеттік мекемесі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Көкшетау қаласы, </w:t>
            </w:r>
            <w:r>
              <w:br/>
            </w:r>
            <w:r>
              <w:rPr>
                <w:rFonts w:ascii="Times New Roman"/>
                <w:b w:val="false"/>
                <w:i w:val="false"/>
                <w:color w:val="000000"/>
                <w:sz w:val="20"/>
              </w:rPr>
              <w:t xml:space="preserve">
Локомотивная көшесі, 9а. </w:t>
            </w:r>
            <w:r>
              <w:br/>
            </w:r>
            <w:r>
              <w:rPr>
                <w:rFonts w:ascii="Times New Roman"/>
                <w:b w:val="false"/>
                <w:i w:val="false"/>
                <w:color w:val="000000"/>
                <w:sz w:val="20"/>
              </w:rPr>
              <w:t xml:space="preserve">
Бастықтың азаматтарды қабылдау кестесі: күн сайын сағат </w:t>
            </w:r>
            <w:r>
              <w:br/>
            </w:r>
            <w:r>
              <w:rPr>
                <w:rFonts w:ascii="Times New Roman"/>
                <w:b w:val="false"/>
                <w:i w:val="false"/>
                <w:color w:val="000000"/>
                <w:sz w:val="20"/>
              </w:rPr>
              <w:t xml:space="preserve">
9.00-ден 18.00-ге дейін, үзіліс сағат </w:t>
            </w:r>
            <w:r>
              <w:br/>
            </w:r>
            <w:r>
              <w:rPr>
                <w:rFonts w:ascii="Times New Roman"/>
                <w:b w:val="false"/>
                <w:i w:val="false"/>
                <w:color w:val="000000"/>
                <w:sz w:val="20"/>
              </w:rPr>
              <w:t xml:space="preserve">
13.00-ден 14.00-ге дейін </w:t>
            </w:r>
          </w:p>
        </w:tc>
        <w:tc>
          <w:tcPr>
            <w:tcW w:w="2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8-(7162) -31-92-76 </w:t>
            </w:r>
            <w:r>
              <w:br/>
            </w:r>
            <w:r>
              <w:rPr>
                <w:rFonts w:ascii="Times New Roman"/>
                <w:b w:val="false"/>
                <w:i w:val="false"/>
                <w:color w:val="000000"/>
                <w:sz w:val="20"/>
              </w:rPr>
              <w:t xml:space="preserve">
31-92-81 </w:t>
            </w:r>
          </w:p>
        </w:tc>
        <w:tc>
          <w:tcPr>
            <w:tcW w:w="7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sobes_kokshe@kokshetau.online.kz,http://www.zakupki.akmol.kz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 xml:space="preserve">Мемлекеттік атаулы әлеуметтік </w:t>
      </w:r>
      <w:r>
        <w:br/>
      </w:r>
      <w:r>
        <w:rPr>
          <w:rFonts w:ascii="Times New Roman"/>
          <w:b w:val="false"/>
          <w:i w:val="false"/>
          <w:color w:val="000000"/>
          <w:sz w:val="28"/>
        </w:rPr>
        <w:t xml:space="preserve">
көмекті тағайындау" 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80"/>
          <w:sz w:val="28"/>
        </w:rPr>
        <w:t xml:space="preserve">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2913"/>
        <w:gridCol w:w="2033"/>
        <w:gridCol w:w="2873"/>
      </w:tblGrid>
      <w:tr>
        <w:trPr>
          <w:trHeight w:val="450" w:hRule="atLeast"/>
        </w:trPr>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 және қол </w:t>
            </w:r>
            <w:r>
              <w:br/>
            </w:r>
            <w:r>
              <w:rPr>
                <w:rFonts w:ascii="Times New Roman"/>
                <w:b w:val="false"/>
                <w:i w:val="false"/>
                <w:color w:val="000000"/>
                <w:sz w:val="20"/>
              </w:rPr>
              <w:t xml:space="preserve">
жетімділік </w:t>
            </w:r>
            <w:r>
              <w:br/>
            </w:r>
            <w:r>
              <w:rPr>
                <w:rFonts w:ascii="Times New Roman"/>
                <w:b w:val="false"/>
                <w:i w:val="false"/>
                <w:color w:val="000000"/>
                <w:sz w:val="20"/>
              </w:rPr>
              <w:t xml:space="preserve">
көрсеткіштері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мақсатты </w:t>
            </w:r>
            <w:r>
              <w:br/>
            </w:r>
            <w:r>
              <w:rPr>
                <w:rFonts w:ascii="Times New Roman"/>
                <w:b w:val="false"/>
                <w:i w:val="false"/>
                <w:color w:val="000000"/>
                <w:sz w:val="20"/>
              </w:rPr>
              <w:t xml:space="preserve">
мәні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есеп беру </w:t>
            </w:r>
            <w:r>
              <w:br/>
            </w:r>
            <w:r>
              <w:rPr>
                <w:rFonts w:ascii="Times New Roman"/>
                <w:b w:val="false"/>
                <w:i w:val="false"/>
                <w:color w:val="000000"/>
                <w:sz w:val="20"/>
              </w:rPr>
              <w:t xml:space="preserve">
жылындағы </w:t>
            </w:r>
            <w:r>
              <w:br/>
            </w:r>
            <w:r>
              <w:rPr>
                <w:rFonts w:ascii="Times New Roman"/>
                <w:b w:val="false"/>
                <w:i w:val="false"/>
                <w:color w:val="000000"/>
                <w:sz w:val="20"/>
              </w:rPr>
              <w:t xml:space="preserve">
ағымдағы мәні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Мерзімділігі </w:t>
            </w:r>
          </w:p>
        </w:tc>
      </w:tr>
      <w:tr>
        <w:trPr>
          <w:trHeight w:val="450" w:hRule="atLeast"/>
        </w:trPr>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тапсырған </w:t>
            </w:r>
            <w:r>
              <w:br/>
            </w:r>
            <w:r>
              <w:rPr>
                <w:rFonts w:ascii="Times New Roman"/>
                <w:b w:val="false"/>
                <w:i w:val="false"/>
                <w:color w:val="000000"/>
                <w:sz w:val="20"/>
              </w:rPr>
              <w:t xml:space="preserve">
сәттен бастап белгіленген </w:t>
            </w:r>
            <w:r>
              <w:br/>
            </w:r>
            <w:r>
              <w:rPr>
                <w:rFonts w:ascii="Times New Roman"/>
                <w:b w:val="false"/>
                <w:i w:val="false"/>
                <w:color w:val="000000"/>
                <w:sz w:val="20"/>
              </w:rPr>
              <w:t xml:space="preserve">
мерзімде қызметті ұсыну </w:t>
            </w:r>
            <w:r>
              <w:br/>
            </w:r>
            <w:r>
              <w:rPr>
                <w:rFonts w:ascii="Times New Roman"/>
                <w:b w:val="false"/>
                <w:i w:val="false"/>
                <w:color w:val="000000"/>
                <w:sz w:val="20"/>
              </w:rPr>
              <w:t xml:space="preserve">
оқиғаларының % (үлесі)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r>
      <w:tr>
        <w:trPr>
          <w:trHeight w:val="450" w:hRule="atLeast"/>
        </w:trPr>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қызмет алуды кезекте </w:t>
            </w:r>
            <w:r>
              <w:br/>
            </w:r>
            <w:r>
              <w:rPr>
                <w:rFonts w:ascii="Times New Roman"/>
                <w:b w:val="false"/>
                <w:i w:val="false"/>
                <w:color w:val="000000"/>
                <w:sz w:val="20"/>
              </w:rPr>
              <w:t xml:space="preserve">
40 минуттан аспайтын </w:t>
            </w:r>
            <w:r>
              <w:br/>
            </w:r>
            <w:r>
              <w:rPr>
                <w:rFonts w:ascii="Times New Roman"/>
                <w:b w:val="false"/>
                <w:i w:val="false"/>
                <w:color w:val="000000"/>
                <w:sz w:val="20"/>
              </w:rPr>
              <w:t xml:space="preserve">
уақыт күткен </w:t>
            </w:r>
            <w:r>
              <w:br/>
            </w:r>
            <w:r>
              <w:rPr>
                <w:rFonts w:ascii="Times New Roman"/>
                <w:b w:val="false"/>
                <w:i w:val="false"/>
                <w:color w:val="000000"/>
                <w:sz w:val="20"/>
              </w:rPr>
              <w:t xml:space="preserve">
тұтынушылардың % (үлесі)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Сапа </w:t>
            </w:r>
          </w:p>
        </w:tc>
      </w:tr>
      <w:tr>
        <w:trPr>
          <w:trHeight w:val="450" w:hRule="atLeast"/>
        </w:trPr>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2.1.қызметті ұсыну </w:t>
            </w:r>
            <w:r>
              <w:br/>
            </w:r>
            <w:r>
              <w:rPr>
                <w:rFonts w:ascii="Times New Roman"/>
                <w:b w:val="false"/>
                <w:i w:val="false"/>
                <w:color w:val="000000"/>
                <w:sz w:val="20"/>
              </w:rPr>
              <w:t xml:space="preserve">
үдерісінің сапасына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(үлесі)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r>
      <w:tr>
        <w:trPr>
          <w:trHeight w:val="465" w:hRule="atLeast"/>
        </w:trPr>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құжаттарды </w:t>
            </w:r>
            <w:r>
              <w:br/>
            </w:r>
            <w:r>
              <w:rPr>
                <w:rFonts w:ascii="Times New Roman"/>
                <w:b w:val="false"/>
                <w:i w:val="false"/>
                <w:color w:val="000000"/>
                <w:sz w:val="20"/>
              </w:rPr>
              <w:t xml:space="preserve">
лауазымды тұлға дұрыс </w:t>
            </w:r>
            <w:r>
              <w:br/>
            </w:r>
            <w:r>
              <w:rPr>
                <w:rFonts w:ascii="Times New Roman"/>
                <w:b w:val="false"/>
                <w:i w:val="false"/>
                <w:color w:val="000000"/>
                <w:sz w:val="20"/>
              </w:rPr>
              <w:t xml:space="preserve">
ресімдеген жағдайдың </w:t>
            </w:r>
            <w:r>
              <w:br/>
            </w:r>
            <w:r>
              <w:rPr>
                <w:rFonts w:ascii="Times New Roman"/>
                <w:b w:val="false"/>
                <w:i w:val="false"/>
                <w:color w:val="000000"/>
                <w:sz w:val="20"/>
              </w:rPr>
              <w:t xml:space="preserve">
(жүргізілген төлемдер, </w:t>
            </w:r>
            <w:r>
              <w:br/>
            </w:r>
            <w:r>
              <w:rPr>
                <w:rFonts w:ascii="Times New Roman"/>
                <w:b w:val="false"/>
                <w:i w:val="false"/>
                <w:color w:val="000000"/>
                <w:sz w:val="20"/>
              </w:rPr>
              <w:t xml:space="preserve">
есеп айырысулар және </w:t>
            </w:r>
            <w:r>
              <w:br/>
            </w:r>
            <w:r>
              <w:rPr>
                <w:rFonts w:ascii="Times New Roman"/>
                <w:b w:val="false"/>
                <w:i w:val="false"/>
                <w:color w:val="000000"/>
                <w:sz w:val="20"/>
              </w:rPr>
              <w:t xml:space="preserve">
т.б.) % (үлесі)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Қол жетімділік </w:t>
            </w:r>
          </w:p>
        </w:tc>
      </w:tr>
      <w:tr>
        <w:trPr>
          <w:trHeight w:val="450" w:hRule="atLeast"/>
        </w:trPr>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қызметті ұсыну </w:t>
            </w:r>
            <w:r>
              <w:br/>
            </w:r>
            <w:r>
              <w:rPr>
                <w:rFonts w:ascii="Times New Roman"/>
                <w:b w:val="false"/>
                <w:i w:val="false"/>
                <w:color w:val="000000"/>
                <w:sz w:val="20"/>
              </w:rPr>
              <w:t xml:space="preserve">
тәртібі туралы сапаға </w:t>
            </w:r>
            <w:r>
              <w:br/>
            </w:r>
            <w:r>
              <w:rPr>
                <w:rFonts w:ascii="Times New Roman"/>
                <w:b w:val="false"/>
                <w:i w:val="false"/>
                <w:color w:val="000000"/>
                <w:sz w:val="20"/>
              </w:rPr>
              <w:t xml:space="preserve">
және ақпаратқа қанағат- </w:t>
            </w:r>
            <w:r>
              <w:br/>
            </w:r>
            <w:r>
              <w:rPr>
                <w:rFonts w:ascii="Times New Roman"/>
                <w:b w:val="false"/>
                <w:i w:val="false"/>
                <w:color w:val="000000"/>
                <w:sz w:val="20"/>
              </w:rPr>
              <w:t xml:space="preserve">
танған тұтынушылардың </w:t>
            </w:r>
            <w:r>
              <w:br/>
            </w:r>
            <w:r>
              <w:rPr>
                <w:rFonts w:ascii="Times New Roman"/>
                <w:b w:val="false"/>
                <w:i w:val="false"/>
                <w:color w:val="000000"/>
                <w:sz w:val="20"/>
              </w:rPr>
              <w:t xml:space="preserve">
% (үлесі)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84 </w:t>
            </w:r>
          </w:p>
        </w:tc>
      </w:tr>
      <w:tr>
        <w:trPr>
          <w:trHeight w:val="450" w:hRule="atLeast"/>
        </w:trPr>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тұтынушы құжаттар- </w:t>
            </w:r>
            <w:r>
              <w:br/>
            </w:r>
            <w:r>
              <w:rPr>
                <w:rFonts w:ascii="Times New Roman"/>
                <w:b w:val="false"/>
                <w:i w:val="false"/>
                <w:color w:val="000000"/>
                <w:sz w:val="20"/>
              </w:rPr>
              <w:t xml:space="preserve">
дұрыс толтырған және </w:t>
            </w:r>
            <w:r>
              <w:br/>
            </w:r>
            <w:r>
              <w:rPr>
                <w:rFonts w:ascii="Times New Roman"/>
                <w:b w:val="false"/>
                <w:i w:val="false"/>
                <w:color w:val="000000"/>
                <w:sz w:val="20"/>
              </w:rPr>
              <w:t xml:space="preserve">
бірінші реттен  тапсыр- </w:t>
            </w:r>
            <w:r>
              <w:br/>
            </w:r>
            <w:r>
              <w:rPr>
                <w:rFonts w:ascii="Times New Roman"/>
                <w:b w:val="false"/>
                <w:i w:val="false"/>
                <w:color w:val="000000"/>
                <w:sz w:val="20"/>
              </w:rPr>
              <w:t xml:space="preserve">
ған оқиғалардың % (үлесі)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 </w:t>
            </w:r>
          </w:p>
        </w:tc>
      </w:tr>
      <w:tr>
        <w:trPr>
          <w:trHeight w:val="450" w:hRule="atLeast"/>
        </w:trPr>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Интернет арқылы қол </w:t>
            </w:r>
            <w:r>
              <w:br/>
            </w:r>
            <w:r>
              <w:rPr>
                <w:rFonts w:ascii="Times New Roman"/>
                <w:b w:val="false"/>
                <w:i w:val="false"/>
                <w:color w:val="000000"/>
                <w:sz w:val="20"/>
              </w:rPr>
              <w:t xml:space="preserve">
жетімді қызметтерінің </w:t>
            </w:r>
            <w:r>
              <w:br/>
            </w:r>
            <w:r>
              <w:rPr>
                <w:rFonts w:ascii="Times New Roman"/>
                <w:b w:val="false"/>
                <w:i w:val="false"/>
                <w:color w:val="000000"/>
                <w:sz w:val="20"/>
              </w:rPr>
              <w:t xml:space="preserve">
ақпарат % (үлесі)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450" w:hRule="atLeast"/>
        </w:trPr>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қызметтің осы түрі </w:t>
            </w:r>
            <w:r>
              <w:br/>
            </w:r>
            <w:r>
              <w:rPr>
                <w:rFonts w:ascii="Times New Roman"/>
                <w:b w:val="false"/>
                <w:i w:val="false"/>
                <w:color w:val="000000"/>
                <w:sz w:val="20"/>
              </w:rPr>
              <w:t xml:space="preserve">
бойынша қызмет көрсетіл- </w:t>
            </w:r>
            <w:r>
              <w:br/>
            </w:r>
            <w:r>
              <w:rPr>
                <w:rFonts w:ascii="Times New Roman"/>
                <w:b w:val="false"/>
                <w:i w:val="false"/>
                <w:color w:val="000000"/>
                <w:sz w:val="20"/>
              </w:rPr>
              <w:t xml:space="preserve">
ген тұтынушылардың жалпы </w:t>
            </w:r>
            <w:r>
              <w:br/>
            </w:r>
            <w:r>
              <w:rPr>
                <w:rFonts w:ascii="Times New Roman"/>
                <w:b w:val="false"/>
                <w:i w:val="false"/>
                <w:color w:val="000000"/>
                <w:sz w:val="20"/>
              </w:rPr>
              <w:t xml:space="preserve">
санына негізделген </w:t>
            </w:r>
            <w:r>
              <w:br/>
            </w:r>
            <w:r>
              <w:rPr>
                <w:rFonts w:ascii="Times New Roman"/>
                <w:b w:val="false"/>
                <w:i w:val="false"/>
                <w:color w:val="000000"/>
                <w:sz w:val="20"/>
              </w:rPr>
              <w:t xml:space="preserve">
шағымдардың % (үлесі)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r>
      <w:tr>
        <w:trPr>
          <w:trHeight w:val="450" w:hRule="atLeast"/>
        </w:trPr>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белгіленген мерзімде </w:t>
            </w:r>
            <w:r>
              <w:br/>
            </w:r>
            <w:r>
              <w:rPr>
                <w:rFonts w:ascii="Times New Roman"/>
                <w:b w:val="false"/>
                <w:i w:val="false"/>
                <w:color w:val="000000"/>
                <w:sz w:val="20"/>
              </w:rPr>
              <w:t xml:space="preserve">
қаралған және қанағаттан- </w:t>
            </w:r>
            <w:r>
              <w:br/>
            </w:r>
            <w:r>
              <w:rPr>
                <w:rFonts w:ascii="Times New Roman"/>
                <w:b w:val="false"/>
                <w:i w:val="false"/>
                <w:color w:val="000000"/>
                <w:sz w:val="20"/>
              </w:rPr>
              <w:t xml:space="preserve">
дырылған негізделген </w:t>
            </w:r>
            <w:r>
              <w:br/>
            </w:r>
            <w:r>
              <w:rPr>
                <w:rFonts w:ascii="Times New Roman"/>
                <w:b w:val="false"/>
                <w:i w:val="false"/>
                <w:color w:val="000000"/>
                <w:sz w:val="20"/>
              </w:rPr>
              <w:t xml:space="preserve">
шағымдардың % (үлесі)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 </w:t>
            </w:r>
          </w:p>
        </w:tc>
      </w:tr>
      <w:tr>
        <w:trPr>
          <w:trHeight w:val="450" w:hRule="atLeast"/>
        </w:trPr>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шағымданудың </w:t>
            </w:r>
            <w:r>
              <w:br/>
            </w:r>
            <w:r>
              <w:rPr>
                <w:rFonts w:ascii="Times New Roman"/>
                <w:b w:val="false"/>
                <w:i w:val="false"/>
                <w:color w:val="000000"/>
                <w:sz w:val="20"/>
              </w:rPr>
              <w:t xml:space="preserve">
қолданыстағы тәртібіне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(үлесі)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 </w:t>
            </w:r>
          </w:p>
        </w:tc>
      </w:tr>
      <w:tr>
        <w:trPr>
          <w:trHeight w:val="450" w:hRule="atLeast"/>
        </w:trPr>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шағымдану мерзіміне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(үлесі)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Сыпайылық </w:t>
            </w:r>
          </w:p>
        </w:tc>
      </w:tr>
      <w:tr>
        <w:trPr>
          <w:trHeight w:val="450" w:hRule="atLeast"/>
        </w:trPr>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5.1.қызметкерлердің </w:t>
            </w:r>
            <w:r>
              <w:br/>
            </w:r>
            <w:r>
              <w:rPr>
                <w:rFonts w:ascii="Times New Roman"/>
                <w:b w:val="false"/>
                <w:i w:val="false"/>
                <w:color w:val="000000"/>
                <w:sz w:val="20"/>
              </w:rPr>
              <w:t xml:space="preserve">
сыпайылығына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(үлесі)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