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34c2" w14:textId="f013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2008 жылға арналған бюджеті туралы" Астана қаласы 
мәслихатының 2007 жылғы 12 желтоқсандағы N 24/6-ІV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5 қарашадағы N 157/26-IV шешімі. Астана қаласының Әділет департаментінде 2008 жылғы 3 желтоқсанда нормативтік құқықтық кесімдерді мемлекеттік тіркеудің тізіліміне N 553 болып енгізілді. Күші жойылды - Астана қаласы мәслихатының 2009 жылғы 28 мамырдағы N 223/35-IV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Астана қаласы мәслихатының 2009.05.28 N 223/35-IV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 2008 жылдың 1 қаңтарынан бастап қолданысқа енгізіледі.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"Астана қаласының 2008 жылға арналған бюджеті туралы" 2007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24/6-ІV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2008 жылдың 17 қаңтарында N 481 болып тіркелген), "Астана қаласының 2008 жылға арналған бюджеті туралы" Астана қаласы мәслихатының 2007 жылғы 12 желтоқсандағы N 24/6-ІV шешіміне өзгерістер мен толықтырулар енгізу туралы" 2008 жылғы 14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55/9-IV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2008 жылдың 10 сәуірінде N 525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72/13-IV 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2008 жылдың 8 мамырында N 531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2008 жылдың 16 шілдесінде N 539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18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136/21-IV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2008 жылдың 22 қыркүйегінде N 546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153/24-IV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жылдың 3 қарашасында N 551 болып тіркелген)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"210 845 994" сандары "218 015 802"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"60 479 940" сандары "60 303 680"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"1 179 638" сандары "1 355 898"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"15 745 753" сандары "14 581 837"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"133 440 663" сандары "141 774 387"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"211 975 410" сандары "219 145 218" сандарына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1-қосымшасы осы шешемнің 1-косымшасына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        А. Байгенжин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басқармасының (Э ж БЖБ)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                                           Б. Сағын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2008 жылғы 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157/26-IV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24/6-IV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Астана 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56"/>
        <w:gridCol w:w="357"/>
        <w:gridCol w:w="10068"/>
        <w:gridCol w:w="25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218 015 802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60 303 680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25 145 549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25 145 549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23 187 646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23 187 646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7 252 906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5 443 904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909 002 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2 079 375 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165 009 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1 385 348 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529 018 </w:t>
            </w:r>
          </w:p>
        </w:tc>
      </w:tr>
      <w:tr>
        <w:trPr>
          <w:trHeight w:val="8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2 638 204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2 638 204 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1 355 898 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350 966 </w:t>
            </w:r>
          </w:p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6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5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5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51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102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574 215 </w:t>
            </w:r>
          </w:p>
        </w:tc>
      </w:tr>
      <w:tr>
        <w:trPr>
          <w:trHeight w:val="12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574 215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14 581 837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10 863 150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10 717 212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  <w:tr>
        <w:trPr>
          <w:trHeight w:val="25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480"/>
        <w:gridCol w:w="862"/>
        <w:gridCol w:w="714"/>
        <w:gridCol w:w="8165"/>
        <w:gridCol w:w="251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219 145 218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1 294 956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924 025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мәслихатының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мәслихатының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543 660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543 660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184 782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184 782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140 322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35 639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экономика және бюджеттік жоспарлау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республикалық маңызы бар қаланың, астананың аумақтық қорғанысы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авариялармен дүлей апаттардың алдын алуды және жоюды ұйымдастыру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астананың азаматтық қорғаныс іс-шаралары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астананың жұмылдыру дайындығы және жұмылдыру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 ауқымындағы төтенше жағдайлардың алдын-алу және оларды жою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5 086 141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5 086 141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бюджетінен қаржыландырылатын атқарушы ішкі істер органы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4 015 240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бюджетінен қаржыландырылатын атқарушы ішкі істер органының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3 893 009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қоғамдық тәртіпті қорғау және қоғамдық қауіпсіздікті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99 231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есірткісіз қала" өңірлік бағдарламасын жүзеге асыру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368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14 651 313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123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6 339 242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бiлiм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5 857 315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5 290 528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бiлiм беру оқу бағдарламалары бойынша жалпы бiлiм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дарынды балаларға жалпы бiлiм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336 121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1 113 372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даярлау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5 814 559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434 417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білім беру мекемелерінде білім беру жүйесін ақпараттандыру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ауқымындағы мектеп олимпиадаларын және мектептен тыс іс-шараларды өткiзу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77 112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5 380 142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5 380 142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25 906 508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916 576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қанды, оның құрамдарын және препараттарды өндіру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санитарлық-эпидемиологиялық қадағалау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367 989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111 585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252 760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3 415 563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3 238 931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66 645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108 645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399 673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166 792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ауратын ауру адамдарды кезде қанның ұйылу факторын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санитарлық-эпидемиологиялық қадағалау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176 632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176 632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3 612 769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3 612 769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2 803 404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809 365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12 197 227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356 765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143 724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жерлерде емделуге тегін және жеңілдетілген жол жүрумен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11 840 462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11 840 462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2 546 899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903 465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334 902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әлеуметтiк қамсыздандыру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334 902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1 451 150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1 344 240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134 428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51 476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азаматтардың жекелеген санаттарына әлеуметтік көмек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966 780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81 012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192 284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192 284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адамдарды әлеуметтік бейімдеу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65 486 920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7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20 524 485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7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10 359 213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10 359 213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2 917 272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48 745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және ескiрген тұрғын үйлердi бұзу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196 735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2 362 362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309 430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34 015 554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34 015 554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92 006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газдандыру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19 736 139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11 854 468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техника сатып алу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10 946 881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8 015 553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408 461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3 682 092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3 903 788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2 931 328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2 931 328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36 877 269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29 259 294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2 131 581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1 284 543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ескерткіштерін сақтауды және оларға қол жетімділікті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176 122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27 127 713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27 127 713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6 207 945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1 644 728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деңгейінде спорттық жарыстар өткiзу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27 051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1 579 514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840 608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 және құжаттамалар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қордың сақталуын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жұмыс iстеуiн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ішкі саясат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522 312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ішкі саясат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522 312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421 470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100 842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447 144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ауыл шаруашылық атқарушы органы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ауыл шаруашылық атқарушы органының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18 423 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жанар-жағармай және басқа да тауар-материалдық құндылықтарының құнын арзандату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359 892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табиғи ресурстар және табиғатты пайдалануды реттеу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359 892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қоршаған ортаны қорғау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өткізу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оңалту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58 996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жер қатынастары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58 996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50 052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1 286 867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1 286 867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сәулет, қала құрылысы және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1 109 927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бас жоспарын әзірлеу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1 061 153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сәулет-құрылыс бақылауы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101 579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101 579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37 729 350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35 939 937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35 939 937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жолдарының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85 609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35 813 088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iшкi қатынастар бойынша жолаушылар тасымалдарын ұйымдастыру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41 240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2 348 180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2 250 856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жергілікті атқарушы органының резервi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экономика және бюджеттік жоспарлау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379 969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 (бағдарламаларды) әзірлеу мен техникалық-экономикалық негіздемелерін сараптау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379 969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– жаңа қала" арнайы экономикалық аймағын әкімшілендіру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50 557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жаңа қала" арнайы экономикалық аймағын әкімшілендіру бойынша басқармасының қызметін қамтамасыз 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15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764 913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-1 129 416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дефициті (профициті)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-8 664 446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қолдану)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8 664 446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қалдықтардың қозғалысы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қаласының мәслихат хатшысы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