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1e4b" w14:textId="e481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сәуір-маусым және қазан-желтоқсан айларында мерзімді әскери қызметке азаматтарды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23 маусымдағы N 33-716қ Қаулысы. Астана қаласының Әділет департаментінде 2008 жылғы 14 шілдеде нормативтік құқықтық кесімдерді Мемлекеттік тіркеудің тізіліміне N 538 болып енгізілді. Күші жойылды - Астана қаласы әкімдігінің 2009 жылғы 27 сәуірдегі N 33-408қ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қаласының әкімдігінің 2009.04.27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33-408қ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29-бабына, "Әскери міндеттілік және әскери қызмет туралы" Қазақстан Республикасы Заңының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44-баптарына </w:t>
      </w:r>
      <w:r>
        <w:rPr>
          <w:rFonts w:ascii="Times New Roman"/>
          <w:b w:val="false"/>
          <w:i w:val="false"/>
          <w:color w:val="000000"/>
          <w:sz w:val="28"/>
        </w:rPr>
        <w:t>
,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сәуір-маусымында және қазан-желтоқсанында кезекті мерзімді әскери қызметке шақыру туралы" Қазақстан Республикасы Президентінің 2008 жылғы 1 сәуірдегі N 563 
</w:t>
      </w:r>
      <w:r>
        <w:rPr>
          <w:rFonts w:ascii="Times New Roman"/>
          <w:b w:val="false"/>
          <w:i w:val="false"/>
          <w:color w:val="000000"/>
          <w:sz w:val="28"/>
        </w:rPr>
        <w:t xml:space="preserve"> Жарлығына </w:t>
      </w:r>
      <w:r>
        <w:rPr>
          <w:rFonts w:ascii="Times New Roman"/>
          <w:b w:val="false"/>
          <w:i w:val="false"/>
          <w:color w:val="000000"/>
          <w:sz w:val="28"/>
        </w:rPr>
        <w:t>
 сәйкес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жылдың сәуір-маусым және қазан-желтоқсан айларында шақыруды кейінге қалдыруға немесе шақырудан босатылуға құқығы жоқ 18-27 жас аралығындағы азаматтарды Қазақстан Республикасы Қарулы Күштерінің, басқа да әскерлері мен әскери құрамаларының қатарына мерзімді әскери қызметке шақыру және жөнелту өткізілсін.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1-қосымшаға сәйкес Астана қаласы Алматы және Сарыарқа аудандары шақыру комиссияларының қызметіне басшылық жасау және бақылау мақсатында қалалық шақыру комиссиясы бекітілсін.
</w:t>
      </w:r>
      <w:r>
        <w:br/>
      </w:r>
      <w:r>
        <w:rPr>
          <w:rFonts w:ascii="Times New Roman"/>
          <w:b w:val="false"/>
          <w:i w:val="false"/>
          <w:color w:val="000000"/>
          <w:sz w:val="28"/>
        </w:rPr>
        <w:t>
      2-қосымшаға сәйкес Астана қаласы қалалық шақыру комиссиясының мүшелері түрлі себептермен болмаған жағдайда комиссияның резервтік құрамы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3-қосымшаға сәйкес Астана қаласы Алматы ауданы шақыру комиссиясының жеке құрамы және жұмыс кестесі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4-қосымшаға сәйкес Астана қаласы Сарыарқа ауданы шақыру комиссиясының жеке құрамы және жұмыс кестесі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5-қосымшаға сәйкес Астана қаласы қалалық шақыру комиссиясының жұмыс кестесі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Денсаулық сақтау басқармасы" мемлекеттік мекемесі азаматтарды әскери қызметке шақыру кезінде медициналық куәландырудан өткізуді дәрі-дәрмектермен, құрал-сайманмен, медицина және шаруашылық мүлкімен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қаласының Жұмыспен қамту және әлеуметтік бағдарламалар басқармасы" мемлекеттік мекемесі ақылы қоғамдық жұмыстар ұйымдастырсын және жұмыссыз азаматтардың (15 адамнан) 2008 жылғы 1 сәуір мен 30 маусым және 1 қазан мен 31 желтоқсан кезеңінде Алматы және Сарыарқа аудандарының Қорғаныс істері жөніндегі басқармаларына 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"Астана қаласының Жолаушылар көлігі және автомобиль жолдары басқармасы" мемлекеттік мекемесі Қазақстан Республикасының Қарулы Күштері, басқа да әскерлері мен әскери құрамалары қатарына шақырылған шақырылушыларды тасымалдау үшін шақыру комиссиясын Астана қаласы Қорғаныс істері жөніндегі департаментінің ұсынған өтінімдерге сәйкес көлікпен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министрлігінің Астана қаласының Ішкі істер департаменті" мемлекеттік мекемесі (келісім бойынша) 2008 жылғы 1 сәуір мен 30 маусым және 1 қазан мен 31 желтоқсан кезеңінде шақырылудан жалтарған азаматтарды әкелуді, сонымен қатар шақырылушыларды әскери бөлімдерге жіберу және жеткізуде қоғамдық тәртіптің сақталуын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"Астана станциясындағы Ішкі істер желілік бөлімі" мемлекеттік мекемесі (келісім бойынша) темір жол станцияларының отырғызу жерлерінде қоғамдық тәртіптің сақталуына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жалпыға бірдей әскери міндетті орындауды қамтамасыз етуге байланысты іс-шараларды қаржыландыруды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"2007 жылдың сәуір-маусым және қазан-желтоқсан айларында Қазақстан Республикасы Қарулы Күштерінің, басқа да әскерлері мен әскери құрамаларының қатарына 18-27 жас аралығындағы азаматтарды шақыруды жүргізу туралы" Астана қаласы әкімдігінің 2007 жылғы 29 мамырдағы N 33-430қ (Астана қаласының Әділет департаментінде 2007 жылғы 26 маусымда N 467 болып тіркелген; 2007 жылғы 5 шілдеде "Астана хабары" газетінің N 110 нөмірінде және 2007 жылғы 6 шілдеде "Вечерняя Астана" газетінің N 117 нөмірінде жарияланған)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қаулы Астана қаласының Әділет департаментіне мемлекеттік тіркеу үшін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қаулының орындалуын бақылау Астана қаласы әкімінің орынбасары Е.Т. Қожағапановқа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қаулы әділет органдарында мемлекеттік тіркелген күнінен бастап күшіне енеді және алғашқы ресми жарияланғаннан кейін  күнтізбелік он күн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И. Тасмағамбетов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қаласының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М.Ғ. Демеуов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17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"Көліктегі орталық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 департаментінің Астана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станциясындағы желілік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 бөлімі"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Т.Ж. Өтетілеуов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17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Қорғаныс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жөніндегі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бастығы                Қ.Т. Мыңжанов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17 маусым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23 маусымдағы  
</w:t>
      </w:r>
      <w:r>
        <w:br/>
      </w:r>
      <w:r>
        <w:rPr>
          <w:rFonts w:ascii="Times New Roman"/>
          <w:b w:val="false"/>
          <w:i w:val="false"/>
          <w:color w:val="000000"/>
          <w:sz w:val="28"/>
        </w:rPr>
        <w:t>
  N 33-716қ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шақыру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Мыңжанов Қайрат             - "Астана қаласының Қорғаныс істері
</w:t>
      </w:r>
      <w:r>
        <w:br/>
      </w:r>
      <w:r>
        <w:rPr>
          <w:rFonts w:ascii="Times New Roman"/>
          <w:b w:val="false"/>
          <w:i w:val="false"/>
          <w:color w:val="000000"/>
          <w:sz w:val="28"/>
        </w:rPr>
        <w:t>
Тұрсынайұлы                   жөніндегі департаменті" мемлекеттік
</w:t>
      </w:r>
      <w:r>
        <w:br/>
      </w:r>
      <w:r>
        <w:rPr>
          <w:rFonts w:ascii="Times New Roman"/>
          <w:b w:val="false"/>
          <w:i w:val="false"/>
          <w:color w:val="000000"/>
          <w:sz w:val="28"/>
        </w:rPr>
        <w:t>
                              мекемесінің бастығы, қалалық шақыру
</w:t>
      </w:r>
      <w:r>
        <w:br/>
      </w:r>
      <w:r>
        <w:rPr>
          <w:rFonts w:ascii="Times New Roman"/>
          <w:b w:val="false"/>
          <w:i w:val="false"/>
          <w:color w:val="000000"/>
          <w:sz w:val="28"/>
        </w:rPr>
        <w:t>
                              комиссиясының төрағасы;
</w:t>
      </w:r>
    </w:p>
    <w:p>
      <w:pPr>
        <w:spacing w:after="0"/>
        <w:ind w:left="0"/>
        <w:jc w:val="both"/>
      </w:pPr>
      <w:r>
        <w:rPr>
          <w:rFonts w:ascii="Times New Roman"/>
          <w:b w:val="false"/>
          <w:i w:val="false"/>
          <w:color w:val="000000"/>
          <w:sz w:val="28"/>
        </w:rPr>
        <w:t>
Ермеков Тұрсынбек           - "Астана қаласының Жұмылдыру дайындығы,
</w:t>
      </w:r>
      <w:r>
        <w:br/>
      </w:r>
      <w:r>
        <w:rPr>
          <w:rFonts w:ascii="Times New Roman"/>
          <w:b w:val="false"/>
          <w:i w:val="false"/>
          <w:color w:val="000000"/>
          <w:sz w:val="28"/>
        </w:rPr>
        <w:t>
Өмірәліұлы                    азаматтық қорғаныс, апаттардың және
</w:t>
      </w:r>
      <w:r>
        <w:br/>
      </w:r>
      <w:r>
        <w:rPr>
          <w:rFonts w:ascii="Times New Roman"/>
          <w:b w:val="false"/>
          <w:i w:val="false"/>
          <w:color w:val="000000"/>
          <w:sz w:val="28"/>
        </w:rPr>
        <w:t>
                              дүлей апаттардың алдын алуын және
</w:t>
      </w:r>
      <w:r>
        <w:br/>
      </w:r>
      <w:r>
        <w:rPr>
          <w:rFonts w:ascii="Times New Roman"/>
          <w:b w:val="false"/>
          <w:i w:val="false"/>
          <w:color w:val="000000"/>
          <w:sz w:val="28"/>
        </w:rPr>
        <w:t>
                              жоюын ұйымдастыру жөніндегі
</w:t>
      </w:r>
      <w:r>
        <w:br/>
      </w:r>
      <w:r>
        <w:rPr>
          <w:rFonts w:ascii="Times New Roman"/>
          <w:b w:val="false"/>
          <w:i w:val="false"/>
          <w:color w:val="000000"/>
          <w:sz w:val="28"/>
        </w:rPr>
        <w:t>
                              басқармасы" мемлекеттік мекемесінің
</w:t>
      </w:r>
      <w:r>
        <w:br/>
      </w:r>
      <w:r>
        <w:rPr>
          <w:rFonts w:ascii="Times New Roman"/>
          <w:b w:val="false"/>
          <w:i w:val="false"/>
          <w:color w:val="000000"/>
          <w:sz w:val="28"/>
        </w:rPr>
        <w:t>
                              бастығы, қалалық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Мұхитов Қайрат              - "Астана қаласының Ішкі істер
</w:t>
      </w:r>
      <w:r>
        <w:br/>
      </w:r>
      <w:r>
        <w:rPr>
          <w:rFonts w:ascii="Times New Roman"/>
          <w:b w:val="false"/>
          <w:i w:val="false"/>
          <w:color w:val="000000"/>
          <w:sz w:val="28"/>
        </w:rPr>
        <w:t>
Болатұлы                      департаменті"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Семенова Валентина          - Астана қаласының Қорғаныс істері
</w:t>
      </w:r>
      <w:r>
        <w:br/>
      </w:r>
      <w:r>
        <w:rPr>
          <w:rFonts w:ascii="Times New Roman"/>
          <w:b w:val="false"/>
          <w:i w:val="false"/>
          <w:color w:val="000000"/>
          <w:sz w:val="28"/>
        </w:rPr>
        <w:t>
Григорьевна                   жөніндегі департаменті бастығының
</w:t>
      </w:r>
      <w:r>
        <w:br/>
      </w:r>
      <w:r>
        <w:rPr>
          <w:rFonts w:ascii="Times New Roman"/>
          <w:b w:val="false"/>
          <w:i w:val="false"/>
          <w:color w:val="000000"/>
          <w:sz w:val="28"/>
        </w:rPr>
        <w:t>
                              көмекшісі - дәрігер, медициналық
</w:t>
      </w:r>
      <w:r>
        <w:br/>
      </w:r>
      <w:r>
        <w:rPr>
          <w:rFonts w:ascii="Times New Roman"/>
          <w:b w:val="false"/>
          <w:i w:val="false"/>
          <w:color w:val="000000"/>
          <w:sz w:val="28"/>
        </w:rPr>
        <w:t>
                              комиссияның төрайымы;
</w:t>
      </w:r>
    </w:p>
    <w:p>
      <w:pPr>
        <w:spacing w:after="0"/>
        <w:ind w:left="0"/>
        <w:jc w:val="both"/>
      </w:pPr>
      <w:r>
        <w:rPr>
          <w:rFonts w:ascii="Times New Roman"/>
          <w:b w:val="false"/>
          <w:i w:val="false"/>
          <w:color w:val="000000"/>
          <w:sz w:val="28"/>
        </w:rPr>
        <w:t>
Әбділмәжитова Гүлнәр        - N 3 қалалық емханасының медбикесі,
</w:t>
      </w:r>
      <w:r>
        <w:br/>
      </w:r>
      <w:r>
        <w:rPr>
          <w:rFonts w:ascii="Times New Roman"/>
          <w:b w:val="false"/>
          <w:i w:val="false"/>
          <w:color w:val="000000"/>
          <w:sz w:val="28"/>
        </w:rPr>
        <w:t>
Мұсабайқызы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23 маусымдағы
</w:t>
      </w:r>
      <w:r>
        <w:br/>
      </w:r>
      <w:r>
        <w:rPr>
          <w:rFonts w:ascii="Times New Roman"/>
          <w:b w:val="false"/>
          <w:i w:val="false"/>
          <w:color w:val="000000"/>
          <w:sz w:val="28"/>
        </w:rPr>
        <w:t>
                                             N 33-716қ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шақыру комиссиясының (резервтік)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Шабалин Евгений             - "Астана қаласының Қорғаныс істері
</w:t>
      </w:r>
      <w:r>
        <w:br/>
      </w:r>
      <w:r>
        <w:rPr>
          <w:rFonts w:ascii="Times New Roman"/>
          <w:b w:val="false"/>
          <w:i w:val="false"/>
          <w:color w:val="000000"/>
          <w:sz w:val="28"/>
        </w:rPr>
        <w:t>
Витальевич                    жөніндегі департаменті" мемлекеттік
</w:t>
      </w:r>
      <w:r>
        <w:br/>
      </w:r>
      <w:r>
        <w:rPr>
          <w:rFonts w:ascii="Times New Roman"/>
          <w:b w:val="false"/>
          <w:i w:val="false"/>
          <w:color w:val="000000"/>
          <w:sz w:val="28"/>
        </w:rPr>
        <w:t>
                              мекемесі әскери қызметшілерді
</w:t>
      </w:r>
      <w:r>
        <w:br/>
      </w:r>
      <w:r>
        <w:rPr>
          <w:rFonts w:ascii="Times New Roman"/>
          <w:b w:val="false"/>
          <w:i w:val="false"/>
          <w:color w:val="000000"/>
          <w:sz w:val="28"/>
        </w:rPr>
        <w:t>
                              келісім-шарт және шақыру бойынша
</w:t>
      </w:r>
      <w:r>
        <w:br/>
      </w:r>
      <w:r>
        <w:rPr>
          <w:rFonts w:ascii="Times New Roman"/>
          <w:b w:val="false"/>
          <w:i w:val="false"/>
          <w:color w:val="000000"/>
          <w:sz w:val="28"/>
        </w:rPr>
        <w:t>
                              іріктеу басқармасының бастығы,
</w:t>
      </w:r>
      <w:r>
        <w:br/>
      </w:r>
      <w:r>
        <w:rPr>
          <w:rFonts w:ascii="Times New Roman"/>
          <w:b w:val="false"/>
          <w:i w:val="false"/>
          <w:color w:val="000000"/>
          <w:sz w:val="28"/>
        </w:rPr>
        <w:t>
                              қалалық шақыру комиссиясының төрағасы;
</w:t>
      </w:r>
    </w:p>
    <w:p>
      <w:pPr>
        <w:spacing w:after="0"/>
        <w:ind w:left="0"/>
        <w:jc w:val="both"/>
      </w:pPr>
      <w:r>
        <w:rPr>
          <w:rFonts w:ascii="Times New Roman"/>
          <w:b w:val="false"/>
          <w:i w:val="false"/>
          <w:color w:val="000000"/>
          <w:sz w:val="28"/>
        </w:rPr>
        <w:t>
Маханов Елубай              - "Астана қаласының Жұмылдыру дайындығы,
</w:t>
      </w:r>
      <w:r>
        <w:br/>
      </w:r>
      <w:r>
        <w:rPr>
          <w:rFonts w:ascii="Times New Roman"/>
          <w:b w:val="false"/>
          <w:i w:val="false"/>
          <w:color w:val="000000"/>
          <w:sz w:val="28"/>
        </w:rPr>
        <w:t>
Маханұлы                      азаматтық қорғаныс, апаттардың және
</w:t>
      </w:r>
      <w:r>
        <w:br/>
      </w:r>
      <w:r>
        <w:rPr>
          <w:rFonts w:ascii="Times New Roman"/>
          <w:b w:val="false"/>
          <w:i w:val="false"/>
          <w:color w:val="000000"/>
          <w:sz w:val="28"/>
        </w:rPr>
        <w:t>
                              дүлей апаттардың алдын алуын және
</w:t>
      </w:r>
      <w:r>
        <w:br/>
      </w:r>
      <w:r>
        <w:rPr>
          <w:rFonts w:ascii="Times New Roman"/>
          <w:b w:val="false"/>
          <w:i w:val="false"/>
          <w:color w:val="000000"/>
          <w:sz w:val="28"/>
        </w:rPr>
        <w:t>
                              жоюын ұйымдастыру жөніндегі
</w:t>
      </w:r>
      <w:r>
        <w:br/>
      </w:r>
      <w:r>
        <w:rPr>
          <w:rFonts w:ascii="Times New Roman"/>
          <w:b w:val="false"/>
          <w:i w:val="false"/>
          <w:color w:val="000000"/>
          <w:sz w:val="28"/>
        </w:rPr>
        <w:t>
                              басқармасы" мемлекеттік мекемесі
</w:t>
      </w:r>
      <w:r>
        <w:br/>
      </w:r>
      <w:r>
        <w:rPr>
          <w:rFonts w:ascii="Times New Roman"/>
          <w:b w:val="false"/>
          <w:i w:val="false"/>
          <w:color w:val="000000"/>
          <w:sz w:val="28"/>
        </w:rPr>
        <w:t>
                              жұмылдыру дайындығы бөлімінің бас
</w:t>
      </w:r>
      <w:r>
        <w:br/>
      </w:r>
      <w:r>
        <w:rPr>
          <w:rFonts w:ascii="Times New Roman"/>
          <w:b w:val="false"/>
          <w:i w:val="false"/>
          <w:color w:val="000000"/>
          <w:sz w:val="28"/>
        </w:rPr>
        <w:t>
                              маманы, қалалық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Бейсеев Бақытжан            - "Қазақстан Республикасы Ішкі істер
</w:t>
      </w:r>
      <w:r>
        <w:br/>
      </w:r>
      <w:r>
        <w:rPr>
          <w:rFonts w:ascii="Times New Roman"/>
          <w:b w:val="false"/>
          <w:i w:val="false"/>
          <w:color w:val="000000"/>
          <w:sz w:val="28"/>
        </w:rPr>
        <w:t>
Халилұлы                      министрлігінің Астана қаласының Ішкі
</w:t>
      </w:r>
      <w:r>
        <w:br/>
      </w:r>
      <w:r>
        <w:rPr>
          <w:rFonts w:ascii="Times New Roman"/>
          <w:b w:val="false"/>
          <w:i w:val="false"/>
          <w:color w:val="000000"/>
          <w:sz w:val="28"/>
        </w:rPr>
        <w:t>
                              істер департаменті" мемлекеттік
</w:t>
      </w:r>
      <w:r>
        <w:br/>
      </w:r>
      <w:r>
        <w:rPr>
          <w:rFonts w:ascii="Times New Roman"/>
          <w:b w:val="false"/>
          <w:i w:val="false"/>
          <w:color w:val="000000"/>
          <w:sz w:val="28"/>
        </w:rPr>
        <w:t>
                              мекемесі бастығының орынбасары;
</w:t>
      </w:r>
    </w:p>
    <w:p>
      <w:pPr>
        <w:spacing w:after="0"/>
        <w:ind w:left="0"/>
        <w:jc w:val="both"/>
      </w:pPr>
      <w:r>
        <w:rPr>
          <w:rFonts w:ascii="Times New Roman"/>
          <w:b w:val="false"/>
          <w:i w:val="false"/>
          <w:color w:val="000000"/>
          <w:sz w:val="28"/>
        </w:rPr>
        <w:t>
Тян Раиса Петровна          - N 3 қалалық емхананың
</w:t>
      </w:r>
      <w:r>
        <w:br/>
      </w:r>
      <w:r>
        <w:rPr>
          <w:rFonts w:ascii="Times New Roman"/>
          <w:b w:val="false"/>
          <w:i w:val="false"/>
          <w:color w:val="000000"/>
          <w:sz w:val="28"/>
        </w:rPr>
        <w:t>
                              терапевт-дәрігері, медициналық
</w:t>
      </w:r>
      <w:r>
        <w:br/>
      </w:r>
      <w:r>
        <w:rPr>
          <w:rFonts w:ascii="Times New Roman"/>
          <w:b w:val="false"/>
          <w:i w:val="false"/>
          <w:color w:val="000000"/>
          <w:sz w:val="28"/>
        </w:rPr>
        <w:t>
                              комиссияның төрайымы;
</w:t>
      </w:r>
    </w:p>
    <w:p>
      <w:pPr>
        <w:spacing w:after="0"/>
        <w:ind w:left="0"/>
        <w:jc w:val="both"/>
      </w:pPr>
      <w:r>
        <w:rPr>
          <w:rFonts w:ascii="Times New Roman"/>
          <w:b w:val="false"/>
          <w:i w:val="false"/>
          <w:color w:val="000000"/>
          <w:sz w:val="28"/>
        </w:rPr>
        <w:t>
Әбілғазинова Зәуреш         - N 3 қалалық емхананың медбикесі,
</w:t>
      </w:r>
      <w:r>
        <w:br/>
      </w:r>
      <w:r>
        <w:rPr>
          <w:rFonts w:ascii="Times New Roman"/>
          <w:b w:val="false"/>
          <w:i w:val="false"/>
          <w:color w:val="000000"/>
          <w:sz w:val="28"/>
        </w:rPr>
        <w:t>
Ғазизқызы                     комиссия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23 маусымдағы
</w:t>
      </w:r>
      <w:r>
        <w:br/>
      </w:r>
      <w:r>
        <w:rPr>
          <w:rFonts w:ascii="Times New Roman"/>
          <w:b w:val="false"/>
          <w:i w:val="false"/>
          <w:color w:val="000000"/>
          <w:sz w:val="28"/>
        </w:rPr>
        <w:t>
                                              N 33-716қ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ауданы шақыру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Байдәулетов Асылбек         - "Астана қаласы Алматы ауданының
</w:t>
      </w:r>
      <w:r>
        <w:br/>
      </w:r>
      <w:r>
        <w:rPr>
          <w:rFonts w:ascii="Times New Roman"/>
          <w:b w:val="false"/>
          <w:i w:val="false"/>
          <w:color w:val="000000"/>
          <w:sz w:val="28"/>
        </w:rPr>
        <w:t>
Бекбосынұлы                   Қорғаныс істері жөніндегі басқармасы"
</w:t>
      </w:r>
      <w:r>
        <w:br/>
      </w:r>
      <w:r>
        <w:rPr>
          <w:rFonts w:ascii="Times New Roman"/>
          <w:b w:val="false"/>
          <w:i w:val="false"/>
          <w:color w:val="000000"/>
          <w:sz w:val="28"/>
        </w:rPr>
        <w:t>
                              мемлекеттік мекемесінің бастығы,
</w:t>
      </w:r>
      <w:r>
        <w:br/>
      </w:r>
      <w:r>
        <w:rPr>
          <w:rFonts w:ascii="Times New Roman"/>
          <w:b w:val="false"/>
          <w:i w:val="false"/>
          <w:color w:val="000000"/>
          <w:sz w:val="28"/>
        </w:rPr>
        <w:t>
                              аудандық шақыру комиссиясының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Ержанова Дәмиля             - Алматы ауданы әкімі аппаратының бас
</w:t>
      </w:r>
      <w:r>
        <w:br/>
      </w:r>
      <w:r>
        <w:rPr>
          <w:rFonts w:ascii="Times New Roman"/>
          <w:b w:val="false"/>
          <w:i w:val="false"/>
          <w:color w:val="000000"/>
          <w:sz w:val="28"/>
        </w:rPr>
        <w:t>
Ержанқызы                     маманы, аудандық шақыру комиссиясы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Шалданбаев Серік            - "Астана қаласы Алматы ауданы Ішкі
</w:t>
      </w:r>
      <w:r>
        <w:br/>
      </w:r>
      <w:r>
        <w:rPr>
          <w:rFonts w:ascii="Times New Roman"/>
          <w:b w:val="false"/>
          <w:i w:val="false"/>
          <w:color w:val="000000"/>
          <w:sz w:val="28"/>
        </w:rPr>
        <w:t>
Құмырбекұлы                   істер басқармасы" мемлекеттік мекемесі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Козлов Юрий                 - N 3 қалалық емхананың хирург-дәрігері,
</w:t>
      </w:r>
      <w:r>
        <w:br/>
      </w:r>
      <w:r>
        <w:rPr>
          <w:rFonts w:ascii="Times New Roman"/>
          <w:b w:val="false"/>
          <w:i w:val="false"/>
          <w:color w:val="000000"/>
          <w:sz w:val="28"/>
        </w:rPr>
        <w:t>
Семенович                     медициналық комиссияның төрағасы;
</w:t>
      </w:r>
    </w:p>
    <w:p>
      <w:pPr>
        <w:spacing w:after="0"/>
        <w:ind w:left="0"/>
        <w:jc w:val="both"/>
      </w:pPr>
      <w:r>
        <w:rPr>
          <w:rFonts w:ascii="Times New Roman"/>
          <w:b w:val="false"/>
          <w:i w:val="false"/>
          <w:color w:val="000000"/>
          <w:sz w:val="28"/>
        </w:rPr>
        <w:t>
Водилова Зинаида            - N 3 қалалық емхананың медбикесі,
</w:t>
      </w:r>
      <w:r>
        <w:br/>
      </w:r>
      <w:r>
        <w:rPr>
          <w:rFonts w:ascii="Times New Roman"/>
          <w:b w:val="false"/>
          <w:i w:val="false"/>
          <w:color w:val="000000"/>
          <w:sz w:val="28"/>
        </w:rPr>
        <w:t>
Степановна                    комиссия хатшысы.
</w:t>
      </w:r>
    </w:p>
    <w:p>
      <w:pPr>
        <w:spacing w:after="0"/>
        <w:ind w:left="0"/>
        <w:jc w:val="both"/>
      </w:pPr>
      <w:r>
        <w:rPr>
          <w:rFonts w:ascii="Times New Roman"/>
          <w:b w:val="false"/>
          <w:i w:val="false"/>
          <w:color w:val="000000"/>
          <w:sz w:val="28"/>
        </w:rPr>
        <w:t>
      Астана қаласының Алматы ауданы Қорғаныс істері жөніндегі басқармасының жұмыс кестесіне сәйкес аудандық шақыру комиссиясының жұмыс тәртібі 14.00-ден 18.00-ге дейін (жергілікті уақыт бойынша)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23 маусымдағы
</w:t>
      </w:r>
      <w:r>
        <w:br/>
      </w:r>
      <w:r>
        <w:rPr>
          <w:rFonts w:ascii="Times New Roman"/>
          <w:b w:val="false"/>
          <w:i w:val="false"/>
          <w:color w:val="000000"/>
          <w:sz w:val="28"/>
        </w:rPr>
        <w:t>
                                              N 33-716қ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Сарыарқа ауданы шақыру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Қасымов Марат               - "Астана қаласы Сарыарқа ауданының
</w:t>
      </w:r>
      <w:r>
        <w:br/>
      </w:r>
      <w:r>
        <w:rPr>
          <w:rFonts w:ascii="Times New Roman"/>
          <w:b w:val="false"/>
          <w:i w:val="false"/>
          <w:color w:val="000000"/>
          <w:sz w:val="28"/>
        </w:rPr>
        <w:t>
Жаманбайұлы                   Қорғаныс істері жөніндегі басқармасы"
</w:t>
      </w:r>
      <w:r>
        <w:br/>
      </w:r>
      <w:r>
        <w:rPr>
          <w:rFonts w:ascii="Times New Roman"/>
          <w:b w:val="false"/>
          <w:i w:val="false"/>
          <w:color w:val="000000"/>
          <w:sz w:val="28"/>
        </w:rPr>
        <w:t>
                              мемлекеттік мекемесінің бастығы,
</w:t>
      </w:r>
      <w:r>
        <w:br/>
      </w:r>
      <w:r>
        <w:rPr>
          <w:rFonts w:ascii="Times New Roman"/>
          <w:b w:val="false"/>
          <w:i w:val="false"/>
          <w:color w:val="000000"/>
          <w:sz w:val="28"/>
        </w:rPr>
        <w:t>
                              аудандық шақыру комиссиясының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Алпысбеков Бернат           - "Астана қаласы Сарыарқа ауданы
</w:t>
      </w:r>
      <w:r>
        <w:br/>
      </w:r>
      <w:r>
        <w:rPr>
          <w:rFonts w:ascii="Times New Roman"/>
          <w:b w:val="false"/>
          <w:i w:val="false"/>
          <w:color w:val="000000"/>
          <w:sz w:val="28"/>
        </w:rPr>
        <w:t>
Қанатұлы                      әкімі аппаратының басшысы, аудандық
</w:t>
      </w:r>
      <w:r>
        <w:br/>
      </w:r>
      <w:r>
        <w:rPr>
          <w:rFonts w:ascii="Times New Roman"/>
          <w:b w:val="false"/>
          <w:i w:val="false"/>
          <w:color w:val="000000"/>
          <w:sz w:val="28"/>
        </w:rPr>
        <w:t>
                              шақыру комиссиясы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Зикенов Игорь               - "Астана қаласы Сарыарқа ауданы
</w:t>
      </w:r>
      <w:r>
        <w:br/>
      </w:r>
      <w:r>
        <w:rPr>
          <w:rFonts w:ascii="Times New Roman"/>
          <w:b w:val="false"/>
          <w:i w:val="false"/>
          <w:color w:val="000000"/>
          <w:sz w:val="28"/>
        </w:rPr>
        <w:t>
Ерсайынұлы                    Ішкі істер басқармасы" мемлекеттік
</w:t>
      </w:r>
      <w:r>
        <w:br/>
      </w:r>
      <w:r>
        <w:rPr>
          <w:rFonts w:ascii="Times New Roman"/>
          <w:b w:val="false"/>
          <w:i w:val="false"/>
          <w:color w:val="000000"/>
          <w:sz w:val="28"/>
        </w:rPr>
        <w:t>
                              мекемесі бастығының орынбасары;
</w:t>
      </w:r>
    </w:p>
    <w:p>
      <w:pPr>
        <w:spacing w:after="0"/>
        <w:ind w:left="0"/>
        <w:jc w:val="both"/>
      </w:pPr>
      <w:r>
        <w:rPr>
          <w:rFonts w:ascii="Times New Roman"/>
          <w:b w:val="false"/>
          <w:i w:val="false"/>
          <w:color w:val="000000"/>
          <w:sz w:val="28"/>
        </w:rPr>
        <w:t>
Тян Раиса                   - N 3 қалалық емхананың 
</w:t>
      </w:r>
      <w:r>
        <w:br/>
      </w:r>
      <w:r>
        <w:rPr>
          <w:rFonts w:ascii="Times New Roman"/>
          <w:b w:val="false"/>
          <w:i w:val="false"/>
          <w:color w:val="000000"/>
          <w:sz w:val="28"/>
        </w:rPr>
        <w:t>
Петровна                      терапевт-дәрігері, медициналық
</w:t>
      </w:r>
      <w:r>
        <w:br/>
      </w: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Асамбаева Жұпаргүл          - N 3 қалалық емхананың медбикесі,
</w:t>
      </w:r>
      <w:r>
        <w:br/>
      </w:r>
      <w:r>
        <w:rPr>
          <w:rFonts w:ascii="Times New Roman"/>
          <w:b w:val="false"/>
          <w:i w:val="false"/>
          <w:color w:val="000000"/>
          <w:sz w:val="28"/>
        </w:rPr>
        <w:t>
Жұмажанқызы                   комиссия хатшысы.
</w:t>
      </w:r>
    </w:p>
    <w:p>
      <w:pPr>
        <w:spacing w:after="0"/>
        <w:ind w:left="0"/>
        <w:jc w:val="both"/>
      </w:pPr>
      <w:r>
        <w:rPr>
          <w:rFonts w:ascii="Times New Roman"/>
          <w:b w:val="false"/>
          <w:i w:val="false"/>
          <w:color w:val="000000"/>
          <w:sz w:val="28"/>
        </w:rPr>
        <w:t>
      Астана қаласы Сарыарқа ауданының Қорғаныс істері жөніндегі басқармасының жұмыс кестесіне сәйкес аудандық шақыру комиссиясының жұмыс тәртібі 9.00-ден 13.00-ге дейін (жергілікті уақыт бойынша)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23 маусымдағы 
</w:t>
      </w:r>
      <w:r>
        <w:br/>
      </w:r>
      <w:r>
        <w:rPr>
          <w:rFonts w:ascii="Times New Roman"/>
          <w:b w:val="false"/>
          <w:i w:val="false"/>
          <w:color w:val="000000"/>
          <w:sz w:val="28"/>
        </w:rPr>
        <w:t>
                                             N 33-716қ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Қалалық шақыру комиссиясының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096"/>
        <w:gridCol w:w="1710"/>
        <w:gridCol w:w="1651"/>
        <w:gridCol w:w="1651"/>
        <w:gridCol w:w="1729"/>
        <w:gridCol w:w="1651"/>
        <w:gridCol w:w="1788"/>
      </w:tblGrid>
      <w:tr>
        <w:trPr>
          <w:trHeight w:val="720" w:hRule="atLeast"/>
        </w:trPr>
        <w:tc>
          <w:tcPr>
            <w:tcW w:w="8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істері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жөніндегі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басқарма-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Комиссияның жұмыс күндері, уақыты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09.00-ден 18.00-ге дейін
</w:t>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сәуір
</w:t>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мамыр
</w:t>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маусым
</w:t>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қазан
</w:t>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қараша
</w:t>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желтоқ-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
</w:t>
            </w:r>
            <w:r>
              <w:rPr>
                <w:rFonts w:ascii="Times New Roman"/>
                <w:b w:val="false"/>
                <w:i w:val="false"/>
                <w:color w:val="000000"/>
                <w:sz w:val="20"/>
              </w:rPr>
              <w:t>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ауданы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
</w:t>
            </w:r>
            <w:r>
              <w:br/>
            </w:r>
            <w:r>
              <w:rPr>
                <w:rFonts w:ascii="Times New Roman"/>
                <w:b w:val="false"/>
                <w:i w:val="false"/>
                <w:color w:val="000000"/>
                <w:sz w:val="20"/>
              </w:rPr>
              <w:t>
7, 9,
</w:t>
            </w:r>
            <w:r>
              <w:br/>
            </w:r>
            <w:r>
              <w:rPr>
                <w:rFonts w:ascii="Times New Roman"/>
                <w:b w:val="false"/>
                <w:i w:val="false"/>
                <w:color w:val="000000"/>
                <w:sz w:val="20"/>
              </w:rPr>
              <w:t>
11, 15,
</w:t>
            </w:r>
            <w:r>
              <w:br/>
            </w:r>
            <w:r>
              <w:rPr>
                <w:rFonts w:ascii="Times New Roman"/>
                <w:b w:val="false"/>
                <w:i w:val="false"/>
                <w:color w:val="000000"/>
                <w:sz w:val="20"/>
              </w:rPr>
              <w:t>
17, 21,
</w:t>
            </w:r>
            <w:r>
              <w:br/>
            </w:r>
            <w:r>
              <w:rPr>
                <w:rFonts w:ascii="Times New Roman"/>
                <w:b w:val="false"/>
                <w:i w:val="false"/>
                <w:color w:val="000000"/>
                <w:sz w:val="20"/>
              </w:rPr>
              <w:t>
23, 25,
</w:t>
            </w:r>
            <w:r>
              <w:br/>
            </w:r>
            <w:r>
              <w:rPr>
                <w:rFonts w:ascii="Times New Roman"/>
                <w:b w:val="false"/>
                <w:i w:val="false"/>
                <w:color w:val="000000"/>
                <w:sz w:val="20"/>
              </w:rPr>
              <w:t>
29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5, 14,
</w:t>
            </w:r>
            <w:r>
              <w:br/>
            </w:r>
            <w:r>
              <w:rPr>
                <w:rFonts w:ascii="Times New Roman"/>
                <w:b w:val="false"/>
                <w:i w:val="false"/>
                <w:color w:val="000000"/>
                <w:sz w:val="20"/>
              </w:rPr>
              <w:t>
19, 23,
</w:t>
            </w:r>
            <w:r>
              <w:br/>
            </w:r>
            <w:r>
              <w:rPr>
                <w:rFonts w:ascii="Times New Roman"/>
                <w:b w:val="false"/>
                <w:i w:val="false"/>
                <w:color w:val="000000"/>
                <w:sz w:val="20"/>
              </w:rPr>
              <w:t>
28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
</w:t>
            </w:r>
            <w:r>
              <w:br/>
            </w:r>
            <w:r>
              <w:rPr>
                <w:rFonts w:ascii="Times New Roman"/>
                <w:b w:val="false"/>
                <w:i w:val="false"/>
                <w:color w:val="000000"/>
                <w:sz w:val="20"/>
              </w:rPr>
              <w:t>
11, 16,
</w:t>
            </w:r>
            <w:r>
              <w:br/>
            </w:r>
            <w:r>
              <w:rPr>
                <w:rFonts w:ascii="Times New Roman"/>
                <w:b w:val="false"/>
                <w:i w:val="false"/>
                <w:color w:val="000000"/>
                <w:sz w:val="20"/>
              </w:rPr>
              <w:t>
20, 25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
</w:t>
            </w:r>
            <w:r>
              <w:br/>
            </w:r>
            <w:r>
              <w:rPr>
                <w:rFonts w:ascii="Times New Roman"/>
                <w:b w:val="false"/>
                <w:i w:val="false"/>
                <w:color w:val="000000"/>
                <w:sz w:val="20"/>
              </w:rPr>
              <w:t>
7, 9,
</w:t>
            </w:r>
            <w:r>
              <w:br/>
            </w:r>
            <w:r>
              <w:rPr>
                <w:rFonts w:ascii="Times New Roman"/>
                <w:b w:val="false"/>
                <w:i w:val="false"/>
                <w:color w:val="000000"/>
                <w:sz w:val="20"/>
              </w:rPr>
              <w:t>
13, 15,
</w:t>
            </w:r>
            <w:r>
              <w:br/>
            </w:r>
            <w:r>
              <w:rPr>
                <w:rFonts w:ascii="Times New Roman"/>
                <w:b w:val="false"/>
                <w:i w:val="false"/>
                <w:color w:val="000000"/>
                <w:sz w:val="20"/>
              </w:rPr>
              <w:t>
17, 21,
</w:t>
            </w:r>
            <w:r>
              <w:br/>
            </w:r>
            <w:r>
              <w:rPr>
                <w:rFonts w:ascii="Times New Roman"/>
                <w:b w:val="false"/>
                <w:i w:val="false"/>
                <w:color w:val="000000"/>
                <w:sz w:val="20"/>
              </w:rPr>
              <w:t>
23, 25,
</w:t>
            </w:r>
            <w:r>
              <w:br/>
            </w:r>
            <w:r>
              <w:rPr>
                <w:rFonts w:ascii="Times New Roman"/>
                <w:b w:val="false"/>
                <w:i w:val="false"/>
                <w:color w:val="000000"/>
                <w:sz w:val="20"/>
              </w:rPr>
              <w:t>
29, 31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
</w:t>
            </w:r>
            <w:r>
              <w:br/>
            </w:r>
            <w:r>
              <w:rPr>
                <w:rFonts w:ascii="Times New Roman"/>
                <w:b w:val="false"/>
                <w:i w:val="false"/>
                <w:color w:val="000000"/>
                <w:sz w:val="20"/>
              </w:rPr>
              <w:t>
12, 17,
</w:t>
            </w:r>
            <w:r>
              <w:br/>
            </w:r>
            <w:r>
              <w:rPr>
                <w:rFonts w:ascii="Times New Roman"/>
                <w:b w:val="false"/>
                <w:i w:val="false"/>
                <w:color w:val="000000"/>
                <w:sz w:val="20"/>
              </w:rPr>
              <w:t>
21, 26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
</w:t>
            </w:r>
            <w:r>
              <w:br/>
            </w:r>
            <w:r>
              <w:rPr>
                <w:rFonts w:ascii="Times New Roman"/>
                <w:b w:val="false"/>
                <w:i w:val="false"/>
                <w:color w:val="000000"/>
                <w:sz w:val="20"/>
              </w:rPr>
              <w:t>
10, 15,
</w:t>
            </w:r>
            <w:r>
              <w:br/>
            </w:r>
            <w:r>
              <w:rPr>
                <w:rFonts w:ascii="Times New Roman"/>
                <w:b w:val="false"/>
                <w:i w:val="false"/>
                <w:color w:val="000000"/>
                <w:sz w:val="20"/>
              </w:rPr>
              <w:t>
19, 24,
</w:t>
            </w:r>
            <w:r>
              <w:br/>
            </w:r>
            <w:r>
              <w:rPr>
                <w:rFonts w:ascii="Times New Roman"/>
                <w:b w:val="false"/>
                <w:i w:val="false"/>
                <w:color w:val="000000"/>
                <w:sz w:val="20"/>
              </w:rPr>
              <w:t>
29
</w:t>
            </w:r>
          </w:p>
        </w:tc>
      </w:tr>
      <w:tr>
        <w:trPr>
          <w:trHeight w:val="90" w:hRule="atLeast"/>
        </w:trPr>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w:t>
            </w:r>
            <w:r>
              <w:br/>
            </w:r>
            <w:r>
              <w:rPr>
                <w:rFonts w:ascii="Times New Roman"/>
                <w:b w:val="false"/>
                <w:i w:val="false"/>
                <w:color w:val="000000"/>
                <w:sz w:val="20"/>
              </w:rPr>
              <w:t>
ауданы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
</w:t>
            </w:r>
            <w:r>
              <w:br/>
            </w:r>
            <w:r>
              <w:rPr>
                <w:rFonts w:ascii="Times New Roman"/>
                <w:b w:val="false"/>
                <w:i w:val="false"/>
                <w:color w:val="000000"/>
                <w:sz w:val="20"/>
              </w:rPr>
              <w:t>
8, 10,
</w:t>
            </w:r>
            <w:r>
              <w:br/>
            </w:r>
            <w:r>
              <w:rPr>
                <w:rFonts w:ascii="Times New Roman"/>
                <w:b w:val="false"/>
                <w:i w:val="false"/>
                <w:color w:val="000000"/>
                <w:sz w:val="20"/>
              </w:rPr>
              <w:t>
14, 16,
</w:t>
            </w:r>
            <w:r>
              <w:br/>
            </w:r>
            <w:r>
              <w:rPr>
                <w:rFonts w:ascii="Times New Roman"/>
                <w:b w:val="false"/>
                <w:i w:val="false"/>
                <w:color w:val="000000"/>
                <w:sz w:val="20"/>
              </w:rPr>
              <w:t>
18, 22,
</w:t>
            </w:r>
            <w:r>
              <w:br/>
            </w:r>
            <w:r>
              <w:rPr>
                <w:rFonts w:ascii="Times New Roman"/>
                <w:b w:val="false"/>
                <w:i w:val="false"/>
                <w:color w:val="000000"/>
                <w:sz w:val="20"/>
              </w:rPr>
              <w:t>
24, 28,
</w:t>
            </w:r>
            <w:r>
              <w:br/>
            </w:r>
            <w:r>
              <w:rPr>
                <w:rFonts w:ascii="Times New Roman"/>
                <w:b w:val="false"/>
                <w:i w:val="false"/>
                <w:color w:val="000000"/>
                <w:sz w:val="20"/>
              </w:rPr>
              <w:t>
30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12, 16,
</w:t>
            </w:r>
            <w:r>
              <w:br/>
            </w:r>
            <w:r>
              <w:rPr>
                <w:rFonts w:ascii="Times New Roman"/>
                <w:b w:val="false"/>
                <w:i w:val="false"/>
                <w:color w:val="000000"/>
                <w:sz w:val="20"/>
              </w:rPr>
              <w:t>
21, 26,
</w:t>
            </w:r>
            <w:r>
              <w:br/>
            </w:r>
            <w:r>
              <w:rPr>
                <w:rFonts w:ascii="Times New Roman"/>
                <w:b w:val="false"/>
                <w:i w:val="false"/>
                <w:color w:val="000000"/>
                <w:sz w:val="20"/>
              </w:rPr>
              <w:t>
30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
</w:t>
            </w:r>
            <w:r>
              <w:br/>
            </w:r>
            <w:r>
              <w:rPr>
                <w:rFonts w:ascii="Times New Roman"/>
                <w:b w:val="false"/>
                <w:i w:val="false"/>
                <w:color w:val="000000"/>
                <w:sz w:val="20"/>
              </w:rPr>
              <w:t>
13, 18,
</w:t>
            </w:r>
            <w:r>
              <w:br/>
            </w:r>
            <w:r>
              <w:rPr>
                <w:rFonts w:ascii="Times New Roman"/>
                <w:b w:val="false"/>
                <w:i w:val="false"/>
                <w:color w:val="000000"/>
                <w:sz w:val="20"/>
              </w:rPr>
              <w:t>
23, 27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
</w:t>
            </w:r>
            <w:r>
              <w:br/>
            </w:r>
            <w:r>
              <w:rPr>
                <w:rFonts w:ascii="Times New Roman"/>
                <w:b w:val="false"/>
                <w:i w:val="false"/>
                <w:color w:val="000000"/>
                <w:sz w:val="20"/>
              </w:rPr>
              <w:t>
8, 10,
</w:t>
            </w:r>
            <w:r>
              <w:br/>
            </w:r>
            <w:r>
              <w:rPr>
                <w:rFonts w:ascii="Times New Roman"/>
                <w:b w:val="false"/>
                <w:i w:val="false"/>
                <w:color w:val="000000"/>
                <w:sz w:val="20"/>
              </w:rPr>
              <w:t>
14, 16,
</w:t>
            </w:r>
            <w:r>
              <w:br/>
            </w:r>
            <w:r>
              <w:rPr>
                <w:rFonts w:ascii="Times New Roman"/>
                <w:b w:val="false"/>
                <w:i w:val="false"/>
                <w:color w:val="000000"/>
                <w:sz w:val="20"/>
              </w:rPr>
              <w:t>
20, 22,
</w:t>
            </w:r>
            <w:r>
              <w:br/>
            </w:r>
            <w:r>
              <w:rPr>
                <w:rFonts w:ascii="Times New Roman"/>
                <w:b w:val="false"/>
                <w:i w:val="false"/>
                <w:color w:val="000000"/>
                <w:sz w:val="20"/>
              </w:rPr>
              <w:t>
24, 28,
</w:t>
            </w:r>
            <w:r>
              <w:br/>
            </w:r>
            <w:r>
              <w:rPr>
                <w:rFonts w:ascii="Times New Roman"/>
                <w:b w:val="false"/>
                <w:i w:val="false"/>
                <w:color w:val="000000"/>
                <w:sz w:val="20"/>
              </w:rPr>
              <w:t>
30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5, 10,
</w:t>
            </w:r>
            <w:r>
              <w:br/>
            </w:r>
            <w:r>
              <w:rPr>
                <w:rFonts w:ascii="Times New Roman"/>
                <w:b w:val="false"/>
                <w:i w:val="false"/>
                <w:color w:val="000000"/>
                <w:sz w:val="20"/>
              </w:rPr>
              <w:t>
14, 19,
</w:t>
            </w:r>
            <w:r>
              <w:br/>
            </w:r>
            <w:r>
              <w:rPr>
                <w:rFonts w:ascii="Times New Roman"/>
                <w:b w:val="false"/>
                <w:i w:val="false"/>
                <w:color w:val="000000"/>
                <w:sz w:val="20"/>
              </w:rPr>
              <w:t>
24, 28
</w:t>
            </w:r>
          </w:p>
        </w:tc>
        <w:tc>
          <w:tcPr>
            <w:tcW w:w="17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
</w:t>
            </w:r>
            <w:r>
              <w:br/>
            </w:r>
            <w:r>
              <w:rPr>
                <w:rFonts w:ascii="Times New Roman"/>
                <w:b w:val="false"/>
                <w:i w:val="false"/>
                <w:color w:val="000000"/>
                <w:sz w:val="20"/>
              </w:rPr>
              <w:t>
12, 17,
</w:t>
            </w:r>
            <w:r>
              <w:br/>
            </w:r>
            <w:r>
              <w:rPr>
                <w:rFonts w:ascii="Times New Roman"/>
                <w:b w:val="false"/>
                <w:i w:val="false"/>
                <w:color w:val="000000"/>
                <w:sz w:val="20"/>
              </w:rPr>
              <w:t>
22, 26,
</w:t>
            </w:r>
            <w:r>
              <w:br/>
            </w:r>
            <w:r>
              <w:rPr>
                <w:rFonts w:ascii="Times New Roman"/>
                <w:b w:val="false"/>
                <w:i w:val="false"/>
                <w:color w:val="000000"/>
                <w:sz w:val="20"/>
              </w:rPr>
              <w:t>
31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