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e355" w14:textId="6d4e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23-295қ Қаулысы. Астана қаласының Әділет департаментінде 2008 жылғы 31 наурызда нормативтік құқықтық кесімдерді мемлекеттік тіркеудің тізіліміне N 522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Жұмыспен қамту және әлеуметтік бағдарламалар департаменті" мемлекеттік мекемесі (бұдан әрі - Департамент) көрсететін "Мемлекеттік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23-295қ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және мемлекеттік емес медициналық-әлеуметтік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мекемелерде әлеуметтік қызмет көрсетуге арналған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мемлекеттік және мемлекеттік емес медициналық-әлеуметтік мекемелерде әлеуметтік қызмет көрсетуге арналған құжаттарды ресімдеу (бұдан әрі - МӘМ) тағайындау бойынша мемлекеттік қызмет көрсету тәртібін анықтайды (бұдан әрі - мемлекеттік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Еңбек және халықты әлеуметтік қорғау министрінің міндетін атқарушысының 2005 жылғы 1 желтоқсандағы "Әлеуметтік қызмет көрсетудің Үлгілік Ережелерін бекіту туралы" N 306-ө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Республикасының Әділет министрлігінде 2005 жылдың 23 желтоқсанында Нормативтік құқықтық кесімдердің мемлекеттік тіркеу тізілімінде N 3985 болып тіркелген) Қарттар мен мүгедектерге арналған жалпы үлгідегі мемлекеттік медициналық-әлеуметтік мекемелер мен мемлекеттік емес медициналық-әлеуметтік ұйымдарда әлеуметтік қызмет көрсетудің Үлгілік 
</w:t>
      </w:r>
      <w:r>
        <w:rPr>
          <w:rFonts w:ascii="Times New Roman"/>
          <w:b w:val="false"/>
          <w:i w:val="false"/>
          <w:color w:val="000000"/>
          <w:sz w:val="28"/>
        </w:rPr>
        <w:t xml:space="preserve"> Ережесінің </w:t>
      </w:r>
      <w:r>
        <w:rPr>
          <w:rFonts w:ascii="Times New Roman"/>
          <w:b w:val="false"/>
          <w:i w:val="false"/>
          <w:color w:val="000000"/>
          <w:sz w:val="28"/>
        </w:rPr>
        <w:t>
 3-тарауы 11-тармағына, Психоневрологиялық медициналық-әлеуметтік мекемелерде әлеуметтік қызмет көрсетудің Үлгілік 
</w:t>
      </w:r>
      <w:r>
        <w:rPr>
          <w:rFonts w:ascii="Times New Roman"/>
          <w:b w:val="false"/>
          <w:i w:val="false"/>
          <w:color w:val="000000"/>
          <w:sz w:val="28"/>
        </w:rPr>
        <w:t xml:space="preserve"> Ережесінің </w:t>
      </w:r>
      <w:r>
        <w:rPr>
          <w:rFonts w:ascii="Times New Roman"/>
          <w:b w:val="false"/>
          <w:i w:val="false"/>
          <w:color w:val="000000"/>
          <w:sz w:val="28"/>
        </w:rPr>
        <w:t>
 3-тарауы 8-тармағына, Балалар психоневрологиялық медициналық-әлеуметтік мекемелерінде әлеуметтік қызмет көрсетудің Үлгілік 
</w:t>
      </w:r>
      <w:r>
        <w:rPr>
          <w:rFonts w:ascii="Times New Roman"/>
          <w:b w:val="false"/>
          <w:i w:val="false"/>
          <w:color w:val="000000"/>
          <w:sz w:val="28"/>
        </w:rPr>
        <w:t xml:space="preserve"> Ережесінің </w:t>
      </w:r>
      <w:r>
        <w:rPr>
          <w:rFonts w:ascii="Times New Roman"/>
          <w:b w:val="false"/>
          <w:i w:val="false"/>
          <w:color w:val="000000"/>
          <w:sz w:val="28"/>
        </w:rPr>
        <w:t>
 3-тарауы 8-тармағына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әлеуметтік мекемелердің қызметін үйлестіру бөлімі Астана қаласы, Иманбаева көшесі 68а, 5-кабинетте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қызметтің аяқтау нысаны мемлекеттік және мемлекеттік емес медициналық-әлеуметтік мекемелерде, әлеуметтік қызмет көрсетуге арналған құжаттарды ресімдеу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Қазақстан Республикасының аумағында тұрақты тұратын шетелдіктерге және азаматтығы жоқ адамдарға жалғызбасты қарттар, жалпы сырқаттары бар 1 және 2 топтардың мүгедектері, денсаулық жағдайына байланысты бөгде күтімді және медициналық қызмет көрсетуді қажет ететін 1 және 2 топтардың мүгедектер болып табылатын (бұдан әрі - тұтынушылар)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МӘМ-ге анықтау немесе анықтаудан бас тарту жөніндегі шешім өтініш берілген күннен бастап үш жұмыс күні ішінде қабылданады;
</w:t>
      </w:r>
      <w:r>
        <w:br/>
      </w:r>
      <w:r>
        <w:rPr>
          <w:rFonts w:ascii="Times New Roman"/>
          <w:b w:val="false"/>
          <w:i w:val="false"/>
          <w:color w:val="000000"/>
          <w:sz w:val="28"/>
        </w:rPr>
        <w:t>
      2) қажетті құжаттарды тапсырған кезде кезек күтуге ең ұзақ уақыт - 20 минут;
</w:t>
      </w:r>
      <w:r>
        <w:br/>
      </w:r>
      <w:r>
        <w:rPr>
          <w:rFonts w:ascii="Times New Roman"/>
          <w:b w:val="false"/>
          <w:i w:val="false"/>
          <w:color w:val="000000"/>
          <w:sz w:val="28"/>
        </w:rPr>
        <w:t>
      3) жолдаманы алуға кезек күтуге рұқсат берілген ең ұзақ уақыт - 20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 орналасқан тағанда,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5-кабинетте көрсетіледі, тұтынушыларды қабылдау үшін терезелермен, берілетін бланкілерді толтыру үшін үстелдер мен кезек күту орындықтарымен жабдықталған. Ғимарат мүмкіндіктері шектеулі адамдар үшін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аталған стандарттың 1-3-қосымшаларына сәйкес МӘМ-нің түріне байланысты өтінішке келесі құжаттар қоса беріледі:
</w:t>
      </w:r>
      <w:r>
        <w:br/>
      </w:r>
      <w:r>
        <w:rPr>
          <w:rFonts w:ascii="Times New Roman"/>
          <w:b w:val="false"/>
          <w:i w:val="false"/>
          <w:color w:val="000000"/>
          <w:sz w:val="28"/>
        </w:rPr>
        <w:t>
      1) жеке куәлігінің көшірмесі;
</w:t>
      </w:r>
      <w:r>
        <w:br/>
      </w:r>
      <w:r>
        <w:rPr>
          <w:rFonts w:ascii="Times New Roman"/>
          <w:b w:val="false"/>
          <w:i w:val="false"/>
          <w:color w:val="000000"/>
          <w:sz w:val="28"/>
        </w:rPr>
        <w:t>
      2) баланың туу туралы куәлігінің көшірмесі (мүгедек балалар үшін);
</w:t>
      </w:r>
      <w:r>
        <w:br/>
      </w:r>
      <w:r>
        <w:rPr>
          <w:rFonts w:ascii="Times New Roman"/>
          <w:b w:val="false"/>
          <w:i w:val="false"/>
          <w:color w:val="000000"/>
          <w:sz w:val="28"/>
        </w:rPr>
        <w:t>
      3) азаматты әрекет қабілеттілігі жоқ деп тануы туралы сот шешімінің көшірмесі (Психоневрологиялық МӘМ-не ресімдеу үшін);
</w:t>
      </w:r>
      <w:r>
        <w:br/>
      </w:r>
      <w:r>
        <w:rPr>
          <w:rFonts w:ascii="Times New Roman"/>
          <w:b w:val="false"/>
          <w:i w:val="false"/>
          <w:color w:val="000000"/>
          <w:sz w:val="28"/>
        </w:rPr>
        <w:t>
      4) Қазақстан Республикасы Еңбек және халықты әлеуметтік қорғау министрлігінің Астана қаласы бойынша департаментінің медициналық-әлеуметтік сараптамасының мүгедектігі жөнінде қорытындысы (мүгедектер үшін), мүгедекті жеке оңалту бағдарламасынан көшірмесі (мекен-жайы: Иманбаева көшесі, 68а, қабылдау кестесі: жұмыс күндері сағат 9.00-ден 18.00-ге дейін, телефон: 21-93-66);
</w:t>
      </w:r>
      <w:r>
        <w:br/>
      </w:r>
      <w:r>
        <w:rPr>
          <w:rFonts w:ascii="Times New Roman"/>
          <w:b w:val="false"/>
          <w:i w:val="false"/>
          <w:color w:val="000000"/>
          <w:sz w:val="28"/>
        </w:rPr>
        <w:t>
      5) әлеуметтік оңалтуды анықтау - психологиялық-медициналық-педагогикалық кеңестің қорытындысы (мүгедек балалар үшін) (мекен-жайы: Астана қаласы, Желтоқсан көшесі, 13, тұтынушыларды қабылдау кестесі: жұмыс күндері сағат 9.00-ден 16.00-ге дейін, телефоны: 32-48-92);
</w:t>
      </w:r>
      <w:r>
        <w:br/>
      </w:r>
      <w:r>
        <w:rPr>
          <w:rFonts w:ascii="Times New Roman"/>
          <w:b w:val="false"/>
          <w:i w:val="false"/>
          <w:color w:val="000000"/>
          <w:sz w:val="28"/>
        </w:rPr>
        <w:t>
      6) "Астана қаласы бойынша Зейнетақы төлеу жөніндегі мемлекеттік орталығы" РМҚК беретін зейнеткерлік куәлігі (мекен-жайы: Астана қаласы, Иманбаева көшесі, 68а қабылдау кестесі: жұмыс күндері сағат 9.00-ден 16.00-ге дейін, телефон 21-62-19);
</w:t>
      </w:r>
      <w:r>
        <w:br/>
      </w:r>
      <w:r>
        <w:rPr>
          <w:rFonts w:ascii="Times New Roman"/>
          <w:b w:val="false"/>
          <w:i w:val="false"/>
          <w:color w:val="000000"/>
          <w:sz w:val="28"/>
        </w:rPr>
        <w:t>
      7) медициналық карта аталған стандарттың 4-6 қосымшаларына сәйкес;
</w:t>
      </w:r>
      <w:r>
        <w:br/>
      </w:r>
      <w:r>
        <w:rPr>
          <w:rFonts w:ascii="Times New Roman"/>
          <w:b w:val="false"/>
          <w:i w:val="false"/>
          <w:color w:val="000000"/>
          <w:sz w:val="28"/>
        </w:rPr>
        <w:t>
      8) салық төлеушінің тіркеу нөмірінің көшірмесі (СТН);
</w:t>
      </w:r>
      <w:r>
        <w:br/>
      </w:r>
      <w:r>
        <w:rPr>
          <w:rFonts w:ascii="Times New Roman"/>
          <w:b w:val="false"/>
          <w:i w:val="false"/>
          <w:color w:val="000000"/>
          <w:sz w:val="28"/>
        </w:rPr>
        <w:t>
      9) әлеуметтік жеке кодының көшірмесі (ӘЖК);
</w:t>
      </w:r>
      <w:r>
        <w:br/>
      </w:r>
      <w:r>
        <w:rPr>
          <w:rFonts w:ascii="Times New Roman"/>
          <w:b w:val="false"/>
          <w:i w:val="false"/>
          <w:color w:val="000000"/>
          <w:sz w:val="28"/>
        </w:rPr>
        <w:t>
      10) амбулаторлық картадан көшірмесі;
</w:t>
      </w:r>
      <w:r>
        <w:br/>
      </w:r>
      <w:r>
        <w:rPr>
          <w:rFonts w:ascii="Times New Roman"/>
          <w:b w:val="false"/>
          <w:i w:val="false"/>
          <w:color w:val="000000"/>
          <w:sz w:val="28"/>
        </w:rPr>
        <w:t>
      11) екінші деңгейдегі банктердегі жеке шоттары (жалпы түрдегі медициналық-әлеуметтік мекемелерге ресімделетін адамдарға).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өтініштер нысанын беру орны - Департамент ғимараты, Астана қаласы, Иманбаева көшесі, 68а, 5-кабинет. Бөлімнің маманы өтініштер бланктері мен медициналық картаны осы стандарттың 
</w:t>
      </w:r>
      <w:r>
        <w:rPr>
          <w:rFonts w:ascii="Times New Roman"/>
          <w:b w:val="false"/>
          <w:i w:val="false"/>
          <w:color w:val="000000"/>
          <w:sz w:val="28"/>
        </w:rPr>
        <w:t xml:space="preserve"> 1 </w:t>
      </w:r>
      <w:r>
        <w:rPr>
          <w:rFonts w:ascii="Times New Roman"/>
          <w:b w:val="false"/>
          <w:i w:val="false"/>
          <w:color w:val="000000"/>
          <w:sz w:val="28"/>
        </w:rPr>
        <w:t>
-
</w:t>
      </w:r>
      <w:r>
        <w:rPr>
          <w:rFonts w:ascii="Times New Roman"/>
          <w:b w:val="false"/>
          <w:i w:val="false"/>
          <w:color w:val="000000"/>
          <w:sz w:val="28"/>
        </w:rPr>
        <w:t xml:space="preserve"> 3 </w:t>
      </w:r>
      <w:r>
        <w:rPr>
          <w:rFonts w:ascii="Times New Roman"/>
          <w:b w:val="false"/>
          <w:i w:val="false"/>
          <w:color w:val="000000"/>
          <w:sz w:val="28"/>
        </w:rPr>
        <w:t>
 және 
</w:t>
      </w:r>
      <w:r>
        <w:rPr>
          <w:rFonts w:ascii="Times New Roman"/>
          <w:b w:val="false"/>
          <w:i w:val="false"/>
          <w:color w:val="000000"/>
          <w:sz w:val="28"/>
        </w:rPr>
        <w:t xml:space="preserve"> 4 </w:t>
      </w:r>
      <w:r>
        <w:rPr>
          <w:rFonts w:ascii="Times New Roman"/>
          <w:b w:val="false"/>
          <w:i w:val="false"/>
          <w:color w:val="000000"/>
          <w:sz w:val="28"/>
        </w:rPr>
        <w:t>
- 
</w:t>
      </w:r>
      <w:r>
        <w:rPr>
          <w:rFonts w:ascii="Times New Roman"/>
          <w:b w:val="false"/>
          <w:i w:val="false"/>
          <w:color w:val="000000"/>
          <w:sz w:val="28"/>
        </w:rPr>
        <w:t xml:space="preserve"> 6-қосымшаларына </w:t>
      </w:r>
      <w:r>
        <w:rPr>
          <w:rFonts w:ascii="Times New Roman"/>
          <w:b w:val="false"/>
          <w:i w:val="false"/>
          <w:color w:val="000000"/>
          <w:sz w:val="28"/>
        </w:rPr>
        <w:t>
 сәйкес МӘМ-нің түріне байланысты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Департаментте әлеуметтік мекемелердің қызметін үйлестіру бөлімінде мынадай мекен-жай бойынша тапсырылады: Астана қаласы, Иманбаева көшесі, 68а, 5-кабинет, телефоны: 21-62-17.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Барлық қажетті құжаттармен тұтынушы хабарласқанда МӘМ-нің түріне байланысты осы стандарттың 
</w:t>
      </w:r>
      <w:r>
        <w:rPr>
          <w:rFonts w:ascii="Times New Roman"/>
          <w:b w:val="false"/>
          <w:i w:val="false"/>
          <w:color w:val="000000"/>
          <w:sz w:val="28"/>
        </w:rPr>
        <w:t xml:space="preserve"> 1 </w:t>
      </w:r>
      <w:r>
        <w:rPr>
          <w:rFonts w:ascii="Times New Roman"/>
          <w:b w:val="false"/>
          <w:i w:val="false"/>
          <w:color w:val="000000"/>
          <w:sz w:val="28"/>
        </w:rPr>
        <w:t>
- 
</w:t>
      </w:r>
      <w:r>
        <w:rPr>
          <w:rFonts w:ascii="Times New Roman"/>
          <w:b w:val="false"/>
          <w:i w:val="false"/>
          <w:color w:val="000000"/>
          <w:sz w:val="28"/>
        </w:rPr>
        <w:t xml:space="preserve"> 3-қосымшаларына </w:t>
      </w:r>
      <w:r>
        <w:rPr>
          <w:rFonts w:ascii="Times New Roman"/>
          <w:b w:val="false"/>
          <w:i w:val="false"/>
          <w:color w:val="000000"/>
          <w:sz w:val="28"/>
        </w:rPr>
        <w:t>
 сәйкес тұтынушы толтыратын бланк беріледі.
</w:t>
      </w:r>
      <w:r>
        <w:br/>
      </w:r>
      <w:r>
        <w:rPr>
          <w:rFonts w:ascii="Times New Roman"/>
          <w:b w:val="false"/>
          <w:i w:val="false"/>
          <w:color w:val="000000"/>
          <w:sz w:val="28"/>
        </w:rPr>
        <w:t>
      Өтінішті қабылдау айғағы барлық қажетті құжаттармен бірге құжатты қабылдаған өтініштің төменгі бөлігінде тұтынушыда қалдырылған (жыртылмалы талон) маманның қолымен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МӘМ-не анықталғаны немесе анықтаудан бас тартылғаны туралы қабылданған шешім жөнінде тұтынушы немесе оның сенімді тұлғасы телефонмен ия болмаса өздерінің Департаменттің әлеуметтік мекемелердің қызметін үйлестіру бөліміне Астана қаласы, Иманбаева көшесі 68а, 5-кабинет, телефоны: 21-62-17 бару арқылы немесе жазбаша түрде осы стандарттың 
</w:t>
      </w:r>
      <w:r>
        <w:rPr>
          <w:rFonts w:ascii="Times New Roman"/>
          <w:b w:val="false"/>
          <w:i w:val="false"/>
          <w:color w:val="000000"/>
          <w:sz w:val="28"/>
        </w:rPr>
        <w:t xml:space="preserve"> 7-қосымшасына </w:t>
      </w:r>
      <w:r>
        <w:rPr>
          <w:rFonts w:ascii="Times New Roman"/>
          <w:b w:val="false"/>
          <w:i w:val="false"/>
          <w:color w:val="000000"/>
          <w:sz w:val="28"/>
        </w:rPr>
        <w:t>
 сәйкес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МӘМ-не ресімдеуден бас тарту осы стандарттың 
</w:t>
      </w:r>
      <w:r>
        <w:rPr>
          <w:rFonts w:ascii="Times New Roman"/>
          <w:b w:val="false"/>
          <w:i w:val="false"/>
          <w:color w:val="000000"/>
          <w:sz w:val="28"/>
        </w:rPr>
        <w:t xml:space="preserve"> 7-қосымшасына </w:t>
      </w:r>
      <w:r>
        <w:rPr>
          <w:rFonts w:ascii="Times New Roman"/>
          <w:b w:val="false"/>
          <w:i w:val="false"/>
          <w:color w:val="000000"/>
          <w:sz w:val="28"/>
        </w:rPr>
        <w:t>
 сәйкес мына жағдайларда жүргізіледі:
</w:t>
      </w:r>
      <w:r>
        <w:br/>
      </w:r>
      <w:r>
        <w:rPr>
          <w:rFonts w:ascii="Times New Roman"/>
          <w:b w:val="false"/>
          <w:i w:val="false"/>
          <w:color w:val="000000"/>
          <w:sz w:val="28"/>
        </w:rPr>
        <w:t>
      1. туыс-туғандардың болуы (жалпы түрдегі МӘМ-не ресімделетін тұлғалар үшін);
</w:t>
      </w:r>
      <w:r>
        <w:br/>
      </w:r>
      <w:r>
        <w:rPr>
          <w:rFonts w:ascii="Times New Roman"/>
          <w:b w:val="false"/>
          <w:i w:val="false"/>
          <w:color w:val="000000"/>
          <w:sz w:val="28"/>
        </w:rPr>
        <w:t>
      2. медициналық қарсы айғақтамалар.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8-қосымшасына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Астана қаласы, Иманбаева көшесі, 68а, 5-кабинетке, бөлім бастығы, телефоны: 21-04-92, электрондық мекен-жайы: deptrud@at. 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Астана қаласы, Иманбаева көшесі 68а, 12 кабинетте қабылданады.
</w:t>
      </w:r>
      <w:r>
        <w:br/>
      </w:r>
      <w:r>
        <w:rPr>
          <w:rFonts w:ascii="Times New Roman"/>
          <w:b w:val="false"/>
          <w:i w:val="false"/>
          <w:color w:val="000000"/>
          <w:sz w:val="28"/>
        </w:rPr>
        <w:t>
      Электрондық мекен-жайы: deptrud@at. kz.
</w:t>
      </w:r>
      <w:r>
        <w:br/>
      </w:r>
      <w:r>
        <w:rPr>
          <w:rFonts w:ascii="Times New Roman"/>
          <w:b w:val="false"/>
          <w:i w:val="false"/>
          <w:color w:val="000000"/>
          <w:sz w:val="28"/>
        </w:rPr>
        <w:t>
      Бөлім бастығы, телефоны 21-62-17, 5-кабинет.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ол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белгіленген тәртіппен және мерзімінде Қазақстан Республикасының заңнамаларына сәйкес қаралады.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ұсынылған өтініштер міндетті түрде қабылдауға, тіркелуге, есепке алынуға және қарауға жатады.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Тұтынушыны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23-кабинет, телефоны: 21-04-92, факс: 21-28-39.
</w:t>
      </w:r>
      <w:r>
        <w:br/>
      </w:r>
      <w:r>
        <w:rPr>
          <w:rFonts w:ascii="Times New Roman"/>
          <w:b w:val="false"/>
          <w:i w:val="false"/>
          <w:color w:val="000000"/>
          <w:sz w:val="28"/>
        </w:rPr>
        <w:t>
      Азаматтарды қабылдау кестесі: дүйсенбі, сәрсенбі 14.00-ден 17.00-ге дейін.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бастығы 5-кабинет, телефоны: 21-62-17.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Бөлімнің жұмыс кестесі: азаматтарды қабылдау күн сайын сағат 9.00-ден 18.00-ге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Бейбітшілік көшесі, 11, 233-кабинет. Азаматтарды қабылдау кестесі Астана қаласы әкімдігінің жұмыс регламентіне сәйкес. Телефон: 75-21-68.
</w:t>
      </w:r>
      <w:r>
        <w:br/>
      </w:r>
      <w:r>
        <w:rPr>
          <w:rFonts w:ascii="Times New Roman"/>
          <w:b w:val="false"/>
          <w:i w:val="false"/>
          <w:color w:val="000000"/>
          <w:sz w:val="28"/>
        </w:rPr>
        <w:t>
      Астана қаласы әкімінің аппараты. мекен-жайы: Бейбітшілік көшесі, 11, қала Әкімінің сайты www. Astana. 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 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
</w:t>
      </w:r>
      <w:r>
        <w:br/>
      </w:r>
      <w:r>
        <w:rPr>
          <w:rFonts w:ascii="Times New Roman"/>
          <w:b w:val="false"/>
          <w:i w:val="false"/>
          <w:color w:val="000000"/>
          <w:sz w:val="28"/>
        </w:rPr>
        <w:t>
      Астана қаласы Әкімнің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Психоневрологиялық
</w:t>
      </w:r>
      <w:r>
        <w:br/>
      </w:r>
      <w:r>
        <w:rPr>
          <w:rFonts w:ascii="Times New Roman"/>
          <w:b w:val="false"/>
          <w:i w:val="false"/>
          <w:color w:val="000000"/>
          <w:sz w:val="28"/>
        </w:rPr>
        <w:t>
                                           медициналық-әлеуметтік
</w:t>
      </w:r>
      <w:r>
        <w:br/>
      </w:r>
      <w:r>
        <w:rPr>
          <w:rFonts w:ascii="Times New Roman"/>
          <w:b w:val="false"/>
          <w:i w:val="false"/>
          <w:color w:val="000000"/>
          <w:sz w:val="28"/>
        </w:rPr>
        <w:t>
                                           мекемелерінде әлеуметтік
</w:t>
      </w:r>
      <w:r>
        <w:br/>
      </w:r>
      <w:r>
        <w:rPr>
          <w:rFonts w:ascii="Times New Roman"/>
          <w:b w:val="false"/>
          <w:i w:val="false"/>
          <w:color w:val="000000"/>
          <w:sz w:val="28"/>
        </w:rPr>
        <w:t>
                                           қызмет көрсетудің Үлгілік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(Әлеуметтік қорғау саласындағы уәкілетті орган ресімдейді)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органның атауы)
</w:t>
      </w:r>
      <w:r>
        <w:br/>
      </w:r>
      <w:r>
        <w:rPr>
          <w:rFonts w:ascii="Times New Roman"/>
          <w:b w:val="false"/>
          <w:i w:val="false"/>
          <w:color w:val="000000"/>
          <w:sz w:val="28"/>
        </w:rPr>
        <w:t>
_______________________________________________________ ресімделеді
</w:t>
      </w:r>
      <w:r>
        <w:br/>
      </w:r>
      <w:r>
        <w:rPr>
          <w:rFonts w:ascii="Times New Roman"/>
          <w:b w:val="false"/>
          <w:i w:val="false"/>
          <w:color w:val="000000"/>
          <w:sz w:val="28"/>
        </w:rPr>
        <w:t>
          (баланың тегі, аты, әкесінің аты)
</w:t>
      </w:r>
      <w:r>
        <w:br/>
      </w:r>
      <w:r>
        <w:rPr>
          <w:rFonts w:ascii="Times New Roman"/>
          <w:b w:val="false"/>
          <w:i w:val="false"/>
          <w:color w:val="000000"/>
          <w:sz w:val="28"/>
        </w:rPr>
        <w:t>
Жеке басының куәлігі N ______________ ____жыл "___" ______ берілген
</w:t>
      </w:r>
      <w:r>
        <w:br/>
      </w:r>
      <w:r>
        <w:rPr>
          <w:rFonts w:ascii="Times New Roman"/>
          <w:b w:val="false"/>
          <w:i w:val="false"/>
          <w:color w:val="000000"/>
          <w:sz w:val="28"/>
        </w:rPr>
        <w:t>
Тіркелген және тұратын жері _______________________________________
</w:t>
      </w:r>
      <w:r>
        <w:br/>
      </w:r>
      <w:r>
        <w:rPr>
          <w:rFonts w:ascii="Times New Roman"/>
          <w:b w:val="false"/>
          <w:i w:val="false"/>
          <w:color w:val="000000"/>
          <w:sz w:val="28"/>
        </w:rPr>
        <w:t>
Туған жері:________________________________________________________
</w:t>
      </w:r>
      <w:r>
        <w:br/>
      </w:r>
      <w:r>
        <w:rPr>
          <w:rFonts w:ascii="Times New Roman"/>
          <w:b w:val="false"/>
          <w:i w:val="false"/>
          <w:color w:val="000000"/>
          <w:sz w:val="28"/>
        </w:rPr>
        <w:t>
Туған күні, айы, жылы: "____"_________ _____ жылы
</w:t>
      </w:r>
      <w:r>
        <w:br/>
      </w:r>
      <w:r>
        <w:rPr>
          <w:rFonts w:ascii="Times New Roman"/>
          <w:b w:val="false"/>
          <w:i w:val="false"/>
          <w:color w:val="000000"/>
          <w:sz w:val="28"/>
        </w:rPr>
        <w:t>
Жәрдемақының түрі мен мөлшері______________________________________
</w:t>
      </w:r>
      <w:r>
        <w:br/>
      </w:r>
      <w:r>
        <w:rPr>
          <w:rFonts w:ascii="Times New Roman"/>
          <w:b w:val="false"/>
          <w:i w:val="false"/>
          <w:color w:val="000000"/>
          <w:sz w:val="28"/>
        </w:rPr>
        <w:t>
Мүгедектік сана____________________________________________________
</w:t>
      </w:r>
      <w:r>
        <w:br/>
      </w:r>
      <w:r>
        <w:rPr>
          <w:rFonts w:ascii="Times New Roman"/>
          <w:b w:val="false"/>
          <w:i w:val="false"/>
          <w:color w:val="000000"/>
          <w:sz w:val="28"/>
        </w:rPr>
        <w:t>
Қайта куәландыру мерзімі___________________________________________
</w:t>
      </w:r>
      <w:r>
        <w:br/>
      </w:r>
      <w:r>
        <w:rPr>
          <w:rFonts w:ascii="Times New Roman"/>
          <w:b w:val="false"/>
          <w:i w:val="false"/>
          <w:color w:val="000000"/>
          <w:sz w:val="28"/>
        </w:rPr>
        <w:t>
Туысқандарының (заңды өкілдерінің) болуы______________________________________________________________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(туысқандығы, жасы, әлеуметтік статусы, тұратын мекен-жайы)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 
</w:t>
      </w:r>
      <w:r>
        <w:rPr>
          <w:rFonts w:ascii="Times New Roman"/>
          <w:b w:val="false"/>
          <w:i w:val="false"/>
          <w:color w:val="000000"/>
          <w:sz w:val="28"/>
        </w:rPr>
        <w:t>
жалпы түрдегі қарттар мен мүгедектерге
</w:t>
      </w:r>
      <w:r>
        <w:br/>
      </w:r>
      <w:r>
        <w:rPr>
          <w:rFonts w:ascii="Times New Roman"/>
          <w:b w:val="false"/>
          <w:i w:val="false"/>
          <w:color w:val="000000"/>
          <w:sz w:val="28"/>
        </w:rPr>
        <w:t>
арналған медициналық-әлеуметтік мекемеге тұрақты/уақытша (керегін
</w:t>
      </w:r>
      <w:r>
        <w:br/>
      </w:r>
      <w:r>
        <w:rPr>
          <w:rFonts w:ascii="Times New Roman"/>
          <w:b w:val="false"/>
          <w:i w:val="false"/>
          <w:color w:val="000000"/>
          <w:sz w:val="28"/>
        </w:rPr>
        <w:t>
сызыңыз) тұруға қабылдауды сұраймын, яғни ол бөгде адамның тұрақты
</w:t>
      </w:r>
      <w:r>
        <w:br/>
      </w:r>
      <w:r>
        <w:rPr>
          <w:rFonts w:ascii="Times New Roman"/>
          <w:b w:val="false"/>
          <w:i w:val="false"/>
          <w:color w:val="000000"/>
          <w:sz w:val="28"/>
        </w:rPr>
        <w:t>
күтіміне және әлеуметтік қызмет көрсетуге
</w:t>
      </w:r>
      <w:r>
        <w:br/>
      </w:r>
      <w:r>
        <w:rPr>
          <w:rFonts w:ascii="Times New Roman"/>
          <w:b w:val="false"/>
          <w:i w:val="false"/>
          <w:color w:val="000000"/>
          <w:sz w:val="28"/>
        </w:rPr>
        <w:t>
мұқтаж_____________________________________________________________
</w:t>
      </w:r>
      <w:r>
        <w:br/>
      </w:r>
      <w:r>
        <w:rPr>
          <w:rFonts w:ascii="Times New Roman"/>
          <w:b w:val="false"/>
          <w:i w:val="false"/>
          <w:color w:val="000000"/>
          <w:sz w:val="28"/>
        </w:rPr>
        <w:t>
                          (өзге себептер)
</w:t>
      </w:r>
      <w:r>
        <w:br/>
      </w:r>
      <w:r>
        <w:rPr>
          <w:rFonts w:ascii="Times New Roman"/>
          <w:b w:val="false"/>
          <w:i w:val="false"/>
          <w:color w:val="000000"/>
          <w:sz w:val="28"/>
        </w:rPr>
        <w:t>
      Мынадай құжаттарды қоса беріп отырмын:
</w:t>
      </w:r>
      <w:r>
        <w:br/>
      </w:r>
      <w:r>
        <w:rPr>
          <w:rFonts w:ascii="Times New Roman"/>
          <w:b w:val="false"/>
          <w:i w:val="false"/>
          <w:color w:val="000000"/>
          <w:sz w:val="28"/>
        </w:rPr>
        <w:t>
      1) _______________________   2) _______________________
</w:t>
      </w:r>
      <w:r>
        <w:br/>
      </w:r>
      <w:r>
        <w:rPr>
          <w:rFonts w:ascii="Times New Roman"/>
          <w:b w:val="false"/>
          <w:i w:val="false"/>
          <w:color w:val="000000"/>
          <w:sz w:val="28"/>
        </w:rPr>
        <w:t>
      3) _______________________   4) _______________________
</w:t>
      </w:r>
      <w:r>
        <w:br/>
      </w:r>
      <w:r>
        <w:rPr>
          <w:rFonts w:ascii="Times New Roman"/>
          <w:b w:val="false"/>
          <w:i w:val="false"/>
          <w:color w:val="000000"/>
          <w:sz w:val="28"/>
        </w:rPr>
        <w:t>
      5) _______________________   6) _______________________
</w:t>
      </w:r>
      <w:r>
        <w:br/>
      </w:r>
      <w:r>
        <w:rPr>
          <w:rFonts w:ascii="Times New Roman"/>
          <w:b w:val="false"/>
          <w:i w:val="false"/>
          <w:color w:val="000000"/>
          <w:sz w:val="28"/>
        </w:rPr>
        <w:t>
      7) _______________________   8) _______________________
</w:t>
      </w:r>
      <w:r>
        <w:br/>
      </w:r>
      <w:r>
        <w:rPr>
          <w:rFonts w:ascii="Times New Roman"/>
          <w:b w:val="false"/>
          <w:i w:val="false"/>
          <w:color w:val="000000"/>
          <w:sz w:val="28"/>
        </w:rPr>
        <w:t>
      9) _______________________  10) _______________________
</w:t>
      </w:r>
      <w:r>
        <w:br/>
      </w:r>
      <w:r>
        <w:rPr>
          <w:rFonts w:ascii="Times New Roman"/>
          <w:b w:val="false"/>
          <w:i w:val="false"/>
          <w:color w:val="000000"/>
          <w:sz w:val="28"/>
        </w:rPr>
        <w:t>
      Психоневрологиялық медициналық-әлеуметтік мекемеге
</w:t>
      </w:r>
      <w:r>
        <w:br/>
      </w:r>
      <w:r>
        <w:rPr>
          <w:rFonts w:ascii="Times New Roman"/>
          <w:b w:val="false"/>
          <w:i w:val="false"/>
          <w:color w:val="000000"/>
          <w:sz w:val="28"/>
        </w:rPr>
        <w:t>
қабылдаудың, онда ұстап бағудың, одан шығарудың шарттарымен және
</w:t>
      </w:r>
      <w:r>
        <w:br/>
      </w:r>
      <w:r>
        <w:rPr>
          <w:rFonts w:ascii="Times New Roman"/>
          <w:b w:val="false"/>
          <w:i w:val="false"/>
          <w:color w:val="000000"/>
          <w:sz w:val="28"/>
        </w:rPr>
        <w:t>
ішкі тәртіп ережелерімен таныстырылдым.
</w:t>
      </w:r>
    </w:p>
    <w:p>
      <w:pPr>
        <w:spacing w:after="0"/>
        <w:ind w:left="0"/>
        <w:jc w:val="both"/>
      </w:pPr>
      <w:r>
        <w:rPr>
          <w:rFonts w:ascii="Times New Roman"/>
          <w:b w:val="false"/>
          <w:i w:val="false"/>
          <w:color w:val="000000"/>
          <w:sz w:val="28"/>
        </w:rPr>
        <w:t>
      "____"_________ 200___ ж.    _______________________________
</w:t>
      </w:r>
      <w:r>
        <w:br/>
      </w:r>
      <w:r>
        <w:rPr>
          <w:rFonts w:ascii="Times New Roman"/>
          <w:b w:val="false"/>
          <w:i w:val="false"/>
          <w:color w:val="000000"/>
          <w:sz w:val="28"/>
        </w:rPr>
        <w:t>
                                  (Өтініш иесінің Т.А.Ә. және қолы)
</w:t>
      </w:r>
      <w:r>
        <w:br/>
      </w:r>
      <w:r>
        <w:rPr>
          <w:rFonts w:ascii="Times New Roman"/>
          <w:b w:val="false"/>
          <w:i w:val="false"/>
          <w:color w:val="000000"/>
          <w:sz w:val="28"/>
        </w:rPr>
        <w:t>
      Құжаттарды қабылдаған ________________ "__"______ 200___ жыл
</w:t>
      </w:r>
      <w:r>
        <w:br/>
      </w:r>
      <w:r>
        <w:rPr>
          <w:rFonts w:ascii="Times New Roman"/>
          <w:b w:val="false"/>
          <w:i w:val="false"/>
          <w:color w:val="000000"/>
          <w:sz w:val="28"/>
        </w:rPr>
        <w:t>
                        (Т.А.Ә., лауазымы,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Психоневрологиялық
</w:t>
      </w:r>
      <w:r>
        <w:br/>
      </w:r>
      <w:r>
        <w:rPr>
          <w:rFonts w:ascii="Times New Roman"/>
          <w:b w:val="false"/>
          <w:i w:val="false"/>
          <w:color w:val="000000"/>
          <w:sz w:val="28"/>
        </w:rPr>
        <w:t>
                                           медициналық-әлеуметтік
</w:t>
      </w:r>
      <w:r>
        <w:br/>
      </w:r>
      <w:r>
        <w:rPr>
          <w:rFonts w:ascii="Times New Roman"/>
          <w:b w:val="false"/>
          <w:i w:val="false"/>
          <w:color w:val="000000"/>
          <w:sz w:val="28"/>
        </w:rPr>
        <w:t>
                                           мекемелерінде әлеуметтік
</w:t>
      </w:r>
      <w:r>
        <w:br/>
      </w:r>
      <w:r>
        <w:rPr>
          <w:rFonts w:ascii="Times New Roman"/>
          <w:b w:val="false"/>
          <w:i w:val="false"/>
          <w:color w:val="000000"/>
          <w:sz w:val="28"/>
        </w:rPr>
        <w:t>
                                           қызмет көрсетудің Үлгілік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(Әлеуметтік қорғау саласындағы уәкілетті орган ресімдейді)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органның атауы)
</w:t>
      </w:r>
      <w:r>
        <w:br/>
      </w:r>
      <w:r>
        <w:rPr>
          <w:rFonts w:ascii="Times New Roman"/>
          <w:b w:val="false"/>
          <w:i w:val="false"/>
          <w:color w:val="000000"/>
          <w:sz w:val="28"/>
        </w:rPr>
        <w:t>
________________________________________________________ ресімделеді
</w:t>
      </w:r>
      <w:r>
        <w:br/>
      </w:r>
      <w:r>
        <w:rPr>
          <w:rFonts w:ascii="Times New Roman"/>
          <w:b w:val="false"/>
          <w:i w:val="false"/>
          <w:color w:val="000000"/>
          <w:sz w:val="28"/>
        </w:rPr>
        <w:t>
          (баланың тегі, аты, әкесінің аты)
</w:t>
      </w:r>
      <w:r>
        <w:br/>
      </w:r>
      <w:r>
        <w:rPr>
          <w:rFonts w:ascii="Times New Roman"/>
          <w:b w:val="false"/>
          <w:i w:val="false"/>
          <w:color w:val="000000"/>
          <w:sz w:val="28"/>
        </w:rPr>
        <w:t>
Жеке басының куәлігі N _______________ ____жыл "___" ______ берілген
</w:t>
      </w:r>
      <w:r>
        <w:br/>
      </w:r>
      <w:r>
        <w:rPr>
          <w:rFonts w:ascii="Times New Roman"/>
          <w:b w:val="false"/>
          <w:i w:val="false"/>
          <w:color w:val="000000"/>
          <w:sz w:val="28"/>
        </w:rPr>
        <w:t>
Тіркелген және тұратын жері________________________________________
</w:t>
      </w:r>
      <w:r>
        <w:br/>
      </w:r>
      <w:r>
        <w:rPr>
          <w:rFonts w:ascii="Times New Roman"/>
          <w:b w:val="false"/>
          <w:i w:val="false"/>
          <w:color w:val="000000"/>
          <w:sz w:val="28"/>
        </w:rPr>
        <w:t>
Туған жері:________________________________________________________
</w:t>
      </w:r>
      <w:r>
        <w:br/>
      </w:r>
      <w:r>
        <w:rPr>
          <w:rFonts w:ascii="Times New Roman"/>
          <w:b w:val="false"/>
          <w:i w:val="false"/>
          <w:color w:val="000000"/>
          <w:sz w:val="28"/>
        </w:rPr>
        <w:t>
Туған күні, айы, жылы: "____"_________ _____ жылы
</w:t>
      </w:r>
      <w:r>
        <w:br/>
      </w:r>
      <w:r>
        <w:rPr>
          <w:rFonts w:ascii="Times New Roman"/>
          <w:b w:val="false"/>
          <w:i w:val="false"/>
          <w:color w:val="000000"/>
          <w:sz w:val="28"/>
        </w:rPr>
        <w:t>
Жәрдемақының түрі мен мөлшері______________________________________
</w:t>
      </w:r>
      <w:r>
        <w:br/>
      </w:r>
      <w:r>
        <w:rPr>
          <w:rFonts w:ascii="Times New Roman"/>
          <w:b w:val="false"/>
          <w:i w:val="false"/>
          <w:color w:val="000000"/>
          <w:sz w:val="28"/>
        </w:rPr>
        <w:t>
Мүгедектік сана____________________________________________________
</w:t>
      </w:r>
      <w:r>
        <w:br/>
      </w:r>
      <w:r>
        <w:rPr>
          <w:rFonts w:ascii="Times New Roman"/>
          <w:b w:val="false"/>
          <w:i w:val="false"/>
          <w:color w:val="000000"/>
          <w:sz w:val="28"/>
        </w:rPr>
        <w:t>
Қайта куәландыру мерзімі___________________________________________
</w:t>
      </w:r>
      <w:r>
        <w:br/>
      </w:r>
      <w:r>
        <w:rPr>
          <w:rFonts w:ascii="Times New Roman"/>
          <w:b w:val="false"/>
          <w:i w:val="false"/>
          <w:color w:val="000000"/>
          <w:sz w:val="28"/>
        </w:rPr>
        <w:t>
Туысқандарының (заңды өкілдерінің)
</w:t>
      </w:r>
      <w:r>
        <w:br/>
      </w:r>
      <w:r>
        <w:rPr>
          <w:rFonts w:ascii="Times New Roman"/>
          <w:b w:val="false"/>
          <w:i w:val="false"/>
          <w:color w:val="000000"/>
          <w:sz w:val="28"/>
        </w:rPr>
        <w:t>
болуы______________________________________________________________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(туысқандығы, жасы, әлеуметтік статусы, тұратын мекен-жайы)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
</w:t>
      </w:r>
      <w:r>
        <w:rPr>
          <w:rFonts w:ascii="Times New Roman"/>
          <w:b w:val="false"/>
          <w:i w:val="false"/>
          <w:color w:val="000000"/>
          <w:sz w:val="28"/>
        </w:rPr>
        <w:t>
Балалар психоневрологиялық медициналық-әлеуметтік
</w:t>
      </w:r>
      <w:r>
        <w:br/>
      </w:r>
      <w:r>
        <w:rPr>
          <w:rFonts w:ascii="Times New Roman"/>
          <w:b w:val="false"/>
          <w:i w:val="false"/>
          <w:color w:val="000000"/>
          <w:sz w:val="28"/>
        </w:rPr>
        <w:t>
мекемеге тұрақты/уақытша (керегін сызыңыз) тұруға қабылдауды
</w:t>
      </w:r>
      <w:r>
        <w:br/>
      </w:r>
      <w:r>
        <w:rPr>
          <w:rFonts w:ascii="Times New Roman"/>
          <w:b w:val="false"/>
          <w:i w:val="false"/>
          <w:color w:val="000000"/>
          <w:sz w:val="28"/>
        </w:rPr>
        <w:t>
сұраймын, яғни ол бөгде адамның тұрақты күтіміне және әлеуметтік
</w:t>
      </w:r>
      <w:r>
        <w:br/>
      </w:r>
      <w:r>
        <w:rPr>
          <w:rFonts w:ascii="Times New Roman"/>
          <w:b w:val="false"/>
          <w:i w:val="false"/>
          <w:color w:val="000000"/>
          <w:sz w:val="28"/>
        </w:rPr>
        <w:t>
қызмет көрсетуге мұқтаж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(өзге себептер)
</w:t>
      </w:r>
      <w:r>
        <w:br/>
      </w:r>
      <w:r>
        <w:rPr>
          <w:rFonts w:ascii="Times New Roman"/>
          <w:b w:val="false"/>
          <w:i w:val="false"/>
          <w:color w:val="000000"/>
          <w:sz w:val="28"/>
        </w:rPr>
        <w:t>
Мынадай құжаттарды қоса беріп отырмын:
</w:t>
      </w:r>
      <w:r>
        <w:br/>
      </w:r>
      <w:r>
        <w:rPr>
          <w:rFonts w:ascii="Times New Roman"/>
          <w:b w:val="false"/>
          <w:i w:val="false"/>
          <w:color w:val="000000"/>
          <w:sz w:val="28"/>
        </w:rPr>
        <w:t>
      1)_______________________ 2) _______________________
</w:t>
      </w:r>
      <w:r>
        <w:br/>
      </w:r>
      <w:r>
        <w:rPr>
          <w:rFonts w:ascii="Times New Roman"/>
          <w:b w:val="false"/>
          <w:i w:val="false"/>
          <w:color w:val="000000"/>
          <w:sz w:val="28"/>
        </w:rPr>
        <w:t>
      3)_______________________ 4) _______________________
</w:t>
      </w:r>
      <w:r>
        <w:br/>
      </w:r>
      <w:r>
        <w:rPr>
          <w:rFonts w:ascii="Times New Roman"/>
          <w:b w:val="false"/>
          <w:i w:val="false"/>
          <w:color w:val="000000"/>
          <w:sz w:val="28"/>
        </w:rPr>
        <w:t>
      5)_______________________ 6) _______________________
</w:t>
      </w:r>
      <w:r>
        <w:br/>
      </w:r>
      <w:r>
        <w:rPr>
          <w:rFonts w:ascii="Times New Roman"/>
          <w:b w:val="false"/>
          <w:i w:val="false"/>
          <w:color w:val="000000"/>
          <w:sz w:val="28"/>
        </w:rPr>
        <w:t>
      7)_______________________ 8) _______________________
</w:t>
      </w:r>
      <w:r>
        <w:br/>
      </w:r>
      <w:r>
        <w:rPr>
          <w:rFonts w:ascii="Times New Roman"/>
          <w:b w:val="false"/>
          <w:i w:val="false"/>
          <w:color w:val="000000"/>
          <w:sz w:val="28"/>
        </w:rPr>
        <w:t>
      9)_______________________ 10) ______________________
</w:t>
      </w:r>
      <w:r>
        <w:br/>
      </w:r>
      <w:r>
        <w:rPr>
          <w:rFonts w:ascii="Times New Roman"/>
          <w:b w:val="false"/>
          <w:i w:val="false"/>
          <w:color w:val="000000"/>
          <w:sz w:val="28"/>
        </w:rPr>
        <w:t>
      Балалар психоневрологиялық медициналық-әлеуметтік мекемеге
</w:t>
      </w:r>
      <w:r>
        <w:br/>
      </w:r>
      <w:r>
        <w:rPr>
          <w:rFonts w:ascii="Times New Roman"/>
          <w:b w:val="false"/>
          <w:i w:val="false"/>
          <w:color w:val="000000"/>
          <w:sz w:val="28"/>
        </w:rPr>
        <w:t>
қабылдаудың, онда ұстап бағудың, одан шығарудың шарттарымен және
</w:t>
      </w:r>
      <w:r>
        <w:br/>
      </w:r>
      <w:r>
        <w:rPr>
          <w:rFonts w:ascii="Times New Roman"/>
          <w:b w:val="false"/>
          <w:i w:val="false"/>
          <w:color w:val="000000"/>
          <w:sz w:val="28"/>
        </w:rPr>
        <w:t>
ішкі тәртіп ережелерімен таныстырылдым.
</w:t>
      </w:r>
      <w:r>
        <w:br/>
      </w:r>
      <w:r>
        <w:rPr>
          <w:rFonts w:ascii="Times New Roman"/>
          <w:b w:val="false"/>
          <w:i w:val="false"/>
          <w:color w:val="000000"/>
          <w:sz w:val="28"/>
        </w:rPr>
        <w:t>
"____"_________ 200___ жыл _________________________
</w:t>
      </w:r>
      <w:r>
        <w:br/>
      </w:r>
      <w:r>
        <w:rPr>
          <w:rFonts w:ascii="Times New Roman"/>
          <w:b w:val="false"/>
          <w:i w:val="false"/>
          <w:color w:val="000000"/>
          <w:sz w:val="28"/>
        </w:rPr>
        <w:t>
                       (Өтініш иесінің Т.А.Ә. және қолы)
</w:t>
      </w:r>
      <w:r>
        <w:br/>
      </w:r>
      <w:r>
        <w:rPr>
          <w:rFonts w:ascii="Times New Roman"/>
          <w:b w:val="false"/>
          <w:i w:val="false"/>
          <w:color w:val="000000"/>
          <w:sz w:val="28"/>
        </w:rPr>
        <w:t>
Құжаттарды қабылдаған _________________ "__"______ 200___ жыл
</w:t>
      </w:r>
      <w:r>
        <w:br/>
      </w:r>
      <w:r>
        <w:rPr>
          <w:rFonts w:ascii="Times New Roman"/>
          <w:b w:val="false"/>
          <w:i w:val="false"/>
          <w:color w:val="000000"/>
          <w:sz w:val="28"/>
        </w:rPr>
        <w:t>
                  (Т.А.Ә., лауазымы,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Психоневрологиялық
</w:t>
      </w:r>
      <w:r>
        <w:br/>
      </w:r>
      <w:r>
        <w:rPr>
          <w:rFonts w:ascii="Times New Roman"/>
          <w:b w:val="false"/>
          <w:i w:val="false"/>
          <w:color w:val="000000"/>
          <w:sz w:val="28"/>
        </w:rPr>
        <w:t>
                                           медициналық-әлеуметтік
</w:t>
      </w:r>
      <w:r>
        <w:br/>
      </w:r>
      <w:r>
        <w:rPr>
          <w:rFonts w:ascii="Times New Roman"/>
          <w:b w:val="false"/>
          <w:i w:val="false"/>
          <w:color w:val="000000"/>
          <w:sz w:val="28"/>
        </w:rPr>
        <w:t>
                                           мекемелерінде әлеуметтік
</w:t>
      </w:r>
      <w:r>
        <w:br/>
      </w:r>
      <w:r>
        <w:rPr>
          <w:rFonts w:ascii="Times New Roman"/>
          <w:b w:val="false"/>
          <w:i w:val="false"/>
          <w:color w:val="000000"/>
          <w:sz w:val="28"/>
        </w:rPr>
        <w:t>
                                           қызмет көрсетудің Үлгілік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(Әлеуметтік қорғау саласындағы уәкілетті орган ресімдейді)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органның атауы)
</w:t>
      </w:r>
      <w:r>
        <w:br/>
      </w:r>
      <w:r>
        <w:rPr>
          <w:rFonts w:ascii="Times New Roman"/>
          <w:b w:val="false"/>
          <w:i w:val="false"/>
          <w:color w:val="000000"/>
          <w:sz w:val="28"/>
        </w:rPr>
        <w:t>
________________________________________________________ ресімделеді
</w:t>
      </w:r>
      <w:r>
        <w:br/>
      </w:r>
      <w:r>
        <w:rPr>
          <w:rFonts w:ascii="Times New Roman"/>
          <w:b w:val="false"/>
          <w:i w:val="false"/>
          <w:color w:val="000000"/>
          <w:sz w:val="28"/>
        </w:rPr>
        <w:t>
          (баланың тегі, аты, әкесінің аты)
</w:t>
      </w:r>
      <w:r>
        <w:br/>
      </w:r>
      <w:r>
        <w:rPr>
          <w:rFonts w:ascii="Times New Roman"/>
          <w:b w:val="false"/>
          <w:i w:val="false"/>
          <w:color w:val="000000"/>
          <w:sz w:val="28"/>
        </w:rPr>
        <w:t>
Жеке басының куәлігі N _______________ ____жыл "___" _____ берілген
</w:t>
      </w:r>
      <w:r>
        <w:br/>
      </w:r>
      <w:r>
        <w:rPr>
          <w:rFonts w:ascii="Times New Roman"/>
          <w:b w:val="false"/>
          <w:i w:val="false"/>
          <w:color w:val="000000"/>
          <w:sz w:val="28"/>
        </w:rPr>
        <w:t>
Тіркелген және тұратын жері________________________________________
</w:t>
      </w:r>
      <w:r>
        <w:br/>
      </w:r>
      <w:r>
        <w:rPr>
          <w:rFonts w:ascii="Times New Roman"/>
          <w:b w:val="false"/>
          <w:i w:val="false"/>
          <w:color w:val="000000"/>
          <w:sz w:val="28"/>
        </w:rPr>
        <w:t>
Туған жері:________________________________________________________
</w:t>
      </w:r>
      <w:r>
        <w:br/>
      </w:r>
      <w:r>
        <w:rPr>
          <w:rFonts w:ascii="Times New Roman"/>
          <w:b w:val="false"/>
          <w:i w:val="false"/>
          <w:color w:val="000000"/>
          <w:sz w:val="28"/>
        </w:rPr>
        <w:t>
Туған күні, айы, жылы: "____"_________ _____ жылы
</w:t>
      </w:r>
      <w:r>
        <w:br/>
      </w:r>
      <w:r>
        <w:rPr>
          <w:rFonts w:ascii="Times New Roman"/>
          <w:b w:val="false"/>
          <w:i w:val="false"/>
          <w:color w:val="000000"/>
          <w:sz w:val="28"/>
        </w:rPr>
        <w:t>
Жәрдемақының түрі мен мөлшері______________________________________
</w:t>
      </w:r>
      <w:r>
        <w:br/>
      </w:r>
      <w:r>
        <w:rPr>
          <w:rFonts w:ascii="Times New Roman"/>
          <w:b w:val="false"/>
          <w:i w:val="false"/>
          <w:color w:val="000000"/>
          <w:sz w:val="28"/>
        </w:rPr>
        <w:t>
Мүгедектік сана____________________________________________________
</w:t>
      </w:r>
      <w:r>
        <w:br/>
      </w:r>
      <w:r>
        <w:rPr>
          <w:rFonts w:ascii="Times New Roman"/>
          <w:b w:val="false"/>
          <w:i w:val="false"/>
          <w:color w:val="000000"/>
          <w:sz w:val="28"/>
        </w:rPr>
        <w:t>
Қайта куәландыру мерзімі___________________________________________
</w:t>
      </w:r>
      <w:r>
        <w:br/>
      </w:r>
      <w:r>
        <w:rPr>
          <w:rFonts w:ascii="Times New Roman"/>
          <w:b w:val="false"/>
          <w:i w:val="false"/>
          <w:color w:val="000000"/>
          <w:sz w:val="28"/>
        </w:rPr>
        <w:t>
Туысқандарының (заңды өкілдерінің)
</w:t>
      </w:r>
      <w:r>
        <w:br/>
      </w:r>
      <w:r>
        <w:rPr>
          <w:rFonts w:ascii="Times New Roman"/>
          <w:b w:val="false"/>
          <w:i w:val="false"/>
          <w:color w:val="000000"/>
          <w:sz w:val="28"/>
        </w:rPr>
        <w:t>
болуы______________________________________________________________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(туысқандығы, жасы, әлеуметтік статусы, тұратын мекен-жайы)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__________________________Психоневрологиялық медициналық-әлеуметтік
</w:t>
      </w:r>
      <w:r>
        <w:br/>
      </w:r>
      <w:r>
        <w:rPr>
          <w:rFonts w:ascii="Times New Roman"/>
          <w:b w:val="false"/>
          <w:i w:val="false"/>
          <w:color w:val="000000"/>
          <w:sz w:val="28"/>
        </w:rPr>
        <w:t>
мекемеге тұрақты/уақытша (керегін сызыңыз) тұруға қабылдауды
</w:t>
      </w:r>
      <w:r>
        <w:br/>
      </w:r>
      <w:r>
        <w:rPr>
          <w:rFonts w:ascii="Times New Roman"/>
          <w:b w:val="false"/>
          <w:i w:val="false"/>
          <w:color w:val="000000"/>
          <w:sz w:val="28"/>
        </w:rPr>
        <w:t>
сұраймын, яғни ол бөгде адамның тұрақты күтіміне және әлеуметтік
</w:t>
      </w:r>
      <w:r>
        <w:br/>
      </w:r>
      <w:r>
        <w:rPr>
          <w:rFonts w:ascii="Times New Roman"/>
          <w:b w:val="false"/>
          <w:i w:val="false"/>
          <w:color w:val="000000"/>
          <w:sz w:val="28"/>
        </w:rPr>
        <w:t>
қызмет көрсетуге мұқтаж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(өзге себептер)
</w:t>
      </w:r>
      <w:r>
        <w:br/>
      </w:r>
      <w:r>
        <w:rPr>
          <w:rFonts w:ascii="Times New Roman"/>
          <w:b w:val="false"/>
          <w:i w:val="false"/>
          <w:color w:val="000000"/>
          <w:sz w:val="28"/>
        </w:rPr>
        <w:t>
Мынадай құжаттарды қоса беріп отырмын:
</w:t>
      </w:r>
      <w:r>
        <w:br/>
      </w:r>
      <w:r>
        <w:rPr>
          <w:rFonts w:ascii="Times New Roman"/>
          <w:b w:val="false"/>
          <w:i w:val="false"/>
          <w:color w:val="000000"/>
          <w:sz w:val="28"/>
        </w:rPr>
        <w:t>
      1)_______________________ 2) _______________________
</w:t>
      </w:r>
      <w:r>
        <w:br/>
      </w:r>
      <w:r>
        <w:rPr>
          <w:rFonts w:ascii="Times New Roman"/>
          <w:b w:val="false"/>
          <w:i w:val="false"/>
          <w:color w:val="000000"/>
          <w:sz w:val="28"/>
        </w:rPr>
        <w:t>
      3)_______________________ 4) _______________________
</w:t>
      </w:r>
      <w:r>
        <w:br/>
      </w:r>
      <w:r>
        <w:rPr>
          <w:rFonts w:ascii="Times New Roman"/>
          <w:b w:val="false"/>
          <w:i w:val="false"/>
          <w:color w:val="000000"/>
          <w:sz w:val="28"/>
        </w:rPr>
        <w:t>
      5)_______________________ 6) _______________________
</w:t>
      </w:r>
      <w:r>
        <w:br/>
      </w:r>
      <w:r>
        <w:rPr>
          <w:rFonts w:ascii="Times New Roman"/>
          <w:b w:val="false"/>
          <w:i w:val="false"/>
          <w:color w:val="000000"/>
          <w:sz w:val="28"/>
        </w:rPr>
        <w:t>
      7)_______________________ 8) _______________________
</w:t>
      </w:r>
      <w:r>
        <w:br/>
      </w:r>
      <w:r>
        <w:rPr>
          <w:rFonts w:ascii="Times New Roman"/>
          <w:b w:val="false"/>
          <w:i w:val="false"/>
          <w:color w:val="000000"/>
          <w:sz w:val="28"/>
        </w:rPr>
        <w:t>
      9)_______________________ 10) ______________________
</w:t>
      </w:r>
      <w:r>
        <w:br/>
      </w:r>
      <w:r>
        <w:rPr>
          <w:rFonts w:ascii="Times New Roman"/>
          <w:b w:val="false"/>
          <w:i w:val="false"/>
          <w:color w:val="000000"/>
          <w:sz w:val="28"/>
        </w:rPr>
        <w:t>
      Психоневрологиялық медициналық-әлеуметтік мекемеге
</w:t>
      </w:r>
      <w:r>
        <w:br/>
      </w:r>
      <w:r>
        <w:rPr>
          <w:rFonts w:ascii="Times New Roman"/>
          <w:b w:val="false"/>
          <w:i w:val="false"/>
          <w:color w:val="000000"/>
          <w:sz w:val="28"/>
        </w:rPr>
        <w:t>
қабылдаудың, онда ұстап бағудың, одан шығарудың шарттарымен және
</w:t>
      </w:r>
      <w:r>
        <w:br/>
      </w:r>
      <w:r>
        <w:rPr>
          <w:rFonts w:ascii="Times New Roman"/>
          <w:b w:val="false"/>
          <w:i w:val="false"/>
          <w:color w:val="000000"/>
          <w:sz w:val="28"/>
        </w:rPr>
        <w:t>
ішкі тәртіп ережелерімен таныстырылдым.
</w:t>
      </w:r>
      <w:r>
        <w:br/>
      </w:r>
      <w:r>
        <w:rPr>
          <w:rFonts w:ascii="Times New Roman"/>
          <w:b w:val="false"/>
          <w:i w:val="false"/>
          <w:color w:val="000000"/>
          <w:sz w:val="28"/>
        </w:rPr>
        <w:t>
"____"_________ 200___ жыл    ______________________
</w:t>
      </w:r>
      <w:r>
        <w:br/>
      </w:r>
      <w:r>
        <w:rPr>
          <w:rFonts w:ascii="Times New Roman"/>
          <w:b w:val="false"/>
          <w:i w:val="false"/>
          <w:color w:val="000000"/>
          <w:sz w:val="28"/>
        </w:rPr>
        <w:t>
                        (Өтініш иесінің Т.А.Ә. және қолы)
</w:t>
      </w:r>
      <w:r>
        <w:br/>
      </w:r>
      <w:r>
        <w:rPr>
          <w:rFonts w:ascii="Times New Roman"/>
          <w:b w:val="false"/>
          <w:i w:val="false"/>
          <w:color w:val="000000"/>
          <w:sz w:val="28"/>
        </w:rPr>
        <w:t>
Құжаттарды қабылдаған _________________ "__"______ 200___ жыл
</w:t>
      </w:r>
      <w:r>
        <w:br/>
      </w:r>
      <w:r>
        <w:rPr>
          <w:rFonts w:ascii="Times New Roman"/>
          <w:b w:val="false"/>
          <w:i w:val="false"/>
          <w:color w:val="000000"/>
          <w:sz w:val="28"/>
        </w:rPr>
        <w:t>
                  (Т.А.Ә., лауазымы,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Психоневрологиялық
</w:t>
      </w:r>
      <w:r>
        <w:br/>
      </w:r>
      <w:r>
        <w:rPr>
          <w:rFonts w:ascii="Times New Roman"/>
          <w:b w:val="false"/>
          <w:i w:val="false"/>
          <w:color w:val="000000"/>
          <w:sz w:val="28"/>
        </w:rPr>
        <w:t>
                                           медициналық-әлеуметтік
</w:t>
      </w:r>
      <w:r>
        <w:br/>
      </w:r>
      <w:r>
        <w:rPr>
          <w:rFonts w:ascii="Times New Roman"/>
          <w:b w:val="false"/>
          <w:i w:val="false"/>
          <w:color w:val="000000"/>
          <w:sz w:val="28"/>
        </w:rPr>
        <w:t>
                                           мекемелерінде әлеуметтік
</w:t>
      </w:r>
      <w:r>
        <w:br/>
      </w:r>
      <w:r>
        <w:rPr>
          <w:rFonts w:ascii="Times New Roman"/>
          <w:b w:val="false"/>
          <w:i w:val="false"/>
          <w:color w:val="000000"/>
          <w:sz w:val="28"/>
        </w:rPr>
        <w:t>
                                           қызмет көрсетудің Үлгілік
</w:t>
      </w:r>
      <w:r>
        <w:br/>
      </w:r>
      <w:r>
        <w:rPr>
          <w:rFonts w:ascii="Times New Roman"/>
          <w:b w:val="false"/>
          <w:i w:val="false"/>
          <w:color w:val="000000"/>
          <w:sz w:val="28"/>
        </w:rPr>
        <w:t>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КАРТА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
</w:t>
      </w:r>
      <w:r>
        <w:rPr>
          <w:rFonts w:ascii="Times New Roman"/>
          <w:b w:val="false"/>
          <w:i w:val="false"/>
          <w:color w:val="000000"/>
          <w:sz w:val="28"/>
        </w:rPr>
        <w:t>
</w:t>
      </w:r>
      <w:r>
        <w:br/>
      </w:r>
      <w:r>
        <w:rPr>
          <w:rFonts w:ascii="Times New Roman"/>
          <w:b w:val="false"/>
          <w:i w:val="false"/>
          <w:color w:val="000000"/>
          <w:sz w:val="28"/>
        </w:rPr>
        <w:t>
                      (медициналық ұйымның атауы)
</w:t>
      </w:r>
    </w:p>
    <w:p>
      <w:pPr>
        <w:spacing w:after="0"/>
        <w:ind w:left="0"/>
        <w:jc w:val="both"/>
      </w:pPr>
      <w:r>
        <w:rPr>
          <w:rFonts w:ascii="Times New Roman"/>
          <w:b w:val="false"/>
          <w:i w:val="false"/>
          <w:color w:val="000000"/>
          <w:sz w:val="28"/>
        </w:rPr>
        <w:t>
Т.А.Ә._____________________________________________________________
</w:t>
      </w:r>
      <w:r>
        <w:br/>
      </w:r>
      <w:r>
        <w:rPr>
          <w:rFonts w:ascii="Times New Roman"/>
          <w:b w:val="false"/>
          <w:i w:val="false"/>
          <w:color w:val="000000"/>
          <w:sz w:val="28"/>
        </w:rPr>
        <w:t>
Туған күні, айы, жылы: "____"_________ _____ жылы
</w:t>
      </w:r>
      <w:r>
        <w:br/>
      </w:r>
      <w:r>
        <w:rPr>
          <w:rFonts w:ascii="Times New Roman"/>
          <w:b w:val="false"/>
          <w:i w:val="false"/>
          <w:color w:val="000000"/>
          <w:sz w:val="28"/>
        </w:rPr>
        <w:t>
Мекенжайы__________________________________________________________
</w:t>
      </w:r>
    </w:p>
    <w:p>
      <w:pPr>
        <w:spacing w:after="0"/>
        <w:ind w:left="0"/>
        <w:jc w:val="both"/>
      </w:pPr>
      <w:r>
        <w:rPr>
          <w:rFonts w:ascii="Times New Roman"/>
          <w:b w:val="false"/>
          <w:i w:val="false"/>
          <w:color w:val="000000"/>
          <w:sz w:val="28"/>
        </w:rPr>
        <w:t>
                         Медициналық тексеру
</w:t>
      </w:r>
      <w:r>
        <w:br/>
      </w:r>
      <w:r>
        <w:rPr>
          <w:rFonts w:ascii="Times New Roman"/>
          <w:b w:val="false"/>
          <w:i w:val="false"/>
          <w:color w:val="000000"/>
          <w:sz w:val="28"/>
        </w:rPr>
        <w:t>
     (негізгі және ілеспелі диганозды, асқынудың орын алғандығы,
</w:t>
      </w:r>
      <w:r>
        <w:br/>
      </w:r>
      <w:r>
        <w:rPr>
          <w:rFonts w:ascii="Times New Roman"/>
          <w:b w:val="false"/>
          <w:i w:val="false"/>
          <w:color w:val="000000"/>
          <w:sz w:val="28"/>
        </w:rPr>
        <w:t>
        бұрын болған аурулар туралы мәліметтерді көрсету қажет)
</w:t>
      </w:r>
    </w:p>
    <w:p>
      <w:pPr>
        <w:spacing w:after="0"/>
        <w:ind w:left="0"/>
        <w:jc w:val="both"/>
      </w:pPr>
      <w:r>
        <w:rPr>
          <w:rFonts w:ascii="Times New Roman"/>
          <w:b w:val="false"/>
          <w:i w:val="false"/>
          <w:color w:val="000000"/>
          <w:sz w:val="28"/>
        </w:rPr>
        <w:t>
терапевт___________________________________________________________
</w:t>
      </w:r>
      <w:r>
        <w:br/>
      </w:r>
      <w:r>
        <w:rPr>
          <w:rFonts w:ascii="Times New Roman"/>
          <w:b w:val="false"/>
          <w:i w:val="false"/>
          <w:color w:val="000000"/>
          <w:sz w:val="28"/>
        </w:rPr>
        <w:t>
хирург_____________________________________________________________
</w:t>
      </w:r>
      <w:r>
        <w:br/>
      </w:r>
      <w:r>
        <w:rPr>
          <w:rFonts w:ascii="Times New Roman"/>
          <w:b w:val="false"/>
          <w:i w:val="false"/>
          <w:color w:val="000000"/>
          <w:sz w:val="28"/>
        </w:rPr>
        <w:t>
невропатолог_______________________________________________________
</w:t>
      </w:r>
      <w:r>
        <w:br/>
      </w:r>
      <w:r>
        <w:rPr>
          <w:rFonts w:ascii="Times New Roman"/>
          <w:b w:val="false"/>
          <w:i w:val="false"/>
          <w:color w:val="000000"/>
          <w:sz w:val="28"/>
        </w:rPr>
        <w:t>
психиатр___________________________________________________________
</w:t>
      </w:r>
      <w:r>
        <w:br/>
      </w:r>
      <w:r>
        <w:rPr>
          <w:rFonts w:ascii="Times New Roman"/>
          <w:b w:val="false"/>
          <w:i w:val="false"/>
          <w:color w:val="000000"/>
          <w:sz w:val="28"/>
        </w:rPr>
        <w:t>
окулист____________________________________________________________
</w:t>
      </w:r>
      <w:r>
        <w:br/>
      </w:r>
      <w:r>
        <w:rPr>
          <w:rFonts w:ascii="Times New Roman"/>
          <w:b w:val="false"/>
          <w:i w:val="false"/>
          <w:color w:val="000000"/>
          <w:sz w:val="28"/>
        </w:rPr>
        <w:t>
отоларинголог______________________________________________________
</w:t>
      </w:r>
      <w:r>
        <w:br/>
      </w:r>
      <w:r>
        <w:rPr>
          <w:rFonts w:ascii="Times New Roman"/>
          <w:b w:val="false"/>
          <w:i w:val="false"/>
          <w:color w:val="000000"/>
          <w:sz w:val="28"/>
        </w:rPr>
        <w:t>
дерматовенеролог___________________________________________________
</w:t>
      </w:r>
      <w:r>
        <w:br/>
      </w:r>
      <w:r>
        <w:rPr>
          <w:rFonts w:ascii="Times New Roman"/>
          <w:b w:val="false"/>
          <w:i w:val="false"/>
          <w:color w:val="000000"/>
          <w:sz w:val="28"/>
        </w:rPr>
        <w:t>
Айғақтамалар бойынша:
</w:t>
      </w:r>
      <w:r>
        <w:br/>
      </w:r>
      <w:r>
        <w:rPr>
          <w:rFonts w:ascii="Times New Roman"/>
          <w:b w:val="false"/>
          <w:i w:val="false"/>
          <w:color w:val="000000"/>
          <w:sz w:val="28"/>
        </w:rPr>
        <w:t>
стоматолог_________________________________________________________
</w:t>
      </w:r>
      <w:r>
        <w:br/>
      </w:r>
      <w:r>
        <w:rPr>
          <w:rFonts w:ascii="Times New Roman"/>
          <w:b w:val="false"/>
          <w:i w:val="false"/>
          <w:color w:val="000000"/>
          <w:sz w:val="28"/>
        </w:rPr>
        <w:t>
эндокринолог_______________________________________________________
</w:t>
      </w:r>
      <w:r>
        <w:br/>
      </w:r>
      <w:r>
        <w:rPr>
          <w:rFonts w:ascii="Times New Roman"/>
          <w:b w:val="false"/>
          <w:i w:val="false"/>
          <w:color w:val="000000"/>
          <w:sz w:val="28"/>
        </w:rPr>
        <w:t>
кардиолог__________________________________________________________
</w:t>
      </w:r>
      <w:r>
        <w:br/>
      </w:r>
      <w:r>
        <w:rPr>
          <w:rFonts w:ascii="Times New Roman"/>
          <w:b w:val="false"/>
          <w:i w:val="false"/>
          <w:color w:val="000000"/>
          <w:sz w:val="28"/>
        </w:rPr>
        <w:t>
ортопед____________________________________________________________
</w:t>
      </w:r>
      <w:r>
        <w:br/>
      </w:r>
      <w:r>
        <w:rPr>
          <w:rFonts w:ascii="Times New Roman"/>
          <w:b w:val="false"/>
          <w:i w:val="false"/>
          <w:color w:val="000000"/>
          <w:sz w:val="28"/>
        </w:rPr>
        <w:t>
нарколог___________________________________________________________
</w:t>
      </w:r>
      <w:r>
        <w:br/>
      </w:r>
      <w:r>
        <w:rPr>
          <w:rFonts w:ascii="Times New Roman"/>
          <w:b w:val="false"/>
          <w:i w:val="false"/>
          <w:color w:val="000000"/>
          <w:sz w:val="28"/>
        </w:rPr>
        <w:t>
онколог__
</w:t>
      </w:r>
      <w:r>
        <w:rPr>
          <w:rFonts w:ascii="Times New Roman"/>
          <w:b/>
          <w:i w:val="false"/>
          <w:color w:val="000000"/>
          <w:sz w:val="28"/>
        </w:rPr>
        <w:t>
____________________________________________________
</w:t>
      </w:r>
      <w:r>
        <w:rPr>
          <w:rFonts w:ascii="Times New Roman"/>
          <w:b w:val="false"/>
          <w:i w:val="false"/>
          <w:color w:val="000000"/>
          <w:sz w:val="28"/>
        </w:rPr>
        <w:t>
</w:t>
      </w:r>
      <w:r>
        <w:br/>
      </w:r>
      <w:r>
        <w:rPr>
          <w:rFonts w:ascii="Times New Roman"/>
          <w:b w:val="false"/>
          <w:i w:val="false"/>
          <w:color w:val="000000"/>
          <w:sz w:val="28"/>
        </w:rPr>
        <w:t>
гинеколог__________________________________________________________
</w:t>
      </w:r>
      <w:r>
        <w:br/>
      </w:r>
      <w:r>
        <w:rPr>
          <w:rFonts w:ascii="Times New Roman"/>
          <w:b w:val="false"/>
          <w:i w:val="false"/>
          <w:color w:val="000000"/>
          <w:sz w:val="28"/>
        </w:rPr>
        <w:t>
зәр мен қанның жалпы анализі (RW және ВИЧ)_________________________
</w:t>
      </w:r>
      <w:r>
        <w:br/>
      </w:r>
      <w:r>
        <w:rPr>
          <w:rFonts w:ascii="Times New Roman"/>
          <w:b w:val="false"/>
          <w:i w:val="false"/>
          <w:color w:val="000000"/>
          <w:sz w:val="28"/>
        </w:rPr>
        <w:t>
ішек аурулар тобының анализі_______________________________________
</w:t>
      </w:r>
      <w:r>
        <w:br/>
      </w:r>
      <w:r>
        <w:rPr>
          <w:rFonts w:ascii="Times New Roman"/>
          <w:b w:val="false"/>
          <w:i w:val="false"/>
          <w:color w:val="000000"/>
          <w:sz w:val="28"/>
        </w:rPr>
        <w:t>
Қорытынды:_________________________________________________________
</w:t>
      </w:r>
      <w:r>
        <w:br/>
      </w:r>
      <w:r>
        <w:rPr>
          <w:rFonts w:ascii="Times New Roman"/>
          <w:b w:val="false"/>
          <w:i w:val="false"/>
          <w:color w:val="000000"/>
          <w:sz w:val="28"/>
        </w:rPr>
        <w:t>
  (бөгде адамның тұрақты күтіміне және әлеуметтік қызмет көрсетуге
</w:t>
      </w:r>
      <w:r>
        <w:br/>
      </w:r>
      <w:r>
        <w:rPr>
          <w:rFonts w:ascii="Times New Roman"/>
          <w:b w:val="false"/>
          <w:i w:val="false"/>
          <w:color w:val="000000"/>
          <w:sz w:val="28"/>
        </w:rPr>
        <w:t>
                  мұқтаждығы туралы негіздемемен)
</w:t>
      </w:r>
      <w:r>
        <w:br/>
      </w:r>
      <w:r>
        <w:rPr>
          <w:rFonts w:ascii="Times New Roman"/>
          <w:b w:val="false"/>
          <w:i w:val="false"/>
          <w:color w:val="000000"/>
          <w:sz w:val="28"/>
        </w:rPr>
        <w:t>
      жалпы түрдегі қарттар мен мүгедектерге арналған
</w:t>
      </w:r>
      <w:r>
        <w:br/>
      </w:r>
      <w:r>
        <w:rPr>
          <w:rFonts w:ascii="Times New Roman"/>
          <w:b w:val="false"/>
          <w:i w:val="false"/>
          <w:color w:val="000000"/>
          <w:sz w:val="28"/>
        </w:rPr>
        <w:t>
медициналық-әлеуметтік мекемеге жолдау туралы ұсыныс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түрдегі қарттар мен мүгедектерге арналған медициналық-әлеуметтік
</w:t>
      </w:r>
      <w:r>
        <w:br/>
      </w:r>
      <w:r>
        <w:rPr>
          <w:rFonts w:ascii="Times New Roman"/>
          <w:b w:val="false"/>
          <w:i w:val="false"/>
          <w:color w:val="000000"/>
          <w:sz w:val="28"/>
        </w:rPr>
        <w:t>
мекемеге жіберілмейді______________________________________________
</w:t>
      </w:r>
      <w:r>
        <w:br/>
      </w:r>
      <w:r>
        <w:rPr>
          <w:rFonts w:ascii="Times New Roman"/>
          <w:b w:val="false"/>
          <w:i w:val="false"/>
          <w:color w:val="000000"/>
          <w:sz w:val="28"/>
        </w:rPr>
        <w:t>
                                   (себебін көрсетіңіз)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Медициналық ұйымның басшысы: ________________________________
</w:t>
      </w:r>
      <w:r>
        <w:br/>
      </w:r>
      <w:r>
        <w:rPr>
          <w:rFonts w:ascii="Times New Roman"/>
          <w:b w:val="false"/>
          <w:i w:val="false"/>
          <w:color w:val="000000"/>
          <w:sz w:val="28"/>
        </w:rPr>
        <w:t>
                                            (Т.А.Ә., қолы)
</w:t>
      </w:r>
      <w:r>
        <w:br/>
      </w:r>
      <w:r>
        <w:rPr>
          <w:rFonts w:ascii="Times New Roman"/>
          <w:b w:val="false"/>
          <w:i w:val="false"/>
          <w:color w:val="000000"/>
          <w:sz w:val="28"/>
        </w:rPr>
        <w:t>
      "____" _______ 200___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Психоневрологиялық
</w:t>
      </w:r>
      <w:r>
        <w:br/>
      </w:r>
      <w:r>
        <w:rPr>
          <w:rFonts w:ascii="Times New Roman"/>
          <w:b w:val="false"/>
          <w:i w:val="false"/>
          <w:color w:val="000000"/>
          <w:sz w:val="28"/>
        </w:rPr>
        <w:t>
                                           медициналық-әлеуметтік
</w:t>
      </w:r>
      <w:r>
        <w:br/>
      </w:r>
      <w:r>
        <w:rPr>
          <w:rFonts w:ascii="Times New Roman"/>
          <w:b w:val="false"/>
          <w:i w:val="false"/>
          <w:color w:val="000000"/>
          <w:sz w:val="28"/>
        </w:rPr>
        <w:t>
                                           мекемелерінде әлеуметтік
</w:t>
      </w:r>
      <w:r>
        <w:br/>
      </w:r>
      <w:r>
        <w:rPr>
          <w:rFonts w:ascii="Times New Roman"/>
          <w:b w:val="false"/>
          <w:i w:val="false"/>
          <w:color w:val="000000"/>
          <w:sz w:val="28"/>
        </w:rPr>
        <w:t>
                                           қызмет көрсетудің Үлгілік
</w:t>
      </w:r>
      <w:r>
        <w:br/>
      </w:r>
      <w:r>
        <w:rPr>
          <w:rFonts w:ascii="Times New Roman"/>
          <w:b w:val="false"/>
          <w:i w:val="false"/>
          <w:color w:val="000000"/>
          <w:sz w:val="28"/>
        </w:rPr>
        <w:t>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КАРТА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
</w:t>
      </w:r>
      <w:r>
        <w:rPr>
          <w:rFonts w:ascii="Times New Roman"/>
          <w:b w:val="false"/>
          <w:i w:val="false"/>
          <w:color w:val="000000"/>
          <w:sz w:val="28"/>
        </w:rPr>
        <w:t>
</w:t>
      </w:r>
      <w:r>
        <w:br/>
      </w:r>
      <w:r>
        <w:rPr>
          <w:rFonts w:ascii="Times New Roman"/>
          <w:b w:val="false"/>
          <w:i w:val="false"/>
          <w:color w:val="000000"/>
          <w:sz w:val="28"/>
        </w:rPr>
        <w:t>
                      (медициналық ұйымның атауы)
</w:t>
      </w:r>
    </w:p>
    <w:p>
      <w:pPr>
        <w:spacing w:after="0"/>
        <w:ind w:left="0"/>
        <w:jc w:val="both"/>
      </w:pPr>
      <w:r>
        <w:rPr>
          <w:rFonts w:ascii="Times New Roman"/>
          <w:b w:val="false"/>
          <w:i w:val="false"/>
          <w:color w:val="000000"/>
          <w:sz w:val="28"/>
        </w:rPr>
        <w:t>
Т.А.Ә._____________________________________________________________
</w:t>
      </w:r>
      <w:r>
        <w:br/>
      </w:r>
      <w:r>
        <w:rPr>
          <w:rFonts w:ascii="Times New Roman"/>
          <w:b w:val="false"/>
          <w:i w:val="false"/>
          <w:color w:val="000000"/>
          <w:sz w:val="28"/>
        </w:rPr>
        <w:t>
Туған күні, айы, жылы: "____"_________ _____ жылы
</w:t>
      </w:r>
      <w:r>
        <w:br/>
      </w:r>
      <w:r>
        <w:rPr>
          <w:rFonts w:ascii="Times New Roman"/>
          <w:b w:val="false"/>
          <w:i w:val="false"/>
          <w:color w:val="000000"/>
          <w:sz w:val="28"/>
        </w:rPr>
        <w:t>
Мекенжайы__________________________________________________________
</w:t>
      </w:r>
    </w:p>
    <w:p>
      <w:pPr>
        <w:spacing w:after="0"/>
        <w:ind w:left="0"/>
        <w:jc w:val="both"/>
      </w:pPr>
      <w:r>
        <w:rPr>
          <w:rFonts w:ascii="Times New Roman"/>
          <w:b w:val="false"/>
          <w:i w:val="false"/>
          <w:color w:val="000000"/>
          <w:sz w:val="28"/>
        </w:rPr>
        <w:t>
                          Медициналық тексеру
</w:t>
      </w:r>
      <w:r>
        <w:br/>
      </w:r>
      <w:r>
        <w:rPr>
          <w:rFonts w:ascii="Times New Roman"/>
          <w:b w:val="false"/>
          <w:i w:val="false"/>
          <w:color w:val="000000"/>
          <w:sz w:val="28"/>
        </w:rPr>
        <w:t>
     (негізгі және ілеспелі диагнозды, асқынудың орын алғандығы,
</w:t>
      </w:r>
      <w:r>
        <w:br/>
      </w:r>
      <w:r>
        <w:rPr>
          <w:rFonts w:ascii="Times New Roman"/>
          <w:b w:val="false"/>
          <w:i w:val="false"/>
          <w:color w:val="000000"/>
          <w:sz w:val="28"/>
        </w:rPr>
        <w:t>
       бұрын болған аурулар туралы мәліметтерді көрсету қажет)
</w:t>
      </w:r>
    </w:p>
    <w:p>
      <w:pPr>
        <w:spacing w:after="0"/>
        <w:ind w:left="0"/>
        <w:jc w:val="both"/>
      </w:pPr>
      <w:r>
        <w:rPr>
          <w:rFonts w:ascii="Times New Roman"/>
          <w:b w:val="false"/>
          <w:i w:val="false"/>
          <w:color w:val="000000"/>
          <w:sz w:val="28"/>
        </w:rPr>
        <w:t>
терапевт___________________________________________________________
</w:t>
      </w:r>
      <w:r>
        <w:br/>
      </w:r>
      <w:r>
        <w:rPr>
          <w:rFonts w:ascii="Times New Roman"/>
          <w:b w:val="false"/>
          <w:i w:val="false"/>
          <w:color w:val="000000"/>
          <w:sz w:val="28"/>
        </w:rPr>
        <w:t>
хирург_____________________________________________________________
</w:t>
      </w:r>
      <w:r>
        <w:br/>
      </w:r>
      <w:r>
        <w:rPr>
          <w:rFonts w:ascii="Times New Roman"/>
          <w:b w:val="false"/>
          <w:i w:val="false"/>
          <w:color w:val="000000"/>
          <w:sz w:val="28"/>
        </w:rPr>
        <w:t>
невропатолог_______________________________________________________
</w:t>
      </w:r>
      <w:r>
        <w:br/>
      </w:r>
      <w:r>
        <w:rPr>
          <w:rFonts w:ascii="Times New Roman"/>
          <w:b w:val="false"/>
          <w:i w:val="false"/>
          <w:color w:val="000000"/>
          <w:sz w:val="28"/>
        </w:rPr>
        <w:t>
психиатр___________________________________________________________
</w:t>
      </w:r>
      <w:r>
        <w:br/>
      </w:r>
      <w:r>
        <w:rPr>
          <w:rFonts w:ascii="Times New Roman"/>
          <w:b w:val="false"/>
          <w:i w:val="false"/>
          <w:color w:val="000000"/>
          <w:sz w:val="28"/>
        </w:rPr>
        <w:t>
окулист____________________________________________________________
</w:t>
      </w:r>
      <w:r>
        <w:br/>
      </w:r>
      <w:r>
        <w:rPr>
          <w:rFonts w:ascii="Times New Roman"/>
          <w:b w:val="false"/>
          <w:i w:val="false"/>
          <w:color w:val="000000"/>
          <w:sz w:val="28"/>
        </w:rPr>
        <w:t>
отоларинголог______________________________________________________
</w:t>
      </w:r>
      <w:r>
        <w:br/>
      </w:r>
      <w:r>
        <w:rPr>
          <w:rFonts w:ascii="Times New Roman"/>
          <w:b w:val="false"/>
          <w:i w:val="false"/>
          <w:color w:val="000000"/>
          <w:sz w:val="28"/>
        </w:rPr>
        <w:t>
дерматовенеролог___________________________________________________
</w:t>
      </w:r>
      <w:r>
        <w:br/>
      </w:r>
      <w:r>
        <w:rPr>
          <w:rFonts w:ascii="Times New Roman"/>
          <w:b w:val="false"/>
          <w:i w:val="false"/>
          <w:color w:val="000000"/>
          <w:sz w:val="28"/>
        </w:rPr>
        <w:t>
Айғақтамалар бойынша:
</w:t>
      </w:r>
      <w:r>
        <w:br/>
      </w:r>
      <w:r>
        <w:rPr>
          <w:rFonts w:ascii="Times New Roman"/>
          <w:b w:val="false"/>
          <w:i w:val="false"/>
          <w:color w:val="000000"/>
          <w:sz w:val="28"/>
        </w:rPr>
        <w:t>
стоматолог_________________________________________________________
</w:t>
      </w:r>
      <w:r>
        <w:br/>
      </w:r>
      <w:r>
        <w:rPr>
          <w:rFonts w:ascii="Times New Roman"/>
          <w:b w:val="false"/>
          <w:i w:val="false"/>
          <w:color w:val="000000"/>
          <w:sz w:val="28"/>
        </w:rPr>
        <w:t>
эндокринолог_______________________________________________________
</w:t>
      </w:r>
      <w:r>
        <w:br/>
      </w:r>
      <w:r>
        <w:rPr>
          <w:rFonts w:ascii="Times New Roman"/>
          <w:b w:val="false"/>
          <w:i w:val="false"/>
          <w:color w:val="000000"/>
          <w:sz w:val="28"/>
        </w:rPr>
        <w:t>
кардиолог__________________________________________________________
</w:t>
      </w:r>
      <w:r>
        <w:br/>
      </w:r>
      <w:r>
        <w:rPr>
          <w:rFonts w:ascii="Times New Roman"/>
          <w:b w:val="false"/>
          <w:i w:val="false"/>
          <w:color w:val="000000"/>
          <w:sz w:val="28"/>
        </w:rPr>
        <w:t>
ортопед____________________________________________________________
</w:t>
      </w:r>
      <w:r>
        <w:br/>
      </w:r>
      <w:r>
        <w:rPr>
          <w:rFonts w:ascii="Times New Roman"/>
          <w:b w:val="false"/>
          <w:i w:val="false"/>
          <w:color w:val="000000"/>
          <w:sz w:val="28"/>
        </w:rPr>
        <w:t>
нарколог___________________________________________________________
</w:t>
      </w:r>
      <w:r>
        <w:br/>
      </w:r>
      <w:r>
        <w:rPr>
          <w:rFonts w:ascii="Times New Roman"/>
          <w:b w:val="false"/>
          <w:i w:val="false"/>
          <w:color w:val="000000"/>
          <w:sz w:val="28"/>
        </w:rPr>
        <w:t>
онколог__
</w:t>
      </w:r>
      <w:r>
        <w:rPr>
          <w:rFonts w:ascii="Times New Roman"/>
          <w:b/>
          <w:i w:val="false"/>
          <w:color w:val="000000"/>
          <w:sz w:val="28"/>
        </w:rPr>
        <w:t>
____________________________________________________
</w:t>
      </w:r>
      <w:r>
        <w:rPr>
          <w:rFonts w:ascii="Times New Roman"/>
          <w:b w:val="false"/>
          <w:i w:val="false"/>
          <w:color w:val="000000"/>
          <w:sz w:val="28"/>
        </w:rPr>
        <w:t>
</w:t>
      </w:r>
      <w:r>
        <w:br/>
      </w:r>
      <w:r>
        <w:rPr>
          <w:rFonts w:ascii="Times New Roman"/>
          <w:b w:val="false"/>
          <w:i w:val="false"/>
          <w:color w:val="000000"/>
          <w:sz w:val="28"/>
        </w:rPr>
        <w:t>
гинеколог__________________________________________________________
</w:t>
      </w:r>
      <w:r>
        <w:br/>
      </w:r>
      <w:r>
        <w:rPr>
          <w:rFonts w:ascii="Times New Roman"/>
          <w:b w:val="false"/>
          <w:i w:val="false"/>
          <w:color w:val="000000"/>
          <w:sz w:val="28"/>
        </w:rPr>
        <w:t>
зәр мен қанның жалпы анализі (RW және ВИЧ)_________________________
</w:t>
      </w:r>
      <w:r>
        <w:br/>
      </w:r>
      <w:r>
        <w:rPr>
          <w:rFonts w:ascii="Times New Roman"/>
          <w:b w:val="false"/>
          <w:i w:val="false"/>
          <w:color w:val="000000"/>
          <w:sz w:val="28"/>
        </w:rPr>
        <w:t>
ішек аурулар тобының анализі_______________________________________
</w:t>
      </w:r>
      <w:r>
        <w:br/>
      </w:r>
      <w:r>
        <w:rPr>
          <w:rFonts w:ascii="Times New Roman"/>
          <w:b w:val="false"/>
          <w:i w:val="false"/>
          <w:color w:val="000000"/>
          <w:sz w:val="28"/>
        </w:rPr>
        <w:t>
Қорытынды:_________________________________________________________
</w:t>
      </w:r>
      <w:r>
        <w:br/>
      </w:r>
      <w:r>
        <w:rPr>
          <w:rFonts w:ascii="Times New Roman"/>
          <w:b w:val="false"/>
          <w:i w:val="false"/>
          <w:color w:val="000000"/>
          <w:sz w:val="28"/>
        </w:rPr>
        <w:t>
  (бөгде адамның тұрақты күтіміне және әлеуметтік қызмет көрсетуге
</w:t>
      </w:r>
      <w:r>
        <w:br/>
      </w:r>
      <w:r>
        <w:rPr>
          <w:rFonts w:ascii="Times New Roman"/>
          <w:b w:val="false"/>
          <w:i w:val="false"/>
          <w:color w:val="000000"/>
          <w:sz w:val="28"/>
        </w:rPr>
        <w:t>
                  мұқтаждығы туралы негіздемемен)
</w:t>
      </w:r>
      <w:r>
        <w:br/>
      </w:r>
      <w:r>
        <w:rPr>
          <w:rFonts w:ascii="Times New Roman"/>
          <w:b w:val="false"/>
          <w:i w:val="false"/>
          <w:color w:val="000000"/>
          <w:sz w:val="28"/>
        </w:rPr>
        <w:t>
      Балалар психоневрологиялық медициналық-әлеуметтік мекемеге
</w:t>
      </w:r>
      <w:r>
        <w:br/>
      </w:r>
      <w:r>
        <w:rPr>
          <w:rFonts w:ascii="Times New Roman"/>
          <w:b w:val="false"/>
          <w:i w:val="false"/>
          <w:color w:val="000000"/>
          <w:sz w:val="28"/>
        </w:rPr>
        <w:t>
жолдау туралы ұсыныс_______________________________________________
</w:t>
      </w:r>
      <w:r>
        <w:br/>
      </w:r>
      <w:r>
        <w:rPr>
          <w:rFonts w:ascii="Times New Roman"/>
          <w:b w:val="false"/>
          <w:i w:val="false"/>
          <w:color w:val="000000"/>
          <w:sz w:val="28"/>
        </w:rPr>
        <w:t>
      Балалар психоневрологиялық медициналық-әлеуметтік мекемеге
</w:t>
      </w:r>
      <w:r>
        <w:br/>
      </w:r>
      <w:r>
        <w:rPr>
          <w:rFonts w:ascii="Times New Roman"/>
          <w:b w:val="false"/>
          <w:i w:val="false"/>
          <w:color w:val="000000"/>
          <w:sz w:val="28"/>
        </w:rPr>
        <w:t>
жіберілмейді_______________________________________________________
</w:t>
      </w:r>
      <w:r>
        <w:br/>
      </w:r>
      <w:r>
        <w:rPr>
          <w:rFonts w:ascii="Times New Roman"/>
          <w:b w:val="false"/>
          <w:i w:val="false"/>
          <w:color w:val="000000"/>
          <w:sz w:val="28"/>
        </w:rPr>
        <w:t>
                            (себебін көрсетіңіз)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Медициналық ұйымның басшысы: _________________________________
</w:t>
      </w:r>
      <w:r>
        <w:br/>
      </w:r>
      <w:r>
        <w:rPr>
          <w:rFonts w:ascii="Times New Roman"/>
          <w:b w:val="false"/>
          <w:i w:val="false"/>
          <w:color w:val="000000"/>
          <w:sz w:val="28"/>
        </w:rPr>
        <w:t>
                                             (Т.А.Ә., қолы)
</w:t>
      </w:r>
      <w:r>
        <w:br/>
      </w:r>
      <w:r>
        <w:rPr>
          <w:rFonts w:ascii="Times New Roman"/>
          <w:b w:val="false"/>
          <w:i w:val="false"/>
          <w:color w:val="000000"/>
          <w:sz w:val="28"/>
        </w:rPr>
        <w:t>
      "____" _______ 200___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Психоневрологиялық
</w:t>
      </w:r>
      <w:r>
        <w:br/>
      </w:r>
      <w:r>
        <w:rPr>
          <w:rFonts w:ascii="Times New Roman"/>
          <w:b w:val="false"/>
          <w:i w:val="false"/>
          <w:color w:val="000000"/>
          <w:sz w:val="28"/>
        </w:rPr>
        <w:t>
                                           медициналық-әлеуметтік
</w:t>
      </w:r>
      <w:r>
        <w:br/>
      </w:r>
      <w:r>
        <w:rPr>
          <w:rFonts w:ascii="Times New Roman"/>
          <w:b w:val="false"/>
          <w:i w:val="false"/>
          <w:color w:val="000000"/>
          <w:sz w:val="28"/>
        </w:rPr>
        <w:t>
                                           мекемелерінде әлеуметтік
</w:t>
      </w:r>
      <w:r>
        <w:br/>
      </w:r>
      <w:r>
        <w:rPr>
          <w:rFonts w:ascii="Times New Roman"/>
          <w:b w:val="false"/>
          <w:i w:val="false"/>
          <w:color w:val="000000"/>
          <w:sz w:val="28"/>
        </w:rPr>
        <w:t>
                                           қызмет көрсетудің Үлгілік
</w:t>
      </w:r>
      <w:r>
        <w:br/>
      </w:r>
      <w:r>
        <w:rPr>
          <w:rFonts w:ascii="Times New Roman"/>
          <w:b w:val="false"/>
          <w:i w:val="false"/>
          <w:color w:val="000000"/>
          <w:sz w:val="28"/>
        </w:rPr>
        <w:t>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КАРТА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
</w:t>
      </w:r>
      <w:r>
        <w:rPr>
          <w:rFonts w:ascii="Times New Roman"/>
          <w:b w:val="false"/>
          <w:i w:val="false"/>
          <w:color w:val="000000"/>
          <w:sz w:val="28"/>
        </w:rPr>
        <w:t>
</w:t>
      </w:r>
      <w:r>
        <w:br/>
      </w:r>
      <w:r>
        <w:rPr>
          <w:rFonts w:ascii="Times New Roman"/>
          <w:b w:val="false"/>
          <w:i w:val="false"/>
          <w:color w:val="000000"/>
          <w:sz w:val="28"/>
        </w:rPr>
        <w:t>
                      (медициналық ұйымның атауы)
</w:t>
      </w:r>
    </w:p>
    <w:p>
      <w:pPr>
        <w:spacing w:after="0"/>
        <w:ind w:left="0"/>
        <w:jc w:val="both"/>
      </w:pPr>
      <w:r>
        <w:rPr>
          <w:rFonts w:ascii="Times New Roman"/>
          <w:b w:val="false"/>
          <w:i w:val="false"/>
          <w:color w:val="000000"/>
          <w:sz w:val="28"/>
        </w:rPr>
        <w:t>
Т.А.Ә._____________________________________________________________
</w:t>
      </w:r>
      <w:r>
        <w:br/>
      </w:r>
      <w:r>
        <w:rPr>
          <w:rFonts w:ascii="Times New Roman"/>
          <w:b w:val="false"/>
          <w:i w:val="false"/>
          <w:color w:val="000000"/>
          <w:sz w:val="28"/>
        </w:rPr>
        <w:t>
Туған күні, айы, жылы: "____"_________ _____ жылы
</w:t>
      </w:r>
      <w:r>
        <w:br/>
      </w:r>
      <w:r>
        <w:rPr>
          <w:rFonts w:ascii="Times New Roman"/>
          <w:b w:val="false"/>
          <w:i w:val="false"/>
          <w:color w:val="000000"/>
          <w:sz w:val="28"/>
        </w:rPr>
        <w:t>
Мекенжайы__________________________________________________________
</w:t>
      </w:r>
    </w:p>
    <w:p>
      <w:pPr>
        <w:spacing w:after="0"/>
        <w:ind w:left="0"/>
        <w:jc w:val="both"/>
      </w:pPr>
      <w:r>
        <w:rPr>
          <w:rFonts w:ascii="Times New Roman"/>
          <w:b w:val="false"/>
          <w:i w:val="false"/>
          <w:color w:val="000000"/>
          <w:sz w:val="28"/>
        </w:rPr>
        <w:t>
                       Медициналық тексеру
</w:t>
      </w:r>
      <w:r>
        <w:br/>
      </w:r>
      <w:r>
        <w:rPr>
          <w:rFonts w:ascii="Times New Roman"/>
          <w:b w:val="false"/>
          <w:i w:val="false"/>
          <w:color w:val="000000"/>
          <w:sz w:val="28"/>
        </w:rPr>
        <w:t>
    (негізгі және ілеспелі диагнозды, асқынудың орын алғандығы,
</w:t>
      </w:r>
      <w:r>
        <w:br/>
      </w:r>
      <w:r>
        <w:rPr>
          <w:rFonts w:ascii="Times New Roman"/>
          <w:b w:val="false"/>
          <w:i w:val="false"/>
          <w:color w:val="000000"/>
          <w:sz w:val="28"/>
        </w:rPr>
        <w:t>
       бұрын болған аурулар туралы мәліметтерді көрсету қажет)
</w:t>
      </w:r>
    </w:p>
    <w:p>
      <w:pPr>
        <w:spacing w:after="0"/>
        <w:ind w:left="0"/>
        <w:jc w:val="both"/>
      </w:pPr>
      <w:r>
        <w:rPr>
          <w:rFonts w:ascii="Times New Roman"/>
          <w:b w:val="false"/>
          <w:i w:val="false"/>
          <w:color w:val="000000"/>
          <w:sz w:val="28"/>
        </w:rPr>
        <w:t>
терапевт___________________________________________________________
</w:t>
      </w:r>
      <w:r>
        <w:br/>
      </w:r>
      <w:r>
        <w:rPr>
          <w:rFonts w:ascii="Times New Roman"/>
          <w:b w:val="false"/>
          <w:i w:val="false"/>
          <w:color w:val="000000"/>
          <w:sz w:val="28"/>
        </w:rPr>
        <w:t>
хирург_____________________________________________________________
</w:t>
      </w:r>
      <w:r>
        <w:br/>
      </w:r>
      <w:r>
        <w:rPr>
          <w:rFonts w:ascii="Times New Roman"/>
          <w:b w:val="false"/>
          <w:i w:val="false"/>
          <w:color w:val="000000"/>
          <w:sz w:val="28"/>
        </w:rPr>
        <w:t>
невропатолог_______________________________________________________
</w:t>
      </w:r>
      <w:r>
        <w:br/>
      </w:r>
      <w:r>
        <w:rPr>
          <w:rFonts w:ascii="Times New Roman"/>
          <w:b w:val="false"/>
          <w:i w:val="false"/>
          <w:color w:val="000000"/>
          <w:sz w:val="28"/>
        </w:rPr>
        <w:t>
психиатр___________________________________________________________
</w:t>
      </w:r>
      <w:r>
        <w:br/>
      </w:r>
      <w:r>
        <w:rPr>
          <w:rFonts w:ascii="Times New Roman"/>
          <w:b w:val="false"/>
          <w:i w:val="false"/>
          <w:color w:val="000000"/>
          <w:sz w:val="28"/>
        </w:rPr>
        <w:t>
окулист____________________________________________________________
</w:t>
      </w:r>
      <w:r>
        <w:br/>
      </w:r>
      <w:r>
        <w:rPr>
          <w:rFonts w:ascii="Times New Roman"/>
          <w:b w:val="false"/>
          <w:i w:val="false"/>
          <w:color w:val="000000"/>
          <w:sz w:val="28"/>
        </w:rPr>
        <w:t>
отоларинголог______________________________________________________
</w:t>
      </w:r>
      <w:r>
        <w:br/>
      </w:r>
      <w:r>
        <w:rPr>
          <w:rFonts w:ascii="Times New Roman"/>
          <w:b w:val="false"/>
          <w:i w:val="false"/>
          <w:color w:val="000000"/>
          <w:sz w:val="28"/>
        </w:rPr>
        <w:t>
дерматовенеролог___________________________________________________
</w:t>
      </w:r>
      <w:r>
        <w:br/>
      </w:r>
      <w:r>
        <w:rPr>
          <w:rFonts w:ascii="Times New Roman"/>
          <w:b w:val="false"/>
          <w:i w:val="false"/>
          <w:color w:val="000000"/>
          <w:sz w:val="28"/>
        </w:rPr>
        <w:t>
Айғақтамалар бойынша:
</w:t>
      </w:r>
      <w:r>
        <w:br/>
      </w:r>
      <w:r>
        <w:rPr>
          <w:rFonts w:ascii="Times New Roman"/>
          <w:b w:val="false"/>
          <w:i w:val="false"/>
          <w:color w:val="000000"/>
          <w:sz w:val="28"/>
        </w:rPr>
        <w:t>
стоматолог_________________________________________________________
</w:t>
      </w:r>
      <w:r>
        <w:br/>
      </w:r>
      <w:r>
        <w:rPr>
          <w:rFonts w:ascii="Times New Roman"/>
          <w:b w:val="false"/>
          <w:i w:val="false"/>
          <w:color w:val="000000"/>
          <w:sz w:val="28"/>
        </w:rPr>
        <w:t>
эндокринолог_______________________________________________________
</w:t>
      </w:r>
      <w:r>
        <w:br/>
      </w:r>
      <w:r>
        <w:rPr>
          <w:rFonts w:ascii="Times New Roman"/>
          <w:b w:val="false"/>
          <w:i w:val="false"/>
          <w:color w:val="000000"/>
          <w:sz w:val="28"/>
        </w:rPr>
        <w:t>
кардиолог__________________________________________________________
</w:t>
      </w:r>
      <w:r>
        <w:br/>
      </w:r>
      <w:r>
        <w:rPr>
          <w:rFonts w:ascii="Times New Roman"/>
          <w:b w:val="false"/>
          <w:i w:val="false"/>
          <w:color w:val="000000"/>
          <w:sz w:val="28"/>
        </w:rPr>
        <w:t>
ортопед____________________________________________________________
</w:t>
      </w:r>
      <w:r>
        <w:br/>
      </w:r>
      <w:r>
        <w:rPr>
          <w:rFonts w:ascii="Times New Roman"/>
          <w:b w:val="false"/>
          <w:i w:val="false"/>
          <w:color w:val="000000"/>
          <w:sz w:val="28"/>
        </w:rPr>
        <w:t>
нарколог___________________________________________________________
</w:t>
      </w:r>
      <w:r>
        <w:br/>
      </w:r>
      <w:r>
        <w:rPr>
          <w:rFonts w:ascii="Times New Roman"/>
          <w:b w:val="false"/>
          <w:i w:val="false"/>
          <w:color w:val="000000"/>
          <w:sz w:val="28"/>
        </w:rPr>
        <w:t>
онколог__
</w:t>
      </w:r>
      <w:r>
        <w:rPr>
          <w:rFonts w:ascii="Times New Roman"/>
          <w:b/>
          <w:i w:val="false"/>
          <w:color w:val="000000"/>
          <w:sz w:val="28"/>
        </w:rPr>
        <w:t>
____________________________________________________
</w:t>
      </w:r>
      <w:r>
        <w:rPr>
          <w:rFonts w:ascii="Times New Roman"/>
          <w:b w:val="false"/>
          <w:i w:val="false"/>
          <w:color w:val="000000"/>
          <w:sz w:val="28"/>
        </w:rPr>
        <w:t>
</w:t>
      </w:r>
      <w:r>
        <w:br/>
      </w:r>
      <w:r>
        <w:rPr>
          <w:rFonts w:ascii="Times New Roman"/>
          <w:b w:val="false"/>
          <w:i w:val="false"/>
          <w:color w:val="000000"/>
          <w:sz w:val="28"/>
        </w:rPr>
        <w:t>
гинеколог__________________________________________________________
</w:t>
      </w:r>
      <w:r>
        <w:br/>
      </w:r>
      <w:r>
        <w:rPr>
          <w:rFonts w:ascii="Times New Roman"/>
          <w:b w:val="false"/>
          <w:i w:val="false"/>
          <w:color w:val="000000"/>
          <w:sz w:val="28"/>
        </w:rPr>
        <w:t>
зәр мен қанның жалпы анализі (RW және ВИЧ)_________________________
</w:t>
      </w:r>
      <w:r>
        <w:br/>
      </w:r>
      <w:r>
        <w:rPr>
          <w:rFonts w:ascii="Times New Roman"/>
          <w:b w:val="false"/>
          <w:i w:val="false"/>
          <w:color w:val="000000"/>
          <w:sz w:val="28"/>
        </w:rPr>
        <w:t>
ішек аурулар тобының анализі_______________________________________
</w:t>
      </w:r>
      <w:r>
        <w:br/>
      </w:r>
      <w:r>
        <w:rPr>
          <w:rFonts w:ascii="Times New Roman"/>
          <w:b w:val="false"/>
          <w:i w:val="false"/>
          <w:color w:val="000000"/>
          <w:sz w:val="28"/>
        </w:rPr>
        <w:t>
Қорытынды:_________________________________________________________
</w:t>
      </w:r>
      <w:r>
        <w:br/>
      </w:r>
      <w:r>
        <w:rPr>
          <w:rFonts w:ascii="Times New Roman"/>
          <w:b w:val="false"/>
          <w:i w:val="false"/>
          <w:color w:val="000000"/>
          <w:sz w:val="28"/>
        </w:rPr>
        <w:t>
  (бөгде адамның тұрақты күтіміне және әлеуметтік қызмет көрсетуге
</w:t>
      </w:r>
      <w:r>
        <w:br/>
      </w:r>
      <w:r>
        <w:rPr>
          <w:rFonts w:ascii="Times New Roman"/>
          <w:b w:val="false"/>
          <w:i w:val="false"/>
          <w:color w:val="000000"/>
          <w:sz w:val="28"/>
        </w:rPr>
        <w:t>
                  мұқтаждығы туралы негіздемемен)
</w:t>
      </w:r>
      <w:r>
        <w:br/>
      </w:r>
      <w:r>
        <w:rPr>
          <w:rFonts w:ascii="Times New Roman"/>
          <w:b w:val="false"/>
          <w:i w:val="false"/>
          <w:color w:val="000000"/>
          <w:sz w:val="28"/>
        </w:rPr>
        <w:t>
      Психоневрологиялық медициналық-әлеуметтік мекемеге жолдау
</w:t>
      </w:r>
      <w:r>
        <w:br/>
      </w:r>
      <w:r>
        <w:rPr>
          <w:rFonts w:ascii="Times New Roman"/>
          <w:b w:val="false"/>
          <w:i w:val="false"/>
          <w:color w:val="000000"/>
          <w:sz w:val="28"/>
        </w:rPr>
        <w:t>
туралы ұсыныс______________________________________________________
</w:t>
      </w:r>
      <w:r>
        <w:br/>
      </w:r>
      <w:r>
        <w:rPr>
          <w:rFonts w:ascii="Times New Roman"/>
          <w:b w:val="false"/>
          <w:i w:val="false"/>
          <w:color w:val="000000"/>
          <w:sz w:val="28"/>
        </w:rPr>
        <w:t>
      Психоневрологиялық медициналық-әлеуметтік мекемеге
</w:t>
      </w:r>
      <w:r>
        <w:br/>
      </w:r>
      <w:r>
        <w:rPr>
          <w:rFonts w:ascii="Times New Roman"/>
          <w:b w:val="false"/>
          <w:i w:val="false"/>
          <w:color w:val="000000"/>
          <w:sz w:val="28"/>
        </w:rPr>
        <w:t>
жіберілмейді______________________________________________________
</w:t>
      </w:r>
      <w:r>
        <w:br/>
      </w:r>
      <w:r>
        <w:rPr>
          <w:rFonts w:ascii="Times New Roman"/>
          <w:b w:val="false"/>
          <w:i w:val="false"/>
          <w:color w:val="000000"/>
          <w:sz w:val="28"/>
        </w:rPr>
        <w:t>
                            (себебін көрсетіңіз)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Медициналық ұйымның басшысы: ________________________________
</w:t>
      </w:r>
      <w:r>
        <w:br/>
      </w:r>
      <w:r>
        <w:rPr>
          <w:rFonts w:ascii="Times New Roman"/>
          <w:b w:val="false"/>
          <w:i w:val="false"/>
          <w:color w:val="000000"/>
          <w:sz w:val="28"/>
        </w:rPr>
        <w:t>
                                                (Т.А.Ә., қолы)
</w:t>
      </w:r>
      <w:r>
        <w:br/>
      </w:r>
      <w:r>
        <w:rPr>
          <w:rFonts w:ascii="Times New Roman"/>
          <w:b w:val="false"/>
          <w:i w:val="false"/>
          <w:color w:val="000000"/>
          <w:sz w:val="28"/>
        </w:rPr>
        <w:t>
      "____" _______ 200___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
</w:t>
      </w:r>
      <w:r>
        <w:rPr>
          <w:rFonts w:ascii="Times New Roman"/>
          <w:b w:val="false"/>
          <w:i w:val="false"/>
          <w:color w:val="000000"/>
          <w:sz w:val="28"/>
        </w:rPr>
        <w:t>
</w:t>
      </w:r>
      <w:r>
        <w:br/>
      </w:r>
      <w:r>
        <w:rPr>
          <w:rFonts w:ascii="Times New Roman"/>
          <w:b w:val="false"/>
          <w:i w:val="false"/>
          <w:color w:val="000000"/>
          <w:sz w:val="28"/>
        </w:rPr>
        <w:t>
                                                (кімге жолданады)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____________________шешімімен___________________________
</w:t>
      </w:r>
      <w:r>
        <w:br/>
      </w:r>
      <w:r>
        <w:rPr>
          <w:rFonts w:ascii="Times New Roman"/>
          <w:b w:val="false"/>
          <w:i w:val="false"/>
          <w:color w:val="000000"/>
          <w:sz w:val="28"/>
        </w:rPr>
        <w:t>
         (шешім кіммен шығарылды)        (медициналық-әлеуметтік
</w:t>
      </w:r>
      <w:r>
        <w:br/>
      </w:r>
      <w:r>
        <w:rPr>
          <w:rFonts w:ascii="Times New Roman"/>
          <w:b w:val="false"/>
          <w:i w:val="false"/>
          <w:color w:val="000000"/>
          <w:sz w:val="28"/>
        </w:rPr>
        <w:t>
                                          мекеменің түрін көрсету)
</w:t>
      </w:r>
      <w:r>
        <w:br/>
      </w:r>
      <w:r>
        <w:rPr>
          <w:rFonts w:ascii="Times New Roman"/>
          <w:b w:val="false"/>
          <w:i w:val="false"/>
          <w:color w:val="000000"/>
          <w:sz w:val="28"/>
        </w:rPr>
        <w:t>
____________________________ресімдеуден бас тартылғандығы жөнінде
</w:t>
      </w:r>
      <w:r>
        <w:br/>
      </w:r>
      <w:r>
        <w:rPr>
          <w:rFonts w:ascii="Times New Roman"/>
          <w:b w:val="false"/>
          <w:i w:val="false"/>
          <w:color w:val="000000"/>
          <w:sz w:val="28"/>
        </w:rPr>
        <w:t>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2"/>
        <w:gridCol w:w="2727"/>
        <w:gridCol w:w="2549"/>
        <w:gridCol w:w="2592"/>
      </w:tblGrid>
      <w:tr>
        <w:trPr>
          <w:trHeight w:val="45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 жыл-
</w:t>
            </w:r>
            <w:r>
              <w:br/>
            </w:r>
            <w:r>
              <w:rPr>
                <w:rFonts w:ascii="Times New Roman"/>
                <w:b w:val="false"/>
                <w:i w:val="false"/>
                <w:color w:val="000000"/>
                <w:sz w:val="20"/>
              </w:rPr>
              <w:t>
дағы ағымда-
</w:t>
            </w:r>
            <w:r>
              <w:br/>
            </w:r>
            <w:r>
              <w:rPr>
                <w:rFonts w:ascii="Times New Roman"/>
                <w:b w:val="false"/>
                <w:i w:val="false"/>
                <w:color w:val="000000"/>
                <w:sz w:val="20"/>
              </w:rPr>
              <w:t>
ғы мәні
</w:t>
            </w:r>
          </w:p>
        </w:tc>
      </w:tr>
      <w:tr>
        <w:trPr>
          <w:trHeight w:val="24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33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r>
      <w:tr>
        <w:trPr>
          <w:trHeight w:val="24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40 минуттан аспайтын
</w:t>
            </w:r>
            <w:r>
              <w:br/>
            </w:r>
            <w:r>
              <w:rPr>
                <w:rFonts w:ascii="Times New Roman"/>
                <w:b w:val="false"/>
                <w:i w:val="false"/>
                <w:color w:val="000000"/>
                <w:sz w:val="20"/>
              </w:rPr>
              <w:t>
уақыт күткен тұтынушы-
</w:t>
            </w:r>
            <w:r>
              <w:br/>
            </w:r>
            <w:r>
              <w:rPr>
                <w:rFonts w:ascii="Times New Roman"/>
                <w:b w:val="false"/>
                <w:i w:val="false"/>
                <w:color w:val="000000"/>
                <w:sz w:val="20"/>
              </w:rPr>
              <w:t>
лардың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345"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қана-
</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30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30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w:t>
            </w:r>
            <w:r>
              <w:br/>
            </w:r>
            <w:r>
              <w:rPr>
                <w:rFonts w:ascii="Times New Roman"/>
                <w:b w:val="false"/>
                <w:i w:val="false"/>
                <w:color w:val="000000"/>
                <w:sz w:val="20"/>
              </w:rPr>
              <w:t>
тәртібі туралы сапаға және ақпаратқа қанағат-
</w:t>
            </w:r>
            <w:r>
              <w:br/>
            </w:r>
            <w:r>
              <w:rPr>
                <w:rFonts w:ascii="Times New Roman"/>
                <w:b w:val="false"/>
                <w:i w:val="false"/>
                <w:color w:val="000000"/>
                <w:sz w:val="20"/>
              </w:rPr>
              <w:t>
танған тұтынушылардың %
</w:t>
            </w:r>
            <w:r>
              <w:br/>
            </w:r>
            <w:r>
              <w:rPr>
                <w:rFonts w:ascii="Times New Roman"/>
                <w:b w:val="false"/>
                <w:i w:val="false"/>
                <w:color w:val="000000"/>
                <w:sz w:val="20"/>
              </w:rPr>
              <w:t>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27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225"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195"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
</w:t>
            </w:r>
            <w:r>
              <w:br/>
            </w:r>
            <w:r>
              <w:rPr>
                <w:rFonts w:ascii="Times New Roman"/>
                <w:b w:val="false"/>
                <w:i w:val="false"/>
                <w:color w:val="000000"/>
                <w:sz w:val="20"/>
              </w:rPr>
              <w:t>
ген тұтынушылардың жалпы
</w:t>
            </w:r>
            <w:r>
              <w:br/>
            </w:r>
            <w:r>
              <w:rPr>
                <w:rFonts w:ascii="Times New Roman"/>
                <w:b w:val="false"/>
                <w:i w:val="false"/>
                <w:color w:val="000000"/>
                <w:sz w:val="20"/>
              </w:rPr>
              <w:t>
санына негізделген шағым-
</w:t>
            </w:r>
            <w:r>
              <w:br/>
            </w:r>
            <w:r>
              <w:rPr>
                <w:rFonts w:ascii="Times New Roman"/>
                <w:b w:val="false"/>
                <w:i w:val="false"/>
                <w:color w:val="000000"/>
                <w:sz w:val="20"/>
              </w:rPr>
              <w:t>
дардың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33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
</w:t>
            </w:r>
            <w:r>
              <w:br/>
            </w:r>
            <w:r>
              <w:rPr>
                <w:rFonts w:ascii="Times New Roman"/>
                <w:b w:val="false"/>
                <w:i w:val="false"/>
                <w:color w:val="000000"/>
                <w:sz w:val="20"/>
              </w:rPr>
              <w:t>
дырылған негізделген ша-
</w:t>
            </w:r>
            <w:r>
              <w:br/>
            </w:r>
            <w:r>
              <w:rPr>
                <w:rFonts w:ascii="Times New Roman"/>
                <w:b w:val="false"/>
                <w:i w:val="false"/>
                <w:color w:val="000000"/>
                <w:sz w:val="20"/>
              </w:rPr>
              <w:t>
ғымдардың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225"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
</w:t>
            </w:r>
            <w:r>
              <w:br/>
            </w:r>
            <w:r>
              <w:rPr>
                <w:rFonts w:ascii="Times New Roman"/>
                <w:b w:val="false"/>
                <w:i w:val="false"/>
                <w:color w:val="000000"/>
                <w:sz w:val="20"/>
              </w:rPr>
              <w:t>
ныстағы тәртібіне қана-
</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21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
</w:t>
            </w:r>
            <w:r>
              <w:br/>
            </w:r>
            <w:r>
              <w:rPr>
                <w:rFonts w:ascii="Times New Roman"/>
                <w:b w:val="false"/>
                <w:i w:val="false"/>
                <w:color w:val="000000"/>
                <w:sz w:val="20"/>
              </w:rPr>
              <w:t>
лардың %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300" w:hRule="atLeast"/>
        </w:trPr>
        <w:tc>
          <w:tcPr>
            <w:tcW w:w="5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Астана қаласының Жұмыспен қамту және әлеуметтік
</w:t>
      </w:r>
      <w:r>
        <w:br/>
      </w:r>
      <w:r>
        <w:rPr>
          <w:rFonts w:ascii="Times New Roman"/>
          <w:b w:val="false"/>
          <w:i w:val="false"/>
          <w:color w:val="000000"/>
          <w:sz w:val="28"/>
        </w:rPr>
        <w:t>
                  бағдарламалар департаменті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ЖОЛДАМА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_________200__ жыл        "Астана қаласының Қарттар мен
</w:t>
      </w:r>
      <w:r>
        <w:br/>
      </w:r>
      <w:r>
        <w:rPr>
          <w:rFonts w:ascii="Times New Roman"/>
          <w:b w:val="false"/>
          <w:i w:val="false"/>
          <w:color w:val="000000"/>
          <w:sz w:val="28"/>
        </w:rPr>
        <w:t>
                                   мүгедектерге арналған
</w:t>
      </w:r>
      <w:r>
        <w:br/>
      </w:r>
      <w:r>
        <w:rPr>
          <w:rFonts w:ascii="Times New Roman"/>
          <w:b w:val="false"/>
          <w:i w:val="false"/>
          <w:color w:val="000000"/>
          <w:sz w:val="28"/>
        </w:rPr>
        <w:t>
                                   медициналық-әлеуметтік мекемесі"
</w:t>
      </w:r>
      <w:r>
        <w:br/>
      </w:r>
      <w:r>
        <w:rPr>
          <w:rFonts w:ascii="Times New Roman"/>
          <w:b w:val="false"/>
          <w:i w:val="false"/>
          <w:color w:val="000000"/>
          <w:sz w:val="28"/>
        </w:rPr>
        <w:t>
                                   ММ директоры К.С. Бәпішевке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Қартты (мүгедекті) ______________________________ толық мемлекеттік
</w:t>
      </w:r>
      <w:r>
        <w:br/>
      </w:r>
      <w:r>
        <w:rPr>
          <w:rFonts w:ascii="Times New Roman"/>
          <w:b w:val="false"/>
          <w:i w:val="false"/>
          <w:color w:val="000000"/>
          <w:sz w:val="28"/>
        </w:rPr>
        <w:t>
қамтамасыз етуге жолдаймыз.
</w:t>
      </w:r>
      <w:r>
        <w:br/>
      </w:r>
      <w:r>
        <w:rPr>
          <w:rFonts w:ascii="Times New Roman"/>
          <w:b w:val="false"/>
          <w:i w:val="false"/>
          <w:color w:val="000000"/>
          <w:sz w:val="28"/>
        </w:rPr>
        <w:t>
Мүгедек мынадай құжаттардың тізімі негізінде жолданды______________
</w:t>
      </w:r>
      <w:r>
        <w:br/>
      </w: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2._________________________________________________________________
</w:t>
      </w:r>
      <w:r>
        <w:br/>
      </w:r>
      <w:r>
        <w:rPr>
          <w:rFonts w:ascii="Times New Roman"/>
          <w:b w:val="false"/>
          <w:i w:val="false"/>
          <w:color w:val="000000"/>
          <w:sz w:val="28"/>
        </w:rPr>
        <w:t>
3._________________________________________________________________
</w:t>
      </w:r>
      <w:r>
        <w:br/>
      </w:r>
      <w:r>
        <w:rPr>
          <w:rFonts w:ascii="Times New Roman"/>
          <w:b w:val="false"/>
          <w:i w:val="false"/>
          <w:color w:val="000000"/>
          <w:sz w:val="28"/>
        </w:rPr>
        <w:t>
4._________________________________________________________________
</w:t>
      </w:r>
      <w:r>
        <w:br/>
      </w:r>
      <w:r>
        <w:rPr>
          <w:rFonts w:ascii="Times New Roman"/>
          <w:b w:val="false"/>
          <w:i w:val="false"/>
          <w:color w:val="000000"/>
          <w:sz w:val="28"/>
        </w:rPr>
        <w:t>
5._________________________________________________________________
</w:t>
      </w:r>
    </w:p>
    <w:p>
      <w:pPr>
        <w:spacing w:after="0"/>
        <w:ind w:left="0"/>
        <w:jc w:val="both"/>
      </w:pPr>
      <w:r>
        <w:rPr>
          <w:rFonts w:ascii="Times New Roman"/>
          <w:b w:val="false"/>
          <w:i w:val="false"/>
          <w:color w:val="000000"/>
          <w:sz w:val="28"/>
        </w:rPr>
        <w:t>
      Департамент директоры                            А. Алтыбаева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N_____жолдамасы бойынша қарт (мүгедек) 200_ жылғы "___"
</w:t>
      </w:r>
      <w:r>
        <w:br/>
      </w:r>
      <w:r>
        <w:rPr>
          <w:rFonts w:ascii="Times New Roman"/>
          <w:b w:val="false"/>
          <w:i w:val="false"/>
          <w:color w:val="000000"/>
          <w:sz w:val="28"/>
        </w:rPr>
        <w:t>
___________келді. 2007 жылғы "___" __________№ ___бұйрығына сәйкес.
</w:t>
      </w:r>
      <w:r>
        <w:br/>
      </w:r>
      <w:r>
        <w:rPr>
          <w:rFonts w:ascii="Times New Roman"/>
          <w:b w:val="false"/>
          <w:i w:val="false"/>
          <w:color w:val="000000"/>
          <w:sz w:val="28"/>
        </w:rPr>
        <w:t>
      Қарттар мен мүгедектерге арналған медициналық-әлеуметтік
</w:t>
      </w:r>
      <w:r>
        <w:br/>
      </w:r>
      <w:r>
        <w:rPr>
          <w:rFonts w:ascii="Times New Roman"/>
          <w:b w:val="false"/>
          <w:i w:val="false"/>
          <w:color w:val="000000"/>
          <w:sz w:val="28"/>
        </w:rPr>
        <w:t>
мекемесінің күндізгі келу бөлімшесіне есепке алынды.
</w:t>
      </w:r>
    </w:p>
    <w:p>
      <w:pPr>
        <w:spacing w:after="0"/>
        <w:ind w:left="0"/>
        <w:jc w:val="both"/>
      </w:pPr>
      <w:r>
        <w:rPr>
          <w:rFonts w:ascii="Times New Roman"/>
          <w:b w:val="false"/>
          <w:i w:val="false"/>
          <w:color w:val="000000"/>
          <w:sz w:val="28"/>
        </w:rPr>
        <w:t>
      МӘМ директоры _______________
</w:t>
      </w:r>
      <w:r>
        <w:br/>
      </w:r>
      <w:r>
        <w:rPr>
          <w:rFonts w:ascii="Times New Roman"/>
          <w:b w:val="false"/>
          <w:i w:val="false"/>
          <w:color w:val="000000"/>
          <w:sz w:val="28"/>
        </w:rPr>
        <w:t>
                        (қолы)
</w:t>
      </w:r>
      <w:r>
        <w:br/>
      </w:r>
      <w:r>
        <w:rPr>
          <w:rFonts w:ascii="Times New Roman"/>
          <w:b w:val="false"/>
          <w:i w:val="false"/>
          <w:color w:val="000000"/>
          <w:sz w:val="28"/>
        </w:rPr>
        <w:t>
      МӘМ бухгалтері ______________
</w:t>
      </w:r>
      <w:r>
        <w:br/>
      </w:r>
      <w:r>
        <w:rPr>
          <w:rFonts w:ascii="Times New Roman"/>
          <w:b w:val="false"/>
          <w:i w:val="false"/>
          <w:color w:val="000000"/>
          <w:sz w:val="28"/>
        </w:rPr>
        <w:t>
                        (қолы)
</w:t>
      </w:r>
      <w:r>
        <w:br/>
      </w:r>
      <w:r>
        <w:rPr>
          <w:rFonts w:ascii="Times New Roman"/>
          <w:b w:val="false"/>
          <w:i w:val="false"/>
          <w:color w:val="000000"/>
          <w:sz w:val="28"/>
        </w:rPr>
        <w:t>
      Ескертпе: Түбіртек мүгедекті мемлекеттік қамтамасыз етуге
</w:t>
      </w:r>
      <w:r>
        <w:br/>
      </w:r>
      <w:r>
        <w:rPr>
          <w:rFonts w:ascii="Times New Roman"/>
          <w:b w:val="false"/>
          <w:i w:val="false"/>
          <w:color w:val="000000"/>
          <w:sz w:val="28"/>
        </w:rPr>
        <w:t>
келген және есепке алған күннен бастап екінші күні Астана қаласының
</w:t>
      </w:r>
      <w:r>
        <w:br/>
      </w:r>
      <w:r>
        <w:rPr>
          <w:rFonts w:ascii="Times New Roman"/>
          <w:b w:val="false"/>
          <w:i w:val="false"/>
          <w:color w:val="000000"/>
          <w:sz w:val="28"/>
        </w:rPr>
        <w:t>
Жұмыспен қамту және әлеуметтік бағдарламалар департаментіне
</w:t>
      </w:r>
      <w:r>
        <w:br/>
      </w:r>
      <w:r>
        <w:rPr>
          <w:rFonts w:ascii="Times New Roman"/>
          <w:b w:val="false"/>
          <w:i w:val="false"/>
          <w:color w:val="000000"/>
          <w:sz w:val="28"/>
        </w:rPr>
        <w:t>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Астана қаласының Жұмыспен қамту және әлеуметтік
</w:t>
      </w:r>
      <w:r>
        <w:br/>
      </w:r>
      <w:r>
        <w:rPr>
          <w:rFonts w:ascii="Times New Roman"/>
          <w:b w:val="false"/>
          <w:i w:val="false"/>
          <w:color w:val="000000"/>
          <w:sz w:val="28"/>
        </w:rPr>
        <w:t>
                  бағдарламалар департаменті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ЖОЛДАМА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_________200__ жыл
</w:t>
      </w:r>
    </w:p>
    <w:p>
      <w:pPr>
        <w:spacing w:after="0"/>
        <w:ind w:left="0"/>
        <w:jc w:val="both"/>
      </w:pPr>
      <w:r>
        <w:rPr>
          <w:rFonts w:ascii="Times New Roman"/>
          <w:b w:val="false"/>
          <w:i w:val="false"/>
          <w:color w:val="000000"/>
          <w:sz w:val="28"/>
        </w:rPr>
        <w:t>
                              Астана қаласының Психоневрологиялық
</w:t>
      </w:r>
      <w:r>
        <w:br/>
      </w:r>
      <w:r>
        <w:rPr>
          <w:rFonts w:ascii="Times New Roman"/>
          <w:b w:val="false"/>
          <w:i w:val="false"/>
          <w:color w:val="000000"/>
          <w:sz w:val="28"/>
        </w:rPr>
        <w:t>
                              медициналық-әлеуметтік мекемесінің
</w:t>
      </w:r>
      <w:r>
        <w:br/>
      </w:r>
      <w:r>
        <w:rPr>
          <w:rFonts w:ascii="Times New Roman"/>
          <w:b w:val="false"/>
          <w:i w:val="false"/>
          <w:color w:val="000000"/>
          <w:sz w:val="28"/>
        </w:rPr>
        <w:t>
                              директоры А.А. Мермұқановқа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_______топ мүгедегі________________________________________________
</w:t>
      </w:r>
      <w:r>
        <w:br/>
      </w:r>
      <w:r>
        <w:rPr>
          <w:rFonts w:ascii="Times New Roman"/>
          <w:b w:val="false"/>
          <w:i w:val="false"/>
          <w:color w:val="000000"/>
          <w:sz w:val="28"/>
        </w:rPr>
        <w:t>
толық мемлекеттік қамтамасыз етуге жолдаймыз.
</w:t>
      </w:r>
      <w:r>
        <w:br/>
      </w:r>
      <w:r>
        <w:rPr>
          <w:rFonts w:ascii="Times New Roman"/>
          <w:b w:val="false"/>
          <w:i w:val="false"/>
          <w:color w:val="000000"/>
          <w:sz w:val="28"/>
        </w:rPr>
        <w:t>
Қажетті құжаттардың тізбесі қоса беріледі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Департамент директоры                            А. Алтыбаева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Астана қаласының Жұмыспен қамту және әлеуметтік бағдарламалар
</w:t>
      </w:r>
      <w:r>
        <w:br/>
      </w:r>
      <w:r>
        <w:rPr>
          <w:rFonts w:ascii="Times New Roman"/>
          <w:b w:val="false"/>
          <w:i w:val="false"/>
          <w:color w:val="000000"/>
          <w:sz w:val="28"/>
        </w:rPr>
        <w:t>
    департаменті әлеуметтік мекемелердің қызметін үйлестіру бөлімі
</w:t>
      </w:r>
      <w:r>
        <w:br/>
      </w:r>
      <w:r>
        <w:rPr>
          <w:rFonts w:ascii="Times New Roman"/>
          <w:b w:val="false"/>
          <w:i w:val="false"/>
          <w:color w:val="000000"/>
          <w:sz w:val="28"/>
        </w:rPr>
        <w:t>
                 Астана қаласы, Иманбаева көшесі, 68-а
</w:t>
      </w:r>
    </w:p>
    <w:p>
      <w:pPr>
        <w:spacing w:after="0"/>
        <w:ind w:left="0"/>
        <w:jc w:val="both"/>
      </w:pPr>
      <w:r>
        <w:rPr>
          <w:rFonts w:ascii="Times New Roman"/>
          <w:b w:val="false"/>
          <w:i w:val="false"/>
          <w:color w:val="000000"/>
          <w:sz w:val="28"/>
        </w:rPr>
        <w:t>
      N______жолдамасы бойынша мүгедек 200_ жылғы "___" ______келді.
</w:t>
      </w:r>
      <w:r>
        <w:br/>
      </w:r>
      <w:r>
        <w:rPr>
          <w:rFonts w:ascii="Times New Roman"/>
          <w:b w:val="false"/>
          <w:i w:val="false"/>
          <w:color w:val="000000"/>
          <w:sz w:val="28"/>
        </w:rPr>
        <w:t>
Астана қаласының Психоневрологиялық медициналық-әлеуметтік
</w:t>
      </w:r>
      <w:r>
        <w:br/>
      </w:r>
      <w:r>
        <w:rPr>
          <w:rFonts w:ascii="Times New Roman"/>
          <w:b w:val="false"/>
          <w:i w:val="false"/>
          <w:color w:val="000000"/>
          <w:sz w:val="28"/>
        </w:rPr>
        <w:t>
мекемесінің 200__ жылғы "___" __________№N ___бұйрығына сәйкес толық
</w:t>
      </w:r>
      <w:r>
        <w:br/>
      </w:r>
      <w:r>
        <w:rPr>
          <w:rFonts w:ascii="Times New Roman"/>
          <w:b w:val="false"/>
          <w:i w:val="false"/>
          <w:color w:val="000000"/>
          <w:sz w:val="28"/>
        </w:rPr>
        <w:t>
мемлекеттік қамтамасыз етуге есепке алынды.
</w:t>
      </w:r>
    </w:p>
    <w:p>
      <w:pPr>
        <w:spacing w:after="0"/>
        <w:ind w:left="0"/>
        <w:jc w:val="both"/>
      </w:pPr>
      <w:r>
        <w:rPr>
          <w:rFonts w:ascii="Times New Roman"/>
          <w:b w:val="false"/>
          <w:i w:val="false"/>
          <w:color w:val="000000"/>
          <w:sz w:val="28"/>
        </w:rPr>
        <w:t>
      МӘМ директоры _______________
</w:t>
      </w:r>
      <w:r>
        <w:br/>
      </w:r>
      <w:r>
        <w:rPr>
          <w:rFonts w:ascii="Times New Roman"/>
          <w:b w:val="false"/>
          <w:i w:val="false"/>
          <w:color w:val="000000"/>
          <w:sz w:val="28"/>
        </w:rPr>
        <w:t>
                        (қолы)
</w:t>
      </w:r>
      <w:r>
        <w:br/>
      </w:r>
      <w:r>
        <w:rPr>
          <w:rFonts w:ascii="Times New Roman"/>
          <w:b w:val="false"/>
          <w:i w:val="false"/>
          <w:color w:val="000000"/>
          <w:sz w:val="28"/>
        </w:rPr>
        <w:t>
      МӘМ бухгалтері ______________
</w:t>
      </w:r>
      <w:r>
        <w:br/>
      </w:r>
      <w:r>
        <w:rPr>
          <w:rFonts w:ascii="Times New Roman"/>
          <w:b w:val="false"/>
          <w:i w:val="false"/>
          <w:color w:val="000000"/>
          <w:sz w:val="28"/>
        </w:rPr>
        <w:t>
                        (қолы)
</w:t>
      </w:r>
      <w:r>
        <w:br/>
      </w:r>
      <w:r>
        <w:rPr>
          <w:rFonts w:ascii="Times New Roman"/>
          <w:b w:val="false"/>
          <w:i w:val="false"/>
          <w:color w:val="000000"/>
          <w:sz w:val="28"/>
        </w:rPr>
        <w:t>
      Ескертпе: Түбіртек мүгедекті мемлекеттік қамтамасыз етуге
</w:t>
      </w:r>
      <w:r>
        <w:br/>
      </w:r>
      <w:r>
        <w:rPr>
          <w:rFonts w:ascii="Times New Roman"/>
          <w:b w:val="false"/>
          <w:i w:val="false"/>
          <w:color w:val="000000"/>
          <w:sz w:val="28"/>
        </w:rPr>
        <w:t>
келген және есепке алған күннен бастап 7 күн ішінде Астана
</w:t>
      </w:r>
      <w:r>
        <w:br/>
      </w:r>
      <w:r>
        <w:rPr>
          <w:rFonts w:ascii="Times New Roman"/>
          <w:b w:val="false"/>
          <w:i w:val="false"/>
          <w:color w:val="000000"/>
          <w:sz w:val="28"/>
        </w:rPr>
        <w:t>
қаласының Жұмыспен қамту және әлеуметтік бағдарламалар
</w:t>
      </w:r>
      <w:r>
        <w:br/>
      </w:r>
      <w:r>
        <w:rPr>
          <w:rFonts w:ascii="Times New Roman"/>
          <w:b w:val="false"/>
          <w:i w:val="false"/>
          <w:color w:val="000000"/>
          <w:sz w:val="28"/>
        </w:rPr>
        <w:t>
департаментіне түбіртекті қайтаруға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Астана қаласының Жұмыспен қамту және әлеуметтік
</w:t>
      </w:r>
      <w:r>
        <w:br/>
      </w:r>
      <w:r>
        <w:rPr>
          <w:rFonts w:ascii="Times New Roman"/>
          <w:b w:val="false"/>
          <w:i w:val="false"/>
          <w:color w:val="000000"/>
          <w:sz w:val="28"/>
        </w:rPr>
        <w:t>
                    бағдарламалар департаменті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ЖОЛДАМА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_________200__ жыл
</w:t>
      </w:r>
    </w:p>
    <w:p>
      <w:pPr>
        <w:spacing w:after="0"/>
        <w:ind w:left="0"/>
        <w:jc w:val="both"/>
      </w:pPr>
      <w:r>
        <w:rPr>
          <w:rFonts w:ascii="Times New Roman"/>
          <w:b w:val="false"/>
          <w:i w:val="false"/>
          <w:color w:val="000000"/>
          <w:sz w:val="28"/>
        </w:rPr>
        <w:t>
                             Балалар психоневрологиялық медициналық-
</w:t>
      </w:r>
      <w:r>
        <w:br/>
      </w:r>
      <w:r>
        <w:rPr>
          <w:rFonts w:ascii="Times New Roman"/>
          <w:b w:val="false"/>
          <w:i w:val="false"/>
          <w:color w:val="000000"/>
          <w:sz w:val="28"/>
        </w:rPr>
        <w:t>
                             әлеуметтік мекемесінің директоры
</w:t>
      </w:r>
      <w:r>
        <w:br/>
      </w:r>
      <w:r>
        <w:rPr>
          <w:rFonts w:ascii="Times New Roman"/>
          <w:b w:val="false"/>
          <w:i w:val="false"/>
          <w:color w:val="000000"/>
          <w:sz w:val="28"/>
        </w:rPr>
        <w:t>
                             С.Е. Бөпежановқа
</w:t>
      </w:r>
    </w:p>
    <w:p>
      <w:pPr>
        <w:spacing w:after="0"/>
        <w:ind w:left="0"/>
        <w:jc w:val="both"/>
      </w:pPr>
      <w:r>
        <w:rPr>
          <w:rFonts w:ascii="Times New Roman"/>
          <w:b w:val="false"/>
          <w:i w:val="false"/>
          <w:color w:val="000000"/>
          <w:sz w:val="28"/>
        </w:rPr>
        <w:t>
мүгедек бала_______________________________________________________
</w:t>
      </w:r>
      <w:r>
        <w:br/>
      </w:r>
      <w:r>
        <w:rPr>
          <w:rFonts w:ascii="Times New Roman"/>
          <w:b w:val="false"/>
          <w:i w:val="false"/>
          <w:color w:val="000000"/>
          <w:sz w:val="28"/>
        </w:rPr>
        <w:t>
толық мемлекеттік қамтамасыз етуге жолдаймыз.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(баланың Т.А.Ә. туған жылы)
</w:t>
      </w:r>
      <w:r>
        <w:br/>
      </w:r>
      <w:r>
        <w:rPr>
          <w:rFonts w:ascii="Times New Roman"/>
          <w:b w:val="false"/>
          <w:i w:val="false"/>
          <w:color w:val="000000"/>
          <w:sz w:val="28"/>
        </w:rPr>
        <w:t>
Қажетті құжаттардың тізбесі қоса беріледі
</w:t>
      </w:r>
    </w:p>
    <w:p>
      <w:pPr>
        <w:spacing w:after="0"/>
        <w:ind w:left="0"/>
        <w:jc w:val="both"/>
      </w:pPr>
      <w:r>
        <w:rPr>
          <w:rFonts w:ascii="Times New Roman"/>
          <w:b w:val="false"/>
          <w:i w:val="false"/>
          <w:color w:val="000000"/>
          <w:sz w:val="28"/>
        </w:rPr>
        <w:t>
      Департамент директоры                             А. Алтыбаева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Астана қаласының Жұмыспен қамту және әлеуметтік бағдарламалар
</w:t>
      </w:r>
      <w:r>
        <w:br/>
      </w:r>
      <w:r>
        <w:rPr>
          <w:rFonts w:ascii="Times New Roman"/>
          <w:b w:val="false"/>
          <w:i w:val="false"/>
          <w:color w:val="000000"/>
          <w:sz w:val="28"/>
        </w:rPr>
        <w:t>
    департаменті әлеуметтік мекемелердің қызметін үйлестіру бөлімі
</w:t>
      </w:r>
      <w:r>
        <w:br/>
      </w:r>
      <w:r>
        <w:rPr>
          <w:rFonts w:ascii="Times New Roman"/>
          <w:b w:val="false"/>
          <w:i w:val="false"/>
          <w:color w:val="000000"/>
          <w:sz w:val="28"/>
        </w:rPr>
        <w:t>
                Астана қаласы, Иманбаева көшесі, 68-а
</w:t>
      </w:r>
    </w:p>
    <w:p>
      <w:pPr>
        <w:spacing w:after="0"/>
        <w:ind w:left="0"/>
        <w:jc w:val="both"/>
      </w:pPr>
      <w:r>
        <w:rPr>
          <w:rFonts w:ascii="Times New Roman"/>
          <w:b w:val="false"/>
          <w:i w:val="false"/>
          <w:color w:val="000000"/>
          <w:sz w:val="28"/>
        </w:rPr>
        <w:t>
      N ______жолдамасы бойынша мүгедек 200_ жылғы "___"______келді.
</w:t>
      </w:r>
      <w:r>
        <w:br/>
      </w:r>
      <w:r>
        <w:rPr>
          <w:rFonts w:ascii="Times New Roman"/>
          <w:b w:val="false"/>
          <w:i w:val="false"/>
          <w:color w:val="000000"/>
          <w:sz w:val="28"/>
        </w:rPr>
        <w:t>
Астана қаласының Балалар психоневрологиялық медициналық-әлеуметтік
</w:t>
      </w:r>
      <w:r>
        <w:br/>
      </w:r>
      <w:r>
        <w:rPr>
          <w:rFonts w:ascii="Times New Roman"/>
          <w:b w:val="false"/>
          <w:i w:val="false"/>
          <w:color w:val="000000"/>
          <w:sz w:val="28"/>
        </w:rPr>
        <w:t>
мекемесінің 200__ жылғы "___" __________№N ___бұйрығына сәйкес толық
</w:t>
      </w:r>
      <w:r>
        <w:br/>
      </w:r>
      <w:r>
        <w:rPr>
          <w:rFonts w:ascii="Times New Roman"/>
          <w:b w:val="false"/>
          <w:i w:val="false"/>
          <w:color w:val="000000"/>
          <w:sz w:val="28"/>
        </w:rPr>
        <w:t>
мемлекеттік қамтамасыз етуге есепке алынды.
</w:t>
      </w:r>
    </w:p>
    <w:p>
      <w:pPr>
        <w:spacing w:after="0"/>
        <w:ind w:left="0"/>
        <w:jc w:val="both"/>
      </w:pPr>
      <w:r>
        <w:rPr>
          <w:rFonts w:ascii="Times New Roman"/>
          <w:b w:val="false"/>
          <w:i w:val="false"/>
          <w:color w:val="000000"/>
          <w:sz w:val="28"/>
        </w:rPr>
        <w:t>
      МӘМ директоры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МӘМ бухгалтері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Ескертпе: Түбіртек мүгедекті мемлекеттік қамтамасыз етуге
</w:t>
      </w:r>
      <w:r>
        <w:br/>
      </w:r>
      <w:r>
        <w:rPr>
          <w:rFonts w:ascii="Times New Roman"/>
          <w:b w:val="false"/>
          <w:i w:val="false"/>
          <w:color w:val="000000"/>
          <w:sz w:val="28"/>
        </w:rPr>
        <w:t>
келген және есепке алған күннен бастап 7 күн ішінде Астана
</w:t>
      </w:r>
      <w:r>
        <w:br/>
      </w:r>
      <w:r>
        <w:rPr>
          <w:rFonts w:ascii="Times New Roman"/>
          <w:b w:val="false"/>
          <w:i w:val="false"/>
          <w:color w:val="000000"/>
          <w:sz w:val="28"/>
        </w:rPr>
        <w:t>
қаласының Жұмыспен қамту және әлеуметтік бағдарламалар
</w:t>
      </w:r>
      <w:r>
        <w:br/>
      </w:r>
      <w:r>
        <w:rPr>
          <w:rFonts w:ascii="Times New Roman"/>
          <w:b w:val="false"/>
          <w:i w:val="false"/>
          <w:color w:val="000000"/>
          <w:sz w:val="28"/>
        </w:rPr>
        <w:t>
департаментіне түбіртекті қайтаруға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