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54ee" w14:textId="c065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балаларды материалдық қамтамасыз ету үшін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23-297қ Қаулысы. Астана қаласының Әділет департаментінде 2008 жылғы 31 наурызда нормативтік құқықтық кесімдерді мемлекеттік тіркеудің тізіліміне N 518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"Үйде тәрбиеленетін және оқитын мүгедек балаларды материалдық қамтамасыз ету үшін құжаттар ресімдеу"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23-297қ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"Үйде тәрбиеленетін және оқитын мүгедек балаларды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қамтамасыз ету үшін құжаттар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үйде тәрбиеленетін және оқитын мүгедек балаларды материалдық қамтамасыз ету үшін құжаттар ресімдеу бойынша мемлекеттік қызмет көрсету тәртібін анықтайды.
</w:t>
      </w:r>
      <w:r>
        <w:br/>
      </w:r>
      <w:r>
        <w:rPr>
          <w:rFonts w:ascii="Times New Roman"/>
          <w:b w:val="false"/>
          <w:i w:val="false"/>
          <w:color w:val="000000"/>
          <w:sz w:val="28"/>
        </w:rPr>
        <w:t>
      Әлеуметтік көмек түрінде материалдық қамтамасыз ету үйде тәрбиеленетін және оқитын мүгедек балалары бар отбасыларға тоқсан сайын жергілікті бюджет қаражатынан төленетін отбасылардың табыстарына қарамастан 6,5 айлық есептік көрсеткіш мөлшерінде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1991 жылғы 21 маусымдағы "Қазақстан Республикасында мүгедектерді әлеуметтік қорғау туралы" (
</w:t>
      </w:r>
      <w:r>
        <w:rPr>
          <w:rFonts w:ascii="Times New Roman"/>
          <w:b w:val="false"/>
          <w:i w:val="false"/>
          <w:color w:val="000000"/>
          <w:sz w:val="28"/>
        </w:rPr>
        <w:t xml:space="preserve"> 29-бабының </w:t>
      </w:r>
      <w:r>
        <w:rPr>
          <w:rFonts w:ascii="Times New Roman"/>
          <w:b w:val="false"/>
          <w:i w:val="false"/>
          <w:color w:val="000000"/>
          <w:sz w:val="28"/>
        </w:rPr>
        <w:t>
 6-тармағы), Қазақстан Республикасының 2002 жылғы 11 шілдедегі "Кемтар балаларды әлеуметтік және медициналық-педагогикалық түзеу арқылы қолдау туралы" заңдарына 
</w:t>
      </w:r>
      <w:r>
        <w:rPr>
          <w:rFonts w:ascii="Times New Roman"/>
          <w:b w:val="false"/>
          <w:i w:val="false"/>
          <w:color w:val="000000"/>
          <w:sz w:val="28"/>
        </w:rPr>
        <w:t xml:space="preserve"> (11-бабының </w:t>
      </w:r>
      <w:r>
        <w:rPr>
          <w:rFonts w:ascii="Times New Roman"/>
          <w:b w:val="false"/>
          <w:i w:val="false"/>
          <w:color w:val="000000"/>
          <w:sz w:val="28"/>
        </w:rPr>
        <w:t>
 1-тармағы, 
</w:t>
      </w:r>
      <w:r>
        <w:rPr>
          <w:rFonts w:ascii="Times New Roman"/>
          <w:b w:val="false"/>
          <w:i w:val="false"/>
          <w:color w:val="000000"/>
          <w:sz w:val="28"/>
        </w:rPr>
        <w:t xml:space="preserve"> 8-бабының </w:t>
      </w:r>
      <w:r>
        <w:rPr>
          <w:rFonts w:ascii="Times New Roman"/>
          <w:b w:val="false"/>
          <w:i w:val="false"/>
          <w:color w:val="000000"/>
          <w:sz w:val="28"/>
        </w:rPr>
        <w:t>
 2-тармағы) және Қазақстан Республикасы Үкіметінің 2004 жылғы 20 ақпандағы N 3-1-550қ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Әділет министрлігінде 2004 жылдың 10 наурызда Нормативтік құқықтық кесімдердің мемлекеттік тіркеу тізілімінде N 3985 болып тіркелген) бекітілген үйде тәрбиеленетін және оқитын мүгедек балалары бар отбасыларға әлеуметтік көмек көрсету Ережесінің 1-тармағына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"Алматы" және "Сарыарқа" аудандарының әлеуметтік жәрдемақылар мен тұрғын үй көмегін тағайындау жөніндегі бөлімімен Астана қаласы, Иманбаева көшесі, 68а (тұрғылықты аудандарына қарай)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үйде тәрбиеленетін және оқитын мүгедек балалары бар отбасыларға әлеуметтік көмек төлеміне жәрдемақыларды тағайындау туралы шешімі.
</w:t>
      </w:r>
      <w:r>
        <w:br/>
      </w:r>
      <w:r>
        <w:rPr>
          <w:rFonts w:ascii="Times New Roman"/>
          <w:b w:val="false"/>
          <w:i w:val="false"/>
          <w:color w:val="000000"/>
          <w:sz w:val="28"/>
        </w:rPr>
        <w:t>
      2) әлеуметтік көмекті тағайындау жөнінде шешім қабылданған жағдайда, тоқсан сайын арызданушының жеке шотына ақшалай қаражаттар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үйде тәрбиеленетін және оқитын мүгедек балалары бар отбасыларға көрсетіледі (бұдан әрі - тұтынушылар).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әлеуметтік көмекті тағайындау туралы шешімі өтініш берілген күннен бастап 5 күн ішінде шығарылады;
</w:t>
      </w:r>
      <w:r>
        <w:br/>
      </w:r>
      <w:r>
        <w:rPr>
          <w:rFonts w:ascii="Times New Roman"/>
          <w:b w:val="false"/>
          <w:i w:val="false"/>
          <w:color w:val="000000"/>
          <w:sz w:val="28"/>
        </w:rPr>
        <w:t>
      2) алушылардың жеке шоттарына ақшалай қаражаттарды аударудың ең ұзақ уақыты бес банктік күнді құрайды;
</w:t>
      </w:r>
      <w:r>
        <w:br/>
      </w:r>
      <w:r>
        <w:rPr>
          <w:rFonts w:ascii="Times New Roman"/>
          <w:b w:val="false"/>
          <w:i w:val="false"/>
          <w:color w:val="000000"/>
          <w:sz w:val="28"/>
        </w:rPr>
        <w:t>
      3) қажетті құжаттарды тапсырғанда кезек күтуге рұқсат берілген ең ұзақ уақыт - 20 минут;
</w:t>
      </w:r>
      <w:r>
        <w:br/>
      </w:r>
      <w:r>
        <w:rPr>
          <w:rFonts w:ascii="Times New Roman"/>
          <w:b w:val="false"/>
          <w:i w:val="false"/>
          <w:color w:val="000000"/>
          <w:sz w:val="28"/>
        </w:rPr>
        <w:t>
      4) құжаттарды алған кезде кезек күтуге рұқсат берілген ең ұзақ уақыт - қажет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тағандарда, сондай-ақ Астана қаласы Әкімінің: www. аstana. 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"Алматы" және "Сарыарқа" аудандары бойынша тұтынушыларды қабылдау үшін операциялық залдарда ұсынылады, кезек күту үшін отыру орындықтары, бланктерді толтыру үшін үстелдер, өтініштердің үлгісімен тағандар бар,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осы стандарттың 
</w:t>
      </w:r>
      <w:r>
        <w:rPr>
          <w:rFonts w:ascii="Times New Roman"/>
          <w:b w:val="false"/>
          <w:i w:val="false"/>
          <w:color w:val="000000"/>
          <w:sz w:val="28"/>
        </w:rPr>
        <w:t xml:space="preserve"> 1-қосымшаға </w:t>
      </w:r>
      <w:r>
        <w:rPr>
          <w:rFonts w:ascii="Times New Roman"/>
          <w:b w:val="false"/>
          <w:i w:val="false"/>
          <w:color w:val="000000"/>
          <w:sz w:val="28"/>
        </w:rPr>
        <w:t>
 сәйкес өтінішке келесі құжаттар қоса беріледі:
</w:t>
      </w:r>
      <w:r>
        <w:br/>
      </w:r>
      <w:r>
        <w:rPr>
          <w:rFonts w:ascii="Times New Roman"/>
          <w:b w:val="false"/>
          <w:i w:val="false"/>
          <w:color w:val="000000"/>
          <w:sz w:val="28"/>
        </w:rPr>
        <w:t>
      1) өтініш берушінің жеке куәлік көшірмесі;
</w:t>
      </w:r>
      <w:r>
        <w:br/>
      </w:r>
      <w:r>
        <w:rPr>
          <w:rFonts w:ascii="Times New Roman"/>
          <w:b w:val="false"/>
          <w:i w:val="false"/>
          <w:color w:val="000000"/>
          <w:sz w:val="28"/>
        </w:rPr>
        <w:t>
      2) балалардың туу туралы куәліктің көшірмесі;
</w:t>
      </w:r>
      <w:r>
        <w:br/>
      </w:r>
      <w:r>
        <w:rPr>
          <w:rFonts w:ascii="Times New Roman"/>
          <w:b w:val="false"/>
          <w:i w:val="false"/>
          <w:color w:val="000000"/>
          <w:sz w:val="28"/>
        </w:rPr>
        <w:t>
      3) азаматтарды тіркеу кітабының көшірмесі немесе мекен-жай бюросынан анықтама (мекен-жай бюросы мына мекен-жайда орналасқан: Астана қаласы, Иманов көшесі, 7, жұмыс кестесі күн сайын сағат 9.00-ден сағат 19.00-ге дейін, түскі үзіліс сағат 13.00-ден 15.00-ге дейін. Жексенбі күні - демалыс);
</w:t>
      </w:r>
      <w:r>
        <w:br/>
      </w:r>
      <w:r>
        <w:rPr>
          <w:rFonts w:ascii="Times New Roman"/>
          <w:b w:val="false"/>
          <w:i w:val="false"/>
          <w:color w:val="000000"/>
          <w:sz w:val="28"/>
        </w:rPr>
        <w:t>
      4) Астана қаласы Білім департаментінің психологиялық-дәрігерлік-педагогикалық кеңестің (бұдан әрі - ПДПК) тәрбиелеу немесе оқыту мерзімінің көрсетілуімен мүгедек баланы үйде тәрбиелеу және оқыту қажеттілігі туралы анықтамасы (Астана қаласы, Желтоқсан көшесі, 13, азаматтарды қабылдау кестесі: жұмыс күндері сағат 9.00-ден сағат 16.00-ге дейін, телефоны: 32-48-92);
</w:t>
      </w:r>
      <w:r>
        <w:br/>
      </w:r>
      <w:r>
        <w:rPr>
          <w:rFonts w:ascii="Times New Roman"/>
          <w:b w:val="false"/>
          <w:i w:val="false"/>
          <w:color w:val="000000"/>
          <w:sz w:val="28"/>
        </w:rPr>
        <w:t>
      5) Қазақстан Республикасы Еңбек және халықты әлеуметтік қорғау министрлігінің Астана қаласы бойынша департаменті медициналық-әлеуметтік сараптамасының (бұдан әрі - МӘС) мүгедектігі жөніндегі анықтамасы (Астана қаласы, Иманбаева көшесі, 68а, қабылдау кестесі жұмыс күндері сағат 9.00-ден сағат 18.00-ге дейін, 21-93-66);
</w:t>
      </w:r>
      <w:r>
        <w:br/>
      </w:r>
      <w:r>
        <w:rPr>
          <w:rFonts w:ascii="Times New Roman"/>
          <w:b w:val="false"/>
          <w:i w:val="false"/>
          <w:color w:val="000000"/>
          <w:sz w:val="28"/>
        </w:rPr>
        <w:t>
      Мекен-жайы: Иманбаева көшесі, 68а, қабылдау кестесі: жұмыс күндері сағат 9.00-ден сағат 18.00-ге дейін, телефоны: 21-93-66;
</w:t>
      </w:r>
      <w:r>
        <w:br/>
      </w:r>
      <w:r>
        <w:rPr>
          <w:rFonts w:ascii="Times New Roman"/>
          <w:b w:val="false"/>
          <w:i w:val="false"/>
          <w:color w:val="000000"/>
          <w:sz w:val="28"/>
        </w:rPr>
        <w:t>
      6) мектептен анықтама (тоқсан сайын);
</w:t>
      </w:r>
      <w:r>
        <w:br/>
      </w:r>
      <w:r>
        <w:rPr>
          <w:rFonts w:ascii="Times New Roman"/>
          <w:b w:val="false"/>
          <w:i w:val="false"/>
          <w:color w:val="000000"/>
          <w:sz w:val="28"/>
        </w:rPr>
        <w:t>
      7) қамқоршының (қорғаншының) әлеуметтік көмек тағайындау туралы өтінішіне қамқорлық (қамқоршылық) белгілеу туралы тиісті орган шешімінің көшірмесі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Иманбаева көшесі, 68а, 1 және 11-кабинеттер (тұратын аудандарына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"Алматы" және "Сарыарқа" аудандарының тұрғын үй көмегі және әлеуметтік жәрдемақыларды тағайындау бөлімдеріне мына мекен-жай бойынша тапсырылады: Астана қаласы, Иманбаева көшесі, 68а, 1 және 11 кабинеттер (тұрғылықты ауданына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15. Хабарласқан кезде тұтынушыға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өтініш бланкісі беріледі. Үйде тәрбиеленетін және оқитын мүгедек балалары бар отбасыларға әлеуметтік көмек көрсету үшін барлық қажетті құжаттармен бірге өтінішті қабылдау айғағы құжатты қабылдаған маманның қолы мен қабылдау мерзімімен расталады (жыртылмалы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16. Үйде тәрбиеленетін және оқитын мүгедек балалары бар отбасыларға әлеуметтік көмек тағайындағанда, тұтынушының жеке шоттарына ақшалай қаражаттар аудару жүргізіледі. Бұл ретте тұтынушыны телефон арқылы немесе 1 және 11-кабинеттерге өздерінің баруымен жүргізіледі (тұрғылықты аудандарына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оқу аяқталған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Иманбаева көшесі, 68а, 1 және 11-кабинеттер (тұрғылықты аудандарына қарай), бөлім бастықтары, телефондары: 21-09-41, 21-62-22, электрондық мекен-жайы deptrud@at. 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көшесі, 68а, 12-кабинетте қабылданады.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Бөлім бастықтары, (қаланың аудандарына қарай) телефондар: 21-09-41, 21-62-22, 1, 11-кабинеттер.
</w:t>
      </w:r>
      <w:r>
        <w:br/>
      </w:r>
      <w:r>
        <w:rPr>
          <w:rFonts w:ascii="Times New Roman"/>
          <w:b w:val="false"/>
          <w:i w:val="false"/>
          <w:color w:val="000000"/>
          <w:sz w:val="28"/>
        </w:rPr>
        <w:t>
      Директордың орынбасары, 23 кабинет, телефон: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асады.
</w:t>
      </w:r>
      <w:r>
        <w:br/>
      </w:r>
      <w:r>
        <w:rPr>
          <w:rFonts w:ascii="Times New Roman"/>
          <w:b w:val="false"/>
          <w:i w:val="false"/>
          <w:color w:val="000000"/>
          <w:sz w:val="28"/>
        </w:rPr>
        <w:t>
      Департамент директоры, 23 кабинет, телефон: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23-кабинет, телефон: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бастықтары 1, 11-кабинеттер (қаланың аудандарына қарай), телефондары: 21-09-41, 21-62-22.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Бөлімдердің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Астана қаласы әкімдігінің жұмыс регламентіне сәйкес. Телефоны: 75-21-68.
</w:t>
      </w:r>
      <w:r>
        <w:br/>
      </w:r>
      <w:r>
        <w:rPr>
          <w:rFonts w:ascii="Times New Roman"/>
          <w:b w:val="false"/>
          <w:i w:val="false"/>
          <w:color w:val="000000"/>
          <w:sz w:val="28"/>
        </w:rPr>
        <w:t>
      Астана қаласы әкімінің аппараты. Мекен-жайы: Астана қаласы, Бейбітшілік көшесі, 11, Астана Әкімінің сайты www. Astana. 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қаласының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департаментінің директоры
</w:t>
      </w:r>
      <w:r>
        <w:br/>
      </w:r>
      <w:r>
        <w:rPr>
          <w:rFonts w:ascii="Times New Roman"/>
          <w:b w:val="false"/>
          <w:i w:val="false"/>
          <w:color w:val="000000"/>
          <w:sz w:val="28"/>
        </w:rPr>
        <w:t>
</w:t>
      </w:r>
      <w:r>
        <w:rPr>
          <w:rFonts w:ascii="Times New Roman"/>
          <w:b/>
          <w:i w:val="false"/>
          <w:color w:val="000000"/>
          <w:sz w:val="28"/>
        </w:rPr>
        <w:t>
                                 ___________________________
</w:t>
      </w:r>
      <w:r>
        <w:rPr>
          <w:rFonts w:ascii="Times New Roman"/>
          <w:b w:val="false"/>
          <w:i w:val="false"/>
          <w:color w:val="000000"/>
          <w:sz w:val="28"/>
        </w:rPr>
        <w:t>
</w:t>
      </w:r>
      <w:r>
        <w:br/>
      </w:r>
      <w:r>
        <w:rPr>
          <w:rFonts w:ascii="Times New Roman"/>
          <w:b w:val="false"/>
          <w:i w:val="false"/>
          <w:color w:val="000000"/>
          <w:sz w:val="28"/>
        </w:rPr>
        <w:t>
                                               (т.а.ә.)            
</w:t>
      </w:r>
      <w:r>
        <w:br/>
      </w:r>
      <w:r>
        <w:rPr>
          <w:rFonts w:ascii="Times New Roman"/>
          <w:b w:val="false"/>
          <w:i w:val="false"/>
          <w:color w:val="000000"/>
          <w:sz w:val="28"/>
        </w:rPr>
        <w:t>
                                    _______жеке куәліктің N_______
</w:t>
      </w:r>
      <w:r>
        <w:br/>
      </w:r>
      <w:r>
        <w:rPr>
          <w:rFonts w:ascii="Times New Roman"/>
          <w:b w:val="false"/>
          <w:i w:val="false"/>
          <w:color w:val="000000"/>
          <w:sz w:val="28"/>
        </w:rPr>
        <w:t>
                                    ____________________________СТН
</w:t>
      </w:r>
      <w:r>
        <w:br/>
      </w:r>
      <w:r>
        <w:rPr>
          <w:rFonts w:ascii="Times New Roman"/>
          <w:b w:val="false"/>
          <w:i w:val="false"/>
          <w:color w:val="000000"/>
          <w:sz w:val="28"/>
        </w:rPr>
        <w:t>
                                    ____________________________ӘЖК
</w:t>
      </w:r>
      <w:r>
        <w:br/>
      </w:r>
      <w:r>
        <w:rPr>
          <w:rFonts w:ascii="Times New Roman"/>
          <w:b w:val="false"/>
          <w:i w:val="false"/>
          <w:color w:val="000000"/>
          <w:sz w:val="28"/>
        </w:rPr>
        <w:t>
                                    Тұратын мекен-жайы:____________
</w:t>
      </w:r>
      <w:r>
        <w:br/>
      </w:r>
      <w:r>
        <w:rPr>
          <w:rFonts w:ascii="Times New Roman"/>
          <w:b w:val="false"/>
          <w:i w:val="false"/>
          <w:color w:val="000000"/>
          <w:sz w:val="28"/>
        </w:rPr>
        <w:t>
                                    Телефоны_______________________
</w:t>
      </w:r>
      <w:r>
        <w:br/>
      </w:r>
      <w:r>
        <w:rPr>
          <w:rFonts w:ascii="Times New Roman"/>
          <w:b w:val="false"/>
          <w:i w:val="false"/>
          <w:color w:val="000000"/>
          <w:sz w:val="28"/>
        </w:rPr>
        <w:t>
                                    ж/ш N__________________________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(банкті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200____жылдың ____тоқсанына___________________________
</w:t>
      </w:r>
      <w:r>
        <w:br/>
      </w:r>
      <w:r>
        <w:rPr>
          <w:rFonts w:ascii="Times New Roman"/>
          <w:b w:val="false"/>
          <w:i w:val="false"/>
          <w:color w:val="000000"/>
          <w:sz w:val="28"/>
        </w:rPr>
        <w:t>
                                       (баланың Т.А.Ә., туған жылы)
</w:t>
      </w:r>
      <w:r>
        <w:br/>
      </w:r>
      <w:r>
        <w:rPr>
          <w:rFonts w:ascii="Times New Roman"/>
          <w:b w:val="false"/>
          <w:i w:val="false"/>
          <w:color w:val="000000"/>
          <w:sz w:val="28"/>
        </w:rPr>
        <w:t>
үйде мүгедек баланы оқытуға әлеуметтік көмек тағайындауыңызды
</w:t>
      </w:r>
      <w:r>
        <w:br/>
      </w:r>
      <w:r>
        <w:rPr>
          <w:rFonts w:ascii="Times New Roman"/>
          <w:b w:val="false"/>
          <w:i w:val="false"/>
          <w:color w:val="000000"/>
          <w:sz w:val="28"/>
        </w:rPr>
        <w:t>
сұраймын.
</w:t>
      </w:r>
      <w:r>
        <w:br/>
      </w:r>
      <w:r>
        <w:rPr>
          <w:rFonts w:ascii="Times New Roman"/>
          <w:b w:val="false"/>
          <w:i w:val="false"/>
          <w:color w:val="000000"/>
          <w:sz w:val="28"/>
        </w:rPr>
        <w:t>
      Өтінішке мынадай құжаттар қоса беремін:
</w:t>
      </w:r>
      <w:r>
        <w:br/>
      </w:r>
      <w:r>
        <w:rPr>
          <w:rFonts w:ascii="Times New Roman"/>
          <w:b w:val="false"/>
          <w:i w:val="false"/>
          <w:color w:val="000000"/>
          <w:sz w:val="28"/>
        </w:rPr>
        <w:t>
      1) жеке куәліктің көшірмесі;
</w:t>
      </w:r>
      <w:r>
        <w:br/>
      </w:r>
      <w:r>
        <w:rPr>
          <w:rFonts w:ascii="Times New Roman"/>
          <w:b w:val="false"/>
          <w:i w:val="false"/>
          <w:color w:val="000000"/>
          <w:sz w:val="28"/>
        </w:rPr>
        <w:t>
      2) балалардың туу туралы куәліктің көшірмесі;
</w:t>
      </w:r>
      <w:r>
        <w:br/>
      </w:r>
      <w:r>
        <w:rPr>
          <w:rFonts w:ascii="Times New Roman"/>
          <w:b w:val="false"/>
          <w:i w:val="false"/>
          <w:color w:val="000000"/>
          <w:sz w:val="28"/>
        </w:rPr>
        <w:t>
      3) Азаматтарды тіркеу кітабының көшірмесі немесе мекен-жай
</w:t>
      </w:r>
      <w:r>
        <w:br/>
      </w:r>
      <w:r>
        <w:rPr>
          <w:rFonts w:ascii="Times New Roman"/>
          <w:b w:val="false"/>
          <w:i w:val="false"/>
          <w:color w:val="000000"/>
          <w:sz w:val="28"/>
        </w:rPr>
        <w:t>
         бюросынан анықтама;
</w:t>
      </w:r>
      <w:r>
        <w:br/>
      </w:r>
      <w:r>
        <w:rPr>
          <w:rFonts w:ascii="Times New Roman"/>
          <w:b w:val="false"/>
          <w:i w:val="false"/>
          <w:color w:val="000000"/>
          <w:sz w:val="28"/>
        </w:rPr>
        <w:t>
      4) Психологиялық-дәрігерлік педагогикалық кеңесінің
</w:t>
      </w:r>
      <w:r>
        <w:br/>
      </w:r>
      <w:r>
        <w:rPr>
          <w:rFonts w:ascii="Times New Roman"/>
          <w:b w:val="false"/>
          <w:i w:val="false"/>
          <w:color w:val="000000"/>
          <w:sz w:val="28"/>
        </w:rPr>
        <w:t>
         қорытындысы;
</w:t>
      </w:r>
      <w:r>
        <w:br/>
      </w:r>
      <w:r>
        <w:rPr>
          <w:rFonts w:ascii="Times New Roman"/>
          <w:b w:val="false"/>
          <w:i w:val="false"/>
          <w:color w:val="000000"/>
          <w:sz w:val="28"/>
        </w:rPr>
        <w:t>
      5) Мүгедектігі туралы анықтама;
</w:t>
      </w:r>
      <w:r>
        <w:br/>
      </w:r>
      <w:r>
        <w:rPr>
          <w:rFonts w:ascii="Times New Roman"/>
          <w:b w:val="false"/>
          <w:i w:val="false"/>
          <w:color w:val="000000"/>
          <w:sz w:val="28"/>
        </w:rPr>
        <w:t>
      6) мектептен анықтама (тоқсан сайын);
</w:t>
      </w:r>
      <w:r>
        <w:br/>
      </w:r>
      <w:r>
        <w:rPr>
          <w:rFonts w:ascii="Times New Roman"/>
          <w:b w:val="false"/>
          <w:i w:val="false"/>
          <w:color w:val="000000"/>
          <w:sz w:val="28"/>
        </w:rPr>
        <w:t>
      7) оқуды растау туралы мектептен анықтама;
</w:t>
      </w:r>
      <w:r>
        <w:br/>
      </w:r>
      <w:r>
        <w:rPr>
          <w:rFonts w:ascii="Times New Roman"/>
          <w:b w:val="false"/>
          <w:i w:val="false"/>
          <w:color w:val="000000"/>
          <w:sz w:val="28"/>
        </w:rPr>
        <w:t>
      8) банктегі жеке шоттың бар болуы туралы құжат.
</w:t>
      </w:r>
    </w:p>
    <w:p>
      <w:pPr>
        <w:spacing w:after="0"/>
        <w:ind w:left="0"/>
        <w:jc w:val="both"/>
      </w:pPr>
      <w:r>
        <w:rPr>
          <w:rFonts w:ascii="Times New Roman"/>
          <w:b w:val="false"/>
          <w:i w:val="false"/>
          <w:color w:val="000000"/>
          <w:sz w:val="28"/>
        </w:rPr>
        <w:t>
"___"__________200_жыл                    ______________________
</w:t>
      </w:r>
      <w:r>
        <w:br/>
      </w:r>
      <w:r>
        <w:rPr>
          <w:rFonts w:ascii="Times New Roman"/>
          <w:b w:val="false"/>
          <w:i w:val="false"/>
          <w:color w:val="000000"/>
          <w:sz w:val="28"/>
        </w:rPr>
        <w:t>
                                           (арызданушының қолы)
</w:t>
      </w:r>
      <w:r>
        <w:br/>
      </w:r>
      <w:r>
        <w:rPr>
          <w:rFonts w:ascii="Times New Roman"/>
          <w:b w:val="false"/>
          <w:i w:val="false"/>
          <w:color w:val="000000"/>
          <w:sz w:val="28"/>
        </w:rPr>
        <w:t>
"___"__________200_жылы    _______________________________ өтінішті
</w:t>
      </w:r>
    </w:p>
    <w:p>
      <w:pPr>
        <w:spacing w:after="0"/>
        <w:ind w:left="0"/>
        <w:jc w:val="both"/>
      </w:pPr>
      <w:r>
        <w:rPr>
          <w:rFonts w:ascii="Times New Roman"/>
          <w:b w:val="false"/>
          <w:i w:val="false"/>
          <w:color w:val="000000"/>
          <w:sz w:val="28"/>
        </w:rPr>
        <w:t>
      Қабылдау мерзімі
</w:t>
      </w:r>
      <w:r>
        <w:br/>
      </w:r>
      <w:r>
        <w:rPr>
          <w:rFonts w:ascii="Times New Roman"/>
          <w:b w:val="false"/>
          <w:i w:val="false"/>
          <w:color w:val="000000"/>
          <w:sz w:val="28"/>
        </w:rPr>
        <w:t>
      (құжаттарды қабылдаған адамның қолы, аты-жөні) _______________
</w:t>
      </w:r>
      <w:r>
        <w:br/>
      </w:r>
      <w:r>
        <w:rPr>
          <w:rFonts w:ascii="Times New Roman"/>
          <w:b w:val="false"/>
          <w:i w:val="false"/>
          <w:color w:val="000000"/>
          <w:sz w:val="28"/>
        </w:rPr>
        <w:t>
--------------------------------------------------------------------
</w:t>
      </w:r>
      <w:r>
        <w:br/>
      </w:r>
      <w:r>
        <w:rPr>
          <w:rFonts w:ascii="Times New Roman"/>
          <w:b w:val="false"/>
          <w:i w:val="false"/>
          <w:color w:val="000000"/>
          <w:sz w:val="28"/>
        </w:rPr>
        <w:t>
                              (қию сызығы)
</w:t>
      </w:r>
      <w:r>
        <w:br/>
      </w:r>
      <w:r>
        <w:rPr>
          <w:rFonts w:ascii="Times New Roman"/>
          <w:b w:val="false"/>
          <w:i w:val="false"/>
          <w:color w:val="000000"/>
          <w:sz w:val="28"/>
        </w:rPr>
        <w:t>
      Арызданушының Т.Ә.А. және қолы _______________________________
</w:t>
      </w:r>
      <w:r>
        <w:br/>
      </w:r>
      <w:r>
        <w:rPr>
          <w:rFonts w:ascii="Times New Roman"/>
          <w:b w:val="false"/>
          <w:i w:val="false"/>
          <w:color w:val="000000"/>
          <w:sz w:val="28"/>
        </w:rPr>
        <w:t>
_____данада қоса берілген құжаттармен азамат ______________ өтініші.
</w:t>
      </w:r>
      <w:r>
        <w:br/>
      </w:r>
      <w:r>
        <w:rPr>
          <w:rFonts w:ascii="Times New Roman"/>
          <w:b w:val="false"/>
          <w:i w:val="false"/>
          <w:color w:val="000000"/>
          <w:sz w:val="28"/>
        </w:rPr>
        <w:t>
      Отбасын тіркеу нөмірі N _________________
</w:t>
      </w:r>
      <w:r>
        <w:br/>
      </w:r>
      <w:r>
        <w:rPr>
          <w:rFonts w:ascii="Times New Roman"/>
          <w:b w:val="false"/>
          <w:i w:val="false"/>
          <w:color w:val="000000"/>
          <w:sz w:val="28"/>
        </w:rPr>
        <w:t>
      ___________________    _______________________________________
</w:t>
      </w:r>
      <w:r>
        <w:br/>
      </w:r>
      <w:r>
        <w:rPr>
          <w:rFonts w:ascii="Times New Roman"/>
          <w:b w:val="false"/>
          <w:i w:val="false"/>
          <w:color w:val="000000"/>
          <w:sz w:val="28"/>
        </w:rPr>
        <w:t>
            (қолы)              (құжатты қабылдаған адамның Т.Ә.А.,
</w:t>
      </w:r>
      <w:r>
        <w:br/>
      </w:r>
      <w:r>
        <w:rPr>
          <w:rFonts w:ascii="Times New Roman"/>
          <w:b w:val="false"/>
          <w:i w:val="false"/>
          <w:color w:val="000000"/>
          <w:sz w:val="28"/>
        </w:rPr>
        <w:t>
                                             лауазымы)
</w:t>
      </w:r>
      <w:r>
        <w:br/>
      </w:r>
      <w:r>
        <w:rPr>
          <w:rFonts w:ascii="Times New Roman"/>
          <w:b w:val="false"/>
          <w:i w:val="false"/>
          <w:color w:val="000000"/>
          <w:sz w:val="28"/>
        </w:rPr>
        <w:t>
      "___" ______________ 200___ ж. қабылданды.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653"/>
        <w:gridCol w:w="2413"/>
        <w:gridCol w:w="2313"/>
      </w:tblGrid>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мәні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нысаналы
</w:t>
            </w:r>
            <w:r>
              <w:br/>
            </w:r>
            <w:r>
              <w:rPr>
                <w:rFonts w:ascii="Times New Roman"/>
                <w:b w:val="false"/>
                <w:i w:val="false"/>
                <w:color w:val="000000"/>
                <w:sz w:val="20"/>
              </w:rPr>
              <w:t>
мәні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195"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
</w:t>
            </w:r>
            <w:r>
              <w:br/>
            </w:r>
            <w:r>
              <w:rPr>
                <w:rFonts w:ascii="Times New Roman"/>
                <w:b w:val="false"/>
                <w:i w:val="false"/>
                <w:color w:val="000000"/>
                <w:sz w:val="20"/>
              </w:rPr>
              <w:t>
қа қанағаттанған тұтынушы-
</w:t>
            </w:r>
            <w:r>
              <w:br/>
            </w:r>
            <w:r>
              <w:rPr>
                <w:rFonts w:ascii="Times New Roman"/>
                <w:b w:val="false"/>
                <w:i w:val="false"/>
                <w:color w:val="000000"/>
                <w:sz w:val="20"/>
              </w:rPr>
              <w:t>
лардың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реттен тапсырған
</w:t>
            </w:r>
            <w:r>
              <w:br/>
            </w:r>
            <w:r>
              <w:rPr>
                <w:rFonts w:ascii="Times New Roman"/>
                <w:b w:val="false"/>
                <w:i w:val="false"/>
                <w:color w:val="000000"/>
                <w:sz w:val="20"/>
              </w:rPr>
              <w:t>
оқиғалардың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54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шағым-
</w:t>
            </w:r>
            <w:r>
              <w:br/>
            </w:r>
            <w:r>
              <w:rPr>
                <w:rFonts w:ascii="Times New Roman"/>
                <w:b w:val="false"/>
                <w:i w:val="false"/>
                <w:color w:val="000000"/>
                <w:sz w:val="20"/>
              </w:rPr>
              <w:t>
дардың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
</w:t>
            </w:r>
            <w:r>
              <w:br/>
            </w:r>
            <w:r>
              <w:rPr>
                <w:rFonts w:ascii="Times New Roman"/>
                <w:b w:val="false"/>
                <w:i w:val="false"/>
                <w:color w:val="000000"/>
                <w:sz w:val="20"/>
              </w:rPr>
              <w:t>
ылығына қанағаттанған
</w:t>
            </w:r>
            <w:r>
              <w:br/>
            </w:r>
            <w:r>
              <w:rPr>
                <w:rFonts w:ascii="Times New Roman"/>
                <w:b w:val="false"/>
                <w:i w:val="false"/>
                <w:color w:val="000000"/>
                <w:sz w:val="20"/>
              </w:rPr>
              <w:t>
тұтынушылардың % (үлесі)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