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2653" w14:textId="d032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23-301қ Қаулысы. Астана қаласының Әділет департаментінде 2008 жылғы 31 наурызда нормативтік құқықтық кесімдерді мемлекеттік тіркеудің тізіліміне N 517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"Тұрғын үй көмегін тағайындау"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23-301қ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көмегін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тұрғын үй көмегін (бұдан әрі - мемлекеттік қызмет) тағайындау бойынша мемлекеттік қызмет көрсету тәртібін анықтайды. Тұрғын үй көмегі Астана қаласында тұрақты тұратын жеке меншік (жалдаушы) тұрғын үй (жеке тұрғын үйден басқа) иесі болып табылатын отбасылар мен адамдарға, егер тұрғын үйді ұстауға, тұтынылған коммуналдық қызметтерге және байланыс қызметтеріне ақы төлеуге шығындар қалалық телекоммуникация желілерінің абоненттері болып табылатын, әлеуметтік қорғалатын азаматтарға телефон үшін қалалық телекоммуникация желілеріне қосылған абоненттік төлемді ұлғайту бөлігінде нормалар мен нормативтер шегінде тоқсанына отбасының орташа айлық жиынтық табысы 10 пайыздан асып кетсе, ақшалай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 97-бабына </w:t>
      </w:r>
      <w:r>
        <w:rPr>
          <w:rFonts w:ascii="Times New Roman"/>
          <w:b w:val="false"/>
          <w:i w:val="false"/>
          <w:color w:val="000000"/>
          <w:sz w:val="28"/>
        </w:rPr>
        <w:t>
, Қазақстан Республикасы Үкіметінің 2004 жылғы 9 қыркүйектегі "Телефон үшін абоненттік ақы тарифтерінің арттырылуына өтемақы төлеудің кейбір мәселелері туралы" N 949 
</w:t>
      </w:r>
      <w:r>
        <w:rPr>
          <w:rFonts w:ascii="Times New Roman"/>
          <w:b w:val="false"/>
          <w:i w:val="false"/>
          <w:color w:val="000000"/>
          <w:sz w:val="28"/>
        </w:rPr>
        <w:t xml:space="preserve"> қаулысына </w:t>
      </w:r>
      <w:r>
        <w:rPr>
          <w:rFonts w:ascii="Times New Roman"/>
          <w:b w:val="false"/>
          <w:i w:val="false"/>
          <w:color w:val="000000"/>
          <w:sz w:val="28"/>
        </w:rPr>
        <w:t>
, Астана қаласы мәслихатының 2003 жылғы 4 шілдедегі 
</w:t>
      </w:r>
      <w:r>
        <w:rPr>
          <w:rFonts w:ascii="Times New Roman"/>
          <w:b w:val="false"/>
          <w:i w:val="false"/>
          <w:color w:val="000000"/>
          <w:sz w:val="28"/>
        </w:rPr>
        <w:t xml:space="preserve"> N 246/47-III </w:t>
      </w:r>
      <w:r>
        <w:rPr>
          <w:rFonts w:ascii="Times New Roman"/>
          <w:b w:val="false"/>
          <w:i w:val="false"/>
          <w:color w:val="000000"/>
          <w:sz w:val="28"/>
        </w:rPr>
        <w:t>
 шешімімен бекітілген (Қазақстан Республикасының Әділет министрлігінде 2003 жылдың 30 шілдеде Нормативтік құқықтық кесімдердің мемлекеттік тіркеу тізілімінде N 283 болып тіркелген) "Астана қаласында тұрғын үйді ұстауға, тұтынылған коммуналдық қызметтерге және байланыс қызметтеріне ақы төлеуге тұрғын үй жәрдемақысын беру ережесінің" 1-тармағына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Алматы" және "Сарыарқа" аудандарының әлеуметтік жәрдемақылар мен тұрғын үй көмегін тағайындау жөніндегі бөлімімен Астана қаласы, Иманбаева көшесі, 68а (тұратын ауданына қарай)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w:t>
      </w:r>
      <w:r>
        <w:br/>
      </w:r>
      <w:r>
        <w:rPr>
          <w:rFonts w:ascii="Times New Roman"/>
          <w:b w:val="false"/>
          <w:i w:val="false"/>
          <w:color w:val="000000"/>
          <w:sz w:val="28"/>
        </w:rPr>
        <w:t>
      1) тұрғын үй көмегін тағайындауда тағайындау немесе тағайындаудан бас тарту жөніндегі шешім;
</w:t>
      </w:r>
      <w:r>
        <w:br/>
      </w:r>
      <w:r>
        <w:rPr>
          <w:rFonts w:ascii="Times New Roman"/>
          <w:b w:val="false"/>
          <w:i w:val="false"/>
          <w:color w:val="000000"/>
          <w:sz w:val="28"/>
        </w:rPr>
        <w:t>
      2) тұрғын үй көмегін тағайындау жөнінде шешім қабылданған жағдайда, ай сайын арызданушының жеке шотына ақшалай қаражаттар аударылады;
</w:t>
      </w:r>
      <w:r>
        <w:br/>
      </w:r>
      <w:r>
        <w:rPr>
          <w:rFonts w:ascii="Times New Roman"/>
          <w:b w:val="false"/>
          <w:i w:val="false"/>
          <w:color w:val="000000"/>
          <w:sz w:val="28"/>
        </w:rPr>
        <w:t>
      3) тұрғын үй көмегін тағайындаудан бас тартылған жағдайда, сәйкес дәлелді жазбаша түрде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Астана қаласында тұрақты тұратын және тіркелген жеке меншік (жалдаушы) тұрғын үй (жеке тұрғын үйден басқа) иесі болып табылатын отбасылар мен адамдарға егер тұрғын үйді ұстауға, тұтынылған коммуналдық қызметтерге және байланыс қызметтеріне ақы төлеуге шығындар қалалық телекоммуникация желілерінің абоненттері болып табылатын, әлеуметтік қорғалатын азаматтарға телефон үшін қалалық телекоммуникация желілеріне қосылған абоненттік төлемді ұлғайту бөлігінде нормалар мен нормативтер шегінде тоқсанына отбасының орташа айлық жиынтық табысы 10 пайыздан асып кетсе, ақшалай көрсетіледі (бұдан әрі - тұтынушылар).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тұрғын үй көмегін тағайындау немесе бас тарту жөніндегі шешім өтініш берген күннен бастап 10 күн ішінде шығарылады;
</w:t>
      </w:r>
      <w:r>
        <w:br/>
      </w:r>
      <w:r>
        <w:rPr>
          <w:rFonts w:ascii="Times New Roman"/>
          <w:b w:val="false"/>
          <w:i w:val="false"/>
          <w:color w:val="000000"/>
          <w:sz w:val="28"/>
        </w:rPr>
        <w:t>
      2) алушылардың жеке шоттарына ақшалай қаражаттарды аударудың ең ұзақ мерзімі 5 банктік күнді құрайды;
</w:t>
      </w:r>
      <w:r>
        <w:br/>
      </w:r>
      <w:r>
        <w:rPr>
          <w:rFonts w:ascii="Times New Roman"/>
          <w:b w:val="false"/>
          <w:i w:val="false"/>
          <w:color w:val="000000"/>
          <w:sz w:val="28"/>
        </w:rPr>
        <w:t>
      3) қажетті құжаттарды тапсыруда кезекте күтудің ең ұзақ уақыт - 30 минут;
</w:t>
      </w:r>
      <w:r>
        <w:br/>
      </w:r>
      <w:r>
        <w:rPr>
          <w:rFonts w:ascii="Times New Roman"/>
          <w:b w:val="false"/>
          <w:i w:val="false"/>
          <w:color w:val="000000"/>
          <w:sz w:val="28"/>
        </w:rPr>
        <w:t>
      4) құжаттарды алуда мемлекеттік қызмет көрсету нәтижесі ретінде құжаттарды тапсыруда кезекте күтудің ең ұзақ уақыт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фойесіндегі тағандарда, сондай-ақ Астана қаласы Әкімінің: www.аstana.кz.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"Алматы" және "Сарыарқа" аудандары бойынша келушілерді қабылдау үшін операциялық залдарда ұсынылады, кезек күту үшін орындықтар, бланкілерді толтыру үшін үстелдер, өтініштердің үлгісімен тағандар бар, ғимарат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осы стандарттың 2-қосымшасына сәйкес өтінішке келесі құжаттар қоса беріледі:
</w:t>
      </w:r>
      <w:r>
        <w:br/>
      </w:r>
      <w:r>
        <w:rPr>
          <w:rFonts w:ascii="Times New Roman"/>
          <w:b w:val="false"/>
          <w:i w:val="false"/>
          <w:color w:val="000000"/>
          <w:sz w:val="28"/>
        </w:rPr>
        <w:t>
      1) тұрғын үйдің меншік иесімен (жалдаушы) бірге тұратын барлық отбасы мүшелерінің жеке басын растайтын құжаттары;
</w:t>
      </w:r>
      <w:r>
        <w:br/>
      </w:r>
      <w:r>
        <w:rPr>
          <w:rFonts w:ascii="Times New Roman"/>
          <w:b w:val="false"/>
          <w:i w:val="false"/>
          <w:color w:val="000000"/>
          <w:sz w:val="28"/>
        </w:rPr>
        <w:t>
      2) Қазақстан Республикасы Әділет министрлігінің Тіркеу қызметі комитетінің "Астана қаласы бойынша жылжымайтын мүлік жөніндегі орталығы" республикалық мемлекеттік кәсіпорнымен берілген жеке меншік құқығындағы тұрғын үй бірлігінің (пәтер, тұрғын үй) саны жөнінде N 1 анықтамалық анықтамалар түпнұсқасы (Жылжымайтын мүлік жөніндегі орталығы мына мекен-жайда орналасқан: Иманов көшесі, 149, телефон: 37-65-58. Жұмыс кестесі күн сайын сағат 9.00-ден 19.00-ге дейін, түскі үзіліс сағат 13.00-ден 15.00-ге дейін, сенбі күні сағат 9.00-ге 13.00-ге дейін. Жексенбі - демалыс күн).
</w:t>
      </w:r>
      <w:r>
        <w:br/>
      </w:r>
      <w:r>
        <w:rPr>
          <w:rFonts w:ascii="Times New Roman"/>
          <w:b w:val="false"/>
          <w:i w:val="false"/>
          <w:color w:val="000000"/>
          <w:sz w:val="28"/>
        </w:rPr>
        <w:t>
      3) тұрғын үйге құқық беретін құжат (жекешелендіру шарты, сыйға беру шарты, сатып алу-сату шарты және т.б.)
</w:t>
      </w:r>
      <w:r>
        <w:br/>
      </w:r>
      <w:r>
        <w:rPr>
          <w:rFonts w:ascii="Times New Roman"/>
          <w:b w:val="false"/>
          <w:i w:val="false"/>
          <w:color w:val="000000"/>
          <w:sz w:val="28"/>
        </w:rPr>
        <w:t>
      4) мекен-жай бюросынан анықтама немесе азаматтарды тіркеу азаматтарды тіркеу кітабы (мекен-жай бюросы мына мекен-жайда орналасқан: Астана қаласы, Иманов көшесі, 7, жұмыс кестесі: күн сайын сағат 9.00-ден 19.00-ге дейін, түскі үзіліс сағат 13.00-ден 15.00-ге дейін, сенбі күні сағат 9.00-ге 13.00-ге дейін. Жексенбі - демалыс күн);
</w:t>
      </w:r>
      <w:r>
        <w:br/>
      </w:r>
      <w:r>
        <w:rPr>
          <w:rFonts w:ascii="Times New Roman"/>
          <w:b w:val="false"/>
          <w:i w:val="false"/>
          <w:color w:val="000000"/>
          <w:sz w:val="28"/>
        </w:rPr>
        <w:t>
      5) некеге тұру немесе некені бұзу туралы куәлік;
</w:t>
      </w:r>
      <w:r>
        <w:br/>
      </w:r>
      <w:r>
        <w:rPr>
          <w:rFonts w:ascii="Times New Roman"/>
          <w:b w:val="false"/>
          <w:i w:val="false"/>
          <w:color w:val="000000"/>
          <w:sz w:val="28"/>
        </w:rPr>
        <w:t>
      6) отбасы кірістері туралы мәлімет;
</w:t>
      </w:r>
      <w:r>
        <w:br/>
      </w:r>
      <w:r>
        <w:rPr>
          <w:rFonts w:ascii="Times New Roman"/>
          <w:b w:val="false"/>
          <w:i w:val="false"/>
          <w:color w:val="000000"/>
          <w:sz w:val="28"/>
        </w:rPr>
        <w:t>
      7) еңбек қызметін растайтын құжаттар;
</w:t>
      </w:r>
      <w:r>
        <w:br/>
      </w:r>
      <w:r>
        <w:rPr>
          <w:rFonts w:ascii="Times New Roman"/>
          <w:b w:val="false"/>
          <w:i w:val="false"/>
          <w:color w:val="000000"/>
          <w:sz w:val="28"/>
        </w:rPr>
        <w:t>
      8) АХАЖ органынан (жалғыз басты аналар үшін) N 4 нысандағы анықтама;
</w:t>
      </w:r>
      <w:r>
        <w:br/>
      </w:r>
      <w:r>
        <w:rPr>
          <w:rFonts w:ascii="Times New Roman"/>
          <w:b w:val="false"/>
          <w:i w:val="false"/>
          <w:color w:val="000000"/>
          <w:sz w:val="28"/>
        </w:rPr>
        <w:t>
      9) тұрғын үй жәрдемақысын тағайындауға хабарласқан алдындағы айға тұрғын үйді ұстауға тұтынылған коммуналдық қызметтер және қалалық коммуникациялар жүйесіне қосылған телефон үшін абоненттік төлемінің ұлғаю бөлігінде байланыс қызметтері төлемдер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көрсету үшін өтініште нысанын беру орны - Департамент ғимараты, Астана қаласы, Иманбаева көшесі, 68а, 1 және 11-кабинеттер (тұратын аудандарына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Департаменттің "Алматы", "Сарыарқа" аудандарының тұрғын үй көмегі мен әлеуметтік жәрдемақыларды тағайындау және төлеу жөніндегі бөлімдеріне мына мекен-жай бойынша тапсырылады: Астана қаласы, Иманбаева көшесі, 68а, 1 және 11-кабинеттер (тұратын аудандарына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15. Хабарласқан кезде тұтынушыға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өтініш бланкісі беріледі.
</w:t>
      </w:r>
      <w:r>
        <w:br/>
      </w:r>
      <w:r>
        <w:rPr>
          <w:rFonts w:ascii="Times New Roman"/>
          <w:b w:val="false"/>
          <w:i w:val="false"/>
          <w:color w:val="000000"/>
          <w:sz w:val="28"/>
        </w:rPr>
        <w:t>
      Тұрғын үй көмегін көрсету үшін барлық қажетті құжаттармен бірге өтінішті қабылдау айғағы құжатты қабылдаған өтініштің төменгі бөлігінде тұтынушыда қалдырылған маманның қолымен расталады (жыртылмалы талоны).
</w:t>
      </w:r>
      <w:r>
        <w:br/>
      </w:r>
      <w:r>
        <w:rPr>
          <w:rFonts w:ascii="Times New Roman"/>
          <w:b w:val="false"/>
          <w:i w:val="false"/>
          <w:color w:val="000000"/>
          <w:sz w:val="28"/>
        </w:rPr>
        <w:t>
      Тұтынушының құжаттарын қабылдаған соң, жауапты маман осы стандарттың 
</w:t>
      </w:r>
      <w:r>
        <w:rPr>
          <w:rFonts w:ascii="Times New Roman"/>
          <w:b w:val="false"/>
          <w:i w:val="false"/>
          <w:color w:val="000000"/>
          <w:sz w:val="28"/>
        </w:rPr>
        <w:t xml:space="preserve"> 3-қосымшасына </w:t>
      </w:r>
      <w:r>
        <w:rPr>
          <w:rFonts w:ascii="Times New Roman"/>
          <w:b w:val="false"/>
          <w:i w:val="false"/>
          <w:color w:val="000000"/>
          <w:sz w:val="28"/>
        </w:rPr>
        <w:t>
 сәйкес коммуналдық және басқа да қызметтерге шығындар жөнінде мәліметтерді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Тұрғын үй көмегін тағайындау жөнінде шешімді қабылдаған жағдайда, ай сайын тұтынушының жеке шоттарына ақшалай қаражаттар аударылатын болады. Оң шешім қабылданғанда тұтынушыны хабардар ету телефонмен немесе 1, 11-кабинеттерге өздерінің баруымен жүргізіледі (тұрғылықты аудандарына қарай).
</w:t>
      </w:r>
      <w:r>
        <w:br/>
      </w:r>
      <w:r>
        <w:rPr>
          <w:rFonts w:ascii="Times New Roman"/>
          <w:b w:val="false"/>
          <w:i w:val="false"/>
          <w:color w:val="000000"/>
          <w:sz w:val="28"/>
        </w:rPr>
        <w:t>
      Тұрғын үй көмегін тағайындаудан бас тартқан жағдайда,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дәлелді жазбаша түрде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Табысы жөнінде жалған мәліметтерді бергенде, пәтерді жалға бергенде, жеке екі және одан да көп тұрғын үй бірлігі болғанда, ұсынылған жұмыстан дәлелсіз себептермен бас тартқанда, қоғамдық жұмыстарға, кәсіптік оқыту және қайта оқытуға қатысуды өз еркімен тоқтатса, тоқтату жүргізілмейді,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4-қосымшасына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тұтынушының Департаментке, Астана қаласы, Иманбаева көшесі, 68а, 1 және 11-кабинеттерге (аудандар бойынша), бөлім бастықтары, телефондары:
</w:t>
      </w:r>
      <w:r>
        <w:br/>
      </w:r>
      <w:r>
        <w:rPr>
          <w:rFonts w:ascii="Times New Roman"/>
          <w:b w:val="false"/>
          <w:i w:val="false"/>
          <w:color w:val="000000"/>
          <w:sz w:val="28"/>
        </w:rPr>
        <w:t>
21-09-41, 21-62-22, электрондық мекен-жайы: deptrud@at.kz.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Астана қаласы, Иманбаева көшесі, 68а, 12-кабинетте қабылданады.
</w:t>
      </w:r>
      <w:r>
        <w:br/>
      </w:r>
      <w:r>
        <w:rPr>
          <w:rFonts w:ascii="Times New Roman"/>
          <w:b w:val="false"/>
          <w:i w:val="false"/>
          <w:color w:val="000000"/>
          <w:sz w:val="28"/>
        </w:rPr>
        <w:t>
      Электрондық мекен-жайы: deptrud@at.kz.
</w:t>
      </w:r>
      <w:r>
        <w:br/>
      </w:r>
      <w:r>
        <w:rPr>
          <w:rFonts w:ascii="Times New Roman"/>
          <w:b w:val="false"/>
          <w:i w:val="false"/>
          <w:color w:val="000000"/>
          <w:sz w:val="28"/>
        </w:rPr>
        <w:t>
      Бөлім бастықтары, телефондары: 21-09-41, 21-62-22,
</w:t>
      </w:r>
      <w:r>
        <w:br/>
      </w:r>
      <w:r>
        <w:rPr>
          <w:rFonts w:ascii="Times New Roman"/>
          <w:b w:val="false"/>
          <w:i w:val="false"/>
          <w:color w:val="000000"/>
          <w:sz w:val="28"/>
        </w:rPr>
        <w:t>
      Директордың орынбасары 23 кабинет, телефоны: 21-54-97.
</w:t>
      </w:r>
      <w:r>
        <w:br/>
      </w:r>
      <w:r>
        <w:rPr>
          <w:rFonts w:ascii="Times New Roman"/>
          <w:b w:val="false"/>
          <w:i w:val="false"/>
          <w:color w:val="000000"/>
          <w:sz w:val="28"/>
        </w:rPr>
        <w:t>
      Тұтынушы қабылданған шараларға қанағаттанбаса немесе мәселенің жоғары тұрған органның қарауын қажет етсе,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Заңнамамен белгіленген тәртіпте ұсынылған өтініштер міндетті түрде қабылдауға, тіркелуге, есепке алуға және қарауға жатады.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Тұтынушыны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N 23 кабинет, телефон: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Директордың орынбасары, 23 кабинет, телефон: 21-54-97.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бастықтары 1, 11-кабинеттер (қаланың аудандарына қарай), телефондар: 21-09-41, 21-62-22.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Бөлімдердің жұмыс кестесі: азаматтарды қабылдау күн сайын сағат 9.00-ден 17.00-ге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233-кабинет. Азаматтарды қабылдау кестесі Астана қаласы әкімдігінің жұмыс регламентіне сәйкес. Телефон: 75-21-68.
</w:t>
      </w:r>
      <w:r>
        <w:br/>
      </w:r>
      <w:r>
        <w:rPr>
          <w:rFonts w:ascii="Times New Roman"/>
          <w:b w:val="false"/>
          <w:i w:val="false"/>
          <w:color w:val="000000"/>
          <w:sz w:val="28"/>
        </w:rPr>
        <w:t>
      Астана қаласы әкімінің аппараты. Мекен-жайы: Астана қаласы, Бейбітшілік көшесі, 11, Астана қаласы Әкімінің сайты www.Astana.kz.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6-кіре беріс, сайты www. Enbek. 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w:t>
      </w:r>
      <w:r>
        <w:br/>
      </w:r>
      <w:r>
        <w:rPr>
          <w:rFonts w:ascii="Times New Roman"/>
          <w:b w:val="false"/>
          <w:i w:val="false"/>
          <w:color w:val="000000"/>
          <w:sz w:val="28"/>
        </w:rPr>
        <w:t>
      Астана қаласы Әкімінің сайты www. аstana.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r>
        <w:br/>
      </w:r>
      <w:r>
        <w:rPr>
          <w:rFonts w:ascii="Times New Roman"/>
          <w:b w:val="false"/>
          <w:i w:val="false"/>
          <w:color w:val="000000"/>
          <w:sz w:val="28"/>
        </w:rPr>
        <w:t>
</w:t>
      </w:r>
      <w:r>
        <w:rPr>
          <w:rFonts w:ascii="Times New Roman"/>
          <w:b/>
          <w:i w:val="false"/>
          <w:color w:val="000000"/>
          <w:sz w:val="28"/>
        </w:rPr>
        <w:t>
                                           __________________
</w:t>
      </w:r>
      <w:r>
        <w:rPr>
          <w:rFonts w:ascii="Times New Roman"/>
          <w:b w:val="false"/>
          <w:i w:val="false"/>
          <w:color w:val="000000"/>
          <w:sz w:val="28"/>
        </w:rPr>
        <w:t>
</w:t>
      </w:r>
      <w:r>
        <w:br/>
      </w:r>
      <w:r>
        <w:rPr>
          <w:rFonts w:ascii="Times New Roman"/>
          <w:b w:val="false"/>
          <w:i w:val="false"/>
          <w:color w:val="000000"/>
          <w:sz w:val="28"/>
        </w:rPr>
        <w:t>
                                                 (кімге жолданады)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байланысты _________________________шешімімен тұрғын үй көмегін
</w:t>
      </w:r>
      <w:r>
        <w:br/>
      </w:r>
      <w:r>
        <w:rPr>
          <w:rFonts w:ascii="Times New Roman"/>
          <w:b w:val="false"/>
          <w:i w:val="false"/>
          <w:color w:val="000000"/>
          <w:sz w:val="28"/>
        </w:rPr>
        <w:t>
тағайындаудан бас тартылғандығы жөнінде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Астана қаласының
</w:t>
      </w:r>
      <w:r>
        <w:br/>
      </w:r>
      <w:r>
        <w:rPr>
          <w:rFonts w:ascii="Times New Roman"/>
          <w:b w:val="false"/>
          <w:i w:val="false"/>
          <w:color w:val="000000"/>
          <w:sz w:val="28"/>
        </w:rPr>
        <w:t>
                                              Жұмыспен қамту және
</w:t>
      </w:r>
      <w:r>
        <w:br/>
      </w:r>
      <w:r>
        <w:rPr>
          <w:rFonts w:ascii="Times New Roman"/>
          <w:b w:val="false"/>
          <w:i w:val="false"/>
          <w:color w:val="000000"/>
          <w:sz w:val="28"/>
        </w:rPr>
        <w:t>
                                           әлеуметтік бағдарламалар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көмегін тағайындау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Мен___________________________________________________________
</w:t>
      </w:r>
      <w:r>
        <w:br/>
      </w:r>
      <w:r>
        <w:rPr>
          <w:rFonts w:ascii="Times New Roman"/>
          <w:b w:val="false"/>
          <w:i w:val="false"/>
          <w:color w:val="000000"/>
          <w:sz w:val="28"/>
        </w:rPr>
        <w:t>
            жалдаушының (тұрғын үй иесiнің) аты-жөні, туған жылы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жеке басын куәландыратын құжаттың нөмiрi, кiм берген, СТТН
</w:t>
      </w:r>
    </w:p>
    <w:p>
      <w:pPr>
        <w:spacing w:after="0"/>
        <w:ind w:left="0"/>
        <w:jc w:val="both"/>
      </w:pPr>
      <w:r>
        <w:rPr>
          <w:rFonts w:ascii="Times New Roman"/>
          <w:b w:val="false"/>
          <w:i w:val="false"/>
          <w:color w:val="000000"/>
          <w:sz w:val="28"/>
        </w:rPr>
        <w:t>
      Менiң Астана қаласында мына мекен-жай бойынша тұратын:________
</w:t>
      </w:r>
      <w:r>
        <w:br/>
      </w:r>
      <w:r>
        <w:rPr>
          <w:rFonts w:ascii="Times New Roman"/>
          <w:b w:val="false"/>
          <w:i w:val="false"/>
          <w:color w:val="000000"/>
          <w:sz w:val="28"/>
        </w:rPr>
        <w:t>
отбасымның құрамында ___ адам бар тұрғын үйдi ұстауға тұтынылған
</w:t>
      </w:r>
      <w:r>
        <w:br/>
      </w:r>
      <w:r>
        <w:rPr>
          <w:rFonts w:ascii="Times New Roman"/>
          <w:b w:val="false"/>
          <w:i w:val="false"/>
          <w:color w:val="000000"/>
          <w:sz w:val="28"/>
        </w:rPr>
        <w:t>
коммуналдық қызметтер және қалалық коммуникациялар жүйесіне
</w:t>
      </w:r>
      <w:r>
        <w:br/>
      </w:r>
      <w:r>
        <w:rPr>
          <w:rFonts w:ascii="Times New Roman"/>
          <w:b w:val="false"/>
          <w:i w:val="false"/>
          <w:color w:val="000000"/>
          <w:sz w:val="28"/>
        </w:rPr>
        <w:t>
қосылған телефон үшін абоненттік төлемнің ұлғаю бөлігінде байланыс
</w:t>
      </w:r>
      <w:r>
        <w:br/>
      </w:r>
      <w:r>
        <w:rPr>
          <w:rFonts w:ascii="Times New Roman"/>
          <w:b w:val="false"/>
          <w:i w:val="false"/>
          <w:color w:val="000000"/>
          <w:sz w:val="28"/>
        </w:rPr>
        <w:t>
қызметтерін төлеу жөнiндегi шығынды өтеу үшiн жәрдемақы
</w:t>
      </w:r>
      <w:r>
        <w:br/>
      </w:r>
      <w:r>
        <w:rPr>
          <w:rFonts w:ascii="Times New Roman"/>
          <w:b w:val="false"/>
          <w:i w:val="false"/>
          <w:color w:val="000000"/>
          <w:sz w:val="28"/>
        </w:rPr>
        <w:t>
есептеуіңiздi сұраймын.
</w:t>
      </w:r>
      <w:r>
        <w:br/>
      </w:r>
      <w:r>
        <w:rPr>
          <w:rFonts w:ascii="Times New Roman"/>
          <w:b w:val="false"/>
          <w:i w:val="false"/>
          <w:color w:val="000000"/>
          <w:sz w:val="28"/>
        </w:rPr>
        <w:t>
      Мен тұрғын үй жәрдемақысы бөлiмiне өз соңынан заңсыз немесе
</w:t>
      </w:r>
      <w:r>
        <w:br/>
      </w:r>
      <w:r>
        <w:rPr>
          <w:rFonts w:ascii="Times New Roman"/>
          <w:b w:val="false"/>
          <w:i w:val="false"/>
          <w:color w:val="000000"/>
          <w:sz w:val="28"/>
        </w:rPr>
        <w:t>
жоғары өтемақы тағайындауды әкелген жалған мәлiметтер берiлгенде,
</w:t>
      </w:r>
      <w:r>
        <w:br/>
      </w:r>
      <w:r>
        <w:rPr>
          <w:rFonts w:ascii="Times New Roman"/>
          <w:b w:val="false"/>
          <w:i w:val="false"/>
          <w:color w:val="000000"/>
          <w:sz w:val="28"/>
        </w:rPr>
        <w:t>
бiр жыл ішінде жәрдемақы алу құқығынан айырылатынымды, ал тұрғын үй
</w:t>
      </w:r>
      <w:r>
        <w:br/>
      </w:r>
      <w:r>
        <w:rPr>
          <w:rFonts w:ascii="Times New Roman"/>
          <w:b w:val="false"/>
          <w:i w:val="false"/>
          <w:color w:val="000000"/>
          <w:sz w:val="28"/>
        </w:rPr>
        <w:t>
жәрдемақысы түрінде заңсыз алынған сомаларды заңда белгiленген
</w:t>
      </w:r>
      <w:r>
        <w:br/>
      </w:r>
      <w:r>
        <w:rPr>
          <w:rFonts w:ascii="Times New Roman"/>
          <w:b w:val="false"/>
          <w:i w:val="false"/>
          <w:color w:val="000000"/>
          <w:sz w:val="28"/>
        </w:rPr>
        <w:t>
тәртiпте қайтару керектiгін бiлемiн.
</w:t>
      </w:r>
      <w:r>
        <w:br/>
      </w:r>
      <w:r>
        <w:rPr>
          <w:rFonts w:ascii="Times New Roman"/>
          <w:b w:val="false"/>
          <w:i w:val="false"/>
          <w:color w:val="000000"/>
          <w:sz w:val="28"/>
        </w:rPr>
        <w:t>
      Қажеттi құжаттарды қоса беремiн банк бөлiмшесiнiң N ________,
</w:t>
      </w:r>
      <w:r>
        <w:br/>
      </w:r>
      <w:r>
        <w:rPr>
          <w:rFonts w:ascii="Times New Roman"/>
          <w:b w:val="false"/>
          <w:i w:val="false"/>
          <w:color w:val="000000"/>
          <w:sz w:val="28"/>
        </w:rPr>
        <w:t>
шоты ________.
</w:t>
      </w:r>
      <w:r>
        <w:br/>
      </w:r>
      <w:r>
        <w:rPr>
          <w:rFonts w:ascii="Times New Roman"/>
          <w:b w:val="false"/>
          <w:i w:val="false"/>
          <w:color w:val="000000"/>
          <w:sz w:val="28"/>
        </w:rPr>
        <w:t>
      Ұсынылған құжаттардың растығына жауапкершілік жөнiндегi
</w:t>
      </w:r>
      <w:r>
        <w:br/>
      </w:r>
      <w:r>
        <w:rPr>
          <w:rFonts w:ascii="Times New Roman"/>
          <w:b w:val="false"/>
          <w:i w:val="false"/>
          <w:color w:val="000000"/>
          <w:sz w:val="28"/>
        </w:rPr>
        <w:t>
Қазақстан Республикасы Қылмыстық кодексінің 177-бабының
</w:t>
      </w:r>
      <w:r>
        <w:br/>
      </w:r>
      <w:r>
        <w:rPr>
          <w:rFonts w:ascii="Times New Roman"/>
          <w:b w:val="false"/>
          <w:i w:val="false"/>
          <w:color w:val="000000"/>
          <w:sz w:val="28"/>
        </w:rPr>
        <w:t>
1-тармағымен, 325-бабының 3-тармағымен таныстым.
</w:t>
      </w:r>
    </w:p>
    <w:p>
      <w:pPr>
        <w:spacing w:after="0"/>
        <w:ind w:left="0"/>
        <w:jc w:val="both"/>
      </w:pPr>
      <w:r>
        <w:rPr>
          <w:rFonts w:ascii="Times New Roman"/>
          <w:b w:val="false"/>
          <w:i w:val="false"/>
          <w:color w:val="000000"/>
          <w:sz w:val="28"/>
        </w:rPr>
        <w:t>
      Қолдары ____________________
</w:t>
      </w:r>
      <w:r>
        <w:br/>
      </w:r>
      <w:r>
        <w:rPr>
          <w:rFonts w:ascii="Times New Roman"/>
          <w:b w:val="false"/>
          <w:i w:val="false"/>
          <w:color w:val="000000"/>
          <w:sz w:val="28"/>
        </w:rPr>
        <w:t>
      ____________________
</w:t>
      </w:r>
      <w:r>
        <w:br/>
      </w:r>
      <w:r>
        <w:rPr>
          <w:rFonts w:ascii="Times New Roman"/>
          <w:b w:val="false"/>
          <w:i w:val="false"/>
          <w:color w:val="000000"/>
          <w:sz w:val="28"/>
        </w:rPr>
        <w:t>
      ____________________
</w:t>
      </w:r>
      <w:r>
        <w:br/>
      </w:r>
      <w:r>
        <w:rPr>
          <w:rFonts w:ascii="Times New Roman"/>
          <w:b w:val="false"/>
          <w:i w:val="false"/>
          <w:color w:val="000000"/>
          <w:sz w:val="28"/>
        </w:rPr>
        <w:t>
      отбасының iс-әрекетке жарамды барлық мүшелерi қол қояды
</w:t>
      </w:r>
    </w:p>
    <w:p>
      <w:pPr>
        <w:spacing w:after="0"/>
        <w:ind w:left="0"/>
        <w:jc w:val="both"/>
      </w:pPr>
      <w:r>
        <w:rPr>
          <w:rFonts w:ascii="Times New Roman"/>
          <w:b w:val="false"/>
          <w:i w:val="false"/>
          <w:color w:val="000000"/>
          <w:sz w:val="28"/>
        </w:rPr>
        <w:t>
      Айы-күнi, жылы
</w:t>
      </w:r>
      <w:r>
        <w:br/>
      </w:r>
      <w:r>
        <w:rPr>
          <w:rFonts w:ascii="Times New Roman"/>
          <w:b w:val="false"/>
          <w:i w:val="false"/>
          <w:color w:val="000000"/>
          <w:sz w:val="28"/>
        </w:rPr>
        <w:t>
      Құжаттарды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үйдi ұстауға және тұтынылған коммуналдық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қызметтерге және байланыс қызметтерiне ақы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Төлеушi_____________________________________________________________
</w:t>
      </w:r>
      <w:r>
        <w:br/>
      </w:r>
      <w:r>
        <w:rPr>
          <w:rFonts w:ascii="Times New Roman"/>
          <w:b w:val="false"/>
          <w:i w:val="false"/>
          <w:color w:val="000000"/>
          <w:sz w:val="28"/>
        </w:rPr>
        <w:t>
                         (Жалдаушының Т.Ә.А.)
</w:t>
      </w:r>
      <w:r>
        <w:br/>
      </w:r>
      <w:r>
        <w:rPr>
          <w:rFonts w:ascii="Times New Roman"/>
          <w:b w:val="false"/>
          <w:i w:val="false"/>
          <w:color w:val="000000"/>
          <w:sz w:val="28"/>
        </w:rPr>
        <w:t>
Мекен-жайы_______________________, N_______үй (дом), ______пәтер(кв)
</w:t>
      </w:r>
      <w:r>
        <w:br/>
      </w:r>
      <w:r>
        <w:rPr>
          <w:rFonts w:ascii="Times New Roman"/>
          <w:b w:val="false"/>
          <w:i w:val="false"/>
          <w:color w:val="000000"/>
          <w:sz w:val="28"/>
        </w:rPr>
        <w:t>
телефон___________, үйдiң жалпы көлемі______________________________
</w:t>
      </w:r>
    </w:p>
    <w:p>
      <w:pPr>
        <w:spacing w:after="0"/>
        <w:ind w:left="0"/>
        <w:jc w:val="both"/>
      </w:pPr>
      <w:r>
        <w:rPr>
          <w:rFonts w:ascii="Times New Roman"/>
          <w:b w:val="false"/>
          <w:i w:val="false"/>
          <w:color w:val="000000"/>
          <w:sz w:val="28"/>
        </w:rPr>
        <w:t>
                                                          айлар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133"/>
        <w:gridCol w:w="893"/>
        <w:gridCol w:w="973"/>
        <w:gridCol w:w="1013"/>
        <w:gridCol w:w="733"/>
        <w:gridCol w:w="853"/>
        <w:gridCol w:w="893"/>
        <w:gridCol w:w="853"/>
        <w:gridCol w:w="733"/>
        <w:gridCol w:w="793"/>
      </w:tblGrid>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Төлемнің түрі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үйдi ұс-
</w:t>
            </w:r>
            <w:r>
              <w:br/>
            </w:r>
            <w:r>
              <w:rPr>
                <w:rFonts w:ascii="Times New Roman"/>
                <w:b w:val="false"/>
                <w:i w:val="false"/>
                <w:color w:val="000000"/>
                <w:sz w:val="20"/>
              </w:rPr>
              <w:t>
тауға шығындар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жүйесi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Ыстық су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Суық су және
</w:t>
            </w:r>
            <w:r>
              <w:br/>
            </w:r>
            <w:r>
              <w:rPr>
                <w:rFonts w:ascii="Times New Roman"/>
                <w:b w:val="false"/>
                <w:i w:val="false"/>
                <w:color w:val="000000"/>
                <w:sz w:val="20"/>
              </w:rPr>
              <w:t>
кәріз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Газбен қамтамасыз
</w:t>
            </w:r>
            <w:r>
              <w:br/>
            </w:r>
            <w:r>
              <w:rPr>
                <w:rFonts w:ascii="Times New Roman"/>
                <w:b w:val="false"/>
                <w:i w:val="false"/>
                <w:color w:val="000000"/>
                <w:sz w:val="20"/>
              </w:rPr>
              <w:t>
ету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Қоқысты шығару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Электрқуаты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Лифт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2713"/>
        <w:gridCol w:w="2453"/>
        <w:gridCol w:w="2233"/>
      </w:tblGrid>
      <w:tr>
        <w:trPr>
          <w:trHeight w:val="46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
</w:t>
            </w:r>
            <w:r>
              <w:br/>
            </w:r>
            <w:r>
              <w:rPr>
                <w:rFonts w:ascii="Times New Roman"/>
                <w:b w:val="false"/>
                <w:i w:val="false"/>
                <w:color w:val="000000"/>
                <w:sz w:val="20"/>
              </w:rPr>
              <w:t>
тивтік мәні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нысаналы
</w:t>
            </w:r>
            <w:r>
              <w:br/>
            </w:r>
            <w:r>
              <w:rPr>
                <w:rFonts w:ascii="Times New Roman"/>
                <w:b w:val="false"/>
                <w:i w:val="false"/>
                <w:color w:val="000000"/>
                <w:sz w:val="20"/>
              </w:rPr>
              <w:t>
мәні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16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6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46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40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6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6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w:t>
            </w:r>
            <w:r>
              <w:br/>
            </w:r>
            <w:r>
              <w:rPr>
                <w:rFonts w:ascii="Times New Roman"/>
                <w:b w:val="false"/>
                <w:i w:val="false"/>
                <w:color w:val="000000"/>
                <w:sz w:val="20"/>
              </w:rPr>
              <w:t>
жағдайдың (жүргізілген
</w:t>
            </w:r>
            <w:r>
              <w:br/>
            </w:r>
            <w:r>
              <w:rPr>
                <w:rFonts w:ascii="Times New Roman"/>
                <w:b w:val="false"/>
                <w:i w:val="false"/>
                <w:color w:val="000000"/>
                <w:sz w:val="20"/>
              </w:rPr>
              <w:t>
төлемдер, есеп айырысулар
</w:t>
            </w:r>
            <w:r>
              <w:br/>
            </w:r>
            <w:r>
              <w:rPr>
                <w:rFonts w:ascii="Times New Roman"/>
                <w:b w:val="false"/>
                <w:i w:val="false"/>
                <w:color w:val="000000"/>
                <w:sz w:val="20"/>
              </w:rPr>
              <w:t>
және т.б.) %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6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
</w:t>
            </w:r>
            <w:r>
              <w:br/>
            </w:r>
            <w:r>
              <w:rPr>
                <w:rFonts w:ascii="Times New Roman"/>
                <w:b w:val="false"/>
                <w:i w:val="false"/>
                <w:color w:val="000000"/>
                <w:sz w:val="20"/>
              </w:rPr>
              <w:t>
қа қанағаттанған тұтынушы-
</w:t>
            </w:r>
            <w:r>
              <w:br/>
            </w:r>
            <w:r>
              <w:rPr>
                <w:rFonts w:ascii="Times New Roman"/>
                <w:b w:val="false"/>
                <w:i w:val="false"/>
                <w:color w:val="000000"/>
                <w:sz w:val="20"/>
              </w:rPr>
              <w:t>
лардың %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46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37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ақпа-
</w:t>
            </w:r>
            <w:r>
              <w:br/>
            </w:r>
            <w:r>
              <w:rPr>
                <w:rFonts w:ascii="Times New Roman"/>
                <w:b w:val="false"/>
                <w:i w:val="false"/>
                <w:color w:val="000000"/>
                <w:sz w:val="20"/>
              </w:rPr>
              <w:t>
рат %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39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34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
</w:t>
            </w:r>
            <w:r>
              <w:br/>
            </w:r>
            <w:r>
              <w:rPr>
                <w:rFonts w:ascii="Times New Roman"/>
                <w:b w:val="false"/>
                <w:i w:val="false"/>
                <w:color w:val="000000"/>
                <w:sz w:val="20"/>
              </w:rPr>
              <w:t>
дырылған негізделген
</w:t>
            </w:r>
            <w:r>
              <w:br/>
            </w:r>
            <w:r>
              <w:rPr>
                <w:rFonts w:ascii="Times New Roman"/>
                <w:b w:val="false"/>
                <w:i w:val="false"/>
                <w:color w:val="000000"/>
                <w:sz w:val="20"/>
              </w:rPr>
              <w:t>
шағымдардың %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300"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25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135" w:hRule="atLeast"/>
        </w:trPr>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
</w:t>
            </w:r>
            <w:r>
              <w:br/>
            </w:r>
            <w:r>
              <w:rPr>
                <w:rFonts w:ascii="Times New Roman"/>
                <w:b w:val="false"/>
                <w:i w:val="false"/>
                <w:color w:val="000000"/>
                <w:sz w:val="20"/>
              </w:rPr>
              <w:t>
ылығына қанағаттанған
</w:t>
            </w:r>
            <w:r>
              <w:br/>
            </w:r>
            <w:r>
              <w:rPr>
                <w:rFonts w:ascii="Times New Roman"/>
                <w:b w:val="false"/>
                <w:i w:val="false"/>
                <w:color w:val="000000"/>
                <w:sz w:val="20"/>
              </w:rPr>
              <w:t>
тұтынушылардың % (үлесі)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