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5ec9" w14:textId="ba95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отбасыларға мемлекеттік жәрдемақылар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2008 жылғы 13 наурыздағы N 23-296қ Қаулысы. Астана қаласының Әділет департаментінде 2008 жылғы 31 наурызда нормативтік құқықтық кесімдерді мемлекеттік тіркеудің тізіліміне N 516 болып енгізілді. Күші жойылды - Астана қаласы әкімдігінің 2009 жылғы 26 наурыздағы N 06-285қ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Астана қаласы әкімдігінің 2009.03.26 N 06-285қ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2007 жылғы 30 маусымдағы "Мемлекеттік қызмет көрсетудің үлгі стандартын бекіту туралы"»N 558 
</w:t>
      </w:r>
      <w:r>
        <w:rPr>
          <w:rFonts w:ascii="Times New Roman"/>
          <w:b w:val="false"/>
          <w:i w:val="false"/>
          <w:color w:val="000000"/>
          <w:sz w:val="28"/>
        </w:rPr>
        <w:t xml:space="preserve"> қаулысына </w:t>
      </w:r>
      <w:r>
        <w:rPr>
          <w:rFonts w:ascii="Times New Roman"/>
          <w:b w:val="false"/>
          <w:i w:val="false"/>
          <w:color w:val="000000"/>
          <w:sz w:val="28"/>
        </w:rPr>
        <w:t>
 сәйкес, мемлекеттік қызмет көрсетудің сапасын көтеру мақсатында Астана қаласының әкімдігі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отырған»"Астана қаласының Жұмыспен қамту және әлеуметтік бағдарламалар департаменті" мемлекеттік мекемесі (бұдан әрі - Департамент) көрсететін "18 жасқа дейінгі балалары бар отбасыларға мемлекеттік жәрдемақылар тағайындау" мемлекеттік қызмет көрсетудің (бұдан әрі - мемлекеттік қызмет)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 мемлекеттік қызмет көрсетудің бекітілген стандартын, оның ішінде жыл сайын бекітілген көрсеткіштердің сапасы мен қол жетімділігін, қалалық маңызы бар бұқаралық ақпарат құралдарында жариялауды;
</w:t>
      </w:r>
      <w:r>
        <w:br/>
      </w:r>
      <w:r>
        <w:rPr>
          <w:rFonts w:ascii="Times New Roman"/>
          <w:b w:val="false"/>
          <w:i w:val="false"/>
          <w:color w:val="000000"/>
          <w:sz w:val="28"/>
        </w:rPr>
        <w:t>
      есептік тоқсаннан кейінгі айдың 10 жұлдызына және әрбір есеп беру жылының 15 желтоқсанына дейін Астана қаласы әкімі аппаратының мемлекеттік қызметтер мониторингі бөліміне сапа көрсеткіштері мен қол жетімділігінің мақсатты мәндеріне қол жеткізу жөнінде тоқсан сайынғы және жылдық есеп беруді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Департамент осы қаулыны әділет органдарында мемлекеттік тіркеуді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Астана қаласы әкімінің бірінші орынбасары Е.Х. Сұлтановқа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Әкiм                                             А. Мамин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әкімдігінің
</w:t>
      </w:r>
      <w:r>
        <w:br/>
      </w:r>
      <w:r>
        <w:rPr>
          <w:rFonts w:ascii="Times New Roman"/>
          <w:b w:val="false"/>
          <w:i w:val="false"/>
          <w:color w:val="000000"/>
          <w:sz w:val="28"/>
        </w:rPr>
        <w:t>
2008 жылғы 13 наурыздағы 
</w:t>
      </w:r>
      <w:r>
        <w:br/>
      </w:r>
      <w:r>
        <w:rPr>
          <w:rFonts w:ascii="Times New Roman"/>
          <w:b w:val="false"/>
          <w:i w:val="false"/>
          <w:color w:val="000000"/>
          <w:sz w:val="28"/>
        </w:rPr>
        <w:t>
N 23-296қ қаулысымен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қызмет көрсетудің стандарты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 жасқа дейінгі балалары бар отбасыларға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жәрдемақылар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стандарт 18 жасқа дейінгі балалары бар отбасыларға берілетін мемлекеттік жәрдемақылар тағайындау бойынша (бұдан әрі - мемлекеттік қызмет) мемлекеттік қызмет көрсету тәртібін анықтайды.
</w:t>
      </w:r>
      <w:r>
        <w:br/>
      </w:r>
      <w:r>
        <w:rPr>
          <w:rFonts w:ascii="Times New Roman"/>
          <w:b w:val="false"/>
          <w:i w:val="false"/>
          <w:color w:val="000000"/>
          <w:sz w:val="28"/>
        </w:rPr>
        <w:t>
      Жәрдемақыны тағайындау отбасының жан басына шаққандағы орташа айлық табысы азық-түлік себетінің құнынан төмен болған жағдайда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2005 жылғы 28 шілдедегі "Балалы отбасыларға берілетін мемлекеттік жәрдемақылар туралы" Заңының 
</w:t>
      </w:r>
      <w:r>
        <w:rPr>
          <w:rFonts w:ascii="Times New Roman"/>
          <w:b w:val="false"/>
          <w:i w:val="false"/>
          <w:color w:val="000000"/>
          <w:sz w:val="28"/>
        </w:rPr>
        <w:t xml:space="preserve"> 4-бабы </w:t>
      </w:r>
      <w:r>
        <w:rPr>
          <w:rFonts w:ascii="Times New Roman"/>
          <w:b w:val="false"/>
          <w:i w:val="false"/>
          <w:color w:val="000000"/>
          <w:sz w:val="28"/>
        </w:rPr>
        <w:t>
 1-тармағына, 
</w:t>
      </w:r>
      <w:r>
        <w:rPr>
          <w:rFonts w:ascii="Times New Roman"/>
          <w:b w:val="false"/>
          <w:i w:val="false"/>
          <w:color w:val="000000"/>
          <w:sz w:val="28"/>
        </w:rPr>
        <w:t xml:space="preserve"> 5, </w:t>
      </w:r>
      <w:r>
        <w:rPr>
          <w:rFonts w:ascii="Times New Roman"/>
          <w:b w:val="false"/>
          <w:i w:val="false"/>
          <w:color w:val="000000"/>
          <w:sz w:val="28"/>
        </w:rPr>
        <w:t>
</w:t>
      </w:r>
      <w:r>
        <w:rPr>
          <w:rFonts w:ascii="Times New Roman"/>
          <w:b w:val="false"/>
          <w:i w:val="false"/>
          <w:color w:val="000000"/>
          <w:sz w:val="28"/>
        </w:rPr>
        <w:t xml:space="preserve"> 9-баптарына </w:t>
      </w:r>
      <w:r>
        <w:rPr>
          <w:rFonts w:ascii="Times New Roman"/>
          <w:b w:val="false"/>
          <w:i w:val="false"/>
          <w:color w:val="000000"/>
          <w:sz w:val="28"/>
        </w:rPr>
        <w:t>
,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бойынша кейбір шаралар туралы" N 1092 
</w:t>
      </w:r>
      <w:r>
        <w:rPr>
          <w:rFonts w:ascii="Times New Roman"/>
          <w:b w:val="false"/>
          <w:i w:val="false"/>
          <w:color w:val="000000"/>
          <w:sz w:val="28"/>
        </w:rPr>
        <w:t xml:space="preserve"> қаулысына </w:t>
      </w:r>
      <w:r>
        <w:rPr>
          <w:rFonts w:ascii="Times New Roman"/>
          <w:b w:val="false"/>
          <w:i w:val="false"/>
          <w:color w:val="000000"/>
          <w:sz w:val="28"/>
        </w:rPr>
        <w:t>
 сәйкес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"Астана қаласының Жұмыспен қамту және әлеуметтік бағдарламалар департаменті" мемлекеттік мекемесінің (бұдан әрі - Департамент) "Алматы" және "Сарыарқа" аудандарының әлеуметтік жәрдемақылар мен тұрғын үй көмегін тағайындау жөніндегі бөлімімен Астана қаласы, Иманбаева көшесі 68а, 1, 11-кабинеттерде (тұратын ауданына қарай)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w:t>
      </w:r>
      <w:r>
        <w:br/>
      </w:r>
      <w:r>
        <w:rPr>
          <w:rFonts w:ascii="Times New Roman"/>
          <w:b w:val="false"/>
          <w:i w:val="false"/>
          <w:color w:val="000000"/>
          <w:sz w:val="28"/>
        </w:rPr>
        <w:t>
      1) 18 жасқа дейінгі балаларға жәрдемақыны тағайындау не болмаса тағайындаудан бас тарту туралы шешімі;
</w:t>
      </w:r>
      <w:r>
        <w:br/>
      </w:r>
      <w:r>
        <w:rPr>
          <w:rFonts w:ascii="Times New Roman"/>
          <w:b w:val="false"/>
          <w:i w:val="false"/>
          <w:color w:val="000000"/>
          <w:sz w:val="28"/>
        </w:rPr>
        <w:t>
      2) алушылардың жеке шотына ақшалай қаражаттарды аудару арқылы 18 жасқа дейінгі балаларға жәрдемақы төлемі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жан басына шаққандағы орташа табысы азық-түлік себетінің құнынан төмен 18 жасқа дейінгі балалары бар Қазақстан Республикасында тұрақты тұратын оралмандарға (бұдан әрі - тұтынушылар)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w:t>
      </w:r>
      <w:r>
        <w:br/>
      </w:r>
      <w:r>
        <w:rPr>
          <w:rFonts w:ascii="Times New Roman"/>
          <w:b w:val="false"/>
          <w:i w:val="false"/>
          <w:color w:val="000000"/>
          <w:sz w:val="28"/>
        </w:rPr>
        <w:t>
      1) өтініш берген кезден бастап мемлекеттік қызмет көрсету мерзімі - 10 күн;
</w:t>
      </w:r>
      <w:r>
        <w:br/>
      </w:r>
      <w:r>
        <w:rPr>
          <w:rFonts w:ascii="Times New Roman"/>
          <w:b w:val="false"/>
          <w:i w:val="false"/>
          <w:color w:val="000000"/>
          <w:sz w:val="28"/>
        </w:rPr>
        <w:t>
      18 жасқа дейінгі балаларға жәрдемақыны тағайындау не болмаса тағайындаудан бас тарту туралы шешімі өтініш берген кезден бастап 10 күн ішінде шығарылады.
</w:t>
      </w:r>
      <w:r>
        <w:br/>
      </w:r>
      <w:r>
        <w:rPr>
          <w:rFonts w:ascii="Times New Roman"/>
          <w:b w:val="false"/>
          <w:i w:val="false"/>
          <w:color w:val="000000"/>
          <w:sz w:val="28"/>
        </w:rPr>
        <w:t>
      алушылардың дербес шоттарына ақшалай қаражаттарды аударудың ең ұзақ уақыты бес банктік күнді құрайды.
</w:t>
      </w:r>
      <w:r>
        <w:br/>
      </w:r>
      <w:r>
        <w:rPr>
          <w:rFonts w:ascii="Times New Roman"/>
          <w:b w:val="false"/>
          <w:i w:val="false"/>
          <w:color w:val="000000"/>
          <w:sz w:val="28"/>
        </w:rPr>
        <w:t>
      2) қажетті құжаттарды тапсырған кезде кезек күтуге рұқсат берілген ең ұзақ уақыт - 20 минут;
</w:t>
      </w:r>
      <w:r>
        <w:br/>
      </w:r>
      <w:r>
        <w:rPr>
          <w:rFonts w:ascii="Times New Roman"/>
          <w:b w:val="false"/>
          <w:i w:val="false"/>
          <w:color w:val="000000"/>
          <w:sz w:val="28"/>
        </w:rPr>
        <w:t>
      3) құжаттарды алған кезде кезек күтуге рұқсат берілген ең ұзақ уақыт - қажет етпейді.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көрсету тегін.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Департамент фойесінде орналасқан тағандарда, сондай-ақ Астана қаласы Әкімінің: www.аstana.кz. сайтында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18.00-ге дейін көрсетіледі.
</w:t>
      </w:r>
      <w:r>
        <w:br/>
      </w:r>
      <w:r>
        <w:rPr>
          <w:rFonts w:ascii="Times New Roman"/>
          <w:b w:val="false"/>
          <w:i w:val="false"/>
          <w:color w:val="000000"/>
          <w:sz w:val="28"/>
        </w:rPr>
        <w:t>
      Құжаттарды қабылдау сағат 09.00-ден 13.00-ге дейін жүзеге асырылады.
</w:t>
      </w:r>
      <w:r>
        <w:br/>
      </w:r>
      <w:r>
        <w:rPr>
          <w:rFonts w:ascii="Times New Roman"/>
          <w:b w:val="false"/>
          <w:i w:val="false"/>
          <w:color w:val="000000"/>
          <w:sz w:val="28"/>
        </w:rPr>
        <w:t>
      Қызметті алу үшін алдын ала жазылу және жедел қызмет көрсету жүзеге асырылмайды.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Мемлекеттік қызмет "Алматы" және "Сарыарқа" аудандары бойынша тұтынушыларды қабылдау үшін операциялық залдарда көрсетіледі, кезек күту үшін орындықтар, бланктерді толтыру үшін үстелдер, өтініштердің үлгісімен тағандар бар, ғимарат пандустармен жабдықталған.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Мемлекеттік қызмет көрсету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Мемлекеттік қызметті алу үшін келесі құжаттарды ұсыну қажет:
</w:t>
      </w:r>
      <w:r>
        <w:br/>
      </w:r>
      <w:r>
        <w:rPr>
          <w:rFonts w:ascii="Times New Roman"/>
          <w:b w:val="false"/>
          <w:i w:val="false"/>
          <w:color w:val="000000"/>
          <w:sz w:val="28"/>
        </w:rPr>
        <w:t>
      1) осы стандарттың 
</w:t>
      </w:r>
      <w:r>
        <w:rPr>
          <w:rFonts w:ascii="Times New Roman"/>
          <w:b w:val="false"/>
          <w:i w:val="false"/>
          <w:color w:val="000000"/>
          <w:sz w:val="28"/>
        </w:rPr>
        <w:t xml:space="preserve"> 1-қосымшасына </w:t>
      </w:r>
      <w:r>
        <w:rPr>
          <w:rFonts w:ascii="Times New Roman"/>
          <w:b w:val="false"/>
          <w:i w:val="false"/>
          <w:color w:val="000000"/>
          <w:sz w:val="28"/>
        </w:rPr>
        <w:t>
 сәйкес өтініш;
</w:t>
      </w:r>
      <w:r>
        <w:br/>
      </w:r>
      <w:r>
        <w:rPr>
          <w:rFonts w:ascii="Times New Roman"/>
          <w:b w:val="false"/>
          <w:i w:val="false"/>
          <w:color w:val="000000"/>
          <w:sz w:val="28"/>
        </w:rPr>
        <w:t>
      2) баланың тууы туралы куәлігінің көшірмесі;
</w:t>
      </w:r>
      <w:r>
        <w:br/>
      </w:r>
      <w:r>
        <w:rPr>
          <w:rFonts w:ascii="Times New Roman"/>
          <w:b w:val="false"/>
          <w:i w:val="false"/>
          <w:color w:val="000000"/>
          <w:sz w:val="28"/>
        </w:rPr>
        <w:t>
      3) өтініш берушінің жеке басын куәландыратын құжаттың көшірмесі;
</w:t>
      </w:r>
      <w:r>
        <w:br/>
      </w:r>
      <w:r>
        <w:rPr>
          <w:rFonts w:ascii="Times New Roman"/>
          <w:b w:val="false"/>
          <w:i w:val="false"/>
          <w:color w:val="000000"/>
          <w:sz w:val="28"/>
        </w:rPr>
        <w:t>
      4) отбасының тұрғылықты жерін растайтын құжаттың көшірмесі (азаматтарды тіркеу кітабының көшірмесі немесе мекен-жай бюросынан анықтама, мекен-жай бюросы мына мекен-жайда орналасқан: Астана қаласы, Иманов көшесі, 7, жұмыс кестесі: сағат 9.00-ден 19.00-ге дейін, түскі үзіліс сағат 13.00-ден 15.00-ге дейін, сенбі күні сағат 9.00-ден сағат 13.00-ге дейін, жексенбі күні-демалыс);
</w:t>
      </w:r>
      <w:r>
        <w:br/>
      </w:r>
      <w:r>
        <w:rPr>
          <w:rFonts w:ascii="Times New Roman"/>
          <w:b w:val="false"/>
          <w:i w:val="false"/>
          <w:color w:val="000000"/>
          <w:sz w:val="28"/>
        </w:rPr>
        <w:t>
      5) осы стандарттың 
</w:t>
      </w:r>
      <w:r>
        <w:rPr>
          <w:rFonts w:ascii="Times New Roman"/>
          <w:b w:val="false"/>
          <w:i w:val="false"/>
          <w:color w:val="000000"/>
          <w:sz w:val="28"/>
        </w:rPr>
        <w:t xml:space="preserve"> 2-қосымшасына </w:t>
      </w:r>
      <w:r>
        <w:rPr>
          <w:rFonts w:ascii="Times New Roman"/>
          <w:b w:val="false"/>
          <w:i w:val="false"/>
          <w:color w:val="000000"/>
          <w:sz w:val="28"/>
        </w:rPr>
        <w:t>
 сәйкес отбасының құрамы туралы мәлімет;
</w:t>
      </w:r>
      <w:r>
        <w:br/>
      </w:r>
      <w:r>
        <w:rPr>
          <w:rFonts w:ascii="Times New Roman"/>
          <w:b w:val="false"/>
          <w:i w:val="false"/>
          <w:color w:val="000000"/>
          <w:sz w:val="28"/>
        </w:rPr>
        <w:t>
      6) осы стандарттың 
</w:t>
      </w:r>
      <w:r>
        <w:rPr>
          <w:rFonts w:ascii="Times New Roman"/>
          <w:b w:val="false"/>
          <w:i w:val="false"/>
          <w:color w:val="000000"/>
          <w:sz w:val="28"/>
        </w:rPr>
        <w:t xml:space="preserve"> 3-қосымшасына </w:t>
      </w:r>
      <w:r>
        <w:rPr>
          <w:rFonts w:ascii="Times New Roman"/>
          <w:b w:val="false"/>
          <w:i w:val="false"/>
          <w:color w:val="000000"/>
          <w:sz w:val="28"/>
        </w:rPr>
        <w:t>
 сәйкес отбасы мүшелерінің табысы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көрсету үшін өтініштердің нысандарын беру орны - Департамент ғимараты, Астана қаласы, Иманбаева көшесі, 68а, 1 және 11-кабинеттер (тұрып жатқан ауданына қарай).
</w:t>
      </w:r>
    </w:p>
    <w:p>
      <w:pPr>
        <w:spacing w:after="0"/>
        <w:ind w:left="0"/>
        <w:jc w:val="both"/>
      </w:pPr>
      <w:r>
        <w:rPr>
          <w:rFonts w:ascii="Times New Roman"/>
          <w:b w:val="false"/>
          <w:i w:val="false"/>
          <w:color w:val="000000"/>
          <w:sz w:val="28"/>
        </w:rPr>
        <w:t>
</w:t>
      </w:r>
      <w:r>
        <w:rPr>
          <w:rFonts w:ascii="Times New Roman"/>
          <w:b w:val="false"/>
          <w:i w:val="false"/>
          <w:color w:val="000000"/>
          <w:sz w:val="28"/>
        </w:rPr>
        <w:t>
      14. Құжаттар Департаментте мына мекен-жай бойынша: Астана қаласы, Иманбаева көшесі, 68а, 1 және 11-кабинет (тұратын аудандарына қарай) - "Алматы", "Сарыарқа" аудандарының әлеуметтік жәрдемақылар тағайындау және төлеу бөлімдеріне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Тұтынушыдан құжат қабылдаған қызметкердің тегі мен құжаттарды алу мерзімі көрсетілген жыртылмалы талон тұтынушыға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18 жасқа дейінгі балаларға жәрдемақыны тағайындау туралы шешім қабылдаған жағдайда, екінші деңгейдегі банктердегі тұтынушылардың жеке шоттарына ақшалай қаражаттар аударылады.
</w:t>
      </w:r>
      <w:r>
        <w:br/>
      </w:r>
      <w:r>
        <w:rPr>
          <w:rFonts w:ascii="Times New Roman"/>
          <w:b w:val="false"/>
          <w:i w:val="false"/>
          <w:color w:val="000000"/>
          <w:sz w:val="28"/>
        </w:rPr>
        <w:t>
      18 жасқа дейінгі балаларға жәрдемақыны тағайындаудан бас тарту туралы шешім қабылданған жағдайда тұтынушыға осы стандарттың 4-қосымшасына сәйкес "Алматы", "Сарыарқа" аудандарының әлеуметтік жәрдемақысын тағайындау және төлеу бөлімдерімен жазбаша түрде хабарлама жолданады.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тоқтату өтініште көрсетілген мекен-жайда тұрмаған айғақтар анықталған жағдайда жүргізіледі.
</w:t>
      </w:r>
      <w:r>
        <w:br/>
      </w:r>
      <w:r>
        <w:rPr>
          <w:rFonts w:ascii="Times New Roman"/>
          <w:b w:val="false"/>
          <w:i w:val="false"/>
          <w:color w:val="000000"/>
          <w:sz w:val="28"/>
        </w:rPr>
        <w:t>
      Қызмет көрсетуден бас тарту осы стандарттың 
</w:t>
      </w:r>
      <w:r>
        <w:rPr>
          <w:rFonts w:ascii="Times New Roman"/>
          <w:b w:val="false"/>
          <w:i w:val="false"/>
          <w:color w:val="000000"/>
          <w:sz w:val="28"/>
        </w:rPr>
        <w:t xml:space="preserve"> 4-қосымшасына </w:t>
      </w:r>
      <w:r>
        <w:rPr>
          <w:rFonts w:ascii="Times New Roman"/>
          <w:b w:val="false"/>
          <w:i w:val="false"/>
          <w:color w:val="000000"/>
          <w:sz w:val="28"/>
        </w:rPr>
        <w:t>
 сәйкес тұтынушылар табысты жасырған жағдайда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қағидаттары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Департаменттің қызметі:
</w:t>
      </w:r>
      <w:r>
        <w:br/>
      </w:r>
      <w:r>
        <w:rPr>
          <w:rFonts w:ascii="Times New Roman"/>
          <w:b w:val="false"/>
          <w:i w:val="false"/>
          <w:color w:val="000000"/>
          <w:sz w:val="28"/>
        </w:rPr>
        <w:t>
      1) Қазақстан Республикасының Конституциясы мен заңдарын сақтау;
</w:t>
      </w:r>
      <w:r>
        <w:br/>
      </w:r>
      <w:r>
        <w:rPr>
          <w:rFonts w:ascii="Times New Roman"/>
          <w:b w:val="false"/>
          <w:i w:val="false"/>
          <w:color w:val="000000"/>
          <w:sz w:val="28"/>
        </w:rPr>
        <w:t>
      2) сыбайлас жемқорлық көріністеріне қарсы тұру;
</w:t>
      </w:r>
      <w:r>
        <w:br/>
      </w:r>
      <w:r>
        <w:rPr>
          <w:rFonts w:ascii="Times New Roman"/>
          <w:b w:val="false"/>
          <w:i w:val="false"/>
          <w:color w:val="000000"/>
          <w:sz w:val="28"/>
        </w:rPr>
        <w:t>
      3) мемлекеттік және еңбек тәртібін бұлжытпай сақтау;
</w:t>
      </w:r>
      <w:r>
        <w:br/>
      </w:r>
      <w:r>
        <w:rPr>
          <w:rFonts w:ascii="Times New Roman"/>
          <w:b w:val="false"/>
          <w:i w:val="false"/>
          <w:color w:val="000000"/>
          <w:sz w:val="28"/>
        </w:rPr>
        <w:t>
      4) көрсетілетін мемлекеттік қызмет туралы толық ақпарат беру;
</w:t>
      </w:r>
      <w:r>
        <w:br/>
      </w:r>
      <w:r>
        <w:rPr>
          <w:rFonts w:ascii="Times New Roman"/>
          <w:b w:val="false"/>
          <w:i w:val="false"/>
          <w:color w:val="000000"/>
          <w:sz w:val="28"/>
        </w:rPr>
        <w:t>
      5) тұтынушылардың құқықтары мен бостандықтарын бұзуға жол бермеу;
</w:t>
      </w:r>
      <w:r>
        <w:br/>
      </w:r>
      <w:r>
        <w:rPr>
          <w:rFonts w:ascii="Times New Roman"/>
          <w:b w:val="false"/>
          <w:i w:val="false"/>
          <w:color w:val="000000"/>
          <w:sz w:val="28"/>
        </w:rPr>
        <w:t>
      6) өтініштерді қарау кезінде төрешілдік пен сөзбұйдаға жол бермеу;
</w:t>
      </w:r>
      <w:r>
        <w:br/>
      </w:r>
      <w:r>
        <w:rPr>
          <w:rFonts w:ascii="Times New Roman"/>
          <w:b w:val="false"/>
          <w:i w:val="false"/>
          <w:color w:val="000000"/>
          <w:sz w:val="28"/>
        </w:rPr>
        <w:t>
      7) тұтынушы құжаттарының мазмұны туралы ақпаратты сақтау;
</w:t>
      </w:r>
      <w:r>
        <w:br/>
      </w:r>
      <w:r>
        <w:rPr>
          <w:rFonts w:ascii="Times New Roman"/>
          <w:b w:val="false"/>
          <w:i w:val="false"/>
          <w:color w:val="000000"/>
          <w:sz w:val="28"/>
        </w:rPr>
        <w:t>
      8) құжаттардың құпиялылығын қамтамасыз ету;
</w:t>
      </w:r>
      <w:r>
        <w:br/>
      </w:r>
      <w:r>
        <w:rPr>
          <w:rFonts w:ascii="Times New Roman"/>
          <w:b w:val="false"/>
          <w:i w:val="false"/>
          <w:color w:val="000000"/>
          <w:sz w:val="28"/>
        </w:rPr>
        <w:t>
      9) белгіленген мерзімде алмаған құжаттардың сақталуын қамтамасыз ету;
</w:t>
      </w:r>
      <w:r>
        <w:br/>
      </w:r>
      <w:r>
        <w:rPr>
          <w:rFonts w:ascii="Times New Roman"/>
          <w:b w:val="false"/>
          <w:i w:val="false"/>
          <w:color w:val="000000"/>
          <w:sz w:val="28"/>
        </w:rPr>
        <w:t>
      10) сыпайы және әдепті болу қағидаларына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нәтижелері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w:t>
      </w:r>
      <w:r>
        <w:rPr>
          <w:rFonts w:ascii="Times New Roman"/>
          <w:b w:val="false"/>
          <w:i w:val="false"/>
          <w:color w:val="000000"/>
          <w:sz w:val="28"/>
        </w:rPr>
        <w:t xml:space="preserve"> 5-қосымшасына </w:t>
      </w:r>
      <w:r>
        <w:rPr>
          <w:rFonts w:ascii="Times New Roman"/>
          <w:b w:val="false"/>
          <w:i w:val="false"/>
          <w:color w:val="000000"/>
          <w:sz w:val="28"/>
        </w:rPr>
        <w:t>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Шағымдану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Уәкілетті лауазымды тұлғалардың әрекетіне (әрекетсіздігіне) шағымдану қажеттілігі кезінде тұтынушының Департаментке, Астана қаласы, Иманбаева көшесі, 68а, 1 және 11-кабинеттерге (тұратын аудандарына қарай), бөлім бастықтарына мына телефондар бойынша: 21-09-41, 21-62-22, электрондық мекен-жайы: deptrud@at.kz. хабарласуына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Шағым жазбаша түрде поштамен немесе қолма қол Департаменттің кеңсесі арқылы мына мекен-жай бойынша: Астана қаласы, Иманбаева көшесі, 68а, 12-кабинетте қабылданады.
</w:t>
      </w:r>
      <w:r>
        <w:br/>
      </w:r>
      <w:r>
        <w:rPr>
          <w:rFonts w:ascii="Times New Roman"/>
          <w:b w:val="false"/>
          <w:i w:val="false"/>
          <w:color w:val="000000"/>
          <w:sz w:val="28"/>
        </w:rPr>
        <w:t>
      Электрондық мекен-жайы: deptrud@at.kz.
</w:t>
      </w:r>
      <w:r>
        <w:br/>
      </w:r>
      <w:r>
        <w:rPr>
          <w:rFonts w:ascii="Times New Roman"/>
          <w:b w:val="false"/>
          <w:i w:val="false"/>
          <w:color w:val="000000"/>
          <w:sz w:val="28"/>
        </w:rPr>
        <w:t>
      Бөлім бастығы, телефондары: 21-09-41, 21-62-22, 1, 11-кабинеттер.
</w:t>
      </w:r>
      <w:r>
        <w:br/>
      </w:r>
      <w:r>
        <w:rPr>
          <w:rFonts w:ascii="Times New Roman"/>
          <w:b w:val="false"/>
          <w:i w:val="false"/>
          <w:color w:val="000000"/>
          <w:sz w:val="28"/>
        </w:rPr>
        <w:t>
      Директордың орынбасары, 23-кабинет, телефоны: 21-54-97.
</w:t>
      </w:r>
      <w:r>
        <w:br/>
      </w:r>
      <w:r>
        <w:rPr>
          <w:rFonts w:ascii="Times New Roman"/>
          <w:b w:val="false"/>
          <w:i w:val="false"/>
          <w:color w:val="000000"/>
          <w:sz w:val="28"/>
        </w:rPr>
        <w:t>
      Тұтынушы қабылданған шараларға қанағаттанбаса немесе мәселені жоғары тұрған органның қарауын қажет етсе, Астана қаласы әкімінің орынбасарына жазбаша шағым жолдауына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Департаментке келіп түскен шағымды қарау Қазақстан Республикасының заңнамаларымен қарастырылған тәртібі мен мерзімінде жүзеге асырылады.
</w:t>
      </w:r>
      <w:r>
        <w:br/>
      </w:r>
      <w:r>
        <w:rPr>
          <w:rFonts w:ascii="Times New Roman"/>
          <w:b w:val="false"/>
          <w:i w:val="false"/>
          <w:color w:val="000000"/>
          <w:sz w:val="28"/>
        </w:rPr>
        <w:t>
      Шағым жазған кезде тұтынушыға қабылдау туралы белгісі қойылған екінші данасы беріледі.
</w:t>
      </w:r>
      <w:r>
        <w:br/>
      </w:r>
      <w:r>
        <w:rPr>
          <w:rFonts w:ascii="Times New Roman"/>
          <w:b w:val="false"/>
          <w:i w:val="false"/>
          <w:color w:val="000000"/>
          <w:sz w:val="28"/>
        </w:rPr>
        <w:t>
      Заңнамада белгіленген тәртіппен берілген өтініштер міндетті түрде қабылдануға, тіркелуге, есепке алынуға және қаралуға тиіс. Кеңсе телефоны: 21-22-61.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Байланыс ақпараты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Тұтынушыны қабылдау Департамент жұмысының белгіленген кестесіне сәйкес жүзеге асырылады.
</w:t>
      </w:r>
      <w:r>
        <w:br/>
      </w:r>
      <w:r>
        <w:rPr>
          <w:rFonts w:ascii="Times New Roman"/>
          <w:b w:val="false"/>
          <w:i w:val="false"/>
          <w:color w:val="000000"/>
          <w:sz w:val="28"/>
        </w:rPr>
        <w:t>
      Департамент директоры жұмыс кестесі және қабылдау: күн сайын сағат 9.00-ден 18.00-ге дейін, сенбі және жексенбі күндерден басқа күндері, түскі үзіліс сағат 13.00-ден 14.00-ге дейін, телефоны: 21-04-92. Жеке мәселелер бойынша қабылдау: дүйсенбі және сәрсенбі күндері сағат 14.00-ден 16.00-ге дейін.
</w:t>
      </w:r>
      <w:r>
        <w:br/>
      </w:r>
      <w:r>
        <w:rPr>
          <w:rFonts w:ascii="Times New Roman"/>
          <w:b w:val="false"/>
          <w:i w:val="false"/>
          <w:color w:val="000000"/>
          <w:sz w:val="28"/>
        </w:rPr>
        <w:t>
      Директордың орынбасары азаматтарды жұмыс және қабылдау кестесі: күн сайын сағат 9.00-ден 18.00-ге дейін, сенбі және жексенбі күндерден басқа күндері, түскі үзіліс сағат 13.00-ден 14.00-ге дейін. Жеке мәселелер бойынша қабылдау: күн сайын сағат 9.00-ден 17.00-ге дейін.
</w:t>
      </w:r>
      <w:r>
        <w:br/>
      </w:r>
      <w:r>
        <w:rPr>
          <w:rFonts w:ascii="Times New Roman"/>
          <w:b w:val="false"/>
          <w:i w:val="false"/>
          <w:color w:val="000000"/>
          <w:sz w:val="28"/>
        </w:rPr>
        <w:t>
      Бөлім бастығының жұмыс кестесі және қабылдау: күн сайын сағат 9.00-ден 18.00-ге дейін, сенбі және жексенбі күндерден басқа күндері, түскі үзіліс сағат 13.00-ден 14.00-ге дейін, телефоны 21-09-41, 21-62-22, жеке мәселелер бойынша қабылдау күн сайын сағат 09.00-ден 17. 00-ге дейін.
</w:t>
      </w:r>
      <w:r>
        <w:br/>
      </w:r>
      <w:r>
        <w:rPr>
          <w:rFonts w:ascii="Times New Roman"/>
          <w:b w:val="false"/>
          <w:i w:val="false"/>
          <w:color w:val="000000"/>
          <w:sz w:val="28"/>
        </w:rPr>
        <w:t>
      Бөлім қызметкерлері: жұмыс кестесі және қабылдау: азаматтарды қабылдау күн сайын сағат 9.00-ден 18.00-ге дейін, сенбі және жексенбі күндерден басқа күндері, түскі үзіліс сағат 13.00-ден 14.00-ге дейін.
</w:t>
      </w:r>
      <w:r>
        <w:br/>
      </w:r>
      <w:r>
        <w:rPr>
          <w:rFonts w:ascii="Times New Roman"/>
          <w:b w:val="false"/>
          <w:i w:val="false"/>
          <w:color w:val="000000"/>
          <w:sz w:val="28"/>
        </w:rPr>
        <w:t>
      Астана қаласы әкімінің орынбасары, мекен-жайы: Астана қаласы, Бейбітшілік көшесі, 11, 233 кабинет. Азаматтарды қабылдау кестесі Астана қаласы әкімдігінің жұмыс регламентіне сәйкес. Тел. 75-21-68.
</w:t>
      </w:r>
      <w:r>
        <w:br/>
      </w:r>
      <w:r>
        <w:rPr>
          <w:rFonts w:ascii="Times New Roman"/>
          <w:b w:val="false"/>
          <w:i w:val="false"/>
          <w:color w:val="000000"/>
          <w:sz w:val="28"/>
        </w:rPr>
        <w:t>
      Астана қаласы әкімінің аппараты. Мекен-жайы: Астана қаласы, Бейбітшілік көшесі, 11, қала Әкімінің сайты www.Astana.kz.
</w:t>
      </w:r>
      <w:r>
        <w:br/>
      </w:r>
      <w:r>
        <w:rPr>
          <w:rFonts w:ascii="Times New Roman"/>
          <w:b w:val="false"/>
          <w:i w:val="false"/>
          <w:color w:val="000000"/>
          <w:sz w:val="28"/>
        </w:rPr>
        <w:t>
      Қазақстан Республикасы Еңбек және халықты әлеуметтік қорғау министрлігі, Астана қаласы, Министрлік үйі, 35 көше, 2-үй, 6-кіре беріс, сайты www.Enbek.kz.
</w:t>
      </w:r>
    </w:p>
    <w:p>
      <w:pPr>
        <w:spacing w:after="0"/>
        <w:ind w:left="0"/>
        <w:jc w:val="both"/>
      </w:pPr>
      <w:r>
        <w:rPr>
          <w:rFonts w:ascii="Times New Roman"/>
          <w:b w:val="false"/>
          <w:i w:val="false"/>
          <w:color w:val="000000"/>
          <w:sz w:val="28"/>
        </w:rPr>
        <w:t>
</w:t>
      </w:r>
      <w:r>
        <w:rPr>
          <w:rFonts w:ascii="Times New Roman"/>
          <w:b w:val="false"/>
          <w:i w:val="false"/>
          <w:color w:val="000000"/>
          <w:sz w:val="28"/>
        </w:rPr>
        <w:t>
      25. Тұтынушы үшін басқа да пайдалы ақпарат.
</w:t>
      </w:r>
      <w:r>
        <w:br/>
      </w:r>
      <w:r>
        <w:rPr>
          <w:rFonts w:ascii="Times New Roman"/>
          <w:b w:val="false"/>
          <w:i w:val="false"/>
          <w:color w:val="000000"/>
          <w:sz w:val="28"/>
        </w:rPr>
        <w:t>
      Астана қаласы Әкімінің сайты www.аstana.kz.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қаласының Жұмыспен
</w:t>
      </w:r>
      <w:r>
        <w:br/>
      </w:r>
      <w:r>
        <w:rPr>
          <w:rFonts w:ascii="Times New Roman"/>
          <w:b w:val="false"/>
          <w:i w:val="false"/>
          <w:color w:val="000000"/>
          <w:sz w:val="28"/>
        </w:rPr>
        <w:t>
                                           қамту және әлеуметтік
</w:t>
      </w:r>
      <w:r>
        <w:br/>
      </w:r>
      <w:r>
        <w:rPr>
          <w:rFonts w:ascii="Times New Roman"/>
          <w:b w:val="false"/>
          <w:i w:val="false"/>
          <w:color w:val="000000"/>
          <w:sz w:val="28"/>
        </w:rPr>
        <w:t>
                                       бағдарламалар департаментінің
</w:t>
      </w:r>
      <w:r>
        <w:br/>
      </w:r>
      <w:r>
        <w:rPr>
          <w:rFonts w:ascii="Times New Roman"/>
          <w:b w:val="false"/>
          <w:i w:val="false"/>
          <w:color w:val="000000"/>
          <w:sz w:val="28"/>
        </w:rPr>
        <w:t>
                                       директорына _________________
</w:t>
      </w:r>
      <w:r>
        <w:br/>
      </w:r>
      <w:r>
        <w:rPr>
          <w:rFonts w:ascii="Times New Roman"/>
          <w:b w:val="false"/>
          <w:i w:val="false"/>
          <w:color w:val="000000"/>
          <w:sz w:val="28"/>
        </w:rPr>
        <w:t>
                                       (Өтінiш иесiнiң аты, әкесінiң
</w:t>
      </w:r>
      <w:r>
        <w:br/>
      </w:r>
      <w:r>
        <w:rPr>
          <w:rFonts w:ascii="Times New Roman"/>
          <w:b w:val="false"/>
          <w:i w:val="false"/>
          <w:color w:val="000000"/>
          <w:sz w:val="28"/>
        </w:rPr>
        <w:t>
                                                 аты, тегi)
</w:t>
      </w:r>
      <w:r>
        <w:br/>
      </w:r>
      <w:r>
        <w:rPr>
          <w:rFonts w:ascii="Times New Roman"/>
          <w:b w:val="false"/>
          <w:i w:val="false"/>
          <w:color w:val="000000"/>
          <w:sz w:val="28"/>
        </w:rPr>
        <w:t>
                                       _____________________________
</w:t>
      </w:r>
      <w:r>
        <w:br/>
      </w:r>
      <w:r>
        <w:rPr>
          <w:rFonts w:ascii="Times New Roman"/>
          <w:b w:val="false"/>
          <w:i w:val="false"/>
          <w:color w:val="000000"/>
          <w:sz w:val="28"/>
        </w:rPr>
        <w:t>
                                       (көшесi, үй және пәтер N,   
</w:t>
      </w:r>
      <w:r>
        <w:br/>
      </w:r>
      <w:r>
        <w:rPr>
          <w:rFonts w:ascii="Times New Roman"/>
          <w:b w:val="false"/>
          <w:i w:val="false"/>
          <w:color w:val="000000"/>
          <w:sz w:val="28"/>
        </w:rPr>
        <w:t>
                                                телефоны)
</w:t>
      </w:r>
      <w:r>
        <w:br/>
      </w:r>
      <w:r>
        <w:rPr>
          <w:rFonts w:ascii="Times New Roman"/>
          <w:b w:val="false"/>
          <w:i w:val="false"/>
          <w:color w:val="000000"/>
          <w:sz w:val="28"/>
        </w:rPr>
        <w:t>
                                       мекен-жайы бойынша тұратын
</w:t>
      </w:r>
      <w:r>
        <w:br/>
      </w:r>
      <w:r>
        <w:rPr>
          <w:rFonts w:ascii="Times New Roman"/>
          <w:b w:val="false"/>
          <w:i w:val="false"/>
          <w:color w:val="000000"/>
          <w:sz w:val="28"/>
        </w:rPr>
        <w:t>
                                       _____________________________
</w:t>
      </w:r>
      <w:r>
        <w:br/>
      </w:r>
      <w:r>
        <w:rPr>
          <w:rFonts w:ascii="Times New Roman"/>
          <w:b w:val="false"/>
          <w:i w:val="false"/>
          <w:color w:val="000000"/>
          <w:sz w:val="28"/>
        </w:rPr>
        <w:t>
                                       жеке куәлiгiнiң N ___________
</w:t>
      </w:r>
      <w:r>
        <w:br/>
      </w:r>
      <w:r>
        <w:rPr>
          <w:rFonts w:ascii="Times New Roman"/>
          <w:b w:val="false"/>
          <w:i w:val="false"/>
          <w:color w:val="000000"/>
          <w:sz w:val="28"/>
        </w:rPr>
        <w:t>
                                       _________________ берген
</w:t>
      </w:r>
      <w:r>
        <w:br/>
      </w:r>
      <w:r>
        <w:rPr>
          <w:rFonts w:ascii="Times New Roman"/>
          <w:b w:val="false"/>
          <w:i w:val="false"/>
          <w:color w:val="000000"/>
          <w:sz w:val="28"/>
        </w:rPr>
        <w:t>
                                       ӘЖК _________________________
</w:t>
      </w:r>
      <w:r>
        <w:br/>
      </w:r>
      <w:r>
        <w:rPr>
          <w:rFonts w:ascii="Times New Roman"/>
          <w:b w:val="false"/>
          <w:i w:val="false"/>
          <w:color w:val="000000"/>
          <w:sz w:val="28"/>
        </w:rPr>
        <w:t>
                                       Қызмет түрі _________________
</w:t>
      </w:r>
    </w:p>
    <w:p>
      <w:pPr>
        <w:spacing w:after="0"/>
        <w:ind w:left="0"/>
        <w:jc w:val="both"/>
      </w:pPr>
      <w:r>
        <w:rPr>
          <w:rFonts w:ascii="Times New Roman"/>
          <w:b w:val="false"/>
          <w:i w:val="false"/>
          <w:color w:val="000000"/>
          <w:sz w:val="28"/>
        </w:rPr>
        <w:t>
 _______
</w:t>
      </w:r>
      <w:r>
        <w:br/>
      </w:r>
      <w:r>
        <w:rPr>
          <w:rFonts w:ascii="Times New Roman"/>
          <w:b w:val="false"/>
          <w:i w:val="false"/>
          <w:color w:val="000000"/>
          <w:sz w:val="28"/>
        </w:rPr>
        <w:t>
|_______| Отбасының тiркелу нөмiрi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Балаларға арналған жәрдемақы тағайындауды сұраймын.
</w:t>
      </w:r>
      <w:r>
        <w:br/>
      </w:r>
      <w:r>
        <w:rPr>
          <w:rFonts w:ascii="Times New Roman"/>
          <w:b w:val="false"/>
          <w:i w:val="false"/>
          <w:color w:val="000000"/>
          <w:sz w:val="28"/>
        </w:rPr>
        <w:t>
Менiң отбасым __________ адамнан тұрады. Жеке шоттың N __________
</w:t>
      </w:r>
      <w:r>
        <w:br/>
      </w:r>
      <w:r>
        <w:rPr>
          <w:rFonts w:ascii="Times New Roman"/>
          <w:b w:val="false"/>
          <w:i w:val="false"/>
          <w:color w:val="000000"/>
          <w:sz w:val="28"/>
        </w:rPr>
        <w:t>
Банктің атауы ___________________________.
</w:t>
      </w:r>
      <w:r>
        <w:br/>
      </w:r>
      <w:r>
        <w:rPr>
          <w:rFonts w:ascii="Times New Roman"/>
          <w:b w:val="false"/>
          <w:i w:val="false"/>
          <w:color w:val="000000"/>
          <w:sz w:val="28"/>
        </w:rPr>
        <w:t>
      Өтiнiшке мынадай құжаттарды қоса берiп отырмын:
</w:t>
      </w:r>
      <w:r>
        <w:br/>
      </w:r>
      <w:r>
        <w:rPr>
          <w:rFonts w:ascii="Times New Roman"/>
          <w:b w:val="false"/>
          <w:i w:val="false"/>
          <w:color w:val="000000"/>
          <w:sz w:val="28"/>
        </w:rPr>
        <w:t>
      1. Баланың тууы туралы куәлiктiң көшiрмесi;
</w:t>
      </w:r>
      <w:r>
        <w:br/>
      </w:r>
      <w:r>
        <w:rPr>
          <w:rFonts w:ascii="Times New Roman"/>
          <w:b w:val="false"/>
          <w:i w:val="false"/>
          <w:color w:val="000000"/>
          <w:sz w:val="28"/>
        </w:rPr>
        <w:t>
      2. Жеке басын куәландыратын құжаттың көшiрмесi;
</w:t>
      </w:r>
      <w:r>
        <w:br/>
      </w:r>
      <w:r>
        <w:rPr>
          <w:rFonts w:ascii="Times New Roman"/>
          <w:b w:val="false"/>
          <w:i w:val="false"/>
          <w:color w:val="000000"/>
          <w:sz w:val="28"/>
        </w:rPr>
        <w:t>
      3. Отбасының тұрғылықты жерiн растайтын құжаттың көшiрмесi;
</w:t>
      </w:r>
      <w:r>
        <w:br/>
      </w:r>
      <w:r>
        <w:rPr>
          <w:rFonts w:ascii="Times New Roman"/>
          <w:b w:val="false"/>
          <w:i w:val="false"/>
          <w:color w:val="000000"/>
          <w:sz w:val="28"/>
        </w:rPr>
        <w:t>
      4. Отбасының құрамы туралы мәлiметтер;
</w:t>
      </w:r>
      <w:r>
        <w:br/>
      </w:r>
      <w:r>
        <w:rPr>
          <w:rFonts w:ascii="Times New Roman"/>
          <w:b w:val="false"/>
          <w:i w:val="false"/>
          <w:color w:val="000000"/>
          <w:sz w:val="28"/>
        </w:rPr>
        <w:t>
      5. Отбасы мүшелерiнiң табысы туралы мәлiметтер.
</w:t>
      </w:r>
      <w:r>
        <w:br/>
      </w:r>
      <w:r>
        <w:rPr>
          <w:rFonts w:ascii="Times New Roman"/>
          <w:b w:val="false"/>
          <w:i w:val="false"/>
          <w:color w:val="000000"/>
          <w:sz w:val="28"/>
        </w:rPr>
        <w:t>
      Өзгерiстер туындаған жағдайда, олар туралы 15 күн iшiнде
</w:t>
      </w:r>
      <w:r>
        <w:br/>
      </w:r>
      <w:r>
        <w:rPr>
          <w:rFonts w:ascii="Times New Roman"/>
          <w:b w:val="false"/>
          <w:i w:val="false"/>
          <w:color w:val="000000"/>
          <w:sz w:val="28"/>
        </w:rPr>
        <w:t>
хабарлауға мiндеттенемiн.
</w:t>
      </w:r>
      <w:r>
        <w:br/>
      </w:r>
      <w:r>
        <w:rPr>
          <w:rFonts w:ascii="Times New Roman"/>
          <w:b w:val="false"/>
          <w:i w:val="false"/>
          <w:color w:val="000000"/>
          <w:sz w:val="28"/>
        </w:rPr>
        <w:t>
      Жалған мәлiметтер мен жасанды құжаттар бергенiм үшiн
</w:t>
      </w:r>
      <w:r>
        <w:br/>
      </w:r>
      <w:r>
        <w:rPr>
          <w:rFonts w:ascii="Times New Roman"/>
          <w:b w:val="false"/>
          <w:i w:val="false"/>
          <w:color w:val="000000"/>
          <w:sz w:val="28"/>
        </w:rPr>
        <w:t>
жауапкершiлiк туралы ескертiлдi.
</w:t>
      </w:r>
      <w:r>
        <w:br/>
      </w:r>
      <w:r>
        <w:rPr>
          <w:rFonts w:ascii="Times New Roman"/>
          <w:b w:val="false"/>
          <w:i w:val="false"/>
          <w:color w:val="000000"/>
          <w:sz w:val="28"/>
        </w:rPr>
        <w:t>
      200__ж."__"____________         ____________________________
</w:t>
      </w:r>
      <w:r>
        <w:br/>
      </w:r>
      <w:r>
        <w:rPr>
          <w:rFonts w:ascii="Times New Roman"/>
          <w:b w:val="false"/>
          <w:i w:val="false"/>
          <w:color w:val="000000"/>
          <w:sz w:val="28"/>
        </w:rPr>
        <w:t>
                                         (өтiнiш берушiнiң қолы)
</w:t>
      </w:r>
      <w:r>
        <w:br/>
      </w:r>
      <w:r>
        <w:rPr>
          <w:rFonts w:ascii="Times New Roman"/>
          <w:b w:val="false"/>
          <w:i w:val="false"/>
          <w:color w:val="000000"/>
          <w:sz w:val="28"/>
        </w:rPr>
        <w:t>
      Құжаттар қабылданды:
</w:t>
      </w:r>
      <w:r>
        <w:br/>
      </w:r>
      <w:r>
        <w:rPr>
          <w:rFonts w:ascii="Times New Roman"/>
          <w:b w:val="false"/>
          <w:i w:val="false"/>
          <w:color w:val="000000"/>
          <w:sz w:val="28"/>
        </w:rPr>
        <w:t>
      200__ж."__"___________  _____________________________________
</w:t>
      </w:r>
      <w:r>
        <w:br/>
      </w:r>
      <w:r>
        <w:rPr>
          <w:rFonts w:ascii="Times New Roman"/>
          <w:b w:val="false"/>
          <w:i w:val="false"/>
          <w:color w:val="000000"/>
          <w:sz w:val="28"/>
        </w:rPr>
        <w:t>
                    қолы         (құжаттарды қабылдаған адамның
</w:t>
      </w:r>
      <w:r>
        <w:br/>
      </w:r>
      <w:r>
        <w:rPr>
          <w:rFonts w:ascii="Times New Roman"/>
          <w:b w:val="false"/>
          <w:i w:val="false"/>
          <w:color w:val="000000"/>
          <w:sz w:val="28"/>
        </w:rPr>
        <w:t>
                                          Т.А.Ә., лауазымы)
</w:t>
      </w:r>
      <w:r>
        <w:br/>
      </w:r>
      <w:r>
        <w:rPr>
          <w:rFonts w:ascii="Times New Roman"/>
          <w:b w:val="false"/>
          <w:i w:val="false"/>
          <w:color w:val="000000"/>
          <w:sz w:val="28"/>
        </w:rPr>
        <w:t>
--------------------------------------------------------------------
</w:t>
      </w:r>
      <w:r>
        <w:br/>
      </w:r>
      <w:r>
        <w:rPr>
          <w:rFonts w:ascii="Times New Roman"/>
          <w:b w:val="false"/>
          <w:i w:val="false"/>
          <w:color w:val="000000"/>
          <w:sz w:val="28"/>
        </w:rPr>
        <w:t>
                            (қию сызығы)
</w:t>
      </w:r>
      <w:r>
        <w:br/>
      </w:r>
      <w:r>
        <w:rPr>
          <w:rFonts w:ascii="Times New Roman"/>
          <w:b w:val="false"/>
          <w:i w:val="false"/>
          <w:color w:val="000000"/>
          <w:sz w:val="28"/>
        </w:rPr>
        <w:t>
      Өзгерістер туындаған жағдайда, ол туралы 15 күн ішінде
</w:t>
      </w:r>
      <w:r>
        <w:br/>
      </w:r>
      <w:r>
        <w:rPr>
          <w:rFonts w:ascii="Times New Roman"/>
          <w:b w:val="false"/>
          <w:i w:val="false"/>
          <w:color w:val="000000"/>
          <w:sz w:val="28"/>
        </w:rPr>
        <w:t>
хабарлауға міндеттенемін.
</w:t>
      </w:r>
      <w:r>
        <w:br/>
      </w:r>
      <w:r>
        <w:rPr>
          <w:rFonts w:ascii="Times New Roman"/>
          <w:b w:val="false"/>
          <w:i w:val="false"/>
          <w:color w:val="000000"/>
          <w:sz w:val="28"/>
        </w:rPr>
        <w:t>
      Жалған мәлiметтер мен жасанды құжаттар бергенiм үшiн
</w:t>
      </w:r>
      <w:r>
        <w:br/>
      </w:r>
      <w:r>
        <w:rPr>
          <w:rFonts w:ascii="Times New Roman"/>
          <w:b w:val="false"/>
          <w:i w:val="false"/>
          <w:color w:val="000000"/>
          <w:sz w:val="28"/>
        </w:rPr>
        <w:t>
жауапкершiлiк туралы ескертiлдi.
</w:t>
      </w:r>
      <w:r>
        <w:br/>
      </w:r>
      <w:r>
        <w:rPr>
          <w:rFonts w:ascii="Times New Roman"/>
          <w:b w:val="false"/>
          <w:i w:val="false"/>
          <w:color w:val="000000"/>
          <w:sz w:val="28"/>
        </w:rPr>
        <w:t>
      Өтiнiш берушiнiң Т.А.Ә. және қолы_____________________________
</w:t>
      </w:r>
      <w:r>
        <w:br/>
      </w:r>
      <w:r>
        <w:rPr>
          <w:rFonts w:ascii="Times New Roman"/>
          <w:b w:val="false"/>
          <w:i w:val="false"/>
          <w:color w:val="000000"/>
          <w:sz w:val="28"/>
        </w:rPr>
        <w:t>
данада қоса берілген құжаттармен азамат ____________________ өтiнiшi.
</w:t>
      </w:r>
      <w:r>
        <w:br/>
      </w:r>
      <w:r>
        <w:rPr>
          <w:rFonts w:ascii="Times New Roman"/>
          <w:b w:val="false"/>
          <w:i w:val="false"/>
          <w:color w:val="000000"/>
          <w:sz w:val="28"/>
        </w:rPr>
        <w:t>
      Отбасының тiркеу нөмiрi _____________
</w:t>
      </w:r>
      <w:r>
        <w:br/>
      </w:r>
      <w:r>
        <w:rPr>
          <w:rFonts w:ascii="Times New Roman"/>
          <w:b w:val="false"/>
          <w:i w:val="false"/>
          <w:color w:val="000000"/>
          <w:sz w:val="28"/>
        </w:rPr>
        <w:t>
      __________________ ___________________________________________
</w:t>
      </w:r>
      <w:r>
        <w:br/>
      </w:r>
      <w:r>
        <w:rPr>
          <w:rFonts w:ascii="Times New Roman"/>
          <w:b w:val="false"/>
          <w:i w:val="false"/>
          <w:color w:val="000000"/>
          <w:sz w:val="28"/>
        </w:rPr>
        <w:t>
              қолы          (құжатты қабылдаған адамның Т.А.Ә.,
</w:t>
      </w:r>
      <w:r>
        <w:br/>
      </w:r>
      <w:r>
        <w:rPr>
          <w:rFonts w:ascii="Times New Roman"/>
          <w:b w:val="false"/>
          <w:i w:val="false"/>
          <w:color w:val="000000"/>
          <w:sz w:val="28"/>
        </w:rPr>
        <w:t>
                                          лауазымы)
</w:t>
      </w:r>
      <w:r>
        <w:br/>
      </w:r>
      <w:r>
        <w:rPr>
          <w:rFonts w:ascii="Times New Roman"/>
          <w:b w:val="false"/>
          <w:i w:val="false"/>
          <w:color w:val="000000"/>
          <w:sz w:val="28"/>
        </w:rPr>
        <w:t>
      200__жыл "__"__________________________ қабылданды.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________
</w:t>
      </w:r>
      <w:r>
        <w:br/>
      </w:r>
      <w:r>
        <w:rPr>
          <w:rFonts w:ascii="Times New Roman"/>
          <w:b w:val="false"/>
          <w:i w:val="false"/>
          <w:color w:val="000000"/>
          <w:sz w:val="28"/>
        </w:rPr>
        <w:t>
|________| Отбасының тiркелу нөмiрi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иесінің отбасы құрамы туралы мәліметтер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_________________________
</w:t>
      </w:r>
      <w:r>
        <w:br/>
      </w:r>
      <w:r>
        <w:rPr>
          <w:rFonts w:ascii="Times New Roman"/>
          <w:b w:val="false"/>
          <w:i w:val="false"/>
          <w:color w:val="000000"/>
          <w:sz w:val="28"/>
        </w:rPr>
        <w:t>
       (Өтініш иесінің А.Ә.Т.)      (мекен-жайы, тел.)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353"/>
        <w:gridCol w:w="3973"/>
        <w:gridCol w:w="267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мүшелерінің
</w:t>
            </w:r>
            <w:r>
              <w:br/>
            </w:r>
            <w:r>
              <w:rPr>
                <w:rFonts w:ascii="Times New Roman"/>
                <w:b w:val="false"/>
                <w:i w:val="false"/>
                <w:color w:val="000000"/>
                <w:sz w:val="20"/>
              </w:rPr>
              <w:t>
А.Ә.Т.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Өтініш иесіне
</w:t>
            </w:r>
            <w:r>
              <w:br/>
            </w:r>
            <w:r>
              <w:rPr>
                <w:rFonts w:ascii="Times New Roman"/>
                <w:b w:val="false"/>
                <w:i w:val="false"/>
                <w:color w:val="000000"/>
                <w:sz w:val="20"/>
              </w:rPr>
              <w:t>
туыстық жақындығы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       Күні 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3-қосымша
</w:t>
      </w:r>
      <w:r>
        <w:br/>
      </w:r>
      <w:r>
        <w:rPr>
          <w:rFonts w:ascii="Times New Roman"/>
          <w:b w:val="false"/>
          <w:i w:val="false"/>
          <w:color w:val="000000"/>
          <w:sz w:val="28"/>
        </w:rPr>
        <w:t>
 ________
</w:t>
      </w:r>
      <w:r>
        <w:br/>
      </w:r>
      <w:r>
        <w:rPr>
          <w:rFonts w:ascii="Times New Roman"/>
          <w:b w:val="false"/>
          <w:i w:val="false"/>
          <w:color w:val="000000"/>
          <w:sz w:val="28"/>
        </w:rPr>
        <w:t>
|________| Отбасының тiркелу нөмiрi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 иесінің отбасы мүшелерінің 200__ жылғы ___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тоқсанда тапқан табысы туралы мәліметтер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 _______________________________
</w:t>
      </w:r>
      <w:r>
        <w:br/>
      </w:r>
      <w:r>
        <w:rPr>
          <w:rFonts w:ascii="Times New Roman"/>
          <w:b w:val="false"/>
          <w:i w:val="false"/>
          <w:color w:val="000000"/>
          <w:sz w:val="28"/>
        </w:rPr>
        <w:t>
                (А.Ә.Т.)               (мекен-жайы, телефон)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633"/>
        <w:gridCol w:w="1653"/>
        <w:gridCol w:w="1173"/>
        <w:gridCol w:w="1173"/>
        <w:gridCol w:w="1333"/>
        <w:gridCol w:w="1333"/>
        <w:gridCol w:w="1333"/>
        <w:gridCol w:w="1333"/>
      </w:tblGrid>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р/б
</w:t>
            </w:r>
            <w:r>
              <w:br/>
            </w:r>
            <w:r>
              <w:rPr>
                <w:rFonts w:ascii="Times New Roman"/>
                <w:b w:val="false"/>
                <w:i w:val="false"/>
                <w:color w:val="000000"/>
                <w:sz w:val="20"/>
              </w:rPr>
              <w:t>
N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
</w:t>
            </w:r>
            <w:r>
              <w:br/>
            </w:r>
            <w:r>
              <w:rPr>
                <w:rFonts w:ascii="Times New Roman"/>
                <w:b w:val="false"/>
                <w:i w:val="false"/>
                <w:color w:val="000000"/>
                <w:sz w:val="20"/>
              </w:rPr>
              <w:t>
мүшеле-
</w:t>
            </w:r>
            <w:r>
              <w:br/>
            </w:r>
            <w:r>
              <w:rPr>
                <w:rFonts w:ascii="Times New Roman"/>
                <w:b w:val="false"/>
                <w:i w:val="false"/>
                <w:color w:val="000000"/>
                <w:sz w:val="20"/>
              </w:rPr>
              <w:t>
рінің
</w:t>
            </w:r>
            <w:r>
              <w:br/>
            </w:r>
            <w:r>
              <w:rPr>
                <w:rFonts w:ascii="Times New Roman"/>
                <w:b w:val="false"/>
                <w:i w:val="false"/>
                <w:color w:val="000000"/>
                <w:sz w:val="20"/>
              </w:rPr>
              <w:t>
Т.Ә.А.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оқу
</w:t>
            </w:r>
            <w:r>
              <w:br/>
            </w:r>
            <w:r>
              <w:rPr>
                <w:rFonts w:ascii="Times New Roman"/>
                <w:b w:val="false"/>
                <w:i w:val="false"/>
                <w:color w:val="000000"/>
                <w:sz w:val="20"/>
              </w:rPr>
              <w:t>
орны
</w:t>
            </w:r>
            <w:r>
              <w:br/>
            </w:r>
            <w:r>
              <w:rPr>
                <w:rFonts w:ascii="Times New Roman"/>
                <w:b w:val="false"/>
                <w:i w:val="false"/>
                <w:color w:val="000000"/>
                <w:sz w:val="20"/>
              </w:rPr>
              <w:t>
(жұмыс-
</w:t>
            </w:r>
            <w:r>
              <w:br/>
            </w:r>
            <w:r>
              <w:rPr>
                <w:rFonts w:ascii="Times New Roman"/>
                <w:b w:val="false"/>
                <w:i w:val="false"/>
                <w:color w:val="000000"/>
                <w:sz w:val="20"/>
              </w:rPr>
              <w:t>
сыздар
</w:t>
            </w:r>
            <w:r>
              <w:br/>
            </w:r>
            <w:r>
              <w:rPr>
                <w:rFonts w:ascii="Times New Roman"/>
                <w:b w:val="false"/>
                <w:i w:val="false"/>
                <w:color w:val="000000"/>
                <w:sz w:val="20"/>
              </w:rPr>
              <w:t>
жұмыс-
</w:t>
            </w:r>
            <w:r>
              <w:br/>
            </w:r>
            <w:r>
              <w:rPr>
                <w:rFonts w:ascii="Times New Roman"/>
                <w:b w:val="false"/>
                <w:i w:val="false"/>
                <w:color w:val="000000"/>
                <w:sz w:val="20"/>
              </w:rPr>
              <w:t>
пен
</w:t>
            </w:r>
            <w:r>
              <w:br/>
            </w:r>
            <w:r>
              <w:rPr>
                <w:rFonts w:ascii="Times New Roman"/>
                <w:b w:val="false"/>
                <w:i w:val="false"/>
                <w:color w:val="000000"/>
                <w:sz w:val="20"/>
              </w:rPr>
              <w:t>
қамту
</w:t>
            </w:r>
            <w:r>
              <w:br/>
            </w:r>
            <w:r>
              <w:rPr>
                <w:rFonts w:ascii="Times New Roman"/>
                <w:b w:val="false"/>
                <w:i w:val="false"/>
                <w:color w:val="000000"/>
                <w:sz w:val="20"/>
              </w:rPr>
              <w:t>
жөнін-
</w:t>
            </w:r>
            <w:r>
              <w:br/>
            </w:r>
            <w:r>
              <w:rPr>
                <w:rFonts w:ascii="Times New Roman"/>
                <w:b w:val="false"/>
                <w:i w:val="false"/>
                <w:color w:val="000000"/>
                <w:sz w:val="20"/>
              </w:rPr>
              <w:t>
дегі
</w:t>
            </w:r>
            <w:r>
              <w:br/>
            </w:r>
            <w:r>
              <w:rPr>
                <w:rFonts w:ascii="Times New Roman"/>
                <w:b w:val="false"/>
                <w:i w:val="false"/>
                <w:color w:val="000000"/>
                <w:sz w:val="20"/>
              </w:rPr>
              <w:t>
уәкі-
</w:t>
            </w:r>
            <w:r>
              <w:br/>
            </w:r>
            <w:r>
              <w:rPr>
                <w:rFonts w:ascii="Times New Roman"/>
                <w:b w:val="false"/>
                <w:i w:val="false"/>
                <w:color w:val="000000"/>
                <w:sz w:val="20"/>
              </w:rPr>
              <w:t>
летті
</w:t>
            </w:r>
            <w:r>
              <w:br/>
            </w:r>
            <w:r>
              <w:rPr>
                <w:rFonts w:ascii="Times New Roman"/>
                <w:b w:val="false"/>
                <w:i w:val="false"/>
                <w:color w:val="000000"/>
                <w:sz w:val="20"/>
              </w:rPr>
              <w:t>
орган-
</w:t>
            </w:r>
            <w:r>
              <w:br/>
            </w:r>
            <w:r>
              <w:rPr>
                <w:rFonts w:ascii="Times New Roman"/>
                <w:b w:val="false"/>
                <w:i w:val="false"/>
                <w:color w:val="000000"/>
                <w:sz w:val="20"/>
              </w:rPr>
              <w:t>
ның
</w:t>
            </w:r>
            <w:r>
              <w:br/>
            </w:r>
            <w:r>
              <w:rPr>
                <w:rFonts w:ascii="Times New Roman"/>
                <w:b w:val="false"/>
                <w:i w:val="false"/>
                <w:color w:val="000000"/>
                <w:sz w:val="20"/>
              </w:rPr>
              <w:t>
анықта-
</w:t>
            </w:r>
            <w:r>
              <w:br/>
            </w:r>
            <w:r>
              <w:rPr>
                <w:rFonts w:ascii="Times New Roman"/>
                <w:b w:val="false"/>
                <w:i w:val="false"/>
                <w:color w:val="000000"/>
                <w:sz w:val="20"/>
              </w:rPr>
              <w:t>
масымен
</w:t>
            </w:r>
            <w:r>
              <w:br/>
            </w:r>
            <w:r>
              <w:rPr>
                <w:rFonts w:ascii="Times New Roman"/>
                <w:b w:val="false"/>
                <w:i w:val="false"/>
                <w:color w:val="000000"/>
                <w:sz w:val="20"/>
              </w:rPr>
              <w:t>
тіркел-
</w:t>
            </w:r>
            <w:r>
              <w:br/>
            </w:r>
            <w:r>
              <w:rPr>
                <w:rFonts w:ascii="Times New Roman"/>
                <w:b w:val="false"/>
                <w:i w:val="false"/>
                <w:color w:val="000000"/>
                <w:sz w:val="20"/>
              </w:rPr>
              <w:t>
ген
</w:t>
            </w:r>
            <w:r>
              <w:br/>
            </w:r>
            <w:r>
              <w:rPr>
                <w:rFonts w:ascii="Times New Roman"/>
                <w:b w:val="false"/>
                <w:i w:val="false"/>
                <w:color w:val="000000"/>
                <w:sz w:val="20"/>
              </w:rPr>
              <w:t>
факті-
</w:t>
            </w:r>
            <w:r>
              <w:br/>
            </w:r>
            <w:r>
              <w:rPr>
                <w:rFonts w:ascii="Times New Roman"/>
                <w:b w:val="false"/>
                <w:i w:val="false"/>
                <w:color w:val="000000"/>
                <w:sz w:val="20"/>
              </w:rPr>
              <w:t>
сін
</w:t>
            </w:r>
            <w:r>
              <w:br/>
            </w:r>
            <w:r>
              <w:rPr>
                <w:rFonts w:ascii="Times New Roman"/>
                <w:b w:val="false"/>
                <w:i w:val="false"/>
                <w:color w:val="000000"/>
                <w:sz w:val="20"/>
              </w:rPr>
              <w:t>
растай-
</w:t>
            </w:r>
            <w:r>
              <w:br/>
            </w:r>
            <w:r>
              <w:rPr>
                <w:rFonts w:ascii="Times New Roman"/>
                <w:b w:val="false"/>
                <w:i w:val="false"/>
                <w:color w:val="000000"/>
                <w:sz w:val="20"/>
              </w:rPr>
              <w:t>
ды)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Құжаттармен
</w:t>
            </w:r>
            <w:r>
              <w:br/>
            </w:r>
            <w:r>
              <w:rPr>
                <w:rFonts w:ascii="Times New Roman"/>
                <w:b w:val="false"/>
                <w:i w:val="false"/>
                <w:color w:val="000000"/>
                <w:sz w:val="20"/>
              </w:rPr>
              <w:t>
расталған
</w:t>
            </w:r>
            <w:r>
              <w:br/>
            </w:r>
            <w:r>
              <w:rPr>
                <w:rFonts w:ascii="Times New Roman"/>
                <w:b w:val="false"/>
                <w:i w:val="false"/>
                <w:color w:val="000000"/>
                <w:sz w:val="20"/>
              </w:rPr>
              <w:t>
табыстар
</w:t>
            </w:r>
            <w:r>
              <w:br/>
            </w:r>
            <w:r>
              <w:rPr>
                <w:rFonts w:ascii="Times New Roman"/>
                <w:b w:val="false"/>
                <w:i w:val="false"/>
                <w:color w:val="000000"/>
                <w:sz w:val="20"/>
              </w:rPr>
              <w:t>
сомасы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мәлімделген
</w:t>
            </w:r>
            <w:r>
              <w:br/>
            </w:r>
            <w:r>
              <w:rPr>
                <w:rFonts w:ascii="Times New Roman"/>
                <w:b w:val="false"/>
                <w:i w:val="false"/>
                <w:color w:val="000000"/>
                <w:sz w:val="20"/>
              </w:rPr>
              <w:t>
табыстар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w:t>
            </w:r>
            <w:r>
              <w:br/>
            </w:r>
            <w:r>
              <w:rPr>
                <w:rFonts w:ascii="Times New Roman"/>
                <w:b w:val="false"/>
                <w:i w:val="false"/>
                <w:color w:val="000000"/>
                <w:sz w:val="20"/>
              </w:rPr>
              <w:t>
қыз-
</w:t>
            </w:r>
            <w:r>
              <w:br/>
            </w:r>
            <w:r>
              <w:rPr>
                <w:rFonts w:ascii="Times New Roman"/>
                <w:b w:val="false"/>
                <w:i w:val="false"/>
                <w:color w:val="000000"/>
                <w:sz w:val="20"/>
              </w:rPr>
              <w:t>
меті-
</w:t>
            </w:r>
            <w:r>
              <w:br/>
            </w:r>
            <w:r>
              <w:rPr>
                <w:rFonts w:ascii="Times New Roman"/>
                <w:b w:val="false"/>
                <w:i w:val="false"/>
                <w:color w:val="000000"/>
                <w:sz w:val="20"/>
              </w:rPr>
              <w:t>
нен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зей-
</w:t>
            </w:r>
            <w:r>
              <w:br/>
            </w:r>
            <w:r>
              <w:rPr>
                <w:rFonts w:ascii="Times New Roman"/>
                <w:b w:val="false"/>
                <w:i w:val="false"/>
                <w:color w:val="000000"/>
                <w:sz w:val="20"/>
              </w:rPr>
              <w:t>
нет-
</w:t>
            </w:r>
            <w:r>
              <w:br/>
            </w:r>
            <w:r>
              <w:rPr>
                <w:rFonts w:ascii="Times New Roman"/>
                <w:b w:val="false"/>
                <w:i w:val="false"/>
                <w:color w:val="000000"/>
                <w:sz w:val="20"/>
              </w:rPr>
              <w:t>
ақы,
</w:t>
            </w:r>
            <w:r>
              <w:br/>
            </w:r>
            <w:r>
              <w:rPr>
                <w:rFonts w:ascii="Times New Roman"/>
                <w:b w:val="false"/>
                <w:i w:val="false"/>
                <w:color w:val="000000"/>
                <w:sz w:val="20"/>
              </w:rPr>
              <w:t>
жәр-
</w:t>
            </w:r>
            <w:r>
              <w:br/>
            </w:r>
            <w:r>
              <w:rPr>
                <w:rFonts w:ascii="Times New Roman"/>
                <w:b w:val="false"/>
                <w:i w:val="false"/>
                <w:color w:val="000000"/>
                <w:sz w:val="20"/>
              </w:rPr>
              <w:t>
дем-
</w:t>
            </w:r>
            <w:r>
              <w:br/>
            </w:r>
            <w:r>
              <w:rPr>
                <w:rFonts w:ascii="Times New Roman"/>
                <w:b w:val="false"/>
                <w:i w:val="false"/>
                <w:color w:val="000000"/>
                <w:sz w:val="20"/>
              </w:rPr>
              <w:t>
ақы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
</w:t>
            </w:r>
            <w:r>
              <w:br/>
            </w:r>
            <w:r>
              <w:rPr>
                <w:rFonts w:ascii="Times New Roman"/>
                <w:b w:val="false"/>
                <w:i w:val="false"/>
                <w:color w:val="000000"/>
                <w:sz w:val="20"/>
              </w:rPr>
              <w:t>
керлік
</w:t>
            </w:r>
            <w:r>
              <w:br/>
            </w:r>
            <w:r>
              <w:rPr>
                <w:rFonts w:ascii="Times New Roman"/>
                <w:b w:val="false"/>
                <w:i w:val="false"/>
                <w:color w:val="000000"/>
                <w:sz w:val="20"/>
              </w:rPr>
              <w:t>
қыз-
</w:t>
            </w:r>
            <w:r>
              <w:br/>
            </w:r>
            <w:r>
              <w:rPr>
                <w:rFonts w:ascii="Times New Roman"/>
                <w:b w:val="false"/>
                <w:i w:val="false"/>
                <w:color w:val="000000"/>
                <w:sz w:val="20"/>
              </w:rPr>
              <w:t>
меттен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шәкір-
</w:t>
            </w:r>
            <w:r>
              <w:br/>
            </w:r>
            <w:r>
              <w:rPr>
                <w:rFonts w:ascii="Times New Roman"/>
                <w:b w:val="false"/>
                <w:i w:val="false"/>
                <w:color w:val="000000"/>
                <w:sz w:val="20"/>
              </w:rPr>
              <w:t>
тақы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али-
</w:t>
            </w:r>
            <w:r>
              <w:br/>
            </w:r>
            <w:r>
              <w:rPr>
                <w:rFonts w:ascii="Times New Roman"/>
                <w:b w:val="false"/>
                <w:i w:val="false"/>
                <w:color w:val="000000"/>
                <w:sz w:val="20"/>
              </w:rPr>
              <w:t>
мент-
</w:t>
            </w:r>
            <w:r>
              <w:br/>
            </w:r>
            <w:r>
              <w:rPr>
                <w:rFonts w:ascii="Times New Roman"/>
                <w:b w:val="false"/>
                <w:i w:val="false"/>
                <w:color w:val="000000"/>
                <w:sz w:val="20"/>
              </w:rPr>
              <w:t>
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w:t>
            </w:r>
            <w:r>
              <w:br/>
            </w:r>
            <w:r>
              <w:rPr>
                <w:rFonts w:ascii="Times New Roman"/>
                <w:b w:val="false"/>
                <w:i w:val="false"/>
                <w:color w:val="000000"/>
                <w:sz w:val="20"/>
              </w:rPr>
              <w:t>
тың
</w:t>
            </w:r>
            <w:r>
              <w:br/>
            </w:r>
            <w:r>
              <w:rPr>
                <w:rFonts w:ascii="Times New Roman"/>
                <w:b w:val="false"/>
                <w:i w:val="false"/>
                <w:color w:val="000000"/>
                <w:sz w:val="20"/>
              </w:rPr>
              <w:t>
өзге
</w:t>
            </w:r>
            <w:r>
              <w:br/>
            </w:r>
            <w:r>
              <w:rPr>
                <w:rFonts w:ascii="Times New Roman"/>
                <w:b w:val="false"/>
                <w:i w:val="false"/>
                <w:color w:val="000000"/>
                <w:sz w:val="20"/>
              </w:rPr>
              <w:t>
түр-
</w:t>
            </w:r>
            <w:r>
              <w:br/>
            </w:r>
            <w:r>
              <w:rPr>
                <w:rFonts w:ascii="Times New Roman"/>
                <w:b w:val="false"/>
                <w:i w:val="false"/>
                <w:color w:val="000000"/>
                <w:sz w:val="20"/>
              </w:rPr>
              <w:t>
лері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иесінің қолы _____________________
</w:t>
      </w:r>
      <w:r>
        <w:br/>
      </w:r>
      <w:r>
        <w:rPr>
          <w:rFonts w:ascii="Times New Roman"/>
          <w:b w:val="false"/>
          <w:i w:val="false"/>
          <w:color w:val="000000"/>
          <w:sz w:val="28"/>
        </w:rPr>
        <w:t>
Күні 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4-қосымша
</w:t>
      </w:r>
      <w:r>
        <w:br/>
      </w:r>
      <w:r>
        <w:rPr>
          <w:rFonts w:ascii="Times New Roman"/>
          <w:b w:val="false"/>
          <w:i w:val="false"/>
          <w:color w:val="000000"/>
          <w:sz w:val="28"/>
        </w:rPr>
        <w:t>
                                               ____________________
</w:t>
      </w:r>
      <w:r>
        <w:br/>
      </w:r>
      <w:r>
        <w:rPr>
          <w:rFonts w:ascii="Times New Roman"/>
          <w:b w:val="false"/>
          <w:i w:val="false"/>
          <w:color w:val="000000"/>
          <w:sz w:val="28"/>
        </w:rPr>
        <w:t>
                                                (кімге жолданады)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 тарту себебін көрсету)
</w:t>
      </w:r>
      <w:r>
        <w:br/>
      </w:r>
      <w:r>
        <w:rPr>
          <w:rFonts w:ascii="Times New Roman"/>
          <w:b w:val="false"/>
          <w:i w:val="false"/>
          <w:color w:val="000000"/>
          <w:sz w:val="28"/>
        </w:rPr>
        <w:t>
байланысты ______________________шешімімен 18 жасқа дейінгі балалары
</w:t>
      </w:r>
      <w:r>
        <w:br/>
      </w:r>
      <w:r>
        <w:rPr>
          <w:rFonts w:ascii="Times New Roman"/>
          <w:b w:val="false"/>
          <w:i w:val="false"/>
          <w:color w:val="000000"/>
          <w:sz w:val="28"/>
        </w:rPr>
        <w:t>
         (кіммен шешім қабылданды)
</w:t>
      </w:r>
      <w:r>
        <w:br/>
      </w:r>
      <w:r>
        <w:rPr>
          <w:rFonts w:ascii="Times New Roman"/>
          <w:b w:val="false"/>
          <w:i w:val="false"/>
          <w:color w:val="000000"/>
          <w:sz w:val="28"/>
        </w:rPr>
        <w:t>
бар отбасыларға мемлекеттік жәрдемақыларды тағайындаудан бас
</w:t>
      </w:r>
      <w:r>
        <w:br/>
      </w:r>
      <w:r>
        <w:rPr>
          <w:rFonts w:ascii="Times New Roman"/>
          <w:b w:val="false"/>
          <w:i w:val="false"/>
          <w:color w:val="000000"/>
          <w:sz w:val="28"/>
        </w:rPr>
        <w:t>
тартылғандығы жөнінде хабардар етеміз.
</w:t>
      </w:r>
    </w:p>
    <w:p>
      <w:pPr>
        <w:spacing w:after="0"/>
        <w:ind w:left="0"/>
        <w:jc w:val="both"/>
      </w:pPr>
      <w:r>
        <w:rPr>
          <w:rFonts w:ascii="Times New Roman"/>
          <w:b w:val="false"/>
          <w:i w:val="false"/>
          <w:color w:val="000000"/>
          <w:sz w:val="28"/>
        </w:rPr>
        <w:t>
      Департамент директорының орынбасары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 және қол жетімділік көрсеткіштерінің мәні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7"/>
        <w:gridCol w:w="2543"/>
        <w:gridCol w:w="2719"/>
        <w:gridCol w:w="2331"/>
      </w:tblGrid>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 және қол жетімділік
</w:t>
            </w:r>
            <w:r>
              <w:br/>
            </w:r>
            <w:r>
              <w:rPr>
                <w:rFonts w:ascii="Times New Roman"/>
                <w:b w:val="false"/>
                <w:i w:val="false"/>
                <w:color w:val="000000"/>
                <w:sz w:val="20"/>
              </w:rPr>
              <w:t>
көрсеткіштері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нормативтік
</w:t>
            </w:r>
            <w:r>
              <w:br/>
            </w:r>
            <w:r>
              <w:rPr>
                <w:rFonts w:ascii="Times New Roman"/>
                <w:b w:val="false"/>
                <w:i w:val="false"/>
                <w:color w:val="000000"/>
                <w:sz w:val="20"/>
              </w:rPr>
              <w:t>
мәні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Көрсеткіштің
</w:t>
            </w:r>
            <w:r>
              <w:br/>
            </w:r>
            <w:r>
              <w:rPr>
                <w:rFonts w:ascii="Times New Roman"/>
                <w:b w:val="false"/>
                <w:i w:val="false"/>
                <w:color w:val="000000"/>
                <w:sz w:val="20"/>
              </w:rPr>
              <w:t>
келесі жылда-
</w:t>
            </w:r>
            <w:r>
              <w:br/>
            </w:r>
            <w:r>
              <w:rPr>
                <w:rFonts w:ascii="Times New Roman"/>
                <w:b w:val="false"/>
                <w:i w:val="false"/>
                <w:color w:val="000000"/>
                <w:sz w:val="20"/>
              </w:rPr>
              <w:t>
ғы нысаналы
</w:t>
            </w:r>
            <w:r>
              <w:br/>
            </w:r>
            <w:r>
              <w:rPr>
                <w:rFonts w:ascii="Times New Roman"/>
                <w:b w:val="false"/>
                <w:i w:val="false"/>
                <w:color w:val="000000"/>
                <w:sz w:val="20"/>
              </w:rPr>
              <w:t>
мәні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r>
              <w:br/>
            </w:r>
            <w:r>
              <w:rPr>
                <w:rFonts w:ascii="Times New Roman"/>
                <w:b w:val="false"/>
                <w:i w:val="false"/>
                <w:color w:val="000000"/>
                <w:sz w:val="20"/>
              </w:rPr>
              <w:t>
тің есепті
</w:t>
            </w:r>
            <w:r>
              <w:br/>
            </w:r>
            <w:r>
              <w:rPr>
                <w:rFonts w:ascii="Times New Roman"/>
                <w:b w:val="false"/>
                <w:i w:val="false"/>
                <w:color w:val="000000"/>
                <w:sz w:val="20"/>
              </w:rPr>
              <w:t>
жылдағы
</w:t>
            </w:r>
            <w:r>
              <w:br/>
            </w:r>
            <w:r>
              <w:rPr>
                <w:rFonts w:ascii="Times New Roman"/>
                <w:b w:val="false"/>
                <w:i w:val="false"/>
                <w:color w:val="000000"/>
                <w:sz w:val="20"/>
              </w:rPr>
              <w:t>
ағымдағы
</w:t>
            </w:r>
            <w:r>
              <w:br/>
            </w:r>
            <w:r>
              <w:rPr>
                <w:rFonts w:ascii="Times New Roman"/>
                <w:b w:val="false"/>
                <w:i w:val="false"/>
                <w:color w:val="000000"/>
                <w:sz w:val="20"/>
              </w:rPr>
              <w:t>
мәні
</w:t>
            </w:r>
          </w:p>
        </w:tc>
      </w:tr>
      <w:tr>
        <w:trPr>
          <w:trHeight w:val="165"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Уақтылығы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құжаттарды тапсырған
</w:t>
            </w:r>
            <w:r>
              <w:br/>
            </w:r>
            <w:r>
              <w:rPr>
                <w:rFonts w:ascii="Times New Roman"/>
                <w:b w:val="false"/>
                <w:i w:val="false"/>
                <w:color w:val="000000"/>
                <w:sz w:val="20"/>
              </w:rPr>
              <w:t>
сәттен бастап белгіленген
</w:t>
            </w:r>
            <w:r>
              <w:br/>
            </w:r>
            <w:r>
              <w:rPr>
                <w:rFonts w:ascii="Times New Roman"/>
                <w:b w:val="false"/>
                <w:i w:val="false"/>
                <w:color w:val="000000"/>
                <w:sz w:val="20"/>
              </w:rPr>
              <w:t>
мерзімде қызметті ұсыну
</w:t>
            </w:r>
            <w:r>
              <w:br/>
            </w:r>
            <w:r>
              <w:rPr>
                <w:rFonts w:ascii="Times New Roman"/>
                <w:b w:val="false"/>
                <w:i w:val="false"/>
                <w:color w:val="000000"/>
                <w:sz w:val="20"/>
              </w:rPr>
              <w:t>
оқиғаларының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қызмет алуды кезекте
</w:t>
            </w:r>
            <w:r>
              <w:br/>
            </w:r>
            <w:r>
              <w:rPr>
                <w:rFonts w:ascii="Times New Roman"/>
                <w:b w:val="false"/>
                <w:i w:val="false"/>
                <w:color w:val="000000"/>
                <w:sz w:val="20"/>
              </w:rPr>
              <w:t>
40 минуттан аспайтын уақыт
</w:t>
            </w:r>
            <w:r>
              <w:br/>
            </w:r>
            <w:r>
              <w:rPr>
                <w:rFonts w:ascii="Times New Roman"/>
                <w:b w:val="false"/>
                <w:i w:val="false"/>
                <w:color w:val="000000"/>
                <w:sz w:val="20"/>
              </w:rPr>
              <w:t>
күткен тұтынушылардың %
</w:t>
            </w:r>
            <w:r>
              <w:br/>
            </w:r>
            <w:r>
              <w:rPr>
                <w:rFonts w:ascii="Times New Roman"/>
                <w:b w:val="false"/>
                <w:i w:val="false"/>
                <w:color w:val="000000"/>
                <w:sz w:val="20"/>
              </w:rPr>
              <w:t>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Сапасы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қызметті ұсыну үдері-
</w:t>
            </w:r>
            <w:r>
              <w:br/>
            </w:r>
            <w:r>
              <w:rPr>
                <w:rFonts w:ascii="Times New Roman"/>
                <w:b w:val="false"/>
                <w:i w:val="false"/>
                <w:color w:val="000000"/>
                <w:sz w:val="20"/>
              </w:rPr>
              <w:t>
сінің сапасына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құжаттарды лауазымды
</w:t>
            </w:r>
            <w:r>
              <w:br/>
            </w:r>
            <w:r>
              <w:rPr>
                <w:rFonts w:ascii="Times New Roman"/>
                <w:b w:val="false"/>
                <w:i w:val="false"/>
                <w:color w:val="000000"/>
                <w:sz w:val="20"/>
              </w:rPr>
              <w:t>
тұлға дұрыс ресімдеген жағдайдың (жүргізілген
</w:t>
            </w:r>
            <w:r>
              <w:br/>
            </w:r>
            <w:r>
              <w:rPr>
                <w:rFonts w:ascii="Times New Roman"/>
                <w:b w:val="false"/>
                <w:i w:val="false"/>
                <w:color w:val="000000"/>
                <w:sz w:val="20"/>
              </w:rPr>
              <w:t>
төлемдер, есеп айырысулар
</w:t>
            </w:r>
            <w:r>
              <w:br/>
            </w:r>
            <w:r>
              <w:rPr>
                <w:rFonts w:ascii="Times New Roman"/>
                <w:b w:val="false"/>
                <w:i w:val="false"/>
                <w:color w:val="000000"/>
                <w:sz w:val="20"/>
              </w:rPr>
              <w:t>
және т.б.)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Қол жетімділік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қызметті ұсыну тәртібі
</w:t>
            </w:r>
            <w:r>
              <w:br/>
            </w:r>
            <w:r>
              <w:rPr>
                <w:rFonts w:ascii="Times New Roman"/>
                <w:b w:val="false"/>
                <w:i w:val="false"/>
                <w:color w:val="000000"/>
                <w:sz w:val="20"/>
              </w:rPr>
              <w:t>
туралы сапаға және ақпарат-
</w:t>
            </w:r>
            <w:r>
              <w:br/>
            </w:r>
            <w:r>
              <w:rPr>
                <w:rFonts w:ascii="Times New Roman"/>
                <w:b w:val="false"/>
                <w:i w:val="false"/>
                <w:color w:val="000000"/>
                <w:sz w:val="20"/>
              </w:rPr>
              <w:t>
қа қанағаттанған тұтынушы-
</w:t>
            </w:r>
            <w:r>
              <w:br/>
            </w:r>
            <w:r>
              <w:rPr>
                <w:rFonts w:ascii="Times New Roman"/>
                <w:b w:val="false"/>
                <w:i w:val="false"/>
                <w:color w:val="000000"/>
                <w:sz w:val="20"/>
              </w:rPr>
              <w:t>
лардың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тұтынушы құжаттарды
</w:t>
            </w:r>
            <w:r>
              <w:br/>
            </w:r>
            <w:r>
              <w:rPr>
                <w:rFonts w:ascii="Times New Roman"/>
                <w:b w:val="false"/>
                <w:i w:val="false"/>
                <w:color w:val="000000"/>
                <w:sz w:val="20"/>
              </w:rPr>
              <w:t>
дұрыс толтырған және бірін-
</w:t>
            </w:r>
            <w:r>
              <w:br/>
            </w:r>
            <w:r>
              <w:rPr>
                <w:rFonts w:ascii="Times New Roman"/>
                <w:b w:val="false"/>
                <w:i w:val="false"/>
                <w:color w:val="000000"/>
                <w:sz w:val="20"/>
              </w:rPr>
              <w:t>
ші реттен тапсырған оқиға-
</w:t>
            </w:r>
            <w:r>
              <w:br/>
            </w:r>
            <w:r>
              <w:rPr>
                <w:rFonts w:ascii="Times New Roman"/>
                <w:b w:val="false"/>
                <w:i w:val="false"/>
                <w:color w:val="000000"/>
                <w:sz w:val="20"/>
              </w:rPr>
              <w:t>
лардың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39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интернет арқылы қол
</w:t>
            </w:r>
            <w:r>
              <w:br/>
            </w:r>
            <w:r>
              <w:rPr>
                <w:rFonts w:ascii="Times New Roman"/>
                <w:b w:val="false"/>
                <w:i w:val="false"/>
                <w:color w:val="000000"/>
                <w:sz w:val="20"/>
              </w:rPr>
              <w:t>
жетімді қызметтерінің
</w:t>
            </w:r>
            <w:r>
              <w:br/>
            </w:r>
            <w:r>
              <w:rPr>
                <w:rFonts w:ascii="Times New Roman"/>
                <w:b w:val="false"/>
                <w:i w:val="false"/>
                <w:color w:val="000000"/>
                <w:sz w:val="20"/>
              </w:rPr>
              <w:t>
ақпарат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28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Шағымдану үдерісі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қызметтің осы түрі
</w:t>
            </w:r>
            <w:r>
              <w:br/>
            </w:r>
            <w:r>
              <w:rPr>
                <w:rFonts w:ascii="Times New Roman"/>
                <w:b w:val="false"/>
                <w:i w:val="false"/>
                <w:color w:val="000000"/>
                <w:sz w:val="20"/>
              </w:rPr>
              <w:t>
бойынша қызмет көрсетілген
</w:t>
            </w:r>
            <w:r>
              <w:br/>
            </w:r>
            <w:r>
              <w:rPr>
                <w:rFonts w:ascii="Times New Roman"/>
                <w:b w:val="false"/>
                <w:i w:val="false"/>
                <w:color w:val="000000"/>
                <w:sz w:val="20"/>
              </w:rPr>
              <w:t>
тұтынушылардың жалпы санына
</w:t>
            </w:r>
            <w:r>
              <w:br/>
            </w:r>
            <w:r>
              <w:rPr>
                <w:rFonts w:ascii="Times New Roman"/>
                <w:b w:val="false"/>
                <w:i w:val="false"/>
                <w:color w:val="000000"/>
                <w:sz w:val="20"/>
              </w:rPr>
              <w:t>
негізделген шағымдардың %
</w:t>
            </w:r>
            <w:r>
              <w:br/>
            </w:r>
            <w:r>
              <w:rPr>
                <w:rFonts w:ascii="Times New Roman"/>
                <w:b w:val="false"/>
                <w:i w:val="false"/>
                <w:color w:val="000000"/>
                <w:sz w:val="20"/>
              </w:rPr>
              <w:t>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белгіленген мерзімде
</w:t>
            </w:r>
            <w:r>
              <w:br/>
            </w:r>
            <w:r>
              <w:rPr>
                <w:rFonts w:ascii="Times New Roman"/>
                <w:b w:val="false"/>
                <w:i w:val="false"/>
                <w:color w:val="000000"/>
                <w:sz w:val="20"/>
              </w:rPr>
              <w:t>
қаралған және қанағаттан-
</w:t>
            </w:r>
            <w:r>
              <w:br/>
            </w:r>
            <w:r>
              <w:rPr>
                <w:rFonts w:ascii="Times New Roman"/>
                <w:b w:val="false"/>
                <w:i w:val="false"/>
                <w:color w:val="000000"/>
                <w:sz w:val="20"/>
              </w:rPr>
              <w:t>
дырылған негізделген ша-
</w:t>
            </w:r>
            <w:r>
              <w:br/>
            </w:r>
            <w:r>
              <w:rPr>
                <w:rFonts w:ascii="Times New Roman"/>
                <w:b w:val="false"/>
                <w:i w:val="false"/>
                <w:color w:val="000000"/>
                <w:sz w:val="20"/>
              </w:rPr>
              <w:t>
ғымдардың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шағымданудың қолданыс-
</w:t>
            </w:r>
            <w:r>
              <w:br/>
            </w:r>
            <w:r>
              <w:rPr>
                <w:rFonts w:ascii="Times New Roman"/>
                <w:b w:val="false"/>
                <w:i w:val="false"/>
                <w:color w:val="000000"/>
                <w:sz w:val="20"/>
              </w:rPr>
              <w:t>
тағы тәртібіне қанағаттан-
</w:t>
            </w:r>
            <w:r>
              <w:br/>
            </w:r>
            <w:r>
              <w:rPr>
                <w:rFonts w:ascii="Times New Roman"/>
                <w:b w:val="false"/>
                <w:i w:val="false"/>
                <w:color w:val="000000"/>
                <w:sz w:val="20"/>
              </w:rPr>
              <w:t>
ған тұтынушылардың %
</w:t>
            </w:r>
            <w:r>
              <w:br/>
            </w:r>
            <w:r>
              <w:rPr>
                <w:rFonts w:ascii="Times New Roman"/>
                <w:b w:val="false"/>
                <w:i w:val="false"/>
                <w:color w:val="000000"/>
                <w:sz w:val="20"/>
              </w:rPr>
              <w:t>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450"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шағымдану мерзіміне
</w:t>
            </w:r>
            <w:r>
              <w:br/>
            </w:r>
            <w:r>
              <w:rPr>
                <w:rFonts w:ascii="Times New Roman"/>
                <w:b w:val="false"/>
                <w:i w:val="false"/>
                <w:color w:val="000000"/>
                <w:sz w:val="20"/>
              </w:rPr>
              <w:t>
қанағаттанған тұтынушылар-
</w:t>
            </w:r>
            <w:r>
              <w:br/>
            </w:r>
            <w:r>
              <w:rPr>
                <w:rFonts w:ascii="Times New Roman"/>
                <w:b w:val="false"/>
                <w:i w:val="false"/>
                <w:color w:val="000000"/>
                <w:sz w:val="20"/>
              </w:rPr>
              <w:t>
дың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19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Сыпайылық
</w:t>
            </w:r>
          </w:p>
        </w:tc>
      </w:tr>
      <w:tr>
        <w:trPr>
          <w:trHeight w:val="1005" w:hRule="atLeast"/>
        </w:trPr>
        <w:tc>
          <w:tcPr>
            <w:tcW w:w="54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қызметкерлердің сыпай-
</w:t>
            </w:r>
            <w:r>
              <w:br/>
            </w:r>
            <w:r>
              <w:rPr>
                <w:rFonts w:ascii="Times New Roman"/>
                <w:b w:val="false"/>
                <w:i w:val="false"/>
                <w:color w:val="000000"/>
                <w:sz w:val="20"/>
              </w:rPr>
              <w:t>
ылығына қанағаттанған тұ-
</w:t>
            </w:r>
            <w:r>
              <w:br/>
            </w:r>
            <w:r>
              <w:rPr>
                <w:rFonts w:ascii="Times New Roman"/>
                <w:b w:val="false"/>
                <w:i w:val="false"/>
                <w:color w:val="000000"/>
                <w:sz w:val="20"/>
              </w:rPr>
              <w:t>
тынушылардың % (үлесі)
</w:t>
            </w:r>
          </w:p>
        </w:tc>
        <w:tc>
          <w:tcPr>
            <w:tcW w:w="2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w:t>
      </w:r>
      <w:r>
        <w:br/>
      </w:r>
      <w:r>
        <w:rPr>
          <w:rFonts w:ascii="Times New Roman"/>
          <w:b w:val="false"/>
          <w:i w:val="false"/>
          <w:color w:val="000000"/>
          <w:sz w:val="28"/>
        </w:rPr>
        <w:t>
                                               көрсету стандартына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Астана қаласы _________________ ауданы
</w:t>
      </w:r>
    </w:p>
    <w:p>
      <w:pPr>
        <w:spacing w:after="0"/>
        <w:ind w:left="0"/>
        <w:jc w:val="both"/>
      </w:pPr>
      <w:r>
        <w:rPr>
          <w:rFonts w:ascii="Times New Roman"/>
          <w:b w:val="false"/>
          <w:i w:val="false"/>
          <w:color w:val="000000"/>
          <w:sz w:val="28"/>
        </w:rPr>
        <w:t>
      Мемлекеттік атаулы әлеуметтік көмекке және/немесе он сегіз
</w:t>
      </w:r>
      <w:r>
        <w:br/>
      </w:r>
      <w:r>
        <w:rPr>
          <w:rFonts w:ascii="Times New Roman"/>
          <w:b w:val="false"/>
          <w:i w:val="false"/>
          <w:color w:val="000000"/>
          <w:sz w:val="28"/>
        </w:rPr>
        <w:t>
  жасқа дейінгі балаларға тағайындалатын және төленетін ай сайынғы
</w:t>
      </w:r>
      <w:r>
        <w:br/>
      </w:r>
      <w:r>
        <w:rPr>
          <w:rFonts w:ascii="Times New Roman"/>
          <w:b w:val="false"/>
          <w:i w:val="false"/>
          <w:color w:val="000000"/>
          <w:sz w:val="28"/>
        </w:rPr>
        <w:t>
    мемлекеттік жәрдемақыға адамдардың (отбасылардың) материалдық
</w:t>
      </w:r>
      <w:r>
        <w:br/>
      </w:r>
      <w:r>
        <w:rPr>
          <w:rFonts w:ascii="Times New Roman"/>
          <w:b w:val="false"/>
          <w:i w:val="false"/>
          <w:color w:val="000000"/>
          <w:sz w:val="28"/>
        </w:rPr>
        <w:t>
       жағдайына тексеру жүргізу бойынша учаскелік комиссияның
</w:t>
      </w:r>
      <w:r>
        <w:br/>
      </w:r>
      <w:r>
        <w:rPr>
          <w:rFonts w:ascii="Times New Roman"/>
          <w:b w:val="false"/>
          <w:i w:val="false"/>
          <w:color w:val="000000"/>
          <w:sz w:val="28"/>
        </w:rPr>
        <w:t>
                          ҚОРЫТЫНДЫСЫ
</w:t>
      </w:r>
    </w:p>
    <w:p>
      <w:pPr>
        <w:spacing w:after="0"/>
        <w:ind w:left="0"/>
        <w:jc w:val="both"/>
      </w:pPr>
      <w:r>
        <w:rPr>
          <w:rFonts w:ascii="Times New Roman"/>
          <w:b w:val="false"/>
          <w:i w:val="false"/>
          <w:color w:val="000000"/>
          <w:sz w:val="28"/>
        </w:rPr>
        <w:t>
                200__ жылғы "___" ___________N _____
</w:t>
      </w:r>
    </w:p>
    <w:p>
      <w:pPr>
        <w:spacing w:after="0"/>
        <w:ind w:left="0"/>
        <w:jc w:val="both"/>
      </w:pPr>
      <w:r>
        <w:rPr>
          <w:rFonts w:ascii="Times New Roman"/>
          <w:b w:val="false"/>
          <w:i w:val="false"/>
          <w:color w:val="000000"/>
          <w:sz w:val="28"/>
        </w:rPr>
        <w:t>
      Учаскелiк комиссия өтiнiш берушiнiң берген құжаттарын қарап,
</w:t>
      </w:r>
      <w:r>
        <w:br/>
      </w:r>
      <w:r>
        <w:rPr>
          <w:rFonts w:ascii="Times New Roman"/>
          <w:b w:val="false"/>
          <w:i w:val="false"/>
          <w:color w:val="000000"/>
          <w:sz w:val="28"/>
        </w:rPr>
        <w:t>
_______ адамнан тұратын отбасы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(атаулы әлеуметтiк көмектi және/немесе балаларға жәрдемақы қажет
</w:t>
      </w:r>
      <w:r>
        <w:br/>
      </w:r>
      <w:r>
        <w:rPr>
          <w:rFonts w:ascii="Times New Roman"/>
          <w:b w:val="false"/>
          <w:i w:val="false"/>
          <w:color w:val="000000"/>
          <w:sz w:val="28"/>
        </w:rPr>
        <w:t>
                   етедi немесе қажет етпейдi)
</w:t>
      </w:r>
      <w:r>
        <w:br/>
      </w:r>
      <w:r>
        <w:rPr>
          <w:rFonts w:ascii="Times New Roman"/>
          <w:b w:val="false"/>
          <w:i w:val="false"/>
          <w:color w:val="000000"/>
          <w:sz w:val="28"/>
        </w:rPr>
        <w:t>
туралы қорытынды шығарады.
</w:t>
      </w:r>
    </w:p>
    <w:p>
      <w:pPr>
        <w:spacing w:after="0"/>
        <w:ind w:left="0"/>
        <w:jc w:val="both"/>
      </w:pPr>
      <w:r>
        <w:rPr>
          <w:rFonts w:ascii="Times New Roman"/>
          <w:b w:val="false"/>
          <w:i w:val="false"/>
          <w:color w:val="000000"/>
          <w:sz w:val="28"/>
        </w:rPr>
        <w:t>
      Төрағасы: ___________________
</w:t>
      </w:r>
    </w:p>
    <w:p>
      <w:pPr>
        <w:spacing w:after="0"/>
        <w:ind w:left="0"/>
        <w:jc w:val="both"/>
      </w:pPr>
      <w:r>
        <w:rPr>
          <w:rFonts w:ascii="Times New Roman"/>
          <w:b w:val="false"/>
          <w:i w:val="false"/>
          <w:color w:val="000000"/>
          <w:sz w:val="28"/>
        </w:rPr>
        <w:t>
      Комиссия мүшелерi: 1. _________________
</w:t>
      </w:r>
      <w:r>
        <w:br/>
      </w:r>
      <w:r>
        <w:rPr>
          <w:rFonts w:ascii="Times New Roman"/>
          <w:b w:val="false"/>
          <w:i w:val="false"/>
          <w:color w:val="000000"/>
          <w:sz w:val="28"/>
        </w:rPr>
        <w:t>
                         2. _________________
</w:t>
      </w:r>
      <w:r>
        <w:br/>
      </w:r>
      <w:r>
        <w:rPr>
          <w:rFonts w:ascii="Times New Roman"/>
          <w:b w:val="false"/>
          <w:i w:val="false"/>
          <w:color w:val="000000"/>
          <w:sz w:val="28"/>
        </w:rPr>
        <w:t>
                         3. _________________
</w:t>
      </w:r>
      <w:r>
        <w:br/>
      </w:r>
      <w:r>
        <w:rPr>
          <w:rFonts w:ascii="Times New Roman"/>
          <w:b w:val="false"/>
          <w:i w:val="false"/>
          <w:color w:val="000000"/>
          <w:sz w:val="28"/>
        </w:rPr>
        <w:t>
                         4. 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