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2a7c" w14:textId="4892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 N 3-1-457қ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4 наурыздағы N 16-277қ Қаулысы. Астана қаласының Әділет департаментінде 2008 жылғы 31 наурызда нормативтік құқықтық кесімдерді Мемлекеттік тіркеудің тізіліміне N 512 болып енгізілді. Күші жойылды - Астана қаласы әкімдігінің 2014 жылғы 27 ақпандағы № 113-318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9 шілдедегі Азаматтық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 </w:t>
      </w:r>
      <w:r>
        <w:rPr>
          <w:rFonts w:ascii="Times New Roman"/>
          <w:b w:val="false"/>
          <w:i w:val="false"/>
          <w:color w:val="000000"/>
          <w:sz w:val="28"/>
        </w:rPr>
        <w:t>(Ерекше бөлім) басшылыққа ала отырып, Қазақстан Республикасының 2007 жылғы 21 шілдедегі "Қазақстан Республикасы астанасының мәртебесі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2001 жылғы 7 наурыздағы "Республикалық мемлекеттік кәсіпорындардың шаруашылық жүргізуіндегі немесе жедел басқаруындағы мүлікті, оның ішінде жекешелендіруге жатпайтын мемлекеттік меншік объектілерін мүліктік жалға беру ережесін бекіту туралы" N 336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сондай-ақ Астана қаласы мәслихатының әлеуметтік-мәдени дамыту мәселелері жөніндегі тұрақты комиссиясының 2007 жылғы 8 қазандағы қаулысын ескере отырып, Астана қаласының коммуналдық меншігін басқару және оған иелік ету тиімділігін арттыру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3-1-457қ </w:t>
      </w:r>
      <w:r>
        <w:rPr>
          <w:rFonts w:ascii="Times New Roman"/>
          <w:b w:val="false"/>
          <w:i w:val="false"/>
          <w:color w:val="000000"/>
          <w:sz w:val="28"/>
        </w:rPr>
        <w:t>қаулысына (2005 жылғы 1 тамызда нормативтік құқықтық актілерінің мемлекеттік тіркеу тізілімінде N 404 тіркелген, "Астана Хабары" газетінің 2005 жылғы 16 тамыздағы N 112-нөмірінде жарияланған, "Вечерняя Астана" газетінің 2005 жылғы 11 тамыздағы N 122-нөмірінде жарияланған), "Астана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 N 3-1-457қ қаулысына толықтырулар енгізу туралы" Астана қаласы әкімдігінің 2006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16-1008қ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(2007 жылғы 16 қаңтарда нормативтік құқықтық актілерінің мемлекеттік тіркеу тізілімінде N 453 тіркелген, "Астана Хабары" газетінің 2007 жылғы 8 ақпандағы N 21-22-нөмірлерінде жарияланған, "Вечерняя Астана" газетінің 2007 жылғы 8 ақпандағы N 21-22-нөмірлерінде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Астана қаласының мемлекеттік коммуналдық мүлкін мүліктік жалдауға (жалға) беру қағидасына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екінші азат жолы "мемлекеттік мекемелер" деген сөздерден кейін ", Астана қаласының мектеп оқушыларын тамақтандыруды ұйымдастыру кезінде заңды және жеке тұлғалар"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Қаржы департаменті" мемлекеттік мекемесі белгіленген тәртіппен енгізілген толықтыруды мемлекеттік тіркеуді және Астана қаласының мемлекеттік коммуналдық мүлкін мүліктік жалдауға (жалға) беру кезінде оның орындалуын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 N 3-1-457қ қаулысына толықтыру енгізу туралы" Астана қаласы әкімдігінің 2008 жылғы 25 қаңтардағы қаулысының күші жойылсын.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Астана қаласы әкімінің орынбасары Б.С. Смағұловқа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А. Мамин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