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ace8" w14:textId="c3ba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тиесілі тұрғын үйді банкке несие ресімдеу үшін кепілге қоюға рұқсат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18 ақпандағы N 22-225қ Қаулысы. Астана қаласының Әділет департаментінде 2008 жылғы 13 наурызда нормативтік құқықтық кесімдерді мемлекеттік тіркеудің тізіліміне N 507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мәтін бойынша "Департамент", "Департаменттің" деген сөздер "Басқарма", "Басқарманың" деген сөздермен ауыстырылды - Астана қаласы әкімдігінің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22-1506қ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"Мемлекеттік қызмет көрсетудің үлгі стандартын бекіту туралы"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Білім басқармасы" мемлекеттік мекемесі (бұдан әрі - Басқарма) көрсететін "Кәмелетке толмағандарға тиесілі тұрғын үйді банкке несие ресімдеу үшін кепілге қоюға рұқсат беру"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Басқарма мемлекеттік қызмет көрсетудің бекітілген стандартын, оның ішінде жыл сайын бекітілетін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Басқарма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18 ақпандағы 
</w:t>
      </w:r>
      <w:r>
        <w:br/>
      </w:r>
      <w:r>
        <w:rPr>
          <w:rFonts w:ascii="Times New Roman"/>
          <w:b w:val="false"/>
          <w:i w:val="false"/>
          <w:color w:val="000000"/>
          <w:sz w:val="28"/>
        </w:rPr>
        <w:t>
N 22-225қ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"Кәмелетке толмағандарға тиесілі тұрғын үйді банкке несие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ресімдеу үшін кепілге қоюға рұқсат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кәмелетке толмағандарға тиесілі тұрғын үйді банкке несие ресімдеу үшін кепілге қоюға рұқсат беру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Азаматтық кодексінің 
</w:t>
      </w:r>
      <w:r>
        <w:rPr>
          <w:rFonts w:ascii="Times New Roman"/>
          <w:b w:val="false"/>
          <w:i w:val="false"/>
          <w:color w:val="000000"/>
          <w:sz w:val="28"/>
        </w:rPr>
        <w:t xml:space="preserve"> 22 </w:t>
      </w:r>
      <w:r>
        <w:rPr>
          <w:rFonts w:ascii="Times New Roman"/>
          <w:b w:val="false"/>
          <w:i w:val="false"/>
          <w:color w:val="000000"/>
          <w:sz w:val="28"/>
        </w:rPr>
        <w:t>
,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24-баптары </w:t>
      </w:r>
      <w:r>
        <w:rPr>
          <w:rFonts w:ascii="Times New Roman"/>
          <w:b w:val="false"/>
          <w:i w:val="false"/>
          <w:color w:val="000000"/>
          <w:sz w:val="28"/>
        </w:rPr>
        <w:t>
, Қазақстан Республикасының "Тұрғын үй қатынастары туралы" Заңының 
</w:t>
      </w:r>
      <w:r>
        <w:rPr>
          <w:rFonts w:ascii="Times New Roman"/>
          <w:b w:val="false"/>
          <w:i w:val="false"/>
          <w:color w:val="000000"/>
          <w:sz w:val="28"/>
        </w:rPr>
        <w:t xml:space="preserve"> 13-бабы </w:t>
      </w:r>
      <w:r>
        <w:rPr>
          <w:rFonts w:ascii="Times New Roman"/>
          <w:b w:val="false"/>
          <w:i w:val="false"/>
          <w:color w:val="000000"/>
          <w:sz w:val="28"/>
        </w:rPr>
        <w:t>
 3 тармағы, Қазақстан Республикасының "Неке және отбасы туралы" Заңының 
</w:t>
      </w:r>
      <w:r>
        <w:rPr>
          <w:rFonts w:ascii="Times New Roman"/>
          <w:b w:val="false"/>
          <w:i w:val="false"/>
          <w:color w:val="000000"/>
          <w:sz w:val="28"/>
        </w:rPr>
        <w:t xml:space="preserve"> 114-бабы </w:t>
      </w:r>
      <w:r>
        <w:rPr>
          <w:rFonts w:ascii="Times New Roman"/>
          <w:b w:val="false"/>
          <w:i w:val="false"/>
          <w:color w:val="000000"/>
          <w:sz w:val="28"/>
        </w:rPr>
        <w:t>
,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 xml:space="preserve"> қаулысы </w:t>
      </w:r>
      <w:r>
        <w:rPr>
          <w:rFonts w:ascii="Times New Roman"/>
          <w:b w:val="false"/>
          <w:i w:val="false"/>
          <w:color w:val="000000"/>
          <w:sz w:val="28"/>
        </w:rPr>
        <w:t>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Басқарманың арнайы қосымша білім беру және тәрбие жұмыстары бөлімі көрсетеді.
</w:t>
      </w:r>
      <w:r>
        <w:br/>
      </w:r>
      <w:r>
        <w:rPr>
          <w:rFonts w:ascii="Times New Roman"/>
          <w:b w:val="false"/>
          <w:i w:val="false"/>
          <w:color w:val="000000"/>
          <w:sz w:val="28"/>
        </w:rPr>
        <w:t>
      Қызмет көрсету орны: Астана қаласы, Бейбітшілік көшесі 11, 723 кабинет, телефон 75-25-12.
</w:t>
      </w:r>
      <w:r>
        <w:br/>
      </w:r>
      <w:r>
        <w:rPr>
          <w:rFonts w:ascii="Times New Roman"/>
          <w:b w:val="false"/>
          <w:i w:val="false"/>
          <w:color w:val="000000"/>
          <w:sz w:val="28"/>
        </w:rPr>
        <w:t>
      Ресми сайт: www.astana.kz.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болып кәмелетке толмаған балаға тиесілі тұрғын үйді кепілге қойып несие рәсімдеуге банкке рұқсат беру анықтамасын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Құжаттарды қарастыру мерзімі екі жұмыс күні ішінде:
</w:t>
      </w:r>
      <w:r>
        <w:br/>
      </w:r>
      <w:r>
        <w:rPr>
          <w:rFonts w:ascii="Times New Roman"/>
          <w:b w:val="false"/>
          <w:i w:val="false"/>
          <w:color w:val="000000"/>
          <w:sz w:val="28"/>
        </w:rPr>
        <w:t>
      1) ұсынылған құжаттарға сараптама өтініш тіркелген күннен бастап бір жұмыс күні ішінде жүргізіледі, банкке рұқсат беру анықтамасын рәсімдеу бір жұмыс күні ішінде рәсімделіп, одан кейін өтініш берушіге беріледі;
</w:t>
      </w:r>
      <w:r>
        <w:br/>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ақпарат ресми ақпараттық көздерінде, Басқарма фойесіндегі қабырғаларда, сондай-ақ www.astana.kz. веб-сайтында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9.00-ден 19.00-ге дейін көрсетіледі.
</w:t>
      </w:r>
      <w:r>
        <w:br/>
      </w:r>
      <w:r>
        <w:rPr>
          <w:rFonts w:ascii="Times New Roman"/>
          <w:b w:val="false"/>
          <w:i w:val="false"/>
          <w:color w:val="000000"/>
          <w:sz w:val="28"/>
        </w:rPr>
        <w:t>
      Құжаттарды қабылдау сейсенбі күні сағат 10.00-ден 13.00-ге дейін, бейсенбі күні 15.00-ден 17.00-ге дейін.
</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Басқарманың арнайы қосымша білім беру және тәрбие жұмыстары бөлімінде көрсетіледі, Астана қаласы, Бейбітшілік көшесі 11, 723 кабинет.
</w:t>
      </w:r>
      <w:r>
        <w:br/>
      </w:r>
      <w:r>
        <w:rPr>
          <w:rFonts w:ascii="Times New Roman"/>
          <w:b w:val="false"/>
          <w:i w:val="false"/>
          <w:color w:val="000000"/>
          <w:sz w:val="28"/>
        </w:rPr>
        <w:t>
      Басқарма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Фойеде және кабинетте толтырылған бланк үлгілері қойылған ақпараттық қабырға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Банкке рұқсат беру анықтамасын алу үшін ұсынылады:
</w:t>
      </w:r>
      <w:r>
        <w:br/>
      </w:r>
      <w:r>
        <w:rPr>
          <w:rFonts w:ascii="Times New Roman"/>
          <w:b w:val="false"/>
          <w:i w:val="false"/>
          <w:color w:val="000000"/>
          <w:sz w:val="28"/>
        </w:rPr>
        <w:t>
      осы стандарттың 
</w:t>
      </w:r>
      <w:r>
        <w:rPr>
          <w:rFonts w:ascii="Times New Roman"/>
          <w:b w:val="false"/>
          <w:i w:val="false"/>
          <w:color w:val="000000"/>
          <w:sz w:val="28"/>
        </w:rPr>
        <w:t xml:space="preserve"> N 3 қосымшасына </w:t>
      </w:r>
      <w:r>
        <w:rPr>
          <w:rFonts w:ascii="Times New Roman"/>
          <w:b w:val="false"/>
          <w:i w:val="false"/>
          <w:color w:val="000000"/>
          <w:sz w:val="28"/>
        </w:rPr>
        <w:t>
 сәйкес кәмелетке толмаған балалардың ата-анасының (ерлі-зайыптылардан) әрқайсысынан өтініш;
</w:t>
      </w:r>
      <w:r>
        <w:br/>
      </w:r>
      <w:r>
        <w:rPr>
          <w:rFonts w:ascii="Times New Roman"/>
          <w:b w:val="false"/>
          <w:i w:val="false"/>
          <w:color w:val="000000"/>
          <w:sz w:val="28"/>
        </w:rPr>
        <w:t>
      ата-аналарының жеке куәліктер түпнұсқасы мен көшірмелері;
</w:t>
      </w:r>
      <w:r>
        <w:br/>
      </w:r>
      <w:r>
        <w:rPr>
          <w:rFonts w:ascii="Times New Roman"/>
          <w:b w:val="false"/>
          <w:i w:val="false"/>
          <w:color w:val="000000"/>
          <w:sz w:val="28"/>
        </w:rPr>
        <w:t>
      баланың туу туралы куәлігінің түпнұсқасы мен көшірмесі (балалардың, 10 жастан және одан жоғары өзінің болуы (18 жасқа дейін);
</w:t>
      </w:r>
      <w:r>
        <w:br/>
      </w:r>
      <w:r>
        <w:rPr>
          <w:rFonts w:ascii="Times New Roman"/>
          <w:b w:val="false"/>
          <w:i w:val="false"/>
          <w:color w:val="000000"/>
          <w:sz w:val="28"/>
        </w:rPr>
        <w:t>
      неке қию туралы куәлігінің түпнұсқасы мен көшірмесі;
</w:t>
      </w:r>
      <w:r>
        <w:br/>
      </w:r>
      <w:r>
        <w:rPr>
          <w:rFonts w:ascii="Times New Roman"/>
          <w:b w:val="false"/>
          <w:i w:val="false"/>
          <w:color w:val="000000"/>
          <w:sz w:val="28"/>
        </w:rPr>
        <w:t>
      басқа да құжаттардың түпнұсқасы мен көшірмесі (ажырасу куәлігі, қаза болу туралы, некелік қатынаста болмағанын растайтын құжат;
</w:t>
      </w:r>
      <w:r>
        <w:br/>
      </w:r>
      <w:r>
        <w:rPr>
          <w:rFonts w:ascii="Times New Roman"/>
          <w:b w:val="false"/>
          <w:i w:val="false"/>
          <w:color w:val="000000"/>
          <w:sz w:val="28"/>
        </w:rPr>
        <w:t>
      баланың некеден тыс туылғаны жөніндегі N 4 нұсқалы анықтама;
</w:t>
      </w:r>
      <w:r>
        <w:br/>
      </w:r>
      <w:r>
        <w:rPr>
          <w:rFonts w:ascii="Times New Roman"/>
          <w:b w:val="false"/>
          <w:i w:val="false"/>
          <w:color w:val="000000"/>
          <w:sz w:val="28"/>
        </w:rPr>
        <w:t>
      кәмелетке толмаған балаға тиесілі тұрғын үйді кепілге қоюға рұқсат беру үшін анықтама беру туралы банк хаты;
</w:t>
      </w:r>
      <w:r>
        <w:br/>
      </w:r>
      <w:r>
        <w:rPr>
          <w:rFonts w:ascii="Times New Roman"/>
          <w:b w:val="false"/>
          <w:i w:val="false"/>
          <w:color w:val="000000"/>
          <w:sz w:val="28"/>
        </w:rPr>
        <w:t>
      ерлі-зайыптылардың біреуі жоқ болса, олардың біреуінен алынған сенімхат (нотариуспен расталған);
</w:t>
      </w:r>
      <w:r>
        <w:br/>
      </w:r>
      <w:r>
        <w:rPr>
          <w:rFonts w:ascii="Times New Roman"/>
          <w:b w:val="false"/>
          <w:i w:val="false"/>
          <w:color w:val="000000"/>
          <w:sz w:val="28"/>
        </w:rPr>
        <w:t>
      жақын туыстарынан, кәмелетке толмаған баланың ата-аналарынан нотариалды расталған кепілді мүлікке өтініш.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w:t>
      </w:r>
      <w:r>
        <w:rPr>
          <w:rFonts w:ascii="Times New Roman"/>
          <w:b w:val="false"/>
          <w:i w:val="false"/>
          <w:color w:val="000000"/>
          <w:sz w:val="28"/>
        </w:rPr>
        <w:t xml:space="preserve"> N 2 </w:t>
      </w:r>
      <w:r>
        <w:rPr>
          <w:rFonts w:ascii="Times New Roman"/>
          <w:b w:val="false"/>
          <w:i w:val="false"/>
          <w:color w:val="000000"/>
          <w:sz w:val="28"/>
        </w:rPr>
        <w:t>
,  
</w:t>
      </w:r>
      <w:r>
        <w:rPr>
          <w:rFonts w:ascii="Times New Roman"/>
          <w:b w:val="false"/>
          <w:i w:val="false"/>
          <w:color w:val="000000"/>
          <w:sz w:val="28"/>
        </w:rPr>
        <w:t xml:space="preserve"> 3 қосымшасына </w:t>
      </w:r>
      <w:r>
        <w:rPr>
          <w:rFonts w:ascii="Times New Roman"/>
          <w:b w:val="false"/>
          <w:i w:val="false"/>
          <w:color w:val="000000"/>
          <w:sz w:val="28"/>
        </w:rPr>
        <w:t>
 сәйкес бланкісін Басқарманың арнайы қосымша білім беру және тәрбие жұмыстары бөлімінің мамандары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кабинеттерде Басқарманың арнайы қосымша білім беру және тәрбие жұмыстары бөлімі қызметкерлері тарапынан көрсетіледі.
</w:t>
      </w:r>
      <w:r>
        <w:br/>
      </w:r>
      <w:r>
        <w:rPr>
          <w:rFonts w:ascii="Times New Roman"/>
          <w:b w:val="false"/>
          <w:i w:val="false"/>
          <w:color w:val="000000"/>
          <w:sz w:val="28"/>
        </w:rPr>
        <w:t>
      Қызмет көрсету орны: Астана қаласы, Бейбітшілік көшесі, 11, 723-бөлме, телефон 556875.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Астана қаласы әкімдігінің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22-1506қ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Құжаттарды қабылдаған уәкілетті қызметкер барлық қажетті құжаттарды алғаны және ол орындаған қызметтерді алу күні туралы өтініш иесіне анықтама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 Астана қаласы әкімдігінің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22-1506қ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Анықтама беруді Басқарманың арнайы қосымша білім беру және тәрбие жұмыстары бөлімінің қызметкері Астана қаласы, Бейбітшілік көшесі, 11-үй, 723-бөлмеде, телефоны 556875 бойынша күн сайын қабылданған құжаттар негізінде жүзеге асырады.
</w:t>
      </w:r>
      <w:r>
        <w:br/>
      </w:r>
      <w:r>
        <w:rPr>
          <w:rFonts w:ascii="Times New Roman"/>
          <w:b w:val="false"/>
          <w:i w:val="false"/>
          <w:color w:val="000000"/>
          <w:sz w:val="28"/>
        </w:rPr>
        <w:t>
      Анықтама беру электрондық почта, сайт арқылы жүзеге асырылмайды.
</w:t>
      </w:r>
      <w:r>
        <w:br/>
      </w:r>
      <w:r>
        <w:rPr>
          <w:rFonts w:ascii="Times New Roman"/>
          <w:b w:val="false"/>
          <w:i w:val="false"/>
          <w:color w:val="000000"/>
          <w:sz w:val="28"/>
        </w:rPr>
        <w:t>
      Анықтама өтініш иесі жеке өзі келгенде беріледі.
</w:t>
      </w:r>
      <w:r>
        <w:br/>
      </w:r>
      <w:r>
        <w:rPr>
          <w:rFonts w:ascii="Times New Roman"/>
          <w:b w:val="false"/>
          <w:i w:val="false"/>
          <w:color w:val="000000"/>
          <w:sz w:val="28"/>
        </w:rPr>
        <w:t>
      Егер өтініш иесі құжаттарды алуға мерзімінде келмеген жағдайда Басқарма берілген анықтамалар мен қаралған құжаттарды мерзімсіз сақтауды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 Астана қаласы әкімдігінің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22-1506қ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құжаттардың біреуін тұтынушы ұсынбаған жағдайда, Басқарма мемлекеттік қызмет көрсетуден бас тартуы мүмкін, сондай-ақ:
</w:t>
      </w:r>
      <w:r>
        <w:br/>
      </w:r>
      <w:r>
        <w:rPr>
          <w:rFonts w:ascii="Times New Roman"/>
          <w:b w:val="false"/>
          <w:i w:val="false"/>
          <w:color w:val="000000"/>
          <w:sz w:val="28"/>
        </w:rPr>
        <w:t>
      -кәмелетке толмаған балаға тиесілі тұрғын үй алаңын ауыстыру немесе сату нәтижесінде оның құқықтары мен мүддесін бұзған жағдайда.
</w:t>
      </w:r>
      <w:r>
        <w:br/>
      </w:r>
      <w:r>
        <w:rPr>
          <w:rFonts w:ascii="Times New Roman"/>
          <w:b w:val="false"/>
          <w:i w:val="false"/>
          <w:color w:val="000000"/>
          <w:sz w:val="28"/>
        </w:rPr>
        <w:t>
      Басқарма бас тарту себебін алған соң өтініш берушіге оларды алған соң бір жұмыс күні ішінде хабардар етеді және бас тарту себептерінің жазбаша негіздері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Басқарма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әрекеттеріне (әрекетсіздігіне) шағымдану қажеттілігі кезінде талап етуші Басқарма басшысына шағымдана алады (телефон: 8 (7172) 75-26-33, электрондық почта: astana_do@mail.ru.)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Басқарманың кеңсесі арқылы қолма-қол мына мекен-жай бойынша жұмыс күндері қабылданады: Астана қаласы, Бейбітшілік көшесі 11, 718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Білім басқармасына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Берілген шағымға жауапты не шағымды қарастыру барысы туралы ақпаратты Басқарма орналасқан мекен-жай бойынша 723-ші кабинеттен, не канцеляриядан алуға болады.
</w:t>
      </w:r>
      <w:r>
        <w:br/>
      </w:r>
      <w:r>
        <w:rPr>
          <w:rFonts w:ascii="Times New Roman"/>
          <w:b w:val="false"/>
          <w:i w:val="false"/>
          <w:color w:val="000000"/>
          <w:sz w:val="28"/>
        </w:rPr>
        <w:t>
      Заңнамада белгіленген тәртіппен берілген шағым міндетті түрде қабылдануға, тіркелуге, есепке алынуға және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Басқарма жұмысының белгіленген тәртібіне сәйкес жүзеге асырылады.
</w:t>
      </w:r>
      <w:r>
        <w:br/>
      </w:r>
      <w:r>
        <w:rPr>
          <w:rFonts w:ascii="Times New Roman"/>
          <w:b w:val="false"/>
          <w:i w:val="false"/>
          <w:color w:val="000000"/>
          <w:sz w:val="28"/>
        </w:rPr>
        <w:t>
      1) Басқарма директоры:
</w:t>
      </w:r>
      <w:r>
        <w:br/>
      </w:r>
      <w:r>
        <w:rPr>
          <w:rFonts w:ascii="Times New Roman"/>
          <w:b w:val="false"/>
          <w:i w:val="false"/>
          <w:color w:val="000000"/>
          <w:sz w:val="28"/>
        </w:rPr>
        <w:t>
      Мекен-жайы: Астана қаласы, Бейбітшілік көшесі 11, 709 кабинет, телефон 8 (7172) 75-26-33;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дүйсенбі күні сағат 17.00-ден сағат 19.00-ге дейін.
</w:t>
      </w:r>
      <w:r>
        <w:br/>
      </w:r>
      <w:r>
        <w:rPr>
          <w:rFonts w:ascii="Times New Roman"/>
          <w:b w:val="false"/>
          <w:i w:val="false"/>
          <w:color w:val="000000"/>
          <w:sz w:val="28"/>
        </w:rPr>
        <w:t>
      2) Басқарма директорының орынбасары:
</w:t>
      </w:r>
      <w:r>
        <w:br/>
      </w:r>
      <w:r>
        <w:rPr>
          <w:rFonts w:ascii="Times New Roman"/>
          <w:b w:val="false"/>
          <w:i w:val="false"/>
          <w:color w:val="000000"/>
          <w:sz w:val="28"/>
        </w:rPr>
        <w:t>
      Мекен-жайы: Астана қаласы, Бейбітшілік көшесі 11, 716 кабинет, телефон 8 (7172) 75-27-20;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сәрсенбі күні сағат 17.00-ден сағат 19.00-ге дейін.
</w:t>
      </w:r>
      <w:r>
        <w:br/>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Мекен-жайы: Астана қаласы, Бейбітшілік көшесі 11, 225 кабинет, телефон 8 (7172) 75-21-47;
</w:t>
      </w:r>
      <w:r>
        <w:br/>
      </w:r>
      <w:r>
        <w:rPr>
          <w:rFonts w:ascii="Times New Roman"/>
          <w:b w:val="false"/>
          <w:i w:val="false"/>
          <w:color w:val="000000"/>
          <w:sz w:val="28"/>
        </w:rPr>
        <w:t>
      Электрондық почта мекен-жайы: akimat225@mail.ru.
</w:t>
      </w:r>
      <w:r>
        <w:br/>
      </w:r>
      <w:r>
        <w:rPr>
          <w:rFonts w:ascii="Times New Roman"/>
          <w:b w:val="false"/>
          <w:i w:val="false"/>
          <w:color w:val="000000"/>
          <w:sz w:val="28"/>
        </w:rPr>
        <w:t>
      Жеке мәселелер бойынша қабылдау: мерекелік күндерден басқа, дүйсенбі күні сағат 16.00-ден сағат 18.00-ге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073"/>
        <w:gridCol w:w="2873"/>
        <w:gridCol w:w="2753"/>
      </w:tblGrid>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норматив-
</w:t>
            </w:r>
            <w:r>
              <w:br/>
            </w:r>
            <w:r>
              <w:rPr>
                <w:rFonts w:ascii="Times New Roman"/>
                <w:b w:val="false"/>
                <w:i w:val="false"/>
                <w:color w:val="000000"/>
                <w:sz w:val="20"/>
              </w:rPr>
              <w:t>
тік мәні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жылда-
</w:t>
            </w:r>
            <w:r>
              <w:br/>
            </w:r>
            <w:r>
              <w:rPr>
                <w:rFonts w:ascii="Times New Roman"/>
                <w:b w:val="false"/>
                <w:i w:val="false"/>
                <w:color w:val="000000"/>
                <w:sz w:val="20"/>
              </w:rPr>
              <w:t>
ғы нысаналы
</w:t>
            </w:r>
            <w:r>
              <w:br/>
            </w:r>
            <w:r>
              <w:rPr>
                <w:rFonts w:ascii="Times New Roman"/>
                <w:b w:val="false"/>
                <w:i w:val="false"/>
                <w:color w:val="000000"/>
                <w:sz w:val="20"/>
              </w:rPr>
              <w:t>
мәні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есепті жылда-
</w:t>
            </w:r>
            <w:r>
              <w:br/>
            </w:r>
            <w:r>
              <w:rPr>
                <w:rFonts w:ascii="Times New Roman"/>
                <w:b w:val="false"/>
                <w:i w:val="false"/>
                <w:color w:val="000000"/>
                <w:sz w:val="20"/>
              </w:rPr>
              <w:t>
ғы ағымдағы
</w:t>
            </w:r>
            <w:r>
              <w:br/>
            </w:r>
            <w:r>
              <w:rPr>
                <w:rFonts w:ascii="Times New Roman"/>
                <w:b w:val="false"/>
                <w:i w:val="false"/>
                <w:color w:val="000000"/>
                <w:sz w:val="20"/>
              </w:rPr>
              <w:t>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
</w:t>
            </w:r>
            <w:r>
              <w:br/>
            </w:r>
            <w:r>
              <w:rPr>
                <w:rFonts w:ascii="Times New Roman"/>
                <w:b w:val="false"/>
                <w:i w:val="false"/>
                <w:color w:val="000000"/>
                <w:sz w:val="20"/>
              </w:rPr>
              <w:t>
сырған сәттен бастап
</w:t>
            </w:r>
            <w:r>
              <w:br/>
            </w:r>
            <w:r>
              <w:rPr>
                <w:rFonts w:ascii="Times New Roman"/>
                <w:b w:val="false"/>
                <w:i w:val="false"/>
                <w:color w:val="000000"/>
                <w:sz w:val="20"/>
              </w:rPr>
              <w:t>
белгіленген мерзімде
</w:t>
            </w:r>
            <w:r>
              <w:br/>
            </w:r>
            <w:r>
              <w:rPr>
                <w:rFonts w:ascii="Times New Roman"/>
                <w:b w:val="false"/>
                <w:i w:val="false"/>
                <w:color w:val="000000"/>
                <w:sz w:val="20"/>
              </w:rPr>
              <w:t>
қызметті ұсыну жағдай-
</w:t>
            </w:r>
            <w:r>
              <w:br/>
            </w:r>
            <w:r>
              <w:rPr>
                <w:rFonts w:ascii="Times New Roman"/>
                <w:b w:val="false"/>
                <w:i w:val="false"/>
                <w:color w:val="000000"/>
                <w:sz w:val="20"/>
              </w:rPr>
              <w:t>
ларының %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минуттан
</w:t>
            </w:r>
            <w:r>
              <w:br/>
            </w:r>
            <w:r>
              <w:rPr>
                <w:rFonts w:ascii="Times New Roman"/>
                <w:b w:val="false"/>
                <w:i w:val="false"/>
                <w:color w:val="000000"/>
                <w:sz w:val="20"/>
              </w:rPr>
              <w:t>
аспайтын уақыт күткен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w:t>
            </w:r>
            <w:r>
              <w:br/>
            </w:r>
            <w:r>
              <w:rPr>
                <w:rFonts w:ascii="Times New Roman"/>
                <w:b w:val="false"/>
                <w:i w:val="false"/>
                <w:color w:val="000000"/>
                <w:sz w:val="20"/>
              </w:rPr>
              <w:t>
үдерісінің сапасына
</w:t>
            </w:r>
            <w:r>
              <w:br/>
            </w:r>
            <w:r>
              <w:rPr>
                <w:rFonts w:ascii="Times New Roman"/>
                <w:b w:val="false"/>
                <w:i w:val="false"/>
                <w:color w:val="000000"/>
                <w:sz w:val="20"/>
              </w:rPr>
              <w:t>
қанағаттанған тұтыну-
</w:t>
            </w:r>
            <w:r>
              <w:br/>
            </w:r>
            <w:r>
              <w:rPr>
                <w:rFonts w:ascii="Times New Roman"/>
                <w:b w:val="false"/>
                <w:i w:val="false"/>
                <w:color w:val="000000"/>
                <w:sz w:val="20"/>
              </w:rPr>
              <w:t>
шылардың %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(жүр-
</w:t>
            </w:r>
            <w:r>
              <w:br/>
            </w:r>
            <w:r>
              <w:rPr>
                <w:rFonts w:ascii="Times New Roman"/>
                <w:b w:val="false"/>
                <w:i w:val="false"/>
                <w:color w:val="000000"/>
                <w:sz w:val="20"/>
              </w:rPr>
              <w:t>
гізілген есептеулер,
</w:t>
            </w:r>
            <w:r>
              <w:br/>
            </w:r>
            <w:r>
              <w:rPr>
                <w:rFonts w:ascii="Times New Roman"/>
                <w:b w:val="false"/>
                <w:i w:val="false"/>
                <w:color w:val="000000"/>
                <w:sz w:val="20"/>
              </w:rPr>
              <w:t>
есеп айырысулар және
</w:t>
            </w:r>
            <w:r>
              <w:br/>
            </w:r>
            <w:r>
              <w:rPr>
                <w:rFonts w:ascii="Times New Roman"/>
                <w:b w:val="false"/>
                <w:i w:val="false"/>
                <w:color w:val="000000"/>
                <w:sz w:val="20"/>
              </w:rPr>
              <w:t>
т.б.) дұрыс ресімде-
</w:t>
            </w:r>
            <w:r>
              <w:br/>
            </w:r>
            <w:r>
              <w:rPr>
                <w:rFonts w:ascii="Times New Roman"/>
                <w:b w:val="false"/>
                <w:i w:val="false"/>
                <w:color w:val="000000"/>
                <w:sz w:val="20"/>
              </w:rPr>
              <w:t>
ген жағдайдың %
</w:t>
            </w:r>
            <w:r>
              <w:br/>
            </w:r>
            <w:r>
              <w:rPr>
                <w:rFonts w:ascii="Times New Roman"/>
                <w:b w:val="false"/>
                <w:i w:val="false"/>
                <w:color w:val="000000"/>
                <w:sz w:val="20"/>
              </w:rPr>
              <w:t>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тәр-
</w:t>
            </w:r>
            <w:r>
              <w:br/>
            </w:r>
            <w:r>
              <w:rPr>
                <w:rFonts w:ascii="Times New Roman"/>
                <w:b w:val="false"/>
                <w:i w:val="false"/>
                <w:color w:val="000000"/>
                <w:sz w:val="20"/>
              </w:rPr>
              <w:t>
тібі туралы сапаға
</w:t>
            </w:r>
            <w:r>
              <w:br/>
            </w:r>
            <w:r>
              <w:rPr>
                <w:rFonts w:ascii="Times New Roman"/>
                <w:b w:val="false"/>
                <w:i w:val="false"/>
                <w:color w:val="000000"/>
                <w:sz w:val="20"/>
              </w:rPr>
              <w:t>
және ақпаратқа қана-
</w:t>
            </w:r>
            <w:r>
              <w:br/>
            </w:r>
            <w:r>
              <w:rPr>
                <w:rFonts w:ascii="Times New Roman"/>
                <w:b w:val="false"/>
                <w:i w:val="false"/>
                <w:color w:val="000000"/>
                <w:sz w:val="20"/>
              </w:rPr>
              <w:t>
ғаттанған тұтынушы-
</w:t>
            </w:r>
            <w:r>
              <w:br/>
            </w:r>
            <w:r>
              <w:rPr>
                <w:rFonts w:ascii="Times New Roman"/>
                <w:b w:val="false"/>
                <w:i w:val="false"/>
                <w:color w:val="000000"/>
                <w:sz w:val="20"/>
              </w:rPr>
              <w:t>
лардың %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Құжаттар дұрыс
</w:t>
            </w:r>
            <w:r>
              <w:br/>
            </w:r>
            <w:r>
              <w:rPr>
                <w:rFonts w:ascii="Times New Roman"/>
                <w:b w:val="false"/>
                <w:i w:val="false"/>
                <w:color w:val="000000"/>
                <w:sz w:val="20"/>
              </w:rPr>
              <w:t>
толтырылған және
</w:t>
            </w:r>
            <w:r>
              <w:br/>
            </w:r>
            <w:r>
              <w:rPr>
                <w:rFonts w:ascii="Times New Roman"/>
                <w:b w:val="false"/>
                <w:i w:val="false"/>
                <w:color w:val="000000"/>
                <w:sz w:val="20"/>
              </w:rPr>
              <w:t>
бірінші реттен тапсы-
</w:t>
            </w:r>
            <w:r>
              <w:br/>
            </w:r>
            <w:r>
              <w:rPr>
                <w:rFonts w:ascii="Times New Roman"/>
                <w:b w:val="false"/>
                <w:i w:val="false"/>
                <w:color w:val="000000"/>
                <w:sz w:val="20"/>
              </w:rPr>
              <w:t>
рылған жағдайлардың %
</w:t>
            </w:r>
            <w:r>
              <w:br/>
            </w:r>
            <w:r>
              <w:rPr>
                <w:rFonts w:ascii="Times New Roman"/>
                <w:b w:val="false"/>
                <w:i w:val="false"/>
                <w:color w:val="000000"/>
                <w:sz w:val="20"/>
              </w:rPr>
              <w:t>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w:t>
            </w:r>
            <w:r>
              <w:br/>
            </w:r>
            <w:r>
              <w:rPr>
                <w:rFonts w:ascii="Times New Roman"/>
                <w:b w:val="false"/>
                <w:i w:val="false"/>
                <w:color w:val="000000"/>
                <w:sz w:val="20"/>
              </w:rPr>
              <w:t>
қол жетімді қызметтер
</w:t>
            </w:r>
            <w:r>
              <w:br/>
            </w:r>
            <w:r>
              <w:rPr>
                <w:rFonts w:ascii="Times New Roman"/>
                <w:b w:val="false"/>
                <w:i w:val="false"/>
                <w:color w:val="000000"/>
                <w:sz w:val="20"/>
              </w:rPr>
              <w:t>
туралы ақпараттың толықтығы %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w:t>
            </w:r>
            <w:r>
              <w:br/>
            </w:r>
            <w:r>
              <w:rPr>
                <w:rFonts w:ascii="Times New Roman"/>
                <w:b w:val="false"/>
                <w:i w:val="false"/>
                <w:color w:val="000000"/>
                <w:sz w:val="20"/>
              </w:rPr>
              <w:t>
түрі бойынша қызмет
</w:t>
            </w:r>
            <w:r>
              <w:br/>
            </w:r>
            <w:r>
              <w:rPr>
                <w:rFonts w:ascii="Times New Roman"/>
                <w:b w:val="false"/>
                <w:i w:val="false"/>
                <w:color w:val="000000"/>
                <w:sz w:val="20"/>
              </w:rPr>
              <w:t>
көрсетілген тұтынушы-
</w:t>
            </w:r>
            <w:r>
              <w:br/>
            </w:r>
            <w:r>
              <w:rPr>
                <w:rFonts w:ascii="Times New Roman"/>
                <w:b w:val="false"/>
                <w:i w:val="false"/>
                <w:color w:val="000000"/>
                <w:sz w:val="20"/>
              </w:rPr>
              <w:t>
лардың жалпы санынан
</w:t>
            </w:r>
            <w:r>
              <w:br/>
            </w:r>
            <w:r>
              <w:rPr>
                <w:rFonts w:ascii="Times New Roman"/>
                <w:b w:val="false"/>
                <w:i w:val="false"/>
                <w:color w:val="000000"/>
                <w:sz w:val="20"/>
              </w:rPr>
              <w:t>
негізделген шағымдар-
</w:t>
            </w:r>
            <w:r>
              <w:br/>
            </w:r>
            <w:r>
              <w:rPr>
                <w:rFonts w:ascii="Times New Roman"/>
                <w:b w:val="false"/>
                <w:i w:val="false"/>
                <w:color w:val="000000"/>
                <w:sz w:val="20"/>
              </w:rPr>
              <w:t>
дың %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w:t>
            </w:r>
            <w:r>
              <w:br/>
            </w:r>
            <w:r>
              <w:rPr>
                <w:rFonts w:ascii="Times New Roman"/>
                <w:b w:val="false"/>
                <w:i w:val="false"/>
                <w:color w:val="000000"/>
                <w:sz w:val="20"/>
              </w:rPr>
              <w:t>
мерзімде қаралған
</w:t>
            </w:r>
            <w:r>
              <w:br/>
            </w:r>
            <w:r>
              <w:rPr>
                <w:rFonts w:ascii="Times New Roman"/>
                <w:b w:val="false"/>
                <w:i w:val="false"/>
                <w:color w:val="000000"/>
                <w:sz w:val="20"/>
              </w:rPr>
              <w:t>
және қанағаттандырыл-
</w:t>
            </w:r>
            <w:r>
              <w:br/>
            </w:r>
            <w:r>
              <w:rPr>
                <w:rFonts w:ascii="Times New Roman"/>
                <w:b w:val="false"/>
                <w:i w:val="false"/>
                <w:color w:val="000000"/>
                <w:sz w:val="20"/>
              </w:rPr>
              <w:t>
ған негізделген шағымдардың %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қа-
</w:t>
            </w:r>
            <w:r>
              <w:br/>
            </w:r>
            <w:r>
              <w:rPr>
                <w:rFonts w:ascii="Times New Roman"/>
                <w:b w:val="false"/>
                <w:i w:val="false"/>
                <w:color w:val="000000"/>
                <w:sz w:val="20"/>
              </w:rPr>
              <w:t>
зіргі тәртібі қанағат-
</w:t>
            </w:r>
            <w:r>
              <w:br/>
            </w:r>
            <w:r>
              <w:rPr>
                <w:rFonts w:ascii="Times New Roman"/>
                <w:b w:val="false"/>
                <w:i w:val="false"/>
                <w:color w:val="000000"/>
                <w:sz w:val="20"/>
              </w:rPr>
              <w:t>
тандырылған тұтынушы-
</w:t>
            </w:r>
            <w:r>
              <w:br/>
            </w:r>
            <w:r>
              <w:rPr>
                <w:rFonts w:ascii="Times New Roman"/>
                <w:b w:val="false"/>
                <w:i w:val="false"/>
                <w:color w:val="000000"/>
                <w:sz w:val="20"/>
              </w:rPr>
              <w:t>
лар %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Шағымданудың қа-
</w:t>
            </w:r>
            <w:r>
              <w:br/>
            </w:r>
            <w:r>
              <w:rPr>
                <w:rFonts w:ascii="Times New Roman"/>
                <w:b w:val="false"/>
                <w:i w:val="false"/>
                <w:color w:val="000000"/>
                <w:sz w:val="20"/>
              </w:rPr>
              <w:t>
зіргі мерзімі қанағат-
</w:t>
            </w:r>
            <w:r>
              <w:br/>
            </w:r>
            <w:r>
              <w:rPr>
                <w:rFonts w:ascii="Times New Roman"/>
                <w:b w:val="false"/>
                <w:i w:val="false"/>
                <w:color w:val="000000"/>
                <w:sz w:val="20"/>
              </w:rPr>
              <w:t>
тандырылған тұтынушы-
</w:t>
            </w:r>
            <w:r>
              <w:br/>
            </w:r>
            <w:r>
              <w:rPr>
                <w:rFonts w:ascii="Times New Roman"/>
                <w:b w:val="false"/>
                <w:i w:val="false"/>
                <w:color w:val="000000"/>
                <w:sz w:val="20"/>
              </w:rPr>
              <w:t>
лар %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 қанағаттан-
</w:t>
            </w:r>
            <w:r>
              <w:br/>
            </w:r>
            <w:r>
              <w:rPr>
                <w:rFonts w:ascii="Times New Roman"/>
                <w:b w:val="false"/>
                <w:i w:val="false"/>
                <w:color w:val="000000"/>
                <w:sz w:val="20"/>
              </w:rPr>
              <w:t>
дырылған тұтынушылар %
</w:t>
            </w:r>
            <w:r>
              <w:br/>
            </w:r>
            <w:r>
              <w:rPr>
                <w:rFonts w:ascii="Times New Roman"/>
                <w:b w:val="false"/>
                <w:i w:val="false"/>
                <w:color w:val="000000"/>
                <w:sz w:val="20"/>
              </w:rPr>
              <w:t>
(үлесі)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моделдік әдістемелік ұсыныстарға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Астана қаласының Білім басқармасы
</w:t>
      </w:r>
    </w:p>
    <w:p>
      <w:pPr>
        <w:spacing w:after="0"/>
        <w:ind w:left="0"/>
        <w:jc w:val="both"/>
      </w:pPr>
      <w:r>
        <w:rPr>
          <w:rFonts w:ascii="Times New Roman"/>
          <w:b w:val="false"/>
          <w:i w:val="false"/>
          <w:color w:val="000000"/>
          <w:sz w:val="28"/>
        </w:rPr>
        <w:t>
      Қамқоршылық және қорғаншылық орган бар, кәмелетке толмаған
</w:t>
      </w:r>
      <w:r>
        <w:br/>
      </w:r>
      <w:r>
        <w:rPr>
          <w:rFonts w:ascii="Times New Roman"/>
          <w:b w:val="false"/>
          <w:i w:val="false"/>
          <w:color w:val="000000"/>
          <w:sz w:val="28"/>
        </w:rPr>
        <w:t>
балалар мүддесіне әрекет ететін, Білім басқармасы Қазақстан
</w:t>
      </w:r>
      <w:r>
        <w:br/>
      </w:r>
      <w:r>
        <w:rPr>
          <w:rFonts w:ascii="Times New Roman"/>
          <w:b w:val="false"/>
          <w:i w:val="false"/>
          <w:color w:val="000000"/>
          <w:sz w:val="28"/>
        </w:rPr>
        <w:t>
Республикасының "Тұрғын үй қатынастары туралы" Заңының 
</w:t>
      </w:r>
      <w:r>
        <w:rPr>
          <w:rFonts w:ascii="Times New Roman"/>
          <w:b w:val="false"/>
          <w:i w:val="false"/>
          <w:color w:val="000000"/>
          <w:sz w:val="28"/>
        </w:rPr>
        <w:t xml:space="preserve"> 13-бабы </w:t>
      </w:r>
      <w:r>
        <w:rPr>
          <w:rFonts w:ascii="Times New Roman"/>
          <w:b w:val="false"/>
          <w:i w:val="false"/>
          <w:color w:val="000000"/>
          <w:sz w:val="28"/>
        </w:rPr>
        <w:t>
, 3
</w:t>
      </w:r>
      <w:r>
        <w:br/>
      </w:r>
      <w:r>
        <w:rPr>
          <w:rFonts w:ascii="Times New Roman"/>
          <w:b w:val="false"/>
          <w:i w:val="false"/>
          <w:color w:val="000000"/>
          <w:sz w:val="28"/>
        </w:rPr>
        <w:t>
тармағына сәйкес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
</w:t>
      </w:r>
      <w:r>
        <w:br/>
      </w:r>
      <w:r>
        <w:rPr>
          <w:rFonts w:ascii="Times New Roman"/>
          <w:b w:val="false"/>
          <w:i w:val="false"/>
          <w:color w:val="000000"/>
          <w:sz w:val="28"/>
        </w:rPr>
        <w:t>
мекен-жайы бойынша____________________________N____ үй, пәтер N_____
</w:t>
      </w:r>
      <w:r>
        <w:br/>
      </w:r>
      <w:r>
        <w:rPr>
          <w:rFonts w:ascii="Times New Roman"/>
          <w:b w:val="false"/>
          <w:i w:val="false"/>
          <w:color w:val="000000"/>
          <w:sz w:val="28"/>
        </w:rPr>
        <w:t>
______________________________________________келісім береді.
</w:t>
      </w:r>
    </w:p>
    <w:p>
      <w:pPr>
        <w:spacing w:after="0"/>
        <w:ind w:left="0"/>
        <w:jc w:val="both"/>
      </w:pPr>
      <w:r>
        <w:rPr>
          <w:rFonts w:ascii="Times New Roman"/>
          <w:b w:val="false"/>
          <w:i w:val="false"/>
          <w:color w:val="000000"/>
          <w:sz w:val="28"/>
        </w:rPr>
        <w:t>
      Астана қаласы Білім басқармасы
</w:t>
      </w:r>
      <w:r>
        <w:br/>
      </w:r>
      <w:r>
        <w:rPr>
          <w:rFonts w:ascii="Times New Roman"/>
          <w:b w:val="false"/>
          <w:i w:val="false"/>
          <w:color w:val="000000"/>
          <w:sz w:val="28"/>
        </w:rPr>
        <w:t>
      директорының орынбасары                __________қолы (Т.А.Ә.)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Жеке тұлға үшін үлгі
</w:t>
      </w:r>
    </w:p>
    <w:p>
      <w:pPr>
        <w:spacing w:after="0"/>
        <w:ind w:left="0"/>
        <w:jc w:val="both"/>
      </w:pPr>
      <w:r>
        <w:rPr>
          <w:rFonts w:ascii="Times New Roman"/>
          <w:b w:val="false"/>
          <w:i w:val="false"/>
          <w:color w:val="000000"/>
          <w:sz w:val="28"/>
        </w:rPr>
        <w:t>
                       Астана қаласының Білім басқармасы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_________мекен-жайы бойынша тұратын, телефон
</w:t>
      </w:r>
      <w:r>
        <w:br/>
      </w:r>
      <w:r>
        <w:rPr>
          <w:rFonts w:ascii="Times New Roman"/>
          <w:b w:val="false"/>
          <w:i w:val="false"/>
          <w:color w:val="000000"/>
          <w:sz w:val="28"/>
        </w:rPr>
        <w:t>
                       Ерлі-зайыпты (аты-жөні, толық, қысқартусыз,
</w:t>
      </w:r>
      <w:r>
        <w:br/>
      </w:r>
      <w:r>
        <w:rPr>
          <w:rFonts w:ascii="Times New Roman"/>
          <w:b w:val="false"/>
          <w:i w:val="false"/>
          <w:color w:val="000000"/>
          <w:sz w:val="28"/>
        </w:rPr>
        <w:t>
                       төлқұжат бойынша)___________________________
</w:t>
      </w:r>
      <w:r>
        <w:br/>
      </w: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
</w:t>
      </w:r>
      <w:r>
        <w:rPr>
          <w:rFonts w:ascii="Times New Roman"/>
          <w:b/>
          <w:i w:val="false"/>
          <w:color w:val="000000"/>
          <w:sz w:val="28"/>
        </w:rPr>
        <w:t>
 _______________________ 
</w:t>
      </w:r>
      <w:r>
        <w:rPr>
          <w:rFonts w:ascii="Times New Roman"/>
          <w:b w:val="false"/>
          <w:i w:val="false"/>
          <w:color w:val="000000"/>
          <w:sz w:val="28"/>
        </w:rPr>
        <w:t>
мөлшерде _______ мерзімге
</w:t>
      </w:r>
      <w:r>
        <w:br/>
      </w:r>
      <w:r>
        <w:rPr>
          <w:rFonts w:ascii="Times New Roman"/>
          <w:b w:val="false"/>
          <w:i w:val="false"/>
          <w:color w:val="000000"/>
          <w:sz w:val="28"/>
        </w:rPr>
        <w:t>
несие алу үшін 
</w:t>
      </w:r>
      <w:r>
        <w:rPr>
          <w:rFonts w:ascii="Times New Roman"/>
          <w:b/>
          <w:i w:val="false"/>
          <w:color w:val="000000"/>
          <w:sz w:val="28"/>
        </w:rPr>
        <w:t>
________________________________ 
</w:t>
      </w:r>
      <w:r>
        <w:rPr>
          <w:rFonts w:ascii="Times New Roman"/>
          <w:b w:val="false"/>
          <w:i w:val="false"/>
          <w:color w:val="000000"/>
          <w:sz w:val="28"/>
        </w:rPr>
        <w:t>
мекенжайында
</w:t>
      </w:r>
      <w:r>
        <w:br/>
      </w:r>
      <w:r>
        <w:rPr>
          <w:rFonts w:ascii="Times New Roman"/>
          <w:b w:val="false"/>
          <w:i w:val="false"/>
          <w:color w:val="000000"/>
          <w:sz w:val="28"/>
        </w:rPr>
        <w:t>
орналасқан пәтерді кепілге қоюға рұқсат беруіңізді сұраймыз.
</w:t>
      </w:r>
      <w:r>
        <w:br/>
      </w:r>
      <w:r>
        <w:rPr>
          <w:rFonts w:ascii="Times New Roman"/>
          <w:b w:val="false"/>
          <w:i w:val="false"/>
          <w:color w:val="000000"/>
          <w:sz w:val="28"/>
        </w:rPr>
        <w:t>
Балаларымыз:
</w:t>
      </w:r>
      <w:r>
        <w:br/>
      </w:r>
      <w:r>
        <w:rPr>
          <w:rFonts w:ascii="Times New Roman"/>
          <w:b w:val="false"/>
          <w:i w:val="false"/>
          <w:color w:val="000000"/>
          <w:sz w:val="28"/>
        </w:rPr>
        <w:t>
1___________________________________________________________________
</w:t>
      </w:r>
      <w:r>
        <w:br/>
      </w:r>
      <w:r>
        <w:rPr>
          <w:rFonts w:ascii="Times New Roman"/>
          <w:b w:val="false"/>
          <w:i w:val="false"/>
          <w:color w:val="000000"/>
          <w:sz w:val="28"/>
        </w:rPr>
        <w:t>
2.__________________________________________________________________
</w:t>
      </w:r>
      <w:r>
        <w:br/>
      </w:r>
      <w:r>
        <w:rPr>
          <w:rFonts w:ascii="Times New Roman"/>
          <w:b w:val="false"/>
          <w:i w:val="false"/>
          <w:color w:val="000000"/>
          <w:sz w:val="28"/>
        </w:rPr>
        <w:t>
3.__________________________________________________________________
</w:t>
      </w:r>
      <w:r>
        <w:br/>
      </w:r>
      <w:r>
        <w:rPr>
          <w:rFonts w:ascii="Times New Roman"/>
          <w:b w:val="false"/>
          <w:i w:val="false"/>
          <w:color w:val="000000"/>
          <w:sz w:val="28"/>
        </w:rPr>
        <w:t>
4.__________________________________________________________________
</w:t>
      </w:r>
      <w:r>
        <w:br/>
      </w:r>
      <w:r>
        <w:rPr>
          <w:rFonts w:ascii="Times New Roman"/>
          <w:b w:val="false"/>
          <w:i w:val="false"/>
          <w:color w:val="000000"/>
          <w:sz w:val="28"/>
        </w:rPr>
        <w:t>
5.__________________________________________________________________
</w:t>
      </w:r>
      <w:r>
        <w:br/>
      </w:r>
      <w:r>
        <w:rPr>
          <w:rFonts w:ascii="Times New Roman"/>
          <w:b w:val="false"/>
          <w:i w:val="false"/>
          <w:color w:val="000000"/>
          <w:sz w:val="28"/>
        </w:rPr>
        <w:t>
6.__________________________________________________________________
</w:t>
      </w:r>
      <w:r>
        <w:br/>
      </w:r>
      <w:r>
        <w:rPr>
          <w:rFonts w:ascii="Times New Roman"/>
          <w:b w:val="false"/>
          <w:i w:val="false"/>
          <w:color w:val="000000"/>
          <w:sz w:val="28"/>
        </w:rPr>
        <w:t>
(балалардың аты-жөні, туған жылдары, куәлік N, 10-нан асқан балалар
</w:t>
      </w:r>
      <w:r>
        <w:br/>
      </w:r>
      <w:r>
        <w:rPr>
          <w:rFonts w:ascii="Times New Roman"/>
          <w:b w:val="false"/>
          <w:i w:val="false"/>
          <w:color w:val="000000"/>
          <w:sz w:val="28"/>
        </w:rPr>
        <w:t>
қолын қояды, "келісемін" - деп жазады)
</w:t>
      </w:r>
      <w:r>
        <w:br/>
      </w:r>
      <w:r>
        <w:rPr>
          <w:rFonts w:ascii="Times New Roman"/>
          <w:b w:val="false"/>
          <w:i w:val="false"/>
          <w:color w:val="000000"/>
          <w:sz w:val="28"/>
        </w:rPr>
        <w:t>
Әкесі туралы мәліметтер (Аты-жөні, жеке куәлік N, кім және қашан
</w:t>
      </w:r>
      <w:r>
        <w:br/>
      </w:r>
      <w:r>
        <w:rPr>
          <w:rFonts w:ascii="Times New Roman"/>
          <w:b w:val="false"/>
          <w:i w:val="false"/>
          <w:color w:val="000000"/>
          <w:sz w:val="28"/>
        </w:rPr>
        <w:t>
берілген)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_____________________________________________________(қолы)_________
</w:t>
      </w:r>
      <w:r>
        <w:br/>
      </w:r>
      <w:r>
        <w:rPr>
          <w:rFonts w:ascii="Times New Roman"/>
          <w:b w:val="false"/>
          <w:i w:val="false"/>
          <w:color w:val="000000"/>
          <w:sz w:val="28"/>
        </w:rPr>
        <w:t>
Анасы туралы мәліметтер (Аты-жөні, жеке куәлік N, кім және қашан
</w:t>
      </w:r>
      <w:r>
        <w:br/>
      </w:r>
      <w:r>
        <w:rPr>
          <w:rFonts w:ascii="Times New Roman"/>
          <w:b w:val="false"/>
          <w:i w:val="false"/>
          <w:color w:val="000000"/>
          <w:sz w:val="28"/>
        </w:rPr>
        <w:t>
берілген)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_______________________________________________(қолы)_______________
</w:t>
      </w:r>
      <w:r>
        <w:br/>
      </w:r>
      <w:r>
        <w:rPr>
          <w:rFonts w:ascii="Times New Roman"/>
          <w:b w:val="false"/>
          <w:i w:val="false"/>
          <w:color w:val="000000"/>
          <w:sz w:val="28"/>
        </w:rPr>
        <w:t>
Банктен хат N ______________________________________________________
</w:t>
      </w:r>
      <w:r>
        <w:br/>
      </w:r>
      <w:r>
        <w:rPr>
          <w:rFonts w:ascii="Times New Roman"/>
          <w:b w:val="false"/>
          <w:i w:val="false"/>
          <w:color w:val="000000"/>
          <w:sz w:val="28"/>
        </w:rPr>
        <w:t>
      Үйден айрылып қалған жағдайда балалар мына мекен-жайда тұратын
</w:t>
      </w:r>
      <w:r>
        <w:br/>
      </w:r>
      <w:r>
        <w:rPr>
          <w:rFonts w:ascii="Times New Roman"/>
          <w:b w:val="false"/>
          <w:i w:val="false"/>
          <w:color w:val="000000"/>
          <w:sz w:val="28"/>
        </w:rPr>
        <w:t>
болады (қосымша үйдің немесе балаларды алуға келісетін жақын
</w:t>
      </w:r>
      <w:r>
        <w:br/>
      </w:r>
      <w:r>
        <w:rPr>
          <w:rFonts w:ascii="Times New Roman"/>
          <w:b w:val="false"/>
          <w:i w:val="false"/>
          <w:color w:val="000000"/>
          <w:sz w:val="28"/>
        </w:rPr>
        <w:t>
туыстарының мекенжайын көрсету керек), "Алдағы уақытта балалар үйсіз
</w:t>
      </w:r>
      <w:r>
        <w:br/>
      </w:r>
      <w:r>
        <w:rPr>
          <w:rFonts w:ascii="Times New Roman"/>
          <w:b w:val="false"/>
          <w:i w:val="false"/>
          <w:color w:val="000000"/>
          <w:sz w:val="28"/>
        </w:rPr>
        <w:t>
қалмайды" деген сөйлем қолмен жазылады.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Күні:
</w:t>
      </w:r>
      <w:r>
        <w:br/>
      </w:r>
      <w:r>
        <w:rPr>
          <w:rFonts w:ascii="Times New Roman"/>
          <w:b w:val="false"/>
          <w:i w:val="false"/>
          <w:color w:val="000000"/>
          <w:sz w:val="28"/>
        </w:rPr>
        <w:t>
      Ерлі-зайыптылардың екеуінің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