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7c70a" w14:textId="d87c7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"Зейнеткерлік қорларға, ІІМ Жол полициясы комитетінің аумақтық бөлімшелеріне кәмелетке толмаған балаларға мұраны ресімдеу үшін анықтама беру"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2008 жылғы 18 ақпандағы N 22-224қ Қаулысы. Астана қаласының Әділет департаментінде 2008 жылғы 13 наурызда нормативтік құқықтық кесімдерді мемлекеттік тіркеудің тізіліміне N 506 болып енгізілді. Күші жойылды - Астана қаласы әкімдігінің 2009 жылғы 26 наурыздағы N 06-285қ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Астана қаласы әкімдігінің 2009.03.26 N 06-285қ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Қолданушылардың назарына!!!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"Мемлекеттік қызмет көрсетудің үлгі стандартын бекіту туралы" 2007 жылғы 30 маусымдағы N 558 
</w:t>
      </w:r>
      <w:r>
        <w:rPr>
          <w:rFonts w:ascii="Times New Roman"/>
          <w:b w:val="false"/>
          <w:i w:val="false"/>
          <w:color w:val="000000"/>
          <w:sz w:val="28"/>
        </w:rPr>
        <w:t xml:space="preserve"> қаулысына </w:t>
      </w:r>
      <w:r>
        <w:rPr>
          <w:rFonts w:ascii="Times New Roman"/>
          <w:b w:val="false"/>
          <w:i w:val="false"/>
          <w:color w:val="000000"/>
          <w:sz w:val="28"/>
        </w:rPr>
        <w:t>
 сәйкес, мемлекеттік қызмет көрсетудің сапасын көтеру мақсатында Астана қаласының әкімдігі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"Астана қаласының Білім департаменті" мемлекеттік мекемесі (бұдан әрі - Департамент) көрсететін "Зейнеткерлік қорларға, ІІМ Жол полициясы комитетінің аумақтық бөлімшелеріне кәмелетке толмаған балаларға мұраны ресімдеу үшін анықтама беру" мемлекеттік қызмет көрсетудің (бұдан әрі - мемлекеттік қызмет) ұсынылған стандарты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Департамент мемлекеттік қызмет көрсетудің бекітілген стандартын, оның ішінде жыл сайын бекітілетін көрсеткіштердің сапасы мен қол жетімділігін, қалалық маңызы бар бұқаралық ақпарат құралдарында жариялауды;
</w:t>
      </w:r>
      <w:r>
        <w:br/>
      </w:r>
      <w:r>
        <w:rPr>
          <w:rFonts w:ascii="Times New Roman"/>
          <w:b w:val="false"/>
          <w:i w:val="false"/>
          <w:color w:val="000000"/>
          <w:sz w:val="28"/>
        </w:rPr>
        <w:t>
      есептік тоқсаннан кейінгі айдың 10 жұлдызына және әрбір есеп беру жылының 15 желтоқсанына дейін Астана қаласы әкімі аппаратының мемлекеттік қызметтер мониторингі бөліміне сапа көрсеткіштері мен қол жетімділігінің мақсатты мәндеріне қол жеткізу жөнінде тоқсан сайынғы және жылдық есеп беруді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 осы қаулыны әділет органдарында мемлекеттік тіркеуді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Астана қаласы әкімінің бірінші орынбасары Е.Х. Сұлтановқа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Әкім                                            А. Мамин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
</w:t>
      </w:r>
      <w:r>
        <w:br/>
      </w:r>
      <w:r>
        <w:rPr>
          <w:rFonts w:ascii="Times New Roman"/>
          <w:b w:val="false"/>
          <w:i w:val="false"/>
          <w:color w:val="000000"/>
          <w:sz w:val="28"/>
        </w:rPr>
        <w:t>
2008 жылғы 18 ақпандағы
</w:t>
      </w:r>
      <w:r>
        <w:br/>
      </w:r>
      <w:r>
        <w:rPr>
          <w:rFonts w:ascii="Times New Roman"/>
          <w:b w:val="false"/>
          <w:i w:val="false"/>
          <w:color w:val="000000"/>
          <w:sz w:val="28"/>
        </w:rPr>
        <w:t>
N 22-224қ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қызмет көрсетудің стандарты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"Зейнеткерлік қорларға, ІІМ Жол полициясы комитетінің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аумақтық бөлімшелеріне кәмелетке толмаған балаларға мұраны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ресімдеу үшін анықтама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мемлекеттік қызмет зейнеткерлік қорларға, ІІМ Жол полициясы комитетінің аумақтық бөлімшелеріне кәмелетке толмаған балаларға мұраны ресімдеу үшін анықтама беру тәртібін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"Неке және отбасы туралы" Заңының 
</w:t>
      </w:r>
      <w:r>
        <w:rPr>
          <w:rFonts w:ascii="Times New Roman"/>
          <w:b w:val="false"/>
          <w:i w:val="false"/>
          <w:color w:val="000000"/>
          <w:sz w:val="28"/>
        </w:rPr>
        <w:t xml:space="preserve"> 114-бабына </w:t>
      </w:r>
      <w:r>
        <w:rPr>
          <w:rFonts w:ascii="Times New Roman"/>
          <w:b w:val="false"/>
          <w:i w:val="false"/>
          <w:color w:val="000000"/>
          <w:sz w:val="28"/>
        </w:rPr>
        <w:t>
, Қазақстан Республикасы Үкіметінің 1999 жылғы 9 қыркүйектегі N 1346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w:t>
      </w:r>
      <w:r>
        <w:rPr>
          <w:rFonts w:ascii="Times New Roman"/>
          <w:b w:val="false"/>
          <w:i w:val="false"/>
          <w:color w:val="000000"/>
          <w:sz w:val="28"/>
        </w:rPr>
        <w:t xml:space="preserve"> қаулысы </w:t>
      </w:r>
      <w:r>
        <w:rPr>
          <w:rFonts w:ascii="Times New Roman"/>
          <w:b w:val="false"/>
          <w:i w:val="false"/>
          <w:color w:val="000000"/>
          <w:sz w:val="28"/>
        </w:rPr>
        <w:t>
 негізінде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Мемлекеттік қызметті Департаменттің арнайы қосымша білім беру және тәрбие жұмыстары бөлімі көрсетеді.
</w:t>
      </w:r>
      <w:r>
        <w:br/>
      </w:r>
      <w:r>
        <w:rPr>
          <w:rFonts w:ascii="Times New Roman"/>
          <w:b w:val="false"/>
          <w:i w:val="false"/>
          <w:color w:val="000000"/>
          <w:sz w:val="28"/>
        </w:rPr>
        <w:t>
      Қызмет көрсету орны: Астана қаласы, Бейбітшілік көшесі 11, 723 кабинет, телефон 75-25-12.
</w:t>
      </w:r>
      <w:r>
        <w:br/>
      </w:r>
      <w:r>
        <w:rPr>
          <w:rFonts w:ascii="Times New Roman"/>
          <w:b w:val="false"/>
          <w:i w:val="false"/>
          <w:color w:val="000000"/>
          <w:sz w:val="28"/>
        </w:rPr>
        <w:t>
      Ресми сайт: www.astana.kz.
</w:t>
      </w:r>
    </w:p>
    <w:p>
      <w:pPr>
        <w:spacing w:after="0"/>
        <w:ind w:left="0"/>
        <w:jc w:val="both"/>
      </w:pPr>
      <w:r>
        <w:rPr>
          <w:rFonts w:ascii="Times New Roman"/>
          <w:b w:val="false"/>
          <w:i w:val="false"/>
          <w:color w:val="000000"/>
          <w:sz w:val="28"/>
        </w:rPr>
        <w:t>
</w:t>
      </w:r>
      <w:r>
        <w:rPr>
          <w:rFonts w:ascii="Times New Roman"/>
          <w:b w:val="false"/>
          <w:i w:val="false"/>
          <w:color w:val="000000"/>
          <w:sz w:val="28"/>
        </w:rPr>
        <w:t>
      5. Мемлекеттік қызметті көрсетуді аяқтау нысаны болып зейнетақы жинағын алуға рұқсат беру анықтамасы, ІІМ Жол полициясы комитетінің аумақтық бөлімшелеріне кәмелетке толмаған балаларға тиесілі мүлікпен әрекеттерді жүзеге асыруға арналған келісу анықтамасын беру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тұтынушы)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Құжаттарды қарастыру мерзімі он бес жұмыс күні ішінде:
</w:t>
      </w:r>
      <w:r>
        <w:br/>
      </w:r>
      <w:r>
        <w:rPr>
          <w:rFonts w:ascii="Times New Roman"/>
          <w:b w:val="false"/>
          <w:i w:val="false"/>
          <w:color w:val="000000"/>
          <w:sz w:val="28"/>
        </w:rPr>
        <w:t>
      1) ұсынылған құжаттарға сараптама өтініш тіркелген күннен бастап он жұмыс күні ішінде жүргізіледі, зейнетақы қорларына, ІІМ Жол полициясы комитетінің аумақтық бөлімшелеріне анықтама бес жұмыс күні ішінде рәсімделіп, одан кейін өтініш берушіге беріледі.
</w:t>
      </w:r>
      <w:r>
        <w:br/>
      </w:r>
      <w:r>
        <w:rPr>
          <w:rFonts w:ascii="Times New Roman"/>
          <w:b w:val="false"/>
          <w:i w:val="false"/>
          <w:color w:val="000000"/>
          <w:sz w:val="28"/>
        </w:rPr>
        <w:t>
      2) қажетті құжаттарды тапсырған кезде (тіркеу, талон алу кезінде) кезек күтуге рұқсат берілген ең ұзақ уақыт 40 минутқа дейін;
</w:t>
      </w:r>
      <w:r>
        <w:br/>
      </w:r>
      <w:r>
        <w:rPr>
          <w:rFonts w:ascii="Times New Roman"/>
          <w:b w:val="false"/>
          <w:i w:val="false"/>
          <w:color w:val="000000"/>
          <w:sz w:val="28"/>
        </w:rPr>
        <w:t>
      3) мемлекеттік қызмет көрсету нәтижесі құжаттарды алған кезде кезек күтуге рұқсат берілген ең ұзақ уақыт 40 минуттан көп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8. Мемлекеттік қызмет көрсету тегін.
</w:t>
      </w:r>
    </w:p>
    <w:p>
      <w:pPr>
        <w:spacing w:after="0"/>
        <w:ind w:left="0"/>
        <w:jc w:val="both"/>
      </w:pPr>
      <w:r>
        <w:rPr>
          <w:rFonts w:ascii="Times New Roman"/>
          <w:b w:val="false"/>
          <w:i w:val="false"/>
          <w:color w:val="000000"/>
          <w:sz w:val="28"/>
        </w:rPr>
        <w:t>
</w:t>
      </w:r>
      <w:r>
        <w:rPr>
          <w:rFonts w:ascii="Times New Roman"/>
          <w:b w:val="false"/>
          <w:i w:val="false"/>
          <w:color w:val="000000"/>
          <w:sz w:val="28"/>
        </w:rPr>
        <w:t>
      9. Мемлекеттік қызмет тәртібі туралы ақпарат ресми ақпараттық көздерінде, Департамент фойесіндегі қабырғаларда, сондай-ақ www.astana.kz. веб-сайтында орналасқан.
</w:t>
      </w:r>
    </w:p>
    <w:p>
      <w:pPr>
        <w:spacing w:after="0"/>
        <w:ind w:left="0"/>
        <w:jc w:val="both"/>
      </w:pPr>
      <w:r>
        <w:rPr>
          <w:rFonts w:ascii="Times New Roman"/>
          <w:b w:val="false"/>
          <w:i w:val="false"/>
          <w:color w:val="000000"/>
          <w:sz w:val="28"/>
        </w:rPr>
        <w:t>
</w:t>
      </w:r>
      <w:r>
        <w:rPr>
          <w:rFonts w:ascii="Times New Roman"/>
          <w:b w:val="false"/>
          <w:i w:val="false"/>
          <w:color w:val="000000"/>
          <w:sz w:val="28"/>
        </w:rPr>
        <w:t>
      10. Мемлекеттік қызмет сенбі, жексенбі және мерекелік күндерден басқа күнделікті сағат 9.00-ден 19.00-ге дейін көрсетіледі.
</w:t>
      </w:r>
      <w:r>
        <w:br/>
      </w:r>
      <w:r>
        <w:rPr>
          <w:rFonts w:ascii="Times New Roman"/>
          <w:b w:val="false"/>
          <w:i w:val="false"/>
          <w:color w:val="000000"/>
          <w:sz w:val="28"/>
        </w:rPr>
        <w:t>
      Құжаттарды қабылдау сағат 09.00-ден 13.00-ге дейін.
</w:t>
      </w:r>
      <w:r>
        <w:br/>
      </w:r>
      <w:r>
        <w:rPr>
          <w:rFonts w:ascii="Times New Roman"/>
          <w:b w:val="false"/>
          <w:i w:val="false"/>
          <w:color w:val="000000"/>
          <w:sz w:val="28"/>
        </w:rPr>
        <w:t>
      Мемлекеттік қызметті алу үшін алдын ала жазылу және қызмет көрсетуді жеделдету жүзеге асырылмайды.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Мемлекеттік қызмет Департаменттің арнайы қосымша білім беру және тәрбие жұмыстары бөлімінде көрсетіледі, Астана қаласы, Бейбітшілік көшесі 11, 723 кабинет.
</w:t>
      </w:r>
      <w:r>
        <w:br/>
      </w:r>
      <w:r>
        <w:rPr>
          <w:rFonts w:ascii="Times New Roman"/>
          <w:b w:val="false"/>
          <w:i w:val="false"/>
          <w:color w:val="000000"/>
          <w:sz w:val="28"/>
        </w:rPr>
        <w:t>
      Департамент ғимаратына кіре берісте жеке басын куәландыратын құжат бойынша өткізу пункті орналасқан.
</w:t>
      </w:r>
      <w:r>
        <w:br/>
      </w:r>
      <w:r>
        <w:rPr>
          <w:rFonts w:ascii="Times New Roman"/>
          <w:b w:val="false"/>
          <w:i w:val="false"/>
          <w:color w:val="000000"/>
          <w:sz w:val="28"/>
        </w:rPr>
        <w:t>
      Фойеде және кабинетте толтырылған бланк үлгілері қойылған ақпараттық қабырға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Мемлекеттік қызмет көрсету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Зейнетақы қорларына, ІІМ Жол полициясы комитетінің аумақтық бөлімшелеріне анықтама алу үшін ұсынылады:
</w:t>
      </w:r>
      <w:r>
        <w:br/>
      </w:r>
      <w:r>
        <w:rPr>
          <w:rFonts w:ascii="Times New Roman"/>
          <w:b w:val="false"/>
          <w:i w:val="false"/>
          <w:color w:val="000000"/>
          <w:sz w:val="28"/>
        </w:rPr>
        <w:t>
      осы стандарттың 
</w:t>
      </w:r>
      <w:r>
        <w:rPr>
          <w:rFonts w:ascii="Times New Roman"/>
          <w:b w:val="false"/>
          <w:i w:val="false"/>
          <w:color w:val="000000"/>
          <w:sz w:val="28"/>
        </w:rPr>
        <w:t xml:space="preserve"> N 4 қосымшасына </w:t>
      </w:r>
      <w:r>
        <w:rPr>
          <w:rFonts w:ascii="Times New Roman"/>
          <w:b w:val="false"/>
          <w:i w:val="false"/>
          <w:color w:val="000000"/>
          <w:sz w:val="28"/>
        </w:rPr>
        <w:t>
 сәйкес мұраны рәсімдеуге кәмелетке толмаған баланың ата-анасының өтініші;
</w:t>
      </w:r>
      <w:r>
        <w:br/>
      </w:r>
      <w:r>
        <w:rPr>
          <w:rFonts w:ascii="Times New Roman"/>
          <w:b w:val="false"/>
          <w:i w:val="false"/>
          <w:color w:val="000000"/>
          <w:sz w:val="28"/>
        </w:rPr>
        <w:t>
      өтініш берушінің жеке куәлігінің түпнұсқасы мен көшірмесі;
</w:t>
      </w:r>
      <w:r>
        <w:br/>
      </w:r>
      <w:r>
        <w:rPr>
          <w:rFonts w:ascii="Times New Roman"/>
          <w:b w:val="false"/>
          <w:i w:val="false"/>
          <w:color w:val="000000"/>
          <w:sz w:val="28"/>
        </w:rPr>
        <w:t>
      баланың (балалардың) туу туралы куәлігі;
</w:t>
      </w:r>
      <w:r>
        <w:br/>
      </w:r>
      <w:r>
        <w:rPr>
          <w:rFonts w:ascii="Times New Roman"/>
          <w:b w:val="false"/>
          <w:i w:val="false"/>
          <w:color w:val="000000"/>
          <w:sz w:val="28"/>
        </w:rPr>
        <w:t>
      неке қию туралы куәлігінің түпнұсқасы мен көшірмесі;
</w:t>
      </w:r>
      <w:r>
        <w:br/>
      </w:r>
      <w:r>
        <w:rPr>
          <w:rFonts w:ascii="Times New Roman"/>
          <w:b w:val="false"/>
          <w:i w:val="false"/>
          <w:color w:val="000000"/>
          <w:sz w:val="28"/>
        </w:rPr>
        <w:t>
      басқа да құжаттардың түпнұсқасы мен көшірмесі (ажырасу куәлігі, қайтыс болу туралы, некелік қатынаста болмағанын растайтын құжат; баланың некеден тыс туылғаны жөніндегі N 4 нұсқалы анықтама);
</w:t>
      </w:r>
      <w:r>
        <w:br/>
      </w:r>
      <w:r>
        <w:rPr>
          <w:rFonts w:ascii="Times New Roman"/>
          <w:b w:val="false"/>
          <w:i w:val="false"/>
          <w:color w:val="000000"/>
          <w:sz w:val="28"/>
        </w:rPr>
        <w:t>
      көлік құжатының түпнұсқасы мен көшірмесі (техпаспорт) егер анықтама ІІМ Жол полициясы комитеті аумақтық бөлімшелеріне керек болған жағдайда, машина құжаттың (техпаспорт) түпнұсқасы мен көшірмесі.
</w:t>
      </w:r>
    </w:p>
    <w:p>
      <w:pPr>
        <w:spacing w:after="0"/>
        <w:ind w:left="0"/>
        <w:jc w:val="both"/>
      </w:pPr>
      <w:r>
        <w:rPr>
          <w:rFonts w:ascii="Times New Roman"/>
          <w:b w:val="false"/>
          <w:i w:val="false"/>
          <w:color w:val="000000"/>
          <w:sz w:val="28"/>
        </w:rPr>
        <w:t>
</w:t>
      </w:r>
      <w:r>
        <w:rPr>
          <w:rFonts w:ascii="Times New Roman"/>
          <w:b w:val="false"/>
          <w:i w:val="false"/>
          <w:color w:val="000000"/>
          <w:sz w:val="28"/>
        </w:rPr>
        <w:t>
      13. Мемлекеттік қызметті алу үшін осы стандарттың 
</w:t>
      </w:r>
      <w:r>
        <w:rPr>
          <w:rFonts w:ascii="Times New Roman"/>
          <w:b w:val="false"/>
          <w:i w:val="false"/>
          <w:color w:val="000000"/>
          <w:sz w:val="28"/>
        </w:rPr>
        <w:t xml:space="preserve"> N 2 </w:t>
      </w:r>
      <w:r>
        <w:rPr>
          <w:rFonts w:ascii="Times New Roman"/>
          <w:b w:val="false"/>
          <w:i w:val="false"/>
          <w:color w:val="000000"/>
          <w:sz w:val="28"/>
        </w:rPr>
        <w:t>
, 
</w:t>
      </w:r>
      <w:r>
        <w:rPr>
          <w:rFonts w:ascii="Times New Roman"/>
          <w:b w:val="false"/>
          <w:i w:val="false"/>
          <w:color w:val="000000"/>
          <w:sz w:val="28"/>
        </w:rPr>
        <w:t xml:space="preserve"> 3, </w:t>
      </w:r>
      <w:r>
        <w:rPr>
          <w:rFonts w:ascii="Times New Roman"/>
          <w:b w:val="false"/>
          <w:i w:val="false"/>
          <w:color w:val="000000"/>
          <w:sz w:val="28"/>
        </w:rPr>
        <w:t>
</w:t>
      </w:r>
      <w:r>
        <w:rPr>
          <w:rFonts w:ascii="Times New Roman"/>
          <w:b w:val="false"/>
          <w:i w:val="false"/>
          <w:color w:val="000000"/>
          <w:sz w:val="28"/>
        </w:rPr>
        <w:t xml:space="preserve">   4 қосымшаларына </w:t>
      </w:r>
      <w:r>
        <w:rPr>
          <w:rFonts w:ascii="Times New Roman"/>
          <w:b w:val="false"/>
          <w:i w:val="false"/>
          <w:color w:val="000000"/>
          <w:sz w:val="28"/>
        </w:rPr>
        <w:t>
 сәйкес бланкілер Департаменттің арнайы қосымша білім беру және тәрбие жұмыстары бөлімінің мамандары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Мемлекеттік қызмет кабинеттерде Департаменттің арнайы қосымша білім беру және тәрбие жұмыстары бөлімі қызметкерлері тарапынан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Құжатты қабылдаған уәкілетті қызметкер өтініш берушіге ауызша түрде барлық қажетті құжаттарды алғаны және олардың орындалған қызметті алатын күні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Анықтама беруді Департаменттің арнайы қосымша білім беру және тәрбие жұмыстары бөлімінің қызметкері қабылданған құжаттар негізінде күнделікті жүзеге асырады.
</w:t>
      </w:r>
      <w:r>
        <w:br/>
      </w:r>
      <w:r>
        <w:rPr>
          <w:rFonts w:ascii="Times New Roman"/>
          <w:b w:val="false"/>
          <w:i w:val="false"/>
          <w:color w:val="000000"/>
          <w:sz w:val="28"/>
        </w:rPr>
        <w:t>
      Анықтама беру электрондық почта, сайт арқылы жүзеге асырылмайды.
</w:t>
      </w:r>
      <w:r>
        <w:br/>
      </w:r>
      <w:r>
        <w:rPr>
          <w:rFonts w:ascii="Times New Roman"/>
          <w:b w:val="false"/>
          <w:i w:val="false"/>
          <w:color w:val="000000"/>
          <w:sz w:val="28"/>
        </w:rPr>
        <w:t>
      Анықтама жеке барғанда беріледі.
</w:t>
      </w:r>
      <w:r>
        <w:br/>
      </w:r>
      <w:r>
        <w:rPr>
          <w:rFonts w:ascii="Times New Roman"/>
          <w:b w:val="false"/>
          <w:i w:val="false"/>
          <w:color w:val="000000"/>
          <w:sz w:val="28"/>
        </w:rPr>
        <w:t>
      Егер тұтынушы құжаттарды алуға мерзімінде хабарласпаған жағдайда, Департамент берілетін анықтамалар мен қаралған құжаттардың мерзімсіз сақталуын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Осы стандарттың 12-тармағында көрсетілген құжаттардың біреуін тұтынушы ұсынбаған жағдайда, Департамент мемлекеттік қызмет көрсетуден бас тартуы мүмкін.
</w:t>
      </w:r>
      <w:r>
        <w:br/>
      </w:r>
      <w:r>
        <w:rPr>
          <w:rFonts w:ascii="Times New Roman"/>
          <w:b w:val="false"/>
          <w:i w:val="false"/>
          <w:color w:val="000000"/>
          <w:sz w:val="28"/>
        </w:rPr>
        <w:t>
      Департамент бас тарту себебін алған соң тұтынушыға оларды алған соң бір жұмыс күні ішінде хабардар етеді және бас тарту себептерінің жазбаша негіздері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Жұмыс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Департамент қызметі:
</w:t>
      </w:r>
      <w:r>
        <w:br/>
      </w:r>
      <w:r>
        <w:rPr>
          <w:rFonts w:ascii="Times New Roman"/>
          <w:b w:val="false"/>
          <w:i w:val="false"/>
          <w:color w:val="000000"/>
          <w:sz w:val="28"/>
        </w:rPr>
        <w:t>
      1) Қазақстан Республикасының Конституциясы мен заңдарын сақтау;
</w:t>
      </w:r>
      <w:r>
        <w:br/>
      </w:r>
      <w:r>
        <w:rPr>
          <w:rFonts w:ascii="Times New Roman"/>
          <w:b w:val="false"/>
          <w:i w:val="false"/>
          <w:color w:val="000000"/>
          <w:sz w:val="28"/>
        </w:rPr>
        <w:t>
      2) сыбайлас жемқорлық көріністеріне қарсы тұру;
</w:t>
      </w:r>
      <w:r>
        <w:br/>
      </w:r>
      <w:r>
        <w:rPr>
          <w:rFonts w:ascii="Times New Roman"/>
          <w:b w:val="false"/>
          <w:i w:val="false"/>
          <w:color w:val="000000"/>
          <w:sz w:val="28"/>
        </w:rPr>
        <w:t>
      3) мемлекеттік және еңбек тәртібін бұлжытпай сақтау;
</w:t>
      </w:r>
      <w:r>
        <w:br/>
      </w:r>
      <w:r>
        <w:rPr>
          <w:rFonts w:ascii="Times New Roman"/>
          <w:b w:val="false"/>
          <w:i w:val="false"/>
          <w:color w:val="000000"/>
          <w:sz w:val="28"/>
        </w:rPr>
        <w:t>
      4) көрсетілетін мемлекеттік қызмет туралы толық ақпарат беру;
</w:t>
      </w:r>
      <w:r>
        <w:br/>
      </w:r>
      <w:r>
        <w:rPr>
          <w:rFonts w:ascii="Times New Roman"/>
          <w:b w:val="false"/>
          <w:i w:val="false"/>
          <w:color w:val="000000"/>
          <w:sz w:val="28"/>
        </w:rPr>
        <w:t>
      5) тұтынушылардың құқықтары мен бостандықтарын бұзуға жол бермеу;
</w:t>
      </w:r>
      <w:r>
        <w:br/>
      </w:r>
      <w:r>
        <w:rPr>
          <w:rFonts w:ascii="Times New Roman"/>
          <w:b w:val="false"/>
          <w:i w:val="false"/>
          <w:color w:val="000000"/>
          <w:sz w:val="28"/>
        </w:rPr>
        <w:t>
      6) өтініштерді қарау кезінде төрешілдік пен сөзбұйдаға жол бермеу;
</w:t>
      </w:r>
      <w:r>
        <w:br/>
      </w:r>
      <w:r>
        <w:rPr>
          <w:rFonts w:ascii="Times New Roman"/>
          <w:b w:val="false"/>
          <w:i w:val="false"/>
          <w:color w:val="000000"/>
          <w:sz w:val="28"/>
        </w:rPr>
        <w:t>
      7) тұтынушы құжаттарының мазмұны туралы ақпаратты сақтау;
</w:t>
      </w:r>
      <w:r>
        <w:br/>
      </w:r>
      <w:r>
        <w:rPr>
          <w:rFonts w:ascii="Times New Roman"/>
          <w:b w:val="false"/>
          <w:i w:val="false"/>
          <w:color w:val="000000"/>
          <w:sz w:val="28"/>
        </w:rPr>
        <w:t>
      8) құжаттардың құпиялылығын қамтамасыз ету;
</w:t>
      </w:r>
      <w:r>
        <w:br/>
      </w:r>
      <w:r>
        <w:rPr>
          <w:rFonts w:ascii="Times New Roman"/>
          <w:b w:val="false"/>
          <w:i w:val="false"/>
          <w:color w:val="000000"/>
          <w:sz w:val="28"/>
        </w:rPr>
        <w:t>
      9) белгіленген мерзімде алмаған құжаттардың сақталуын қамтамасыз ету;
</w:t>
      </w:r>
      <w:r>
        <w:br/>
      </w:r>
      <w:r>
        <w:rPr>
          <w:rFonts w:ascii="Times New Roman"/>
          <w:b w:val="false"/>
          <w:i w:val="false"/>
          <w:color w:val="000000"/>
          <w:sz w:val="28"/>
        </w:rPr>
        <w:t>
      10) сыпайы және әдепті болу қағидаларына негізделеді.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Жұмыс нәтижелері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w:t>
      </w:r>
      <w:r>
        <w:rPr>
          <w:rFonts w:ascii="Times New Roman"/>
          <w:b w:val="false"/>
          <w:i w:val="false"/>
          <w:color w:val="000000"/>
          <w:sz w:val="28"/>
        </w:rPr>
        <w:t xml:space="preserve"> N 1 қосымшасына </w:t>
      </w:r>
      <w:r>
        <w:rPr>
          <w:rFonts w:ascii="Times New Roman"/>
          <w:b w:val="false"/>
          <w:i w:val="false"/>
          <w:color w:val="000000"/>
          <w:sz w:val="28"/>
        </w:rPr>
        <w:t>
 сәйкес сапа және қол жетімділік көрсеткіштерімен өлшенеді.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сапасы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Шағымдану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Уәкілетті лауазымды тұлғалардың әрекеттеріне (әрекетсіздігіне) шағымдану қажеттілігі кезінде талап етуші Департамент басшысына шағымдана алады (телефон: 8 (7172) 75-26-33, электрондық почта: astana_do@mail.ru.)
</w:t>
      </w:r>
      <w:r>
        <w:br/>
      </w:r>
      <w:r>
        <w:rPr>
          <w:rFonts w:ascii="Times New Roman"/>
          <w:b w:val="false"/>
          <w:i w:val="false"/>
          <w:color w:val="000000"/>
          <w:sz w:val="28"/>
        </w:rPr>
        <w:t>
      Талап етуші қабылданған шараларға қанағаттанбаса немесе мәселе жоғары тұрған органның қарауын қажет етсе Астана қаласы әкімінің орынбасарына жазбаша шағым хат жолдауына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Шағым жазбаша түрде поштамен немесе Департаменттің кеңсесі арқылы қолма-қол мына мекен-жай бойынша жұмыс күндері қабылданады: Астана қаласы, Бейбітшілік көшесі 11, 718 кабинет.
</w:t>
      </w:r>
    </w:p>
    <w:p>
      <w:pPr>
        <w:spacing w:after="0"/>
        <w:ind w:left="0"/>
        <w:jc w:val="both"/>
      </w:pPr>
      <w:r>
        <w:rPr>
          <w:rFonts w:ascii="Times New Roman"/>
          <w:b w:val="false"/>
          <w:i w:val="false"/>
          <w:color w:val="000000"/>
          <w:sz w:val="28"/>
        </w:rPr>
        <w:t>
</w:t>
      </w:r>
      <w:r>
        <w:rPr>
          <w:rFonts w:ascii="Times New Roman"/>
          <w:b w:val="false"/>
          <w:i w:val="false"/>
          <w:color w:val="000000"/>
          <w:sz w:val="28"/>
        </w:rPr>
        <w:t>
      23. Тікелей жазбаша өтініш жасаған тұтынушыға тіркелген күні мен уақыты, өтінішті қабылдаған адамның тегі мен аты-жөні көрсетілген екінші данасы қайтарылады.
</w:t>
      </w:r>
      <w:r>
        <w:br/>
      </w:r>
      <w:r>
        <w:rPr>
          <w:rFonts w:ascii="Times New Roman"/>
          <w:b w:val="false"/>
          <w:i w:val="false"/>
          <w:color w:val="000000"/>
          <w:sz w:val="28"/>
        </w:rPr>
        <w:t>
      Білім департаментіне келіп түскен шағымды қарау Қазақстан Республикасының заңнамаларымен белгіленген тәртіп пен мерзімде жүзеге асырылады.
</w:t>
      </w:r>
      <w:r>
        <w:br/>
      </w:r>
      <w:r>
        <w:rPr>
          <w:rFonts w:ascii="Times New Roman"/>
          <w:b w:val="false"/>
          <w:i w:val="false"/>
          <w:color w:val="000000"/>
          <w:sz w:val="28"/>
        </w:rPr>
        <w:t>
      Берілген шағымға жауапты не шағымды қарастыру барысы туралы ақпаратты Департамент орналасқан мекен-жай бойынша 723-ші кабинеттен, не канцеляриядан алуға болады.
</w:t>
      </w:r>
      <w:r>
        <w:br/>
      </w:r>
      <w:r>
        <w:rPr>
          <w:rFonts w:ascii="Times New Roman"/>
          <w:b w:val="false"/>
          <w:i w:val="false"/>
          <w:color w:val="000000"/>
          <w:sz w:val="28"/>
        </w:rPr>
        <w:t>
      Заңнамада белгіленген тәртіппен берілген шағым міндетті түрде қабылдануға, тіркелуге, есепке алынуға және қаралуға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Байланыс ақпараты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Тұтынушыларды қабылдау Департамент жұмысының белгіленген тәртібіне сәйкес жүзеге асырылады.
</w:t>
      </w:r>
      <w:r>
        <w:br/>
      </w:r>
      <w:r>
        <w:rPr>
          <w:rFonts w:ascii="Times New Roman"/>
          <w:b w:val="false"/>
          <w:i w:val="false"/>
          <w:color w:val="000000"/>
          <w:sz w:val="28"/>
        </w:rPr>
        <w:t>
      1) Департамент директоры:
</w:t>
      </w:r>
      <w:r>
        <w:br/>
      </w:r>
      <w:r>
        <w:rPr>
          <w:rFonts w:ascii="Times New Roman"/>
          <w:b w:val="false"/>
          <w:i w:val="false"/>
          <w:color w:val="000000"/>
          <w:sz w:val="28"/>
        </w:rPr>
        <w:t>
      Мекен-жайы: Астана қаласы, Бейбітшілік көшесі 11, 709 кабинет, телефон 8 (7172) 75-26-33;
</w:t>
      </w:r>
      <w:r>
        <w:br/>
      </w:r>
      <w:r>
        <w:rPr>
          <w:rFonts w:ascii="Times New Roman"/>
          <w:b w:val="false"/>
          <w:i w:val="false"/>
          <w:color w:val="000000"/>
          <w:sz w:val="28"/>
        </w:rPr>
        <w:t>
      Электрондық почта мекен-жайы: astana_do@mail.ru.
</w:t>
      </w:r>
      <w:r>
        <w:br/>
      </w:r>
      <w:r>
        <w:rPr>
          <w:rFonts w:ascii="Times New Roman"/>
          <w:b w:val="false"/>
          <w:i w:val="false"/>
          <w:color w:val="000000"/>
          <w:sz w:val="28"/>
        </w:rPr>
        <w:t>
      Жұмыс кестесі: сенбі, жексенбі және мерекелік күндерден басқа, күнделікті сағат 09.00-ден 19.00-ге дейін, үзіліс сағат 13.00-ден 15.00-ге дейін.
</w:t>
      </w:r>
      <w:r>
        <w:br/>
      </w:r>
      <w:r>
        <w:rPr>
          <w:rFonts w:ascii="Times New Roman"/>
          <w:b w:val="false"/>
          <w:i w:val="false"/>
          <w:color w:val="000000"/>
          <w:sz w:val="28"/>
        </w:rPr>
        <w:t>
      Жеке мәселелер бойынша қабылдау: мерекелік күндерден басқа, дүйсенбі күні сағат 17.00-ден сағат 19.00-ге дейін.
</w:t>
      </w:r>
      <w:r>
        <w:br/>
      </w:r>
      <w:r>
        <w:rPr>
          <w:rFonts w:ascii="Times New Roman"/>
          <w:b w:val="false"/>
          <w:i w:val="false"/>
          <w:color w:val="000000"/>
          <w:sz w:val="28"/>
        </w:rPr>
        <w:t>
      2) Департамент директорының орынбасары:
</w:t>
      </w:r>
      <w:r>
        <w:br/>
      </w:r>
      <w:r>
        <w:rPr>
          <w:rFonts w:ascii="Times New Roman"/>
          <w:b w:val="false"/>
          <w:i w:val="false"/>
          <w:color w:val="000000"/>
          <w:sz w:val="28"/>
        </w:rPr>
        <w:t>
      Мекен-жайы: Астана қаласы, Бейбітшілік көшесі 11, 716 кабинет, телефон 8 (7172) 75-27-20;
</w:t>
      </w:r>
      <w:r>
        <w:br/>
      </w:r>
      <w:r>
        <w:rPr>
          <w:rFonts w:ascii="Times New Roman"/>
          <w:b w:val="false"/>
          <w:i w:val="false"/>
          <w:color w:val="000000"/>
          <w:sz w:val="28"/>
        </w:rPr>
        <w:t>
      Электрондық почта мекен-жайы: astana_do@mail.ru.
</w:t>
      </w:r>
      <w:r>
        <w:br/>
      </w:r>
      <w:r>
        <w:rPr>
          <w:rFonts w:ascii="Times New Roman"/>
          <w:b w:val="false"/>
          <w:i w:val="false"/>
          <w:color w:val="000000"/>
          <w:sz w:val="28"/>
        </w:rPr>
        <w:t>
      Жұмыс кестесі: сенбі, жексенбі және мерекелік күндерден басқа, күнделікті сағат 09.00-ден 19.00-ге дейін, үзіліс сағат 13.00-ден 15.00-ге дейін.
</w:t>
      </w:r>
      <w:r>
        <w:br/>
      </w:r>
      <w:r>
        <w:rPr>
          <w:rFonts w:ascii="Times New Roman"/>
          <w:b w:val="false"/>
          <w:i w:val="false"/>
          <w:color w:val="000000"/>
          <w:sz w:val="28"/>
        </w:rPr>
        <w:t>
      Жеке мәселелер бойынша қабылдау: мерекелік күндерден басқа, сәрсенбі күні сағат 17.00-ден сағат 19.00-ге дейін.
</w:t>
      </w:r>
      <w:r>
        <w:br/>
      </w:r>
      <w:r>
        <w:rPr>
          <w:rFonts w:ascii="Times New Roman"/>
          <w:b w:val="false"/>
          <w:i w:val="false"/>
          <w:color w:val="000000"/>
          <w:sz w:val="28"/>
        </w:rPr>
        <w:t>
      3) Астана қаласы әкімінің орынбасары:
</w:t>
      </w:r>
      <w:r>
        <w:br/>
      </w:r>
      <w:r>
        <w:rPr>
          <w:rFonts w:ascii="Times New Roman"/>
          <w:b w:val="false"/>
          <w:i w:val="false"/>
          <w:color w:val="000000"/>
          <w:sz w:val="28"/>
        </w:rPr>
        <w:t>
      Мекен-жайы: Астана қаласы, Бейбітшілік көшесі 11, 225 кабинет, телефон 8 (7172) 75-21-47;
</w:t>
      </w:r>
      <w:r>
        <w:br/>
      </w:r>
      <w:r>
        <w:rPr>
          <w:rFonts w:ascii="Times New Roman"/>
          <w:b w:val="false"/>
          <w:i w:val="false"/>
          <w:color w:val="000000"/>
          <w:sz w:val="28"/>
        </w:rPr>
        <w:t>
      Электрондық почта мекен-жайы: akimat225@mail.ru.
</w:t>
      </w:r>
      <w:r>
        <w:br/>
      </w:r>
      <w:r>
        <w:rPr>
          <w:rFonts w:ascii="Times New Roman"/>
          <w:b w:val="false"/>
          <w:i w:val="false"/>
          <w:color w:val="000000"/>
          <w:sz w:val="28"/>
        </w:rPr>
        <w:t>
      Жеке мәселелер бойынша қабылдау: мерекелік күндерден басқа, дүйсенбі күні сағат 16.00-ден сағат 18.00-ге дейін.
</w:t>
      </w:r>
    </w:p>
    <w:p>
      <w:pPr>
        <w:spacing w:after="0"/>
        <w:ind w:left="0"/>
        <w:jc w:val="both"/>
      </w:pPr>
      <w:r>
        <w:rPr>
          <w:rFonts w:ascii="Times New Roman"/>
          <w:b w:val="false"/>
          <w:i w:val="false"/>
          <w:color w:val="000000"/>
          <w:sz w:val="28"/>
        </w:rPr>
        <w:t>
</w:t>
      </w:r>
      <w:r>
        <w:rPr>
          <w:rFonts w:ascii="Times New Roman"/>
          <w:b w:val="false"/>
          <w:i w:val="false"/>
          <w:color w:val="000000"/>
          <w:sz w:val="28"/>
        </w:rPr>
        <w:t>
      25. Қосымша қызметтер көрсетілмейді.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көрсетудің стандартына
</w:t>
      </w:r>
      <w:r>
        <w:br/>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Сапа мен қол жетімділік көрсеткіштерінің мәні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2773"/>
        <w:gridCol w:w="2633"/>
        <w:gridCol w:w="3433"/>
      </w:tblGrid>
      <w:tr>
        <w:trPr>
          <w:trHeight w:val="90" w:hRule="atLeast"/>
        </w:trPr>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 және қол жетімділік көрсеткіштері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r>
              <w:br/>
            </w:r>
            <w:r>
              <w:rPr>
                <w:rFonts w:ascii="Times New Roman"/>
                <w:b w:val="false"/>
                <w:i w:val="false"/>
                <w:color w:val="000000"/>
                <w:sz w:val="20"/>
              </w:rPr>
              <w:t>
тің норматив-
</w:t>
            </w:r>
            <w:r>
              <w:br/>
            </w:r>
            <w:r>
              <w:rPr>
                <w:rFonts w:ascii="Times New Roman"/>
                <w:b w:val="false"/>
                <w:i w:val="false"/>
                <w:color w:val="000000"/>
                <w:sz w:val="20"/>
              </w:rPr>
              <w:t>
тік мәні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Көрсеткіштіңкелесі жыл-
</w:t>
            </w:r>
            <w:r>
              <w:br/>
            </w:r>
            <w:r>
              <w:rPr>
                <w:rFonts w:ascii="Times New Roman"/>
                <w:b w:val="false"/>
                <w:i w:val="false"/>
                <w:color w:val="000000"/>
                <w:sz w:val="20"/>
              </w:rPr>
              <w:t>
дағы нысана-
</w:t>
            </w:r>
            <w:r>
              <w:br/>
            </w:r>
            <w:r>
              <w:rPr>
                <w:rFonts w:ascii="Times New Roman"/>
                <w:b w:val="false"/>
                <w:i w:val="false"/>
                <w:color w:val="000000"/>
                <w:sz w:val="20"/>
              </w:rPr>
              <w:t>
лы мәні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w:t>
            </w:r>
            <w:r>
              <w:br/>
            </w:r>
            <w:r>
              <w:rPr>
                <w:rFonts w:ascii="Times New Roman"/>
                <w:b w:val="false"/>
                <w:i w:val="false"/>
                <w:color w:val="000000"/>
                <w:sz w:val="20"/>
              </w:rPr>
              <w:t>
есіптік жылдағы
</w:t>
            </w:r>
            <w:r>
              <w:br/>
            </w:r>
            <w:r>
              <w:rPr>
                <w:rFonts w:ascii="Times New Roman"/>
                <w:b w:val="false"/>
                <w:i w:val="false"/>
                <w:color w:val="000000"/>
                <w:sz w:val="20"/>
              </w:rPr>
              <w:t>
ағымдағы мәні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Уақтылығы
</w:t>
            </w:r>
          </w:p>
        </w:tc>
      </w:tr>
      <w:tr>
        <w:trPr>
          <w:trHeight w:val="90" w:hRule="atLeast"/>
        </w:trPr>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құжаттарды
</w:t>
            </w:r>
            <w:r>
              <w:br/>
            </w:r>
            <w:r>
              <w:rPr>
                <w:rFonts w:ascii="Times New Roman"/>
                <w:b w:val="false"/>
                <w:i w:val="false"/>
                <w:color w:val="000000"/>
                <w:sz w:val="20"/>
              </w:rPr>
              <w:t>
тапсырылған сәттен
</w:t>
            </w:r>
            <w:r>
              <w:br/>
            </w:r>
            <w:r>
              <w:rPr>
                <w:rFonts w:ascii="Times New Roman"/>
                <w:b w:val="false"/>
                <w:i w:val="false"/>
                <w:color w:val="000000"/>
                <w:sz w:val="20"/>
              </w:rPr>
              <w:t>
бастап белгіленген
</w:t>
            </w:r>
            <w:r>
              <w:br/>
            </w:r>
            <w:r>
              <w:rPr>
                <w:rFonts w:ascii="Times New Roman"/>
                <w:b w:val="false"/>
                <w:i w:val="false"/>
                <w:color w:val="000000"/>
                <w:sz w:val="20"/>
              </w:rPr>
              <w:t>
мерзімде қызметті
</w:t>
            </w:r>
            <w:r>
              <w:br/>
            </w:r>
            <w:r>
              <w:rPr>
                <w:rFonts w:ascii="Times New Roman"/>
                <w:b w:val="false"/>
                <w:i w:val="false"/>
                <w:color w:val="000000"/>
                <w:sz w:val="20"/>
              </w:rPr>
              <w:t>
ұсыну жағдайларының
</w:t>
            </w:r>
            <w:r>
              <w:br/>
            </w:r>
            <w:r>
              <w:rPr>
                <w:rFonts w:ascii="Times New Roman"/>
                <w:b w:val="false"/>
                <w:i w:val="false"/>
                <w:color w:val="000000"/>
                <w:sz w:val="20"/>
              </w:rPr>
              <w:t>
% (үлесі)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r>
      <w:tr>
        <w:trPr>
          <w:trHeight w:val="90" w:hRule="atLeast"/>
        </w:trPr>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Қызмет алуды
</w:t>
            </w:r>
            <w:r>
              <w:br/>
            </w:r>
            <w:r>
              <w:rPr>
                <w:rFonts w:ascii="Times New Roman"/>
                <w:b w:val="false"/>
                <w:i w:val="false"/>
                <w:color w:val="000000"/>
                <w:sz w:val="20"/>
              </w:rPr>
              <w:t>
кезекте 40 минут-
</w:t>
            </w:r>
            <w:r>
              <w:br/>
            </w:r>
            <w:r>
              <w:rPr>
                <w:rFonts w:ascii="Times New Roman"/>
                <w:b w:val="false"/>
                <w:i w:val="false"/>
                <w:color w:val="000000"/>
                <w:sz w:val="20"/>
              </w:rPr>
              <w:t>
тан аспайтын уақыт
</w:t>
            </w:r>
            <w:r>
              <w:br/>
            </w:r>
            <w:r>
              <w:rPr>
                <w:rFonts w:ascii="Times New Roman"/>
                <w:b w:val="false"/>
                <w:i w:val="false"/>
                <w:color w:val="000000"/>
                <w:sz w:val="20"/>
              </w:rPr>
              <w:t>
күткен тұтынушылар-
</w:t>
            </w:r>
            <w:r>
              <w:br/>
            </w:r>
            <w:r>
              <w:rPr>
                <w:rFonts w:ascii="Times New Roman"/>
                <w:b w:val="false"/>
                <w:i w:val="false"/>
                <w:color w:val="000000"/>
                <w:sz w:val="20"/>
              </w:rPr>
              <w:t>
дың % (үлесі)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Сапасы
</w:t>
            </w:r>
          </w:p>
        </w:tc>
      </w:tr>
      <w:tr>
        <w:trPr>
          <w:trHeight w:val="90" w:hRule="atLeast"/>
        </w:trPr>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Қызметті ұсыну
</w:t>
            </w:r>
            <w:r>
              <w:br/>
            </w:r>
            <w:r>
              <w:rPr>
                <w:rFonts w:ascii="Times New Roman"/>
                <w:b w:val="false"/>
                <w:i w:val="false"/>
                <w:color w:val="000000"/>
                <w:sz w:val="20"/>
              </w:rPr>
              <w:t>
үдерісінің сапасына 
</w:t>
            </w:r>
            <w:r>
              <w:br/>
            </w:r>
            <w:r>
              <w:rPr>
                <w:rFonts w:ascii="Times New Roman"/>
                <w:b w:val="false"/>
                <w:i w:val="false"/>
                <w:color w:val="000000"/>
                <w:sz w:val="20"/>
              </w:rPr>
              <w:t>
қанағаттанған
</w:t>
            </w:r>
            <w:r>
              <w:br/>
            </w:r>
            <w:r>
              <w:rPr>
                <w:rFonts w:ascii="Times New Roman"/>
                <w:b w:val="false"/>
                <w:i w:val="false"/>
                <w:color w:val="000000"/>
                <w:sz w:val="20"/>
              </w:rPr>
              <w:t>
тұтынушылардың %
</w:t>
            </w:r>
            <w:r>
              <w:br/>
            </w:r>
            <w:r>
              <w:rPr>
                <w:rFonts w:ascii="Times New Roman"/>
                <w:b w:val="false"/>
                <w:i w:val="false"/>
                <w:color w:val="000000"/>
                <w:sz w:val="20"/>
              </w:rPr>
              <w:t>
(үлесі)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r>
      <w:tr>
        <w:trPr>
          <w:trHeight w:val="90" w:hRule="atLeast"/>
        </w:trPr>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Құжаттарды
</w:t>
            </w:r>
            <w:r>
              <w:br/>
            </w:r>
            <w:r>
              <w:rPr>
                <w:rFonts w:ascii="Times New Roman"/>
                <w:b w:val="false"/>
                <w:i w:val="false"/>
                <w:color w:val="000000"/>
                <w:sz w:val="20"/>
              </w:rPr>
              <w:t>
(жүргізілген есеп-
</w:t>
            </w:r>
            <w:r>
              <w:br/>
            </w:r>
            <w:r>
              <w:rPr>
                <w:rFonts w:ascii="Times New Roman"/>
                <w:b w:val="false"/>
                <w:i w:val="false"/>
                <w:color w:val="000000"/>
                <w:sz w:val="20"/>
              </w:rPr>
              <w:t>
теулер, есеп айыры-
</w:t>
            </w:r>
            <w:r>
              <w:br/>
            </w:r>
            <w:r>
              <w:rPr>
                <w:rFonts w:ascii="Times New Roman"/>
                <w:b w:val="false"/>
                <w:i w:val="false"/>
                <w:color w:val="000000"/>
                <w:sz w:val="20"/>
              </w:rPr>
              <w:t>
сулар және т.б.)
</w:t>
            </w:r>
            <w:r>
              <w:br/>
            </w:r>
            <w:r>
              <w:rPr>
                <w:rFonts w:ascii="Times New Roman"/>
                <w:b w:val="false"/>
                <w:i w:val="false"/>
                <w:color w:val="000000"/>
                <w:sz w:val="20"/>
              </w:rPr>
              <w:t>
дұрыс ресімдеген
</w:t>
            </w:r>
            <w:r>
              <w:br/>
            </w:r>
            <w:r>
              <w:rPr>
                <w:rFonts w:ascii="Times New Roman"/>
                <w:b w:val="false"/>
                <w:i w:val="false"/>
                <w:color w:val="000000"/>
                <w:sz w:val="20"/>
              </w:rPr>
              <w:t>
жағдайлар % (үлесі)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Қол жетімділік
</w:t>
            </w:r>
          </w:p>
        </w:tc>
      </w:tr>
      <w:tr>
        <w:trPr>
          <w:trHeight w:val="1365" w:hRule="atLeast"/>
        </w:trPr>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Қызмет ұсыну
</w:t>
            </w:r>
            <w:r>
              <w:br/>
            </w:r>
            <w:r>
              <w:rPr>
                <w:rFonts w:ascii="Times New Roman"/>
                <w:b w:val="false"/>
                <w:i w:val="false"/>
                <w:color w:val="000000"/>
                <w:sz w:val="20"/>
              </w:rPr>
              <w:t>
тәртібі туралы
</w:t>
            </w:r>
            <w:r>
              <w:br/>
            </w:r>
            <w:r>
              <w:rPr>
                <w:rFonts w:ascii="Times New Roman"/>
                <w:b w:val="false"/>
                <w:i w:val="false"/>
                <w:color w:val="000000"/>
                <w:sz w:val="20"/>
              </w:rPr>
              <w:t>
сапаға және ақпарат-
</w:t>
            </w:r>
            <w:r>
              <w:br/>
            </w:r>
            <w:r>
              <w:rPr>
                <w:rFonts w:ascii="Times New Roman"/>
                <w:b w:val="false"/>
                <w:i w:val="false"/>
                <w:color w:val="000000"/>
                <w:sz w:val="20"/>
              </w:rPr>
              <w:t>
қа қанағаттанған
</w:t>
            </w:r>
            <w:r>
              <w:br/>
            </w:r>
            <w:r>
              <w:rPr>
                <w:rFonts w:ascii="Times New Roman"/>
                <w:b w:val="false"/>
                <w:i w:val="false"/>
                <w:color w:val="000000"/>
                <w:sz w:val="20"/>
              </w:rPr>
              <w:t>
тұтынушылардың %
</w:t>
            </w:r>
            <w:r>
              <w:br/>
            </w:r>
            <w:r>
              <w:rPr>
                <w:rFonts w:ascii="Times New Roman"/>
                <w:b w:val="false"/>
                <w:i w:val="false"/>
                <w:color w:val="000000"/>
                <w:sz w:val="20"/>
              </w:rPr>
              <w:t>
(үлесі)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r>
      <w:tr>
        <w:trPr>
          <w:trHeight w:val="90" w:hRule="atLeast"/>
        </w:trPr>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Құжаттар дұрыс 
</w:t>
            </w:r>
            <w:r>
              <w:br/>
            </w:r>
            <w:r>
              <w:rPr>
                <w:rFonts w:ascii="Times New Roman"/>
                <w:b w:val="false"/>
                <w:i w:val="false"/>
                <w:color w:val="000000"/>
                <w:sz w:val="20"/>
              </w:rPr>
              <w:t>
толтырылған және
</w:t>
            </w:r>
            <w:r>
              <w:br/>
            </w:r>
            <w:r>
              <w:rPr>
                <w:rFonts w:ascii="Times New Roman"/>
                <w:b w:val="false"/>
                <w:i w:val="false"/>
                <w:color w:val="000000"/>
                <w:sz w:val="20"/>
              </w:rPr>
              <w:t>
бірінші реттен
</w:t>
            </w:r>
            <w:r>
              <w:br/>
            </w:r>
            <w:r>
              <w:rPr>
                <w:rFonts w:ascii="Times New Roman"/>
                <w:b w:val="false"/>
                <w:i w:val="false"/>
                <w:color w:val="000000"/>
                <w:sz w:val="20"/>
              </w:rPr>
              <w:t>
тапсырылған жағдай-
</w:t>
            </w:r>
            <w:r>
              <w:br/>
            </w:r>
            <w:r>
              <w:rPr>
                <w:rFonts w:ascii="Times New Roman"/>
                <w:b w:val="false"/>
                <w:i w:val="false"/>
                <w:color w:val="000000"/>
                <w:sz w:val="20"/>
              </w:rPr>
              <w:t>
лардың % (үлесі)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r>
      <w:tr>
        <w:trPr>
          <w:trHeight w:val="90" w:hRule="atLeast"/>
        </w:trPr>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Интернет арқылы
</w:t>
            </w:r>
            <w:r>
              <w:br/>
            </w:r>
            <w:r>
              <w:rPr>
                <w:rFonts w:ascii="Times New Roman"/>
                <w:b w:val="false"/>
                <w:i w:val="false"/>
                <w:color w:val="000000"/>
                <w:sz w:val="20"/>
              </w:rPr>
              <w:t>
қол жетімді қызмет-
</w:t>
            </w:r>
            <w:r>
              <w:br/>
            </w:r>
            <w:r>
              <w:rPr>
                <w:rFonts w:ascii="Times New Roman"/>
                <w:b w:val="false"/>
                <w:i w:val="false"/>
                <w:color w:val="000000"/>
                <w:sz w:val="20"/>
              </w:rPr>
              <w:t>
тер туралы ақпарат-
</w:t>
            </w:r>
            <w:r>
              <w:br/>
            </w:r>
            <w:r>
              <w:rPr>
                <w:rFonts w:ascii="Times New Roman"/>
                <w:b w:val="false"/>
                <w:i w:val="false"/>
                <w:color w:val="000000"/>
                <w:sz w:val="20"/>
              </w:rPr>
              <w:t>
тың толықтығы %
</w:t>
            </w:r>
            <w:r>
              <w:br/>
            </w:r>
            <w:r>
              <w:rPr>
                <w:rFonts w:ascii="Times New Roman"/>
                <w:b w:val="false"/>
                <w:i w:val="false"/>
                <w:color w:val="000000"/>
                <w:sz w:val="20"/>
              </w:rPr>
              <w:t>
(үлесі)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Шағымдану үдерісі
</w:t>
            </w:r>
          </w:p>
        </w:tc>
      </w:tr>
      <w:tr>
        <w:trPr>
          <w:trHeight w:val="90" w:hRule="atLeast"/>
        </w:trPr>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қызметтің осы 
</w:t>
            </w:r>
            <w:r>
              <w:br/>
            </w:r>
            <w:r>
              <w:rPr>
                <w:rFonts w:ascii="Times New Roman"/>
                <w:b w:val="false"/>
                <w:i w:val="false"/>
                <w:color w:val="000000"/>
                <w:sz w:val="20"/>
              </w:rPr>
              <w:t>
түрі бойынша қызмет көрсетілген тұтыну-
</w:t>
            </w:r>
            <w:r>
              <w:br/>
            </w:r>
            <w:r>
              <w:rPr>
                <w:rFonts w:ascii="Times New Roman"/>
                <w:b w:val="false"/>
                <w:i w:val="false"/>
                <w:color w:val="000000"/>
                <w:sz w:val="20"/>
              </w:rPr>
              <w:t>
шылардың жалпы саны-
</w:t>
            </w:r>
            <w:r>
              <w:br/>
            </w:r>
            <w:r>
              <w:rPr>
                <w:rFonts w:ascii="Times New Roman"/>
                <w:b w:val="false"/>
                <w:i w:val="false"/>
                <w:color w:val="000000"/>
                <w:sz w:val="20"/>
              </w:rPr>
              <w:t>
нан негізделген
</w:t>
            </w:r>
            <w:r>
              <w:br/>
            </w:r>
            <w:r>
              <w:rPr>
                <w:rFonts w:ascii="Times New Roman"/>
                <w:b w:val="false"/>
                <w:i w:val="false"/>
                <w:color w:val="000000"/>
                <w:sz w:val="20"/>
              </w:rPr>
              <w:t>
шағымдардың  %
</w:t>
            </w:r>
            <w:r>
              <w:br/>
            </w:r>
            <w:r>
              <w:rPr>
                <w:rFonts w:ascii="Times New Roman"/>
                <w:b w:val="false"/>
                <w:i w:val="false"/>
                <w:color w:val="000000"/>
                <w:sz w:val="20"/>
              </w:rPr>
              <w:t>
(үлесі)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90" w:hRule="atLeast"/>
        </w:trPr>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Белгіленген
</w:t>
            </w:r>
            <w:r>
              <w:br/>
            </w:r>
            <w:r>
              <w:rPr>
                <w:rFonts w:ascii="Times New Roman"/>
                <w:b w:val="false"/>
                <w:i w:val="false"/>
                <w:color w:val="000000"/>
                <w:sz w:val="20"/>
              </w:rPr>
              <w:t>
мерзімде қаралған
</w:t>
            </w:r>
            <w:r>
              <w:br/>
            </w:r>
            <w:r>
              <w:rPr>
                <w:rFonts w:ascii="Times New Roman"/>
                <w:b w:val="false"/>
                <w:i w:val="false"/>
                <w:color w:val="000000"/>
                <w:sz w:val="20"/>
              </w:rPr>
              <w:t>
және қанағаттанды-
</w:t>
            </w:r>
            <w:r>
              <w:br/>
            </w:r>
            <w:r>
              <w:rPr>
                <w:rFonts w:ascii="Times New Roman"/>
                <w:b w:val="false"/>
                <w:i w:val="false"/>
                <w:color w:val="000000"/>
                <w:sz w:val="20"/>
              </w:rPr>
              <w:t>
рылған негізделген
</w:t>
            </w:r>
            <w:r>
              <w:br/>
            </w:r>
            <w:r>
              <w:rPr>
                <w:rFonts w:ascii="Times New Roman"/>
                <w:b w:val="false"/>
                <w:i w:val="false"/>
                <w:color w:val="000000"/>
                <w:sz w:val="20"/>
              </w:rPr>
              <w:t>
шағымдардың %
</w:t>
            </w:r>
            <w:r>
              <w:br/>
            </w:r>
            <w:r>
              <w:rPr>
                <w:rFonts w:ascii="Times New Roman"/>
                <w:b w:val="false"/>
                <w:i w:val="false"/>
                <w:color w:val="000000"/>
                <w:sz w:val="20"/>
              </w:rPr>
              <w:t>
(үлесі)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Шағымданудың
</w:t>
            </w:r>
            <w:r>
              <w:br/>
            </w:r>
            <w:r>
              <w:rPr>
                <w:rFonts w:ascii="Times New Roman"/>
                <w:b w:val="false"/>
                <w:i w:val="false"/>
                <w:color w:val="000000"/>
                <w:sz w:val="20"/>
              </w:rPr>
              <w:t>
қазіргі тәртібі қа-
</w:t>
            </w:r>
            <w:r>
              <w:br/>
            </w:r>
            <w:r>
              <w:rPr>
                <w:rFonts w:ascii="Times New Roman"/>
                <w:b w:val="false"/>
                <w:i w:val="false"/>
                <w:color w:val="000000"/>
                <w:sz w:val="20"/>
              </w:rPr>
              <w:t>
нағаттандырылған
</w:t>
            </w:r>
            <w:r>
              <w:br/>
            </w:r>
            <w:r>
              <w:rPr>
                <w:rFonts w:ascii="Times New Roman"/>
                <w:b w:val="false"/>
                <w:i w:val="false"/>
                <w:color w:val="000000"/>
                <w:sz w:val="20"/>
              </w:rPr>
              <w:t>
тұтынушылар %
</w:t>
            </w:r>
            <w:r>
              <w:br/>
            </w:r>
            <w:r>
              <w:rPr>
                <w:rFonts w:ascii="Times New Roman"/>
                <w:b w:val="false"/>
                <w:i w:val="false"/>
                <w:color w:val="000000"/>
                <w:sz w:val="20"/>
              </w:rPr>
              <w:t>
(үлесі)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Шағымданудың
</w:t>
            </w:r>
            <w:r>
              <w:br/>
            </w:r>
            <w:r>
              <w:rPr>
                <w:rFonts w:ascii="Times New Roman"/>
                <w:b w:val="false"/>
                <w:i w:val="false"/>
                <w:color w:val="000000"/>
                <w:sz w:val="20"/>
              </w:rPr>
              <w:t>
қазіргі мерзімі қа-
</w:t>
            </w:r>
            <w:r>
              <w:br/>
            </w:r>
            <w:r>
              <w:rPr>
                <w:rFonts w:ascii="Times New Roman"/>
                <w:b w:val="false"/>
                <w:i w:val="false"/>
                <w:color w:val="000000"/>
                <w:sz w:val="20"/>
              </w:rPr>
              <w:t>
нағаттандырылған тұ-
</w:t>
            </w:r>
            <w:r>
              <w:br/>
            </w:r>
            <w:r>
              <w:rPr>
                <w:rFonts w:ascii="Times New Roman"/>
                <w:b w:val="false"/>
                <w:i w:val="false"/>
                <w:color w:val="000000"/>
                <w:sz w:val="20"/>
              </w:rPr>
              <w:t>
тынушылар % (үлесі)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Сыпайылық 
</w:t>
            </w:r>
          </w:p>
        </w:tc>
      </w:tr>
      <w:tr>
        <w:trPr>
          <w:trHeight w:val="90" w:hRule="atLeast"/>
        </w:trPr>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Қызметкерлердің
</w:t>
            </w:r>
            <w:r>
              <w:br/>
            </w:r>
            <w:r>
              <w:rPr>
                <w:rFonts w:ascii="Times New Roman"/>
                <w:b w:val="false"/>
                <w:i w:val="false"/>
                <w:color w:val="000000"/>
                <w:sz w:val="20"/>
              </w:rPr>
              <w:t>
сыпайылығы қанағат-
</w:t>
            </w:r>
            <w:r>
              <w:br/>
            </w:r>
            <w:r>
              <w:rPr>
                <w:rFonts w:ascii="Times New Roman"/>
                <w:b w:val="false"/>
                <w:i w:val="false"/>
                <w:color w:val="000000"/>
                <w:sz w:val="20"/>
              </w:rPr>
              <w:t>
тандырылған тұтыну-
</w:t>
            </w:r>
            <w:r>
              <w:br/>
            </w:r>
            <w:r>
              <w:rPr>
                <w:rFonts w:ascii="Times New Roman"/>
                <w:b w:val="false"/>
                <w:i w:val="false"/>
                <w:color w:val="000000"/>
                <w:sz w:val="20"/>
              </w:rPr>
              <w:t>
шылар % (үлесі)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r>
    </w:tbl>
    <w:p>
      <w:pPr>
        <w:spacing w:after="0"/>
        <w:ind w:left="0"/>
        <w:jc w:val="both"/>
      </w:pPr>
      <w:r>
        <w:rPr>
          <w:rFonts w:ascii="Times New Roman"/>
          <w:b w:val="false"/>
          <w:i w:val="false"/>
          <w:color w:val="000000"/>
          <w:sz w:val="28"/>
        </w:rPr>
        <w:t>
      Ескерту: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моделдік әдістемелік ұсыныстарға сәйкес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көрсетудің стандартына
</w:t>
      </w:r>
      <w:r>
        <w:br/>
      </w: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Үлгі
</w:t>
      </w:r>
    </w:p>
    <w:p>
      <w:pPr>
        <w:spacing w:after="0"/>
        <w:ind w:left="0"/>
        <w:jc w:val="both"/>
      </w:pPr>
      <w:r>
        <w:rPr>
          <w:rFonts w:ascii="Times New Roman"/>
          <w:b w:val="false"/>
          <w:i w:val="false"/>
          <w:color w:val="000000"/>
          <w:sz w:val="28"/>
        </w:rPr>
        <w:t>
                                   Зейнетақы жинақтаушы қордың атауы
</w:t>
      </w:r>
      <w:r>
        <w:br/>
      </w: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Астана қаласының Білім департаменті __________________ жылы
</w:t>
      </w:r>
      <w:r>
        <w:br/>
      </w:r>
      <w:r>
        <w:rPr>
          <w:rFonts w:ascii="Times New Roman"/>
          <w:b w:val="false"/>
          <w:i w:val="false"/>
          <w:color w:val="000000"/>
          <w:sz w:val="28"/>
        </w:rPr>
        <w:t>
туған, (_____ жылы ______берілген жеке куәлігінің нөмірі N
</w:t>
      </w:r>
      <w:r>
        <w:br/>
      </w:r>
      <w:r>
        <w:rPr>
          <w:rFonts w:ascii="Times New Roman"/>
          <w:b w:val="false"/>
          <w:i w:val="false"/>
          <w:color w:val="000000"/>
          <w:sz w:val="28"/>
        </w:rPr>
        <w:t>
____________) _________________________ _____________ шотындағы
</w:t>
      </w:r>
      <w:r>
        <w:br/>
      </w:r>
      <w:r>
        <w:rPr>
          <w:rFonts w:ascii="Times New Roman"/>
          <w:b w:val="false"/>
          <w:i w:val="false"/>
          <w:color w:val="000000"/>
          <w:sz w:val="28"/>
        </w:rPr>
        <w:t>
зейнетақы жинақтарын түгел тиесілі пайыздарымен бірге, нотариус
</w:t>
      </w:r>
      <w:r>
        <w:br/>
      </w:r>
      <w:r>
        <w:rPr>
          <w:rFonts w:ascii="Times New Roman"/>
          <w:b w:val="false"/>
          <w:i w:val="false"/>
          <w:color w:val="000000"/>
          <w:sz w:val="28"/>
        </w:rPr>
        <w:t>
_______________ берген (_______ жылы _______________________________
</w:t>
      </w:r>
      <w:r>
        <w:br/>
      </w:r>
      <w:r>
        <w:rPr>
          <w:rFonts w:ascii="Times New Roman"/>
          <w:b w:val="false"/>
          <w:i w:val="false"/>
          <w:color w:val="000000"/>
          <w:sz w:val="28"/>
        </w:rPr>
        <w:t>
берілген мемлекеттік лицензия N _______________) заң бойынша
</w:t>
      </w:r>
      <w:r>
        <w:br/>
      </w:r>
      <w:r>
        <w:rPr>
          <w:rFonts w:ascii="Times New Roman"/>
          <w:b w:val="false"/>
          <w:i w:val="false"/>
          <w:color w:val="000000"/>
          <w:sz w:val="28"/>
        </w:rPr>
        <w:t>
мұрагерлікке құқығы туралы куәлігіне сәйкес кәмелетке толмаған
</w:t>
      </w:r>
      <w:r>
        <w:br/>
      </w:r>
      <w:r>
        <w:rPr>
          <w:rFonts w:ascii="Times New Roman"/>
          <w:b w:val="false"/>
          <w:i w:val="false"/>
          <w:color w:val="000000"/>
          <w:sz w:val="28"/>
        </w:rPr>
        <w:t>
ұлына (қызына) _________________________ жылы туған салымшының
</w:t>
      </w:r>
      <w:r>
        <w:br/>
      </w:r>
      <w:r>
        <w:rPr>
          <w:rFonts w:ascii="Times New Roman"/>
          <w:b w:val="false"/>
          <w:i w:val="false"/>
          <w:color w:val="000000"/>
          <w:sz w:val="28"/>
        </w:rPr>
        <w:t>
__________________ қайтыс болуына байланысты (_______________ жылғы
</w:t>
      </w:r>
      <w:r>
        <w:br/>
      </w:r>
      <w:r>
        <w:rPr>
          <w:rFonts w:ascii="Times New Roman"/>
          <w:b w:val="false"/>
          <w:i w:val="false"/>
          <w:color w:val="000000"/>
          <w:sz w:val="28"/>
        </w:rPr>
        <w:t>
N __________ қайтыс болуы туралы куәлік) қайта ресімдеуге рұқсат
</w:t>
      </w:r>
      <w:r>
        <w:br/>
      </w:r>
      <w:r>
        <w:rPr>
          <w:rFonts w:ascii="Times New Roman"/>
          <w:b w:val="false"/>
          <w:i w:val="false"/>
          <w:color w:val="000000"/>
          <w:sz w:val="28"/>
        </w:rPr>
        <w:t>
етеді.
</w:t>
      </w:r>
    </w:p>
    <w:p>
      <w:pPr>
        <w:spacing w:after="0"/>
        <w:ind w:left="0"/>
        <w:jc w:val="both"/>
      </w:pPr>
      <w:r>
        <w:rPr>
          <w:rFonts w:ascii="Times New Roman"/>
          <w:b w:val="false"/>
          <w:i w:val="false"/>
          <w:color w:val="000000"/>
          <w:sz w:val="28"/>
        </w:rPr>
        <w:t>
      Астана қаласы Білім департаменті
</w:t>
      </w:r>
      <w:r>
        <w:br/>
      </w:r>
      <w:r>
        <w:rPr>
          <w:rFonts w:ascii="Times New Roman"/>
          <w:b w:val="false"/>
          <w:i w:val="false"/>
          <w:color w:val="000000"/>
          <w:sz w:val="28"/>
        </w:rPr>
        <w:t>
      директорының орынбасары              __________қолы (Т.А.Ә.)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көрсетудің стандартына
</w:t>
      </w:r>
      <w:r>
        <w:br/>
      </w:r>
      <w:r>
        <w:rPr>
          <w:rFonts w:ascii="Times New Roman"/>
          <w:b w:val="false"/>
          <w:i w:val="false"/>
          <w:color w:val="000000"/>
          <w:sz w:val="28"/>
        </w:rPr>
        <w:t>
                                                    N 3 қосымша
</w:t>
      </w:r>
    </w:p>
    <w:p>
      <w:pPr>
        <w:spacing w:after="0"/>
        <w:ind w:left="0"/>
        <w:jc w:val="both"/>
      </w:pPr>
      <w:r>
        <w:rPr>
          <w:rFonts w:ascii="Times New Roman"/>
          <w:b w:val="false"/>
          <w:i w:val="false"/>
          <w:color w:val="000000"/>
          <w:sz w:val="28"/>
        </w:rPr>
        <w:t>
                                      Үлгі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Астана қаласының Білім департаменті
</w:t>
      </w:r>
    </w:p>
    <w:p>
      <w:pPr>
        <w:spacing w:after="0"/>
        <w:ind w:left="0"/>
        <w:jc w:val="both"/>
      </w:pPr>
      <w:r>
        <w:rPr>
          <w:rFonts w:ascii="Times New Roman"/>
          <w:b w:val="false"/>
          <w:i w:val="false"/>
          <w:color w:val="000000"/>
          <w:sz w:val="28"/>
        </w:rPr>
        <w:t>
      Қорғаншы және қамқоршы органы бар Білім департаменті "Тұрғын
</w:t>
      </w:r>
      <w:r>
        <w:br/>
      </w:r>
      <w:r>
        <w:rPr>
          <w:rFonts w:ascii="Times New Roman"/>
          <w:b w:val="false"/>
          <w:i w:val="false"/>
          <w:color w:val="000000"/>
          <w:sz w:val="28"/>
        </w:rPr>
        <w:t>
үй қатынастары туралы" Қазақстан Республикасы Заңы 
</w:t>
      </w:r>
      <w:r>
        <w:rPr>
          <w:rFonts w:ascii="Times New Roman"/>
          <w:b w:val="false"/>
          <w:i w:val="false"/>
          <w:color w:val="000000"/>
          <w:sz w:val="28"/>
        </w:rPr>
        <w:t xml:space="preserve"> 13-бабы </w:t>
      </w:r>
      <w:r>
        <w:rPr>
          <w:rFonts w:ascii="Times New Roman"/>
          <w:b w:val="false"/>
          <w:i w:val="false"/>
          <w:color w:val="000000"/>
          <w:sz w:val="28"/>
        </w:rPr>
        <w:t>
</w:t>
      </w:r>
      <w:r>
        <w:br/>
      </w:r>
      <w:r>
        <w:rPr>
          <w:rFonts w:ascii="Times New Roman"/>
          <w:b w:val="false"/>
          <w:i w:val="false"/>
          <w:color w:val="000000"/>
          <w:sz w:val="28"/>
        </w:rPr>
        <w:t>
3-тармағына сәйкес кәмелетке толмаған баланың (балалардың)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мүдделерінде әрекет ете отырып,_____________________________________
</w:t>
      </w:r>
      <w:r>
        <w:br/>
      </w:r>
      <w:r>
        <w:rPr>
          <w:rFonts w:ascii="Times New Roman"/>
          <w:b w:val="false"/>
          <w:i w:val="false"/>
          <w:color w:val="000000"/>
          <w:sz w:val="28"/>
        </w:rPr>
        <w:t>
көлік құралын ______________________________________ келісімін береді.
</w:t>
      </w:r>
    </w:p>
    <w:p>
      <w:pPr>
        <w:spacing w:after="0"/>
        <w:ind w:left="0"/>
        <w:jc w:val="both"/>
      </w:pPr>
      <w:r>
        <w:rPr>
          <w:rFonts w:ascii="Times New Roman"/>
          <w:b w:val="false"/>
          <w:i w:val="false"/>
          <w:color w:val="000000"/>
          <w:sz w:val="28"/>
        </w:rPr>
        <w:t>
      Астана қаласы Білім департаменті
</w:t>
      </w:r>
      <w:r>
        <w:br/>
      </w:r>
      <w:r>
        <w:rPr>
          <w:rFonts w:ascii="Times New Roman"/>
          <w:b w:val="false"/>
          <w:i w:val="false"/>
          <w:color w:val="000000"/>
          <w:sz w:val="28"/>
        </w:rPr>
        <w:t>
      директорының орынбасары                __________қолы (Т.А.Ә.)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көрсетудің стандартына
</w:t>
      </w:r>
      <w:r>
        <w:br/>
      </w:r>
      <w:r>
        <w:rPr>
          <w:rFonts w:ascii="Times New Roman"/>
          <w:b w:val="false"/>
          <w:i w:val="false"/>
          <w:color w:val="000000"/>
          <w:sz w:val="28"/>
        </w:rPr>
        <w:t>
                                                    N 4 қосымша
</w:t>
      </w:r>
    </w:p>
    <w:p>
      <w:pPr>
        <w:spacing w:after="0"/>
        <w:ind w:left="0"/>
        <w:jc w:val="both"/>
      </w:pPr>
      <w:r>
        <w:rPr>
          <w:rFonts w:ascii="Times New Roman"/>
          <w:b w:val="false"/>
          <w:i w:val="false"/>
          <w:color w:val="000000"/>
          <w:sz w:val="28"/>
        </w:rPr>
        <w:t>
                              Жеке тұлға үшін үлгі
</w:t>
      </w:r>
    </w:p>
    <w:p>
      <w:pPr>
        <w:spacing w:after="0"/>
        <w:ind w:left="0"/>
        <w:jc w:val="both"/>
      </w:pPr>
      <w:r>
        <w:rPr>
          <w:rFonts w:ascii="Times New Roman"/>
          <w:b w:val="false"/>
          <w:i w:val="false"/>
          <w:color w:val="000000"/>
          <w:sz w:val="28"/>
        </w:rPr>
        <w:t>
                                 Астана қаласы Білім департаментінің
</w:t>
      </w:r>
      <w:r>
        <w:br/>
      </w:r>
      <w:r>
        <w:rPr>
          <w:rFonts w:ascii="Times New Roman"/>
          <w:b w:val="false"/>
          <w:i w:val="false"/>
          <w:color w:val="000000"/>
          <w:sz w:val="28"/>
        </w:rPr>
        <w:t>
                                 директоры _________________________
</w:t>
      </w:r>
      <w:r>
        <w:br/>
      </w:r>
      <w:r>
        <w:rPr>
          <w:rFonts w:ascii="Times New Roman"/>
          <w:b w:val="false"/>
          <w:i w:val="false"/>
          <w:color w:val="000000"/>
          <w:sz w:val="28"/>
        </w:rPr>
        <w:t>
                                 азамат(Т.А.Ә.)_____________________
</w:t>
      </w:r>
      <w:r>
        <w:br/>
      </w:r>
      <w:r>
        <w:rPr>
          <w:rFonts w:ascii="Times New Roman"/>
          <w:b w:val="false"/>
          <w:i w:val="false"/>
          <w:color w:val="000000"/>
          <w:sz w:val="28"/>
        </w:rPr>
        <w:t>
                                 мекенжайы, телефоны________________
</w:t>
      </w:r>
      <w:r>
        <w:br/>
      </w:r>
      <w:r>
        <w:rPr>
          <w:rFonts w:ascii="Times New Roman"/>
          <w:b w:val="false"/>
          <w:i w:val="false"/>
          <w:color w:val="000000"/>
          <w:sz w:val="28"/>
        </w:rPr>
        <w:t>
                                 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Өтініш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Маған __________________________ жинақтаушы зейнетақы
</w:t>
      </w:r>
      <w:r>
        <w:br/>
      </w:r>
      <w:r>
        <w:rPr>
          <w:rFonts w:ascii="Times New Roman"/>
          <w:b w:val="false"/>
          <w:i w:val="false"/>
          <w:color w:val="000000"/>
          <w:sz w:val="28"/>
        </w:rPr>
        <w:t>
қорындағы (қордың атауы мұрагерлікке құқығы туралы куәлігіндегі
</w:t>
      </w:r>
      <w:r>
        <w:br/>
      </w:r>
      <w:r>
        <w:rPr>
          <w:rFonts w:ascii="Times New Roman"/>
          <w:b w:val="false"/>
          <w:i w:val="false"/>
          <w:color w:val="000000"/>
          <w:sz w:val="28"/>
        </w:rPr>
        <w:t>
жазбаға сәйкес көрсетіледі) зейнетақы жинақтарын салымшының
</w:t>
      </w:r>
      <w:r>
        <w:br/>
      </w:r>
      <w:r>
        <w:rPr>
          <w:rFonts w:ascii="Times New Roman"/>
          <w:b w:val="false"/>
          <w:i w:val="false"/>
          <w:color w:val="000000"/>
          <w:sz w:val="28"/>
        </w:rPr>
        <w:t>
_________________ (күйеуі немесе әйелінің Т.А.Ә.) қайтыс болуына
</w:t>
      </w:r>
      <w:r>
        <w:br/>
      </w:r>
      <w:r>
        <w:rPr>
          <w:rFonts w:ascii="Times New Roman"/>
          <w:b w:val="false"/>
          <w:i w:val="false"/>
          <w:color w:val="000000"/>
          <w:sz w:val="28"/>
        </w:rPr>
        <w:t>
байланысты (___________жылғы (куәліктің берілген күні) қайтыс
</w:t>
      </w:r>
      <w:r>
        <w:br/>
      </w:r>
      <w:r>
        <w:rPr>
          <w:rFonts w:ascii="Times New Roman"/>
          <w:b w:val="false"/>
          <w:i w:val="false"/>
          <w:color w:val="000000"/>
          <w:sz w:val="28"/>
        </w:rPr>
        <w:t>
болуы туралы куәлігі N _________) кәмелетке толмаған балаларға
</w:t>
      </w:r>
      <w:r>
        <w:br/>
      </w:r>
      <w:r>
        <w:rPr>
          <w:rFonts w:ascii="Times New Roman"/>
          <w:b w:val="false"/>
          <w:i w:val="false"/>
          <w:color w:val="000000"/>
          <w:sz w:val="28"/>
        </w:rPr>
        <w:t>
алуға рұқсат беруіңізді сұраймын.
</w:t>
      </w:r>
    </w:p>
    <w:p>
      <w:pPr>
        <w:spacing w:after="0"/>
        <w:ind w:left="0"/>
        <w:jc w:val="both"/>
      </w:pPr>
      <w:r>
        <w:rPr>
          <w:rFonts w:ascii="Times New Roman"/>
          <w:b w:val="false"/>
          <w:i w:val="false"/>
          <w:color w:val="000000"/>
          <w:sz w:val="28"/>
        </w:rPr>
        <w:t>
      Күні "____"____________жыл
</w:t>
      </w:r>
      <w:r>
        <w:br/>
      </w:r>
      <w:r>
        <w:rPr>
          <w:rFonts w:ascii="Times New Roman"/>
          <w:b w:val="false"/>
          <w:i w:val="false"/>
          <w:color w:val="000000"/>
          <w:sz w:val="28"/>
        </w:rPr>
        <w:t>
      ______________________қолы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