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a03f" w14:textId="743a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тәрбиелеуге балаларды алуға тілек білдірген отбасылардан өтініштер қабылдау"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18 ақпандағы N 22-223қ Қаулысы. Астана қаласының Әділет департаментінде 2008 жылғы 13 наурызда нормативтік құқықтық кесімдерді мемлекеттік тіркеудің тізіліміне N 505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"Мемлекеттік қызмет көрсетудің үлгі стандартын бекіту туралы"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Білім департаменті" мемлекеттік мекемесі (бұдан әрі - Департамент) көрсететін "Патронаттық тәрбиелеуге балаларды алуға тілек білдірген отбасылардан өтініштер қабылдау"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бекітілетін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18 ақпандағы 
</w:t>
      </w:r>
      <w:r>
        <w:br/>
      </w:r>
      <w:r>
        <w:rPr>
          <w:rFonts w:ascii="Times New Roman"/>
          <w:b w:val="false"/>
          <w:i w:val="false"/>
          <w:color w:val="000000"/>
          <w:sz w:val="28"/>
        </w:rPr>
        <w:t>
N 22-223қ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"Патронаттық тәрбиелеуге балаларды алуға тілек білдірген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отбасылардан өтініштер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патронаттық тәрбиелеуге балаларды алуға тілек білдірген отбасылардан өтініштер қабылдау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"Неке және отбасы туралы" Заңының 
</w:t>
      </w:r>
      <w:r>
        <w:rPr>
          <w:rFonts w:ascii="Times New Roman"/>
          <w:b w:val="false"/>
          <w:i w:val="false"/>
          <w:color w:val="000000"/>
          <w:sz w:val="28"/>
        </w:rPr>
        <w:t xml:space="preserve"> 119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 
</w:t>
      </w:r>
      <w:r>
        <w:rPr>
          <w:rFonts w:ascii="Times New Roman"/>
          <w:b w:val="false"/>
          <w:i w:val="false"/>
          <w:color w:val="000000"/>
          <w:sz w:val="28"/>
        </w:rPr>
        <w:t xml:space="preserve"> 121 </w:t>
      </w:r>
      <w:r>
        <w:rPr>
          <w:rFonts w:ascii="Times New Roman"/>
          <w:b w:val="false"/>
          <w:i w:val="false"/>
          <w:color w:val="000000"/>
          <w:sz w:val="28"/>
        </w:rPr>
        <w:t>
, 
</w:t>
      </w:r>
      <w:r>
        <w:rPr>
          <w:rFonts w:ascii="Times New Roman"/>
          <w:b w:val="false"/>
          <w:i w:val="false"/>
          <w:color w:val="000000"/>
          <w:sz w:val="28"/>
        </w:rPr>
        <w:t xml:space="preserve"> 122 </w:t>
      </w:r>
      <w:r>
        <w:rPr>
          <w:rFonts w:ascii="Times New Roman"/>
          <w:b w:val="false"/>
          <w:i w:val="false"/>
          <w:color w:val="000000"/>
          <w:sz w:val="28"/>
        </w:rPr>
        <w:t>
 және 
</w:t>
      </w:r>
      <w:r>
        <w:rPr>
          <w:rFonts w:ascii="Times New Roman"/>
          <w:b w:val="false"/>
          <w:i w:val="false"/>
          <w:color w:val="000000"/>
          <w:sz w:val="28"/>
        </w:rPr>
        <w:t xml:space="preserve"> 123 баптарына </w:t>
      </w:r>
      <w:r>
        <w:rPr>
          <w:rFonts w:ascii="Times New Roman"/>
          <w:b w:val="false"/>
          <w:i w:val="false"/>
          <w:color w:val="000000"/>
          <w:sz w:val="28"/>
        </w:rPr>
        <w:t>
,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1999 жылғы 24 маусымдағы N 842 "Адамдардың бала асырап алуына, оны қамқоршылыққа (қорғаншылыққа), патронатқа алуына болмайтын аурулардың тізбесін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Департаменттің арнайы қосымша білім беру және тәрбие жұмыстары бөлімі көрсетеді.
</w:t>
      </w:r>
      <w:r>
        <w:br/>
      </w:r>
      <w:r>
        <w:rPr>
          <w:rFonts w:ascii="Times New Roman"/>
          <w:b w:val="false"/>
          <w:i w:val="false"/>
          <w:color w:val="000000"/>
          <w:sz w:val="28"/>
        </w:rPr>
        <w:t>
      Қызмет көрсету орны: Астана қаласы, Бейбітшілік көшесі 11, 723 кабинет, телефон 75-25-12.
</w:t>
      </w:r>
      <w:r>
        <w:br/>
      </w:r>
      <w:r>
        <w:rPr>
          <w:rFonts w:ascii="Times New Roman"/>
          <w:b w:val="false"/>
          <w:i w:val="false"/>
          <w:color w:val="000000"/>
          <w:sz w:val="28"/>
        </w:rPr>
        <w:t>
      Ресми сайт: www.astana.kz.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болып Білім департаменті мен патронаттық тәрбиеші арасындағы екі жақты патронаттың келісім-шарт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Құжаттарды қарастыру мерзімі он бес жұмыс күні ішінде:
</w:t>
      </w:r>
      <w:r>
        <w:br/>
      </w:r>
      <w:r>
        <w:rPr>
          <w:rFonts w:ascii="Times New Roman"/>
          <w:b w:val="false"/>
          <w:i w:val="false"/>
          <w:color w:val="000000"/>
          <w:sz w:val="28"/>
        </w:rPr>
        <w:t>
      1) ұсынылған құжаттарға сараптама өтініш тіркелген күннен бастап он жұмыс күні ішінде жүргізіледі, екі жақтық патронат шартын жасау бес жұмыс күні ішінде рәсімделіп, одан кейін өтініш берушіге беріледі.
</w:t>
      </w:r>
      <w:r>
        <w:br/>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ақпарат ресми ақпараттық көздерінде, Департамент фойесіндегі қабырғаларда, сондай-ақ www.astana.kz.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9.00-ден 19.00-ге дейін көрсетіледі.
</w:t>
      </w:r>
      <w:r>
        <w:br/>
      </w:r>
      <w:r>
        <w:rPr>
          <w:rFonts w:ascii="Times New Roman"/>
          <w:b w:val="false"/>
          <w:i w:val="false"/>
          <w:color w:val="000000"/>
          <w:sz w:val="28"/>
        </w:rPr>
        <w:t>
      Құжаттарды қабылдау сағат 09.00-ден 13.00-ге дейін.
</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арнайы қосымша білім беру және тәрбие жұмыстары бөлімінде көрсетіледі, Астана қаласы, Бейбітшілік көшесі 11, 723 кабинет.
</w:t>
      </w:r>
      <w:r>
        <w:br/>
      </w:r>
      <w:r>
        <w:rPr>
          <w:rFonts w:ascii="Times New Roman"/>
          <w:b w:val="false"/>
          <w:i w:val="false"/>
          <w:color w:val="000000"/>
          <w:sz w:val="28"/>
        </w:rPr>
        <w:t>
      Департамент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Фойеде және кабинетте толтырылған бланк үлгілері қойылған ақпараттық қабырға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Екі жақтық патронаттың келісім-шарт жасау және алу үшін ұсынылады:
</w:t>
      </w:r>
      <w:r>
        <w:br/>
      </w:r>
      <w:r>
        <w:rPr>
          <w:rFonts w:ascii="Times New Roman"/>
          <w:b w:val="false"/>
          <w:i w:val="false"/>
          <w:color w:val="000000"/>
          <w:sz w:val="28"/>
        </w:rPr>
        <w:t>
      Департамент директорына атына патронаттық тәрбиеші болуға өзінің ниеті туралы жеке тұлғаның өтініші еркін түрде жазылады;
</w:t>
      </w:r>
      <w:r>
        <w:br/>
      </w:r>
      <w:r>
        <w:rPr>
          <w:rFonts w:ascii="Times New Roman"/>
          <w:b w:val="false"/>
          <w:i w:val="false"/>
          <w:color w:val="000000"/>
          <w:sz w:val="28"/>
        </w:rPr>
        <w:t>
      патронаттық тәрбиеші болуға ниет білдірген тұлға некеде болған жағдайда жұбайының (зайыбының) нотариалдық расталған келісімі;
</w:t>
      </w:r>
      <w:r>
        <w:br/>
      </w:r>
      <w:r>
        <w:rPr>
          <w:rFonts w:ascii="Times New Roman"/>
          <w:b w:val="false"/>
          <w:i w:val="false"/>
          <w:color w:val="000000"/>
          <w:sz w:val="28"/>
        </w:rPr>
        <w:t>
      патронаттық тәрбиеші болуға ниет білдірген тұлға некеде болған жағдайда өтініш берушінің жұбайының (зайыбының) жеке куәлігінің түпнұсқасы мен көшірмесі;
</w:t>
      </w:r>
      <w:r>
        <w:br/>
      </w:r>
      <w:r>
        <w:rPr>
          <w:rFonts w:ascii="Times New Roman"/>
          <w:b w:val="false"/>
          <w:i w:val="false"/>
          <w:color w:val="000000"/>
          <w:sz w:val="28"/>
        </w:rPr>
        <w:t>
      осы стандарттың N 3-қосымшасына сәйкес патронаттық тәрбиеші болуға ниет білдірген тұлғаның денсаулық жағдайы туралы медициналық қорытынды;
</w:t>
      </w:r>
      <w:r>
        <w:br/>
      </w:r>
      <w:r>
        <w:rPr>
          <w:rFonts w:ascii="Times New Roman"/>
          <w:b w:val="false"/>
          <w:i w:val="false"/>
          <w:color w:val="000000"/>
          <w:sz w:val="28"/>
        </w:rPr>
        <w:t>
      осы стандарттың 
</w:t>
      </w:r>
      <w:r>
        <w:rPr>
          <w:rFonts w:ascii="Times New Roman"/>
          <w:b w:val="false"/>
          <w:i w:val="false"/>
          <w:color w:val="000000"/>
          <w:sz w:val="28"/>
        </w:rPr>
        <w:t xml:space="preserve"> N 3-қосымшасына </w:t>
      </w:r>
      <w:r>
        <w:rPr>
          <w:rFonts w:ascii="Times New Roman"/>
          <w:b w:val="false"/>
          <w:i w:val="false"/>
          <w:color w:val="000000"/>
          <w:sz w:val="28"/>
        </w:rPr>
        <w:t>
 сәйкес патронаттық тәрбиеші болуға ниет білдірген тұлға некеде болған жағдайда жұбайының (зайыбының) денсаулық жағдайы туралы медициналық қорытынды;
</w:t>
      </w:r>
      <w:r>
        <w:br/>
      </w:r>
      <w:r>
        <w:rPr>
          <w:rFonts w:ascii="Times New Roman"/>
          <w:b w:val="false"/>
          <w:i w:val="false"/>
          <w:color w:val="000000"/>
          <w:sz w:val="28"/>
        </w:rPr>
        <w:t>
      өтініш беруші некеде болмаған жағдайда нотариалды расталған анықтама;
</w:t>
      </w:r>
      <w:r>
        <w:br/>
      </w:r>
      <w:r>
        <w:rPr>
          <w:rFonts w:ascii="Times New Roman"/>
          <w:b w:val="false"/>
          <w:i w:val="false"/>
          <w:color w:val="000000"/>
          <w:sz w:val="28"/>
        </w:rPr>
        <w:t>
      өтініш берушінің өмірбаяны, еркін түрде жазылады;
</w:t>
      </w:r>
      <w:r>
        <w:br/>
      </w:r>
      <w:r>
        <w:rPr>
          <w:rFonts w:ascii="Times New Roman"/>
          <w:b w:val="false"/>
          <w:i w:val="false"/>
          <w:color w:val="000000"/>
          <w:sz w:val="28"/>
        </w:rPr>
        <w:t>
      өтініш берушіге жұмыс орнынан берілген мінездеме;
</w:t>
      </w:r>
      <w:r>
        <w:br/>
      </w:r>
      <w:r>
        <w:rPr>
          <w:rFonts w:ascii="Times New Roman"/>
          <w:b w:val="false"/>
          <w:i w:val="false"/>
          <w:color w:val="000000"/>
          <w:sz w:val="28"/>
        </w:rPr>
        <w:t>
      жұмыс орнынан анықтама;
</w:t>
      </w:r>
      <w:r>
        <w:br/>
      </w:r>
      <w:r>
        <w:rPr>
          <w:rFonts w:ascii="Times New Roman"/>
          <w:b w:val="false"/>
          <w:i w:val="false"/>
          <w:color w:val="000000"/>
          <w:sz w:val="28"/>
        </w:rPr>
        <w:t>
      еңбек ақысы туралы анықтама;
</w:t>
      </w:r>
      <w:r>
        <w:br/>
      </w:r>
      <w:r>
        <w:rPr>
          <w:rFonts w:ascii="Times New Roman"/>
          <w:b w:val="false"/>
          <w:i w:val="false"/>
          <w:color w:val="000000"/>
          <w:sz w:val="28"/>
        </w:rPr>
        <w:t>
      мекенжайынан анықтама (Тұрғын үй департаментінің ақпараттық анықтамасы);
</w:t>
      </w:r>
      <w:r>
        <w:br/>
      </w:r>
      <w:r>
        <w:rPr>
          <w:rFonts w:ascii="Times New Roman"/>
          <w:b w:val="false"/>
          <w:i w:val="false"/>
          <w:color w:val="000000"/>
          <w:sz w:val="28"/>
        </w:rPr>
        <w:t>
      үй кітабының көшірмесі;
</w:t>
      </w:r>
      <w:r>
        <w:br/>
      </w:r>
      <w:r>
        <w:rPr>
          <w:rFonts w:ascii="Times New Roman"/>
          <w:b w:val="false"/>
          <w:i w:val="false"/>
          <w:color w:val="000000"/>
          <w:sz w:val="28"/>
        </w:rPr>
        <w:t>
      неке қию туралы куәлік (көшірмесі);
</w:t>
      </w:r>
      <w:r>
        <w:br/>
      </w:r>
      <w:r>
        <w:rPr>
          <w:rFonts w:ascii="Times New Roman"/>
          <w:b w:val="false"/>
          <w:i w:val="false"/>
          <w:color w:val="000000"/>
          <w:sz w:val="28"/>
        </w:rPr>
        <w:t>
      өтініш беруші мен оның жұбайының (зайыбының) сотталмағаны туралы анықтама.
</w:t>
      </w:r>
      <w:r>
        <w:br/>
      </w:r>
      <w:r>
        <w:rPr>
          <w:rFonts w:ascii="Times New Roman"/>
          <w:b w:val="false"/>
          <w:i w:val="false"/>
          <w:color w:val="000000"/>
          <w:sz w:val="28"/>
        </w:rPr>
        <w:t>
      Сондай-ақ, заңнамаға сәйкес патронат тәрбиешілерге берілетін әр балаға балалар мекемесінің әкімшілігі немесе Білім департаменті мынадай құжаттарды тапсырады:
</w:t>
      </w:r>
      <w:r>
        <w:br/>
      </w:r>
      <w:r>
        <w:rPr>
          <w:rFonts w:ascii="Times New Roman"/>
          <w:b w:val="false"/>
          <w:i w:val="false"/>
          <w:color w:val="000000"/>
          <w:sz w:val="28"/>
        </w:rPr>
        <w:t>
      баланы тәрбиелеуге талаптанатын тұлғаның тұрмыс жағдайларын тексеру акті;
</w:t>
      </w:r>
      <w:r>
        <w:br/>
      </w:r>
      <w:r>
        <w:rPr>
          <w:rFonts w:ascii="Times New Roman"/>
          <w:b w:val="false"/>
          <w:i w:val="false"/>
          <w:color w:val="000000"/>
          <w:sz w:val="28"/>
        </w:rPr>
        <w:t>
      мектеп әкімшілігі растаған баланың келісімі (бала 10 жастан үлкен болған жағдайда), еркін түрде рәсімделеді;
</w:t>
      </w:r>
      <w:r>
        <w:br/>
      </w:r>
      <w:r>
        <w:rPr>
          <w:rFonts w:ascii="Times New Roman"/>
          <w:b w:val="false"/>
          <w:i w:val="false"/>
          <w:color w:val="000000"/>
          <w:sz w:val="28"/>
        </w:rPr>
        <w:t>
      балалар мекемесі ұсынатын патронатқа берілетін баланың туу туралы куәлігі;
</w:t>
      </w:r>
      <w:r>
        <w:br/>
      </w:r>
      <w:r>
        <w:rPr>
          <w:rFonts w:ascii="Times New Roman"/>
          <w:b w:val="false"/>
          <w:i w:val="false"/>
          <w:color w:val="000000"/>
          <w:sz w:val="28"/>
        </w:rPr>
        <w:t>
      балалар мекемесі ұсынатын патронатқа берілетін баланың денсаулық жағдайы туралы медициналық анықтама және баланың даму тарихынан үзінді көшірме;
</w:t>
      </w:r>
      <w:r>
        <w:br/>
      </w:r>
      <w:r>
        <w:rPr>
          <w:rFonts w:ascii="Times New Roman"/>
          <w:b w:val="false"/>
          <w:i w:val="false"/>
          <w:color w:val="000000"/>
          <w:sz w:val="28"/>
        </w:rPr>
        <w:t>
      ата-анасы туралы құжаттар (қайтыс болуы туралы куәліктерінің көшірмесі, сот үкімі немесе шешімі, ата-анасының ауруы немесе іздестірілуі туралы анықтама, бала некеде тумаған жағдайда N 4 нысандағы анықтама және бала ата-ана қамқорын жоғалтқанын растайтын басқа да құжаттар);
</w:t>
      </w:r>
      <w:r>
        <w:br/>
      </w:r>
      <w:r>
        <w:rPr>
          <w:rFonts w:ascii="Times New Roman"/>
          <w:b w:val="false"/>
          <w:i w:val="false"/>
          <w:color w:val="000000"/>
          <w:sz w:val="28"/>
        </w:rPr>
        <w:t>
      баланың білімі туралы құжаттар;
</w:t>
      </w:r>
      <w:r>
        <w:br/>
      </w:r>
      <w:r>
        <w:rPr>
          <w:rFonts w:ascii="Times New Roman"/>
          <w:b w:val="false"/>
          <w:i w:val="false"/>
          <w:color w:val="000000"/>
          <w:sz w:val="28"/>
        </w:rPr>
        <w:t>
      зейнетақы алатын балаларға зейнетақы кітапшасы, алименттерді өндіріп алу туралы сот шешімінің көшірмесі;
</w:t>
      </w:r>
      <w:r>
        <w:br/>
      </w:r>
      <w:r>
        <w:rPr>
          <w:rFonts w:ascii="Times New Roman"/>
          <w:b w:val="false"/>
          <w:i w:val="false"/>
          <w:color w:val="000000"/>
          <w:sz w:val="28"/>
        </w:rPr>
        <w:t>
      аға-інілері мен апа-қарындастары және олардың тұратын жерлері туралы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w:t>
      </w:r>
      <w:r>
        <w:rPr>
          <w:rFonts w:ascii="Times New Roman"/>
          <w:b w:val="false"/>
          <w:i w:val="false"/>
          <w:color w:val="000000"/>
          <w:sz w:val="28"/>
        </w:rPr>
        <w:t xml:space="preserve"> N 2 </w:t>
      </w:r>
      <w:r>
        <w:rPr>
          <w:rFonts w:ascii="Times New Roman"/>
          <w:b w:val="false"/>
          <w:i w:val="false"/>
          <w:color w:val="000000"/>
          <w:sz w:val="28"/>
        </w:rPr>
        <w:t>
,  
</w:t>
      </w:r>
      <w:r>
        <w:rPr>
          <w:rFonts w:ascii="Times New Roman"/>
          <w:b w:val="false"/>
          <w:i w:val="false"/>
          <w:color w:val="000000"/>
          <w:sz w:val="28"/>
        </w:rPr>
        <w:t xml:space="preserve"> 3 қосымшаларына </w:t>
      </w:r>
      <w:r>
        <w:rPr>
          <w:rFonts w:ascii="Times New Roman"/>
          <w:b w:val="false"/>
          <w:i w:val="false"/>
          <w:color w:val="000000"/>
          <w:sz w:val="28"/>
        </w:rPr>
        <w:t>
 сәйкес бланкілерді Департаменттің арнайы қосымша білім беру және тәрбие жұмыстары бөлімінің мамандары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кабинеттерде Департаменттің арнайы қосымша білім беру және тәрбие жұмыстары бөлімі қызметкерлері тарапынан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Екі жақтық патронат шартын беруді Департаменттің арнайы қосымша білім беру және тәрбие жұмыстары бөлімінің қызметкері қабылданған құжаттар негізінде күнделікті жүзеге асырады.
</w:t>
      </w:r>
      <w:r>
        <w:br/>
      </w:r>
      <w:r>
        <w:rPr>
          <w:rFonts w:ascii="Times New Roman"/>
          <w:b w:val="false"/>
          <w:i w:val="false"/>
          <w:color w:val="000000"/>
          <w:sz w:val="28"/>
        </w:rPr>
        <w:t>
      Білім департаменті мен патронат тәрбиеші арасындағы екі жақтық патронат шартын беру электрондық почта, сайт арқылы жүзеге асырылмайды.
</w:t>
      </w:r>
      <w:r>
        <w:br/>
      </w:r>
      <w:r>
        <w:rPr>
          <w:rFonts w:ascii="Times New Roman"/>
          <w:b w:val="false"/>
          <w:i w:val="false"/>
          <w:color w:val="000000"/>
          <w:sz w:val="28"/>
        </w:rPr>
        <w:t>
      Екі жақтық патронат шарт жеке барғанда беріледі.
</w:t>
      </w:r>
      <w:r>
        <w:br/>
      </w:r>
      <w:r>
        <w:rPr>
          <w:rFonts w:ascii="Times New Roman"/>
          <w:b w:val="false"/>
          <w:i w:val="false"/>
          <w:color w:val="000000"/>
          <w:sz w:val="28"/>
        </w:rPr>
        <w:t>
      Егер тұтынушы құжаттарды алуға мерзімінде хабарласпаған жағдайда, Департамент берілетін екі жақтық патронат шарттар мен қаралған құжаттардың мерзімсіз сақталуын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құжаттардың біреуін тұтынушы ұсынбаған жағдайда, Департамент мемлекеттік қызмет көрсетуден бас тартуы мүмкін, сондай-ақ:
</w:t>
      </w:r>
      <w:r>
        <w:br/>
      </w:r>
      <w:r>
        <w:rPr>
          <w:rFonts w:ascii="Times New Roman"/>
          <w:b w:val="false"/>
          <w:i w:val="false"/>
          <w:color w:val="000000"/>
          <w:sz w:val="28"/>
        </w:rPr>
        <w:t>
      1) патронат тәрбиешілердің еңбегін төлеу және тәрбиешілердің қамқоршылығындағы балаларды күту үшін ақшалай қаражаттар болмағанда;
</w:t>
      </w:r>
      <w:r>
        <w:br/>
      </w:r>
      <w:r>
        <w:rPr>
          <w:rFonts w:ascii="Times New Roman"/>
          <w:b w:val="false"/>
          <w:i w:val="false"/>
          <w:color w:val="000000"/>
          <w:sz w:val="28"/>
        </w:rPr>
        <w:t>
      2) Қазақстан Республикасы Үкіметінің 1999 жылғы 9 қыркүйектегі N 1346 қаулысымен бекітілген Патронат туралы 
</w:t>
      </w:r>
      <w:r>
        <w:rPr>
          <w:rFonts w:ascii="Times New Roman"/>
          <w:b w:val="false"/>
          <w:i w:val="false"/>
          <w:color w:val="000000"/>
          <w:sz w:val="28"/>
        </w:rPr>
        <w:t xml:space="preserve"> ережеге </w:t>
      </w:r>
      <w:r>
        <w:rPr>
          <w:rFonts w:ascii="Times New Roman"/>
          <w:b w:val="false"/>
          <w:i w:val="false"/>
          <w:color w:val="000000"/>
          <w:sz w:val="28"/>
        </w:rPr>
        <w:t>
 сәйкес патронатты ресімдеуден бас тартылуы мүмкін:
</w:t>
      </w:r>
      <w:r>
        <w:br/>
      </w:r>
      <w:r>
        <w:rPr>
          <w:rFonts w:ascii="Times New Roman"/>
          <w:b w:val="false"/>
          <w:i w:val="false"/>
          <w:color w:val="000000"/>
          <w:sz w:val="28"/>
        </w:rPr>
        <w:t>
      сот әрекетке қабілетсіз немесе әрекетке қабілеттілігі шектеулі деп таныған тұлғаларды;
</w:t>
      </w:r>
      <w:r>
        <w:br/>
      </w:r>
      <w:r>
        <w:rPr>
          <w:rFonts w:ascii="Times New Roman"/>
          <w:b w:val="false"/>
          <w:i w:val="false"/>
          <w:color w:val="000000"/>
          <w:sz w:val="28"/>
        </w:rPr>
        <w:t>
      сот бойынша ата-ана құқықтарынан айырылған немесе ата-ана құқықтары сотпен шектелген тұлғаларды;
</w:t>
      </w:r>
      <w:r>
        <w:br/>
      </w:r>
      <w:r>
        <w:rPr>
          <w:rFonts w:ascii="Times New Roman"/>
          <w:b w:val="false"/>
          <w:i w:val="false"/>
          <w:color w:val="000000"/>
          <w:sz w:val="28"/>
        </w:rPr>
        <w:t>
      өзіне заңмен жүктелген міндеттерді тиісті түрде орындамағаны үшін қорғаншы (қамқоршы) міндеттерінен шеттетілген тұлғаларды;
</w:t>
      </w:r>
      <w:r>
        <w:br/>
      </w:r>
      <w:r>
        <w:rPr>
          <w:rFonts w:ascii="Times New Roman"/>
          <w:b w:val="false"/>
          <w:i w:val="false"/>
          <w:color w:val="000000"/>
          <w:sz w:val="28"/>
        </w:rPr>
        <w:t>
      бала асырап алу өз кінәлары бойынша сотпен тоқтатылған бұрынғы бала асырап алушыларды;
</w:t>
      </w:r>
      <w:r>
        <w:br/>
      </w:r>
      <w:r>
        <w:rPr>
          <w:rFonts w:ascii="Times New Roman"/>
          <w:b w:val="false"/>
          <w:i w:val="false"/>
          <w:color w:val="000000"/>
          <w:sz w:val="28"/>
        </w:rPr>
        <w:t>
      3) денсаулық жағдайына байланысты (аурулар тізімі Қазақстан Республикасы Үкіметінің 1999 жылғы 24 маусымдағы N 842 
</w:t>
      </w:r>
      <w:r>
        <w:rPr>
          <w:rFonts w:ascii="Times New Roman"/>
          <w:b w:val="false"/>
          <w:i w:val="false"/>
          <w:color w:val="000000"/>
          <w:sz w:val="28"/>
        </w:rPr>
        <w:t xml:space="preserve"> қаулысында </w:t>
      </w:r>
      <w:r>
        <w:rPr>
          <w:rFonts w:ascii="Times New Roman"/>
          <w:b w:val="false"/>
          <w:i w:val="false"/>
          <w:color w:val="000000"/>
          <w:sz w:val="28"/>
        </w:rPr>
        <w:t>
 көрсетілген) бала тәрбиелеу жөніндегі міндеттерін жүзеге асыра алмайтын тұлғаларды қоспағанда тек кәмелет жастағы екі жыныстағы тұлғалар патронат тәрбиешілер бола алады.
</w:t>
      </w:r>
      <w:r>
        <w:br/>
      </w:r>
      <w:r>
        <w:rPr>
          <w:rFonts w:ascii="Times New Roman"/>
          <w:b w:val="false"/>
          <w:i w:val="false"/>
          <w:color w:val="000000"/>
          <w:sz w:val="28"/>
        </w:rPr>
        <w:t>
      Департамент бас тарту себебін алған соң өтініш берушіге оларды алған соң бір жұмыс күні ішінде хабардар етеді және бас тарту себептерінің жазбаша негіздері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әрекеттеріне (әрекетсіздігіне) шағымдану қажеттілігі кезінде талап етуші Департамент басшысына шағымдана алады (телефон: 8 (7172) 75-26-33, электрондық почта: astana_do@mail.ru.)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Департаменттің кеңсесі арқылы қолма-қол мына мекен-жай бойынша жұмыс күндері қабылданады: Астана қаласы, Бейбітшілік көшесі 11, 718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Білім департаментіне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Берілген шағымға жауапты не шағымды қарастыру барысы туралы ақпаратты Департамент орналасқан мекен-жай бойынша 723-ші кабинеттен, не канцеляриядан алуға болады.
</w:t>
      </w:r>
      <w:r>
        <w:br/>
      </w:r>
      <w:r>
        <w:rPr>
          <w:rFonts w:ascii="Times New Roman"/>
          <w:b w:val="false"/>
          <w:i w:val="false"/>
          <w:color w:val="000000"/>
          <w:sz w:val="28"/>
        </w:rPr>
        <w:t>
      Заңнамада белгіленген тәртіппен берілген шағым міндетті түрде қабылдануға, тіркелуге, есепке алынуға және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тәртібіне сәйкес жүзеге асырылады.
</w:t>
      </w:r>
      <w:r>
        <w:br/>
      </w:r>
      <w:r>
        <w:rPr>
          <w:rFonts w:ascii="Times New Roman"/>
          <w:b w:val="false"/>
          <w:i w:val="false"/>
          <w:color w:val="000000"/>
          <w:sz w:val="28"/>
        </w:rPr>
        <w:t>
      1) Департамент директоры:
</w:t>
      </w:r>
      <w:r>
        <w:br/>
      </w:r>
      <w:r>
        <w:rPr>
          <w:rFonts w:ascii="Times New Roman"/>
          <w:b w:val="false"/>
          <w:i w:val="false"/>
          <w:color w:val="000000"/>
          <w:sz w:val="28"/>
        </w:rPr>
        <w:t>
      Мекен-жайы: Астана қаласы, Бейбітшілік көшесі 11, 709 кабинет, телефон 8 (7172) 75-26-33;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дүйсенбі күні сағат 17.00-ден сағат 19.00-ге дейін.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Мекен-жайы: Астана қаласы, Бейбітшілік көшесі 11, 716 кабинет, телефон 8 (7172) 75-27-20;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сәрсенбі күні сағат 17.00-ден сағат 19.00-ге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Мекен-жайы: Астана қаласы, Бейбітшілік көшесі 11, 225 кабинет, телефон 8 (7172) 75-21-47;
</w:t>
      </w:r>
      <w:r>
        <w:br/>
      </w:r>
      <w:r>
        <w:rPr>
          <w:rFonts w:ascii="Times New Roman"/>
          <w:b w:val="false"/>
          <w:i w:val="false"/>
          <w:color w:val="000000"/>
          <w:sz w:val="28"/>
        </w:rPr>
        <w:t>
      Электрондық почта мекен-жайы: akimat225@mail.ru.
</w:t>
      </w:r>
      <w:r>
        <w:br/>
      </w:r>
      <w:r>
        <w:rPr>
          <w:rFonts w:ascii="Times New Roman"/>
          <w:b w:val="false"/>
          <w:i w:val="false"/>
          <w:color w:val="000000"/>
          <w:sz w:val="28"/>
        </w:rPr>
        <w:t>
      Жеке мәселелер бойынша қабылдау: мерекелік күндерден басқа, дүйсенбі күні сағат 16.00-ден сағат 18.00-ге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2713"/>
        <w:gridCol w:w="2533"/>
        <w:gridCol w:w="2893"/>
      </w:tblGrid>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
</w:t>
            </w:r>
            <w:r>
              <w:br/>
            </w:r>
            <w:r>
              <w:rPr>
                <w:rFonts w:ascii="Times New Roman"/>
                <w:b w:val="false"/>
                <w:i w:val="false"/>
                <w:color w:val="000000"/>
                <w:sz w:val="20"/>
              </w:rPr>
              <w:t>
дағы нысана-
</w:t>
            </w:r>
            <w:r>
              <w:br/>
            </w:r>
            <w:r>
              <w:rPr>
                <w:rFonts w:ascii="Times New Roman"/>
                <w:b w:val="false"/>
                <w:i w:val="false"/>
                <w:color w:val="000000"/>
                <w:sz w:val="20"/>
              </w:rPr>
              <w:t>
лы мәні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есепті
</w:t>
            </w:r>
            <w:r>
              <w:br/>
            </w:r>
            <w:r>
              <w:rPr>
                <w:rFonts w:ascii="Times New Roman"/>
                <w:b w:val="false"/>
                <w:i w:val="false"/>
                <w:color w:val="000000"/>
                <w:sz w:val="20"/>
              </w:rPr>
              <w:t>
жылдағы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w:t>
            </w:r>
            <w:r>
              <w:br/>
            </w:r>
            <w:r>
              <w:rPr>
                <w:rFonts w:ascii="Times New Roman"/>
                <w:b w:val="false"/>
                <w:i w:val="false"/>
                <w:color w:val="000000"/>
                <w:sz w:val="20"/>
              </w:rPr>
              <w:t>
тапсырған сәттен
</w:t>
            </w:r>
            <w:r>
              <w:br/>
            </w:r>
            <w:r>
              <w:rPr>
                <w:rFonts w:ascii="Times New Roman"/>
                <w:b w:val="false"/>
                <w:i w:val="false"/>
                <w:color w:val="000000"/>
                <w:sz w:val="20"/>
              </w:rPr>
              <w:t>
бастап белгіленген
</w:t>
            </w:r>
            <w:r>
              <w:br/>
            </w:r>
            <w:r>
              <w:rPr>
                <w:rFonts w:ascii="Times New Roman"/>
                <w:b w:val="false"/>
                <w:i w:val="false"/>
                <w:color w:val="000000"/>
                <w:sz w:val="20"/>
              </w:rPr>
              <w:t>
мерзімде қызметті
</w:t>
            </w:r>
            <w:r>
              <w:br/>
            </w:r>
            <w:r>
              <w:rPr>
                <w:rFonts w:ascii="Times New Roman"/>
                <w:b w:val="false"/>
                <w:i w:val="false"/>
                <w:color w:val="000000"/>
                <w:sz w:val="20"/>
              </w:rPr>
              <w:t>
ұсыну жағдайларының
</w:t>
            </w:r>
            <w:r>
              <w:br/>
            </w:r>
            <w:r>
              <w:rPr>
                <w:rFonts w:ascii="Times New Roman"/>
                <w:b w:val="false"/>
                <w:i w:val="false"/>
                <w:color w:val="000000"/>
                <w:sz w:val="20"/>
              </w:rPr>
              <w:t>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w:t>
            </w:r>
            <w:r>
              <w:br/>
            </w:r>
            <w:r>
              <w:rPr>
                <w:rFonts w:ascii="Times New Roman"/>
                <w:b w:val="false"/>
                <w:i w:val="false"/>
                <w:color w:val="000000"/>
                <w:sz w:val="20"/>
              </w:rPr>
              <w:t>
кезекте 40 минуттан
</w:t>
            </w:r>
            <w:r>
              <w:br/>
            </w:r>
            <w:r>
              <w:rPr>
                <w:rFonts w:ascii="Times New Roman"/>
                <w:b w:val="false"/>
                <w:i w:val="false"/>
                <w:color w:val="000000"/>
                <w:sz w:val="20"/>
              </w:rPr>
              <w:t>
аспайтын уақыт күткен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w:t>
            </w:r>
            <w:r>
              <w:br/>
            </w:r>
            <w:r>
              <w:rPr>
                <w:rFonts w:ascii="Times New Roman"/>
                <w:b w:val="false"/>
                <w:i w:val="false"/>
                <w:color w:val="000000"/>
                <w:sz w:val="20"/>
              </w:rPr>
              <w:t>
үдерісінің сапасына
</w:t>
            </w:r>
            <w:r>
              <w:br/>
            </w:r>
            <w:r>
              <w:rPr>
                <w:rFonts w:ascii="Times New Roman"/>
                <w:b w:val="false"/>
                <w:i w:val="false"/>
                <w:color w:val="000000"/>
                <w:sz w:val="20"/>
              </w:rPr>
              <w:t>
қанағаттанған тұтыну-
</w:t>
            </w:r>
            <w:r>
              <w:br/>
            </w:r>
            <w:r>
              <w:rPr>
                <w:rFonts w:ascii="Times New Roman"/>
                <w:b w:val="false"/>
                <w:i w:val="false"/>
                <w:color w:val="000000"/>
                <w:sz w:val="20"/>
              </w:rPr>
              <w:t>
шылардың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(жүр-
</w:t>
            </w:r>
            <w:r>
              <w:br/>
            </w:r>
            <w:r>
              <w:rPr>
                <w:rFonts w:ascii="Times New Roman"/>
                <w:b w:val="false"/>
                <w:i w:val="false"/>
                <w:color w:val="000000"/>
                <w:sz w:val="20"/>
              </w:rPr>
              <w:t>
гізілген есептеулер,
</w:t>
            </w:r>
            <w:r>
              <w:br/>
            </w:r>
            <w:r>
              <w:rPr>
                <w:rFonts w:ascii="Times New Roman"/>
                <w:b w:val="false"/>
                <w:i w:val="false"/>
                <w:color w:val="000000"/>
                <w:sz w:val="20"/>
              </w:rPr>
              <w:t>
есеп айырысулар және
</w:t>
            </w:r>
            <w:r>
              <w:br/>
            </w:r>
            <w:r>
              <w:rPr>
                <w:rFonts w:ascii="Times New Roman"/>
                <w:b w:val="false"/>
                <w:i w:val="false"/>
                <w:color w:val="000000"/>
                <w:sz w:val="20"/>
              </w:rPr>
              <w:t>
т.б.) дұрыс ресімде-
</w:t>
            </w:r>
            <w:r>
              <w:br/>
            </w:r>
            <w:r>
              <w:rPr>
                <w:rFonts w:ascii="Times New Roman"/>
                <w:b w:val="false"/>
                <w:i w:val="false"/>
                <w:color w:val="000000"/>
                <w:sz w:val="20"/>
              </w:rPr>
              <w:t>
ген жағдайдың %
</w:t>
            </w:r>
            <w:r>
              <w:br/>
            </w:r>
            <w:r>
              <w:rPr>
                <w:rFonts w:ascii="Times New Roman"/>
                <w:b w:val="false"/>
                <w:i w:val="false"/>
                <w:color w:val="000000"/>
                <w:sz w:val="20"/>
              </w:rPr>
              <w:t>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w:t>
            </w:r>
            <w:r>
              <w:br/>
            </w:r>
            <w:r>
              <w:rPr>
                <w:rFonts w:ascii="Times New Roman"/>
                <w:b w:val="false"/>
                <w:i w:val="false"/>
                <w:color w:val="000000"/>
                <w:sz w:val="20"/>
              </w:rPr>
              <w:t>
тәртібі туралы сапаға
</w:t>
            </w:r>
            <w:r>
              <w:br/>
            </w:r>
            <w:r>
              <w:rPr>
                <w:rFonts w:ascii="Times New Roman"/>
                <w:b w:val="false"/>
                <w:i w:val="false"/>
                <w:color w:val="000000"/>
                <w:sz w:val="20"/>
              </w:rPr>
              <w:t>
және ақпаратқа қана-
</w:t>
            </w:r>
            <w:r>
              <w:br/>
            </w:r>
            <w:r>
              <w:rPr>
                <w:rFonts w:ascii="Times New Roman"/>
                <w:b w:val="false"/>
                <w:i w:val="false"/>
                <w:color w:val="000000"/>
                <w:sz w:val="20"/>
              </w:rPr>
              <w:t>
ғаттанған тұтынушы-
</w:t>
            </w:r>
            <w:r>
              <w:br/>
            </w:r>
            <w:r>
              <w:rPr>
                <w:rFonts w:ascii="Times New Roman"/>
                <w:b w:val="false"/>
                <w:i w:val="false"/>
                <w:color w:val="000000"/>
                <w:sz w:val="20"/>
              </w:rPr>
              <w:t>
лардың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Құжаттар дұрыс
</w:t>
            </w:r>
            <w:r>
              <w:br/>
            </w:r>
            <w:r>
              <w:rPr>
                <w:rFonts w:ascii="Times New Roman"/>
                <w:b w:val="false"/>
                <w:i w:val="false"/>
                <w:color w:val="000000"/>
                <w:sz w:val="20"/>
              </w:rPr>
              <w:t>
толтырылған және бірінші реттен тапсы-
</w:t>
            </w:r>
            <w:r>
              <w:br/>
            </w:r>
            <w:r>
              <w:rPr>
                <w:rFonts w:ascii="Times New Roman"/>
                <w:b w:val="false"/>
                <w:i w:val="false"/>
                <w:color w:val="000000"/>
                <w:sz w:val="20"/>
              </w:rPr>
              <w:t>
рылған жағдайлардың
</w:t>
            </w:r>
            <w:r>
              <w:br/>
            </w:r>
            <w:r>
              <w:rPr>
                <w:rFonts w:ascii="Times New Roman"/>
                <w:b w:val="false"/>
                <w:i w:val="false"/>
                <w:color w:val="000000"/>
                <w:sz w:val="20"/>
              </w:rPr>
              <w:t>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w:t>
            </w:r>
            <w:r>
              <w:br/>
            </w:r>
            <w:r>
              <w:rPr>
                <w:rFonts w:ascii="Times New Roman"/>
                <w:b w:val="false"/>
                <w:i w:val="false"/>
                <w:color w:val="000000"/>
                <w:sz w:val="20"/>
              </w:rPr>
              <w:t>
қол жетімді қызметтер
</w:t>
            </w:r>
            <w:r>
              <w:br/>
            </w:r>
            <w:r>
              <w:rPr>
                <w:rFonts w:ascii="Times New Roman"/>
                <w:b w:val="false"/>
                <w:i w:val="false"/>
                <w:color w:val="000000"/>
                <w:sz w:val="20"/>
              </w:rPr>
              <w:t>
туралы ақпараттың
</w:t>
            </w:r>
            <w:r>
              <w:br/>
            </w:r>
            <w:r>
              <w:rPr>
                <w:rFonts w:ascii="Times New Roman"/>
                <w:b w:val="false"/>
                <w:i w:val="false"/>
                <w:color w:val="000000"/>
                <w:sz w:val="20"/>
              </w:rPr>
              <w:t>
толықтығы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w:t>
            </w:r>
            <w:r>
              <w:br/>
            </w:r>
            <w:r>
              <w:rPr>
                <w:rFonts w:ascii="Times New Roman"/>
                <w:b w:val="false"/>
                <w:i w:val="false"/>
                <w:color w:val="000000"/>
                <w:sz w:val="20"/>
              </w:rPr>
              <w:t>
түрі бойынша қызмет
</w:t>
            </w:r>
            <w:r>
              <w:br/>
            </w:r>
            <w:r>
              <w:rPr>
                <w:rFonts w:ascii="Times New Roman"/>
                <w:b w:val="false"/>
                <w:i w:val="false"/>
                <w:color w:val="000000"/>
                <w:sz w:val="20"/>
              </w:rPr>
              <w:t>
көрсетілген тұтынушы-
</w:t>
            </w:r>
            <w:r>
              <w:br/>
            </w:r>
            <w:r>
              <w:rPr>
                <w:rFonts w:ascii="Times New Roman"/>
                <w:b w:val="false"/>
                <w:i w:val="false"/>
                <w:color w:val="000000"/>
                <w:sz w:val="20"/>
              </w:rPr>
              <w:t>
лардың жалпы санынан
</w:t>
            </w:r>
            <w:r>
              <w:br/>
            </w:r>
            <w:r>
              <w:rPr>
                <w:rFonts w:ascii="Times New Roman"/>
                <w:b w:val="false"/>
                <w:i w:val="false"/>
                <w:color w:val="000000"/>
                <w:sz w:val="20"/>
              </w:rPr>
              <w:t>
негізделген шағымдар-
</w:t>
            </w:r>
            <w:r>
              <w:br/>
            </w:r>
            <w:r>
              <w:rPr>
                <w:rFonts w:ascii="Times New Roman"/>
                <w:b w:val="false"/>
                <w:i w:val="false"/>
                <w:color w:val="000000"/>
                <w:sz w:val="20"/>
              </w:rPr>
              <w:t>
дың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w:t>
            </w:r>
            <w:r>
              <w:br/>
            </w:r>
            <w:r>
              <w:rPr>
                <w:rFonts w:ascii="Times New Roman"/>
                <w:b w:val="false"/>
                <w:i w:val="false"/>
                <w:color w:val="000000"/>
                <w:sz w:val="20"/>
              </w:rPr>
              <w:t>
мерзімде қаралған
</w:t>
            </w:r>
            <w:r>
              <w:br/>
            </w:r>
            <w:r>
              <w:rPr>
                <w:rFonts w:ascii="Times New Roman"/>
                <w:b w:val="false"/>
                <w:i w:val="false"/>
                <w:color w:val="000000"/>
                <w:sz w:val="20"/>
              </w:rPr>
              <w:t>
және қанағаттандырыл-
</w:t>
            </w:r>
            <w:r>
              <w:br/>
            </w:r>
            <w:r>
              <w:rPr>
                <w:rFonts w:ascii="Times New Roman"/>
                <w:b w:val="false"/>
                <w:i w:val="false"/>
                <w:color w:val="000000"/>
                <w:sz w:val="20"/>
              </w:rPr>
              <w:t>
ған негізделген
</w:t>
            </w:r>
            <w:r>
              <w:br/>
            </w:r>
            <w:r>
              <w:rPr>
                <w:rFonts w:ascii="Times New Roman"/>
                <w:b w:val="false"/>
                <w:i w:val="false"/>
                <w:color w:val="000000"/>
                <w:sz w:val="20"/>
              </w:rPr>
              <w:t>
шағымдардың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қазіргі тәртібі қана-
</w:t>
            </w:r>
            <w:r>
              <w:br/>
            </w:r>
            <w:r>
              <w:rPr>
                <w:rFonts w:ascii="Times New Roman"/>
                <w:b w:val="false"/>
                <w:i w:val="false"/>
                <w:color w:val="000000"/>
                <w:sz w:val="20"/>
              </w:rPr>
              <w:t>
ғаттандырылған
</w:t>
            </w:r>
            <w:r>
              <w:br/>
            </w:r>
            <w:r>
              <w:rPr>
                <w:rFonts w:ascii="Times New Roman"/>
                <w:b w:val="false"/>
                <w:i w:val="false"/>
                <w:color w:val="000000"/>
                <w:sz w:val="20"/>
              </w:rPr>
              <w:t>
тұтынушылар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Шағымданудың
</w:t>
            </w:r>
            <w:r>
              <w:br/>
            </w:r>
            <w:r>
              <w:rPr>
                <w:rFonts w:ascii="Times New Roman"/>
                <w:b w:val="false"/>
                <w:i w:val="false"/>
                <w:color w:val="000000"/>
                <w:sz w:val="20"/>
              </w:rPr>
              <w:t>
қазіргі мерзімі қана-
</w:t>
            </w:r>
            <w:r>
              <w:br/>
            </w:r>
            <w:r>
              <w:rPr>
                <w:rFonts w:ascii="Times New Roman"/>
                <w:b w:val="false"/>
                <w:i w:val="false"/>
                <w:color w:val="000000"/>
                <w:sz w:val="20"/>
              </w:rPr>
              <w:t>
ғаттандырылған
</w:t>
            </w:r>
            <w:r>
              <w:br/>
            </w:r>
            <w:r>
              <w:rPr>
                <w:rFonts w:ascii="Times New Roman"/>
                <w:b w:val="false"/>
                <w:i w:val="false"/>
                <w:color w:val="000000"/>
                <w:sz w:val="20"/>
              </w:rPr>
              <w:t>
тұтынушылар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 қанағат-
</w:t>
            </w:r>
            <w:r>
              <w:br/>
            </w:r>
            <w:r>
              <w:rPr>
                <w:rFonts w:ascii="Times New Roman"/>
                <w:b w:val="false"/>
                <w:i w:val="false"/>
                <w:color w:val="000000"/>
                <w:sz w:val="20"/>
              </w:rPr>
              <w:t>
тандырылған тұтынушы-
</w:t>
            </w:r>
            <w:r>
              <w:br/>
            </w:r>
            <w:r>
              <w:rPr>
                <w:rFonts w:ascii="Times New Roman"/>
                <w:b w:val="false"/>
                <w:i w:val="false"/>
                <w:color w:val="000000"/>
                <w:sz w:val="20"/>
              </w:rPr>
              <w:t>
лар % (үлесі)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моделдік әдістемелік ұсыныстарға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Баланы (балаларды) патронатқа тәрбиелеуге берудің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тұрпатты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N ______________
</w:t>
      </w:r>
    </w:p>
    <w:p>
      <w:pPr>
        <w:spacing w:after="0"/>
        <w:ind w:left="0"/>
        <w:jc w:val="both"/>
      </w:pPr>
      <w:r>
        <w:rPr>
          <w:rFonts w:ascii="Times New Roman"/>
          <w:b w:val="false"/>
          <w:i w:val="false"/>
          <w:color w:val="000000"/>
          <w:sz w:val="28"/>
        </w:rPr>
        <w:t>
      1. "Неке және отбасы туралы" 1998 жылғы 17 желтоқсандағы Қазақстан Республикасы Заңының 
</w:t>
      </w:r>
      <w:r>
        <w:rPr>
          <w:rFonts w:ascii="Times New Roman"/>
          <w:b w:val="false"/>
          <w:i w:val="false"/>
          <w:color w:val="000000"/>
          <w:sz w:val="28"/>
        </w:rPr>
        <w:t xml:space="preserve"> 100-бабы </w:t>
      </w:r>
      <w:r>
        <w:rPr>
          <w:rFonts w:ascii="Times New Roman"/>
          <w:b w:val="false"/>
          <w:i w:val="false"/>
          <w:color w:val="000000"/>
          <w:sz w:val="28"/>
        </w:rPr>
        <w:t>
 негізінде, қорғаншы және қамқоршы органы атынан әрекет ететін Астана қаласы Білім департаменті директоры (Т.А.Ә) ________________мен азамат/ша (Т.А.Ә) ______________,____________берген жеке куәлігі N ________________,___________________ қаласында туып-өскен. __________________________________________________мекенжайында тұратын бұдан әрі - патронат тәрбиеші (патронат отбасы) деп аталады, төмендегілер туралы осы шартты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мәні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Қорғаншы және қамқоршы органы баланы (балаларды) кәмелет жасына толғанға дейін ______________________________________________
</w:t>
      </w:r>
      <w:r>
        <w:br/>
      </w:r>
      <w:r>
        <w:rPr>
          <w:rFonts w:ascii="Times New Roman"/>
          <w:b w:val="false"/>
          <w:i w:val="false"/>
          <w:color w:val="000000"/>
          <w:sz w:val="28"/>
        </w:rPr>
        <w:t>
(Т.А.Ә., т.ж., туу туралы куәлігінің N және күні)
</w:t>
      </w:r>
      <w:r>
        <w:br/>
      </w:r>
      <w:r>
        <w:rPr>
          <w:rFonts w:ascii="Times New Roman"/>
          <w:b w:val="false"/>
          <w:i w:val="false"/>
          <w:color w:val="000000"/>
          <w:sz w:val="28"/>
        </w:rPr>
        <w:t>
патронат тәрбиешіге (патронат отбасыға) ______________________ тәрбиелеуге береді, ал патронат тәрбиеші (патронат отбасы) патронатқа (патронат отбасына) тәрбиелеуге алады және оның тұруына, тәрбиеленуі мен оқуына, сондай-ақ дене, психикалық, адамгершілік және рухани дамуы үшін қажетті тұрғын үй-тұрмыстық жағдайлар жасауға міндеттенеді.
</w:t>
      </w:r>
      <w:r>
        <w:br/>
      </w:r>
      <w:r>
        <w:rPr>
          <w:rFonts w:ascii="Times New Roman"/>
          <w:b w:val="false"/>
          <w:i w:val="false"/>
          <w:color w:val="000000"/>
          <w:sz w:val="28"/>
        </w:rPr>
        <w:t>
      3. Баланы (балаларды) патронат тәрбиешіге (патронат отбасына) беру қорғаншылық пен қамқоршылық органы шешімімен ресімделеді.
</w:t>
      </w:r>
      <w:r>
        <w:br/>
      </w:r>
      <w:r>
        <w:rPr>
          <w:rFonts w:ascii="Times New Roman"/>
          <w:b w:val="false"/>
          <w:i w:val="false"/>
          <w:color w:val="000000"/>
          <w:sz w:val="28"/>
        </w:rPr>
        <w:t>
      10 жасқа толған бала патронат тәрбиешіге (патронат отбасына) патронатқа тәрбиелеуге оның жазбаша келісімімен беріледі, бұл осы шарттың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Тараптардың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Қорғаншы және қамқоршы органының құқықтары мен міндеттері:
</w:t>
      </w:r>
      <w:r>
        <w:br/>
      </w:r>
      <w:r>
        <w:rPr>
          <w:rFonts w:ascii="Times New Roman"/>
          <w:b w:val="false"/>
          <w:i w:val="false"/>
          <w:color w:val="000000"/>
          <w:sz w:val="28"/>
        </w:rPr>
        <w:t>
      баланың күтілуі мен тәрбиеленуіне, денсаулық жағдайына, оның мүлкін басқаруға бақылауды жүзеге асырады;
</w:t>
      </w:r>
      <w:r>
        <w:br/>
      </w:r>
      <w:r>
        <w:rPr>
          <w:rFonts w:ascii="Times New Roman"/>
          <w:b w:val="false"/>
          <w:i w:val="false"/>
          <w:color w:val="000000"/>
          <w:sz w:val="28"/>
        </w:rPr>
        <w:t>
      оқыту және тәрбиелеудің нысандары мен әдістерін ұсынады;
</w:t>
      </w:r>
      <w:r>
        <w:br/>
      </w:r>
      <w:r>
        <w:rPr>
          <w:rFonts w:ascii="Times New Roman"/>
          <w:b w:val="false"/>
          <w:i w:val="false"/>
          <w:color w:val="000000"/>
          <w:sz w:val="28"/>
        </w:rPr>
        <w:t>
      патронат тәрбиешіге (патронат отбасына) мынадай құжаттарды табыс етеді:
</w:t>
      </w:r>
      <w:r>
        <w:br/>
      </w:r>
      <w:r>
        <w:rPr>
          <w:rFonts w:ascii="Times New Roman"/>
          <w:b w:val="false"/>
          <w:i w:val="false"/>
          <w:color w:val="000000"/>
          <w:sz w:val="28"/>
        </w:rPr>
        <w:t>
      туу туралы куәлік;
</w:t>
      </w:r>
      <w:r>
        <w:br/>
      </w:r>
      <w:r>
        <w:rPr>
          <w:rFonts w:ascii="Times New Roman"/>
          <w:b w:val="false"/>
          <w:i w:val="false"/>
          <w:color w:val="000000"/>
          <w:sz w:val="28"/>
        </w:rPr>
        <w:t>
      баланың денсаулық жағдайы туралы медициналық анықтама және ауруы тарихынан үзінді көшірме;
</w:t>
      </w:r>
      <w:r>
        <w:br/>
      </w:r>
      <w:r>
        <w:rPr>
          <w:rFonts w:ascii="Times New Roman"/>
          <w:b w:val="false"/>
          <w:i w:val="false"/>
          <w:color w:val="000000"/>
          <w:sz w:val="28"/>
        </w:rPr>
        <w:t>
      білімі туралы құжат;
</w:t>
      </w:r>
      <w:r>
        <w:br/>
      </w:r>
      <w:r>
        <w:rPr>
          <w:rFonts w:ascii="Times New Roman"/>
          <w:b w:val="false"/>
          <w:i w:val="false"/>
          <w:color w:val="000000"/>
          <w:sz w:val="28"/>
        </w:rPr>
        <w:t>
      ата-анасы туралы құжаттар (қайтыс болуы туралы куәліктің көшірмесі, соттың үкімі немесе шешімі, ауруы, ата-анасының іздестірілуі немесе ата-ана қамқорлығы болмаған өзге жағдайлар туралы анықтама);
</w:t>
      </w:r>
      <w:r>
        <w:br/>
      </w:r>
      <w:r>
        <w:rPr>
          <w:rFonts w:ascii="Times New Roman"/>
          <w:b w:val="false"/>
          <w:i w:val="false"/>
          <w:color w:val="000000"/>
          <w:sz w:val="28"/>
        </w:rPr>
        <w:t>
      аға-інілері немесе апа-қарындастарының болуы және олардың тұратын орны туралы анықтама;
</w:t>
      </w:r>
      <w:r>
        <w:br/>
      </w:r>
      <w:r>
        <w:rPr>
          <w:rFonts w:ascii="Times New Roman"/>
          <w:b w:val="false"/>
          <w:i w:val="false"/>
          <w:color w:val="000000"/>
          <w:sz w:val="28"/>
        </w:rPr>
        <w:t>
      балаға тиесілі мүліктің тізімдемесі және оның сақталуы үшін жауапты тұлғалар туралы мәліметтер;
</w:t>
      </w:r>
      <w:r>
        <w:br/>
      </w:r>
      <w:r>
        <w:rPr>
          <w:rFonts w:ascii="Times New Roman"/>
          <w:b w:val="false"/>
          <w:i w:val="false"/>
          <w:color w:val="000000"/>
          <w:sz w:val="28"/>
        </w:rPr>
        <w:t>
      кәмелетке толмаған балаға бұрын тұрған тұрғын үй ауданын бекіту туралы құжаттар;
</w:t>
      </w:r>
      <w:r>
        <w:br/>
      </w:r>
      <w:r>
        <w:rPr>
          <w:rFonts w:ascii="Times New Roman"/>
          <w:b w:val="false"/>
          <w:i w:val="false"/>
          <w:color w:val="000000"/>
          <w:sz w:val="28"/>
        </w:rPr>
        <w:t>
      алименттерді өндіріп алу туралы сот шешімінің көшірмесі, сондай-ақ жәрдемақыға, зейнетақыға және басқа әлеуметтік төлемдер құқығын растайтын құжаттар;
</w:t>
      </w:r>
      <w:r>
        <w:br/>
      </w:r>
      <w:r>
        <w:rPr>
          <w:rFonts w:ascii="Times New Roman"/>
          <w:b w:val="false"/>
          <w:i w:val="false"/>
          <w:color w:val="000000"/>
          <w:sz w:val="28"/>
        </w:rPr>
        <w:t>
      банк мекемесінде баланың (балалардың) атына ашылған шоттың болуы туралы құжат;
</w:t>
      </w:r>
      <w:r>
        <w:br/>
      </w:r>
      <w:r>
        <w:rPr>
          <w:rFonts w:ascii="Times New Roman"/>
          <w:b w:val="false"/>
          <w:i w:val="false"/>
          <w:color w:val="000000"/>
          <w:sz w:val="28"/>
        </w:rPr>
        <w:t>
      өзге де құжаттар.
</w:t>
      </w:r>
      <w:r>
        <w:br/>
      </w:r>
      <w:r>
        <w:rPr>
          <w:rFonts w:ascii="Times New Roman"/>
          <w:b w:val="false"/>
          <w:i w:val="false"/>
          <w:color w:val="000000"/>
          <w:sz w:val="28"/>
        </w:rPr>
        <w:t>
      5. Қорғаншы және қамқоршы органы білім департаменттері (басқармалары) және бөлімдері арқылы ай сайын алдыңғы айдың 15 кешіктірілмей, патронат тәрбиешінің (патронат отбасының) банк шотына ережеге сәйкес бекітілген материалдық қамтамасыз ету нормаларынан шығатын ақшалай қаражаттарды аударуға міндеттенеді.
</w:t>
      </w:r>
      <w:r>
        <w:br/>
      </w:r>
      <w:r>
        <w:rPr>
          <w:rFonts w:ascii="Times New Roman"/>
          <w:b w:val="false"/>
          <w:i w:val="false"/>
          <w:color w:val="000000"/>
          <w:sz w:val="28"/>
        </w:rPr>
        <w:t>
      6. Патронат тәрбиешінің (патронат отбасының) құқықтары мен міндеттері:
</w:t>
      </w:r>
      <w:r>
        <w:br/>
      </w:r>
      <w:r>
        <w:rPr>
          <w:rFonts w:ascii="Times New Roman"/>
          <w:b w:val="false"/>
          <w:i w:val="false"/>
          <w:color w:val="000000"/>
          <w:sz w:val="28"/>
        </w:rPr>
        <w:t>
      Баланы (балаларды) оның (олардың) пікірі мен қорғаншы және қамқоршы органдарының ұсыныстарын ескере отырып, тәрбиелеу тәсілдерін анықтайды;
</w:t>
      </w:r>
      <w:r>
        <w:br/>
      </w:r>
      <w:r>
        <w:rPr>
          <w:rFonts w:ascii="Times New Roman"/>
          <w:b w:val="false"/>
          <w:i w:val="false"/>
          <w:color w:val="000000"/>
          <w:sz w:val="28"/>
        </w:rPr>
        <w:t>
      Білім беру мекемесін және оқыту нысандарын таңдайды;
</w:t>
      </w:r>
      <w:r>
        <w:br/>
      </w:r>
      <w:r>
        <w:rPr>
          <w:rFonts w:ascii="Times New Roman"/>
          <w:b w:val="false"/>
          <w:i w:val="false"/>
          <w:color w:val="000000"/>
          <w:sz w:val="28"/>
        </w:rPr>
        <w:t>
      Баланың (балалардың) тиісті білім алуы үшін жағдайларды қамтамасыз етеді;
</w:t>
      </w:r>
      <w:r>
        <w:br/>
      </w:r>
      <w:r>
        <w:rPr>
          <w:rFonts w:ascii="Times New Roman"/>
          <w:b w:val="false"/>
          <w:i w:val="false"/>
          <w:color w:val="000000"/>
          <w:sz w:val="28"/>
        </w:rPr>
        <w:t>
      Патронат тәрбиешіге (патронат отбасыға) берілген баланың (балалардың) құжаттарының сақталуын қамтамасыз етеді;
</w:t>
      </w:r>
      <w:r>
        <w:br/>
      </w:r>
      <w:r>
        <w:rPr>
          <w:rFonts w:ascii="Times New Roman"/>
          <w:b w:val="false"/>
          <w:i w:val="false"/>
          <w:color w:val="000000"/>
          <w:sz w:val="28"/>
        </w:rPr>
        <w:t>
      Қазақстан Республикасының қолданыстағы заңнамасына сәйкес баланы (балаларды) оның денсаулығын, дене, психикалық, адамгершілік және рухани дамуына қамқорлық жасайды;
</w:t>
      </w:r>
      <w:r>
        <w:br/>
      </w:r>
      <w:r>
        <w:rPr>
          <w:rFonts w:ascii="Times New Roman"/>
          <w:b w:val="false"/>
          <w:i w:val="false"/>
          <w:color w:val="000000"/>
          <w:sz w:val="28"/>
        </w:rPr>
        <w:t>
      Баланы (балаларды) күтуге, тәрбиелеу мен білім алуына қолайсыз жағдайлардың пайда болуы туралы қорғаншы және қамқоршы органына хабарлайды.
</w:t>
      </w:r>
      <w:r>
        <w:br/>
      </w:r>
      <w:r>
        <w:rPr>
          <w:rFonts w:ascii="Times New Roman"/>
          <w:b w:val="false"/>
          <w:i w:val="false"/>
          <w:color w:val="000000"/>
          <w:sz w:val="28"/>
        </w:rPr>
        <w:t>
      7. Осы шарт ______________ жылға дейін мерзімге жасалған және қол қойылған сәтінен бастап күшіне енеді.
</w:t>
      </w:r>
      <w:r>
        <w:br/>
      </w:r>
      <w:r>
        <w:rPr>
          <w:rFonts w:ascii="Times New Roman"/>
          <w:b w:val="false"/>
          <w:i w:val="false"/>
          <w:color w:val="000000"/>
          <w:sz w:val="28"/>
        </w:rPr>
        <w:t>
      8. Осы шарттың қолданылу мерзімі тараптардың өзара келісімі бойынша оның аяқталуына дейін бір айға ұзартылуы мүмкін.
</w:t>
      </w:r>
      <w:r>
        <w:br/>
      </w:r>
      <w:r>
        <w:rPr>
          <w:rFonts w:ascii="Times New Roman"/>
          <w:b w:val="false"/>
          <w:i w:val="false"/>
          <w:color w:val="000000"/>
          <w:sz w:val="28"/>
        </w:rPr>
        <w:t>
      9. Осы шарт талаптарын орындау барысында тараптар арасында туындаған дауларды тараптар келісілген шешімге келу мақсатында олар пайда болғаннан кейін 10 күн мерзімде қарайды, ал келісімге қол жеткізілмеген жағдайда шешілуге сотқа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мерзімінен бұрын бұзылуы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шарт:
</w:t>
      </w:r>
      <w:r>
        <w:br/>
      </w:r>
      <w:r>
        <w:rPr>
          <w:rFonts w:ascii="Times New Roman"/>
          <w:b w:val="false"/>
          <w:i w:val="false"/>
          <w:color w:val="000000"/>
          <w:sz w:val="28"/>
        </w:rPr>
        <w:t>
      негізгі себептер (ауру, баламен (балалармен) өзара түсініспеушілік отбасы немесе мүліктік жағдайының өзгеруі) болған жағдайда патронат тәрбиешінің (патронат отбасының) бастамасы бойынша;
</w:t>
      </w:r>
      <w:r>
        <w:br/>
      </w:r>
      <w:r>
        <w:rPr>
          <w:rFonts w:ascii="Times New Roman"/>
          <w:b w:val="false"/>
          <w:i w:val="false"/>
          <w:color w:val="000000"/>
          <w:sz w:val="28"/>
        </w:rPr>
        <w:t>
      патронат тәрбиешіде (патронат отбасыда) баланы (балаларды) күтуде, тәрбиелеу мен білім алуға қолайсыз жағдайлар туған жағдайда немесе баланы (балаларды) ата-анасына қайтарған жағдайда немесе баланы (балаларды) асырап алған жағдайда қорғаншы және қамқоршы органының бастамасы бойынша мерзімінен бұрын бұзылуы мүмкін.
</w:t>
      </w:r>
      <w:r>
        <w:br/>
      </w:r>
      <w:r>
        <w:rPr>
          <w:rFonts w:ascii="Times New Roman"/>
          <w:b w:val="false"/>
          <w:i w:val="false"/>
          <w:color w:val="000000"/>
          <w:sz w:val="28"/>
        </w:rPr>
        <w:t>
      11. Шарт әрқайсысының бірдей заңды күші бар екі данада жасалған.
</w:t>
      </w:r>
      <w:r>
        <w:br/>
      </w:r>
      <w:r>
        <w:rPr>
          <w:rFonts w:ascii="Times New Roman"/>
          <w:b w:val="false"/>
          <w:i w:val="false"/>
          <w:color w:val="000000"/>
          <w:sz w:val="28"/>
        </w:rPr>
        <w:t>
      12. Осы шарттың талаптары орындалмаған жағдайда тараптар оны бұзуға құқылы (шартты бұзу жағдайлары көрсетілсін).
</w:t>
      </w:r>
    </w:p>
    <w:p>
      <w:pPr>
        <w:spacing w:after="0"/>
        <w:ind w:left="0"/>
        <w:jc w:val="both"/>
      </w:pPr>
      <w:r>
        <w:rPr>
          <w:rFonts w:ascii="Times New Roman"/>
          <w:b w:val="false"/>
          <w:i w:val="false"/>
          <w:color w:val="000000"/>
          <w:sz w:val="28"/>
        </w:rPr>
        <w:t>
Қорғаншы және қамқоршы органы    Патронат тәрбиеші (патронат отбасы)
</w:t>
      </w:r>
      <w:r>
        <w:br/>
      </w:r>
      <w:r>
        <w:rPr>
          <w:rFonts w:ascii="Times New Roman"/>
          <w:b w:val="false"/>
          <w:i w:val="false"/>
          <w:color w:val="000000"/>
          <w:sz w:val="28"/>
        </w:rPr>
        <w:t>
Астана қаласы Білім департаменті Т.А.Ә.____________________________
</w:t>
      </w:r>
      <w:r>
        <w:br/>
      </w:r>
      <w:r>
        <w:rPr>
          <w:rFonts w:ascii="Times New Roman"/>
          <w:b w:val="false"/>
          <w:i w:val="false"/>
          <w:color w:val="000000"/>
          <w:sz w:val="28"/>
        </w:rPr>
        <w:t>
__________көшесі,__, тел._______ Тұратын мекенжайы_________________
</w:t>
      </w:r>
      <w:r>
        <w:br/>
      </w:r>
      <w:r>
        <w:rPr>
          <w:rFonts w:ascii="Times New Roman"/>
          <w:b w:val="false"/>
          <w:i w:val="false"/>
          <w:color w:val="000000"/>
          <w:sz w:val="28"/>
        </w:rPr>
        <w:t>
СТН_____________________________ СТН_______________________________
</w:t>
      </w:r>
      <w:r>
        <w:br/>
      </w:r>
      <w:r>
        <w:rPr>
          <w:rFonts w:ascii="Times New Roman"/>
          <w:b w:val="false"/>
          <w:i w:val="false"/>
          <w:color w:val="000000"/>
          <w:sz w:val="28"/>
        </w:rPr>
        <w:t>
ЖИК_____________________________ ж/шоты____________________________
</w:t>
      </w:r>
      <w:r>
        <w:br/>
      </w:r>
      <w:r>
        <w:rPr>
          <w:rFonts w:ascii="Times New Roman"/>
          <w:b w:val="false"/>
          <w:i w:val="false"/>
          <w:color w:val="000000"/>
          <w:sz w:val="28"/>
        </w:rPr>
        <w:t>
ББК_____________________________
</w:t>
      </w:r>
      <w:r>
        <w:br/>
      </w:r>
      <w:r>
        <w:rPr>
          <w:rFonts w:ascii="Times New Roman"/>
          <w:b w:val="false"/>
          <w:i w:val="false"/>
          <w:color w:val="000000"/>
          <w:sz w:val="28"/>
        </w:rPr>
        <w:t>
___________________________қолы  ______________________________қолы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 үшін үлгі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Білім департаментінің
</w:t>
      </w:r>
      <w:r>
        <w:br/>
      </w:r>
      <w:r>
        <w:rPr>
          <w:rFonts w:ascii="Times New Roman"/>
          <w:b w:val="false"/>
          <w:i w:val="false"/>
          <w:color w:val="000000"/>
          <w:sz w:val="28"/>
        </w:rPr>
        <w:t>
      арнайы қосымша білім беру және тәрбие жұмыстары бөлімі
</w:t>
      </w:r>
    </w:p>
    <w:p>
      <w:pPr>
        <w:spacing w:after="0"/>
        <w:ind w:left="0"/>
        <w:jc w:val="both"/>
      </w:pPr>
      <w:r>
        <w:rPr>
          <w:rFonts w:ascii="Times New Roman"/>
          <w:b w:val="false"/>
          <w:i w:val="false"/>
          <w:color w:val="000000"/>
          <w:sz w:val="28"/>
        </w:rPr>
        <w:t>
Жолдама
</w:t>
      </w:r>
    </w:p>
    <w:p>
      <w:pPr>
        <w:spacing w:after="0"/>
        <w:ind w:left="0"/>
        <w:jc w:val="both"/>
      </w:pPr>
      <w:r>
        <w:rPr>
          <w:rFonts w:ascii="Times New Roman"/>
          <w:b w:val="false"/>
          <w:i w:val="false"/>
          <w:color w:val="000000"/>
          <w:sz w:val="28"/>
        </w:rPr>
        <w:t>
     Қамқоршының (асырап алушының) денсаулығы туралы қорытынды
</w:t>
      </w:r>
    </w:p>
    <w:p>
      <w:pPr>
        <w:spacing w:after="0"/>
        <w:ind w:left="0"/>
        <w:jc w:val="both"/>
      </w:pPr>
      <w:r>
        <w:rPr>
          <w:rFonts w:ascii="Times New Roman"/>
          <w:b w:val="false"/>
          <w:i w:val="false"/>
          <w:color w:val="000000"/>
          <w:sz w:val="28"/>
        </w:rPr>
        <w:t>
Т.А.Ә.______________________________________________________________
</w:t>
      </w:r>
      <w:r>
        <w:br/>
      </w:r>
      <w:r>
        <w:rPr>
          <w:rFonts w:ascii="Times New Roman"/>
          <w:b w:val="false"/>
          <w:i w:val="false"/>
          <w:color w:val="000000"/>
          <w:sz w:val="28"/>
        </w:rPr>
        <w:t>
Туған жылы__________________________________________________________
</w:t>
      </w:r>
      <w:r>
        <w:br/>
      </w:r>
      <w:r>
        <w:rPr>
          <w:rFonts w:ascii="Times New Roman"/>
          <w:b w:val="false"/>
          <w:i w:val="false"/>
          <w:color w:val="000000"/>
          <w:sz w:val="28"/>
        </w:rPr>
        <w:t>
Мекен-жайы__________________________________________________________
</w:t>
      </w:r>
      <w:r>
        <w:br/>
      </w:r>
      <w:r>
        <w:rPr>
          <w:rFonts w:ascii="Times New Roman"/>
          <w:b w:val="false"/>
          <w:i w:val="false"/>
          <w:color w:val="000000"/>
          <w:sz w:val="28"/>
        </w:rPr>
        <w:t>
Психиатр____________________________________________________________
</w:t>
      </w:r>
      <w:r>
        <w:br/>
      </w:r>
      <w:r>
        <w:rPr>
          <w:rFonts w:ascii="Times New Roman"/>
          <w:b w:val="false"/>
          <w:i w:val="false"/>
          <w:color w:val="000000"/>
          <w:sz w:val="28"/>
        </w:rPr>
        <w:t>
Нарколог____________________________________________________________
</w:t>
      </w:r>
      <w:r>
        <w:br/>
      </w:r>
      <w:r>
        <w:rPr>
          <w:rFonts w:ascii="Times New Roman"/>
          <w:b w:val="false"/>
          <w:i w:val="false"/>
          <w:color w:val="000000"/>
          <w:sz w:val="28"/>
        </w:rPr>
        <w:t>
Тері-жыныс аурулары дәрігері________________________________________
</w:t>
      </w:r>
      <w:r>
        <w:br/>
      </w:r>
      <w:r>
        <w:rPr>
          <w:rFonts w:ascii="Times New Roman"/>
          <w:b w:val="false"/>
          <w:i w:val="false"/>
          <w:color w:val="000000"/>
          <w:sz w:val="28"/>
        </w:rPr>
        <w:t>
Көкірек қуысының рентгеноскопиясы___________________________________
</w:t>
      </w:r>
      <w:r>
        <w:br/>
      </w:r>
      <w:r>
        <w:rPr>
          <w:rFonts w:ascii="Times New Roman"/>
          <w:b w:val="false"/>
          <w:i w:val="false"/>
          <w:color w:val="000000"/>
          <w:sz w:val="28"/>
        </w:rPr>
        <w:t>
Терапевт____________________________________________________________
</w:t>
      </w:r>
      <w:r>
        <w:br/>
      </w:r>
      <w:r>
        <w:rPr>
          <w:rFonts w:ascii="Times New Roman"/>
          <w:b w:val="false"/>
          <w:i w:val="false"/>
          <w:color w:val="000000"/>
          <w:sz w:val="28"/>
        </w:rPr>
        <w:t>
Қорытынды___________________________________________________________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