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55a6" w14:textId="be45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жер пайдалану құқығына актілерді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29 қаңтардағы N 37-154қ Қаулысы. Астана қаласының Әділет департаментінде 2008 жылғы 3 наурызда нормативтік құқықтық кесімдерді мемлекеттік тіркеудің тізіліміне N 498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Жер қатынастары басқармасы" мемлекеттік мекемесі (бұдан әрі - Басқарма) көрсететін "Уақытша жер пайдалану құқығына актілерді ресімдеу"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Басқарма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Басқарма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күнінен бастап күшіне енеді және алғаш ресми жарияланған күннен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29 қаңтардағы
</w:t>
      </w:r>
      <w:r>
        <w:br/>
      </w:r>
      <w:r>
        <w:rPr>
          <w:rFonts w:ascii="Times New Roman"/>
          <w:b w:val="false"/>
          <w:i w:val="false"/>
          <w:color w:val="000000"/>
          <w:sz w:val="28"/>
        </w:rPr>
        <w:t>
N 37-154қ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жер пайдалану құқығына актілерді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жер учаскесіне уақытша жер пайдалану құқығына актілерді ресімдеу бойынша мемлекеттік қызмет көрсету тәртібін белгілейді.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2003 жылғы 20 маусымдағы Қазақстан Республикасы Жер кодексінің 
</w:t>
      </w:r>
      <w:r>
        <w:rPr>
          <w:rFonts w:ascii="Times New Roman"/>
          <w:b w:val="false"/>
          <w:i w:val="false"/>
          <w:color w:val="000000"/>
          <w:sz w:val="28"/>
        </w:rPr>
        <w:t xml:space="preserve"> 14-1 </w:t>
      </w:r>
      <w:r>
        <w:rPr>
          <w:rFonts w:ascii="Times New Roman"/>
          <w:b w:val="false"/>
          <w:i w:val="false"/>
          <w:color w:val="000000"/>
          <w:sz w:val="28"/>
        </w:rPr>
        <w:t>
 және 
</w:t>
      </w:r>
      <w:r>
        <w:rPr>
          <w:rFonts w:ascii="Times New Roman"/>
          <w:b w:val="false"/>
          <w:i w:val="false"/>
          <w:color w:val="000000"/>
          <w:sz w:val="28"/>
        </w:rPr>
        <w:t xml:space="preserve"> 35-баптары </w:t>
      </w:r>
      <w:r>
        <w:rPr>
          <w:rFonts w:ascii="Times New Roman"/>
          <w:b w:val="false"/>
          <w:i w:val="false"/>
          <w:color w:val="000000"/>
          <w:sz w:val="28"/>
        </w:rPr>
        <w:t>
 негізінде жүзеге асырылады.
</w:t>
      </w:r>
      <w:r>
        <w:br/>
      </w:r>
      <w:r>
        <w:rPr>
          <w:rFonts w:ascii="Times New Roman"/>
          <w:b w:val="false"/>
          <w:i w:val="false"/>
          <w:color w:val="000000"/>
          <w:sz w:val="28"/>
        </w:rPr>
        <w:t>
      4. Мемлекеттік қызметті "Астана қаласының Жер қатынастары басқармасы" мемлекеттік мекемесі (бұдан әрі - Басқарма) көрсетеді.
</w:t>
      </w:r>
      <w:r>
        <w:br/>
      </w:r>
      <w:r>
        <w:rPr>
          <w:rFonts w:ascii="Times New Roman"/>
          <w:b w:val="false"/>
          <w:i w:val="false"/>
          <w:color w:val="000000"/>
          <w:sz w:val="28"/>
        </w:rPr>
        <w:t>
      Қызмет көрсету орны: Астана қаласы, Абай көшесі, 111.
</w:t>
      </w:r>
      <w:r>
        <w:br/>
      </w:r>
      <w:r>
        <w:rPr>
          <w:rFonts w:ascii="Times New Roman"/>
          <w:b w:val="false"/>
          <w:i w:val="false"/>
          <w:color w:val="000000"/>
          <w:sz w:val="28"/>
        </w:rPr>
        <w:t>
      Электрондық сайт: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Тұрғылықты жері бойынша Халыққа қызмет көрсету орталықтары (бұдан әрі - ХҚО) арқылы.
</w:t>
      </w:r>
      <w:r>
        <w:br/>
      </w:r>
      <w:r>
        <w:rPr>
          <w:rFonts w:ascii="Times New Roman"/>
          <w:b w:val="false"/>
          <w:i w:val="false"/>
          <w:color w:val="000000"/>
          <w:sz w:val="28"/>
        </w:rPr>
        <w:t>
      5. Жер учаскесіне уақытша жер пайдалану құқығына акті ресімделеді немесе уәжделген бас тарту туралы мәлімет беріледі.
</w:t>
      </w:r>
      <w:r>
        <w:br/>
      </w:r>
      <w:r>
        <w:rPr>
          <w:rFonts w:ascii="Times New Roman"/>
          <w:b w:val="false"/>
          <w:i w:val="false"/>
          <w:color w:val="000000"/>
          <w:sz w:val="28"/>
        </w:rPr>
        <w:t>
      6. Мемлекеттік қызмет жеке және заңды тұлғаларға (бұдан әрі - тұтынушы) көрсетіледі.
</w:t>
      </w:r>
      <w:r>
        <w:br/>
      </w:r>
      <w:r>
        <w:rPr>
          <w:rFonts w:ascii="Times New Roman"/>
          <w:b w:val="false"/>
          <w:i w:val="false"/>
          <w:color w:val="000000"/>
          <w:sz w:val="28"/>
        </w:rPr>
        <w:t>
      7. Мемлекеттік қызметті көрсету мерзімі он жұмыс күні ішінде:
</w:t>
      </w:r>
      <w:r>
        <w:br/>
      </w:r>
      <w:r>
        <w:rPr>
          <w:rFonts w:ascii="Times New Roman"/>
          <w:b w:val="false"/>
          <w:i w:val="false"/>
          <w:color w:val="000000"/>
          <w:sz w:val="28"/>
        </w:rPr>
        <w:t>
      1) ұсынылған құжаттарды тексеру және оларды мамандандырылған Астана қаласы бойынша жер ресурстары және жерге орналастыру жөніндегі еншілес мемлекеттік кәсіпорынға (бұдан әрі - ЕМК) жіберу өтініштерді тіркеген күннен бастап бес жұмыс күні ішінде жүзеге асырылады;
</w:t>
      </w:r>
      <w:r>
        <w:br/>
      </w:r>
      <w:r>
        <w:rPr>
          <w:rFonts w:ascii="Times New Roman"/>
          <w:b w:val="false"/>
          <w:i w:val="false"/>
          <w:color w:val="000000"/>
          <w:sz w:val="28"/>
        </w:rPr>
        <w:t>
      кәсіпорын актіні үш жұмыс күні ішінде әзірлейді;
</w:t>
      </w:r>
      <w:r>
        <w:br/>
      </w:r>
      <w:r>
        <w:rPr>
          <w:rFonts w:ascii="Times New Roman"/>
          <w:b w:val="false"/>
          <w:i w:val="false"/>
          <w:color w:val="000000"/>
          <w:sz w:val="28"/>
        </w:rPr>
        <w:t>
      сараптама жүргізу және өтініш берушіге акті беру өтініш түскен күннен бастап екі жұмыс күні ішінде жүргізіледі.
</w:t>
      </w:r>
      <w:r>
        <w:br/>
      </w:r>
      <w:r>
        <w:rPr>
          <w:rFonts w:ascii="Times New Roman"/>
          <w:b w:val="false"/>
          <w:i w:val="false"/>
          <w:color w:val="000000"/>
          <w:sz w:val="28"/>
        </w:rPr>
        <w:t>
      2) қажетті құжаттарды тапсырған кезде (тіркеу, талон алу кезде) кезек күтуге рұқсат берілген ең ұзақ уақыт: 40 минутке дейін;
</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40 минуттан көп емес.
</w:t>
      </w:r>
      <w:r>
        <w:br/>
      </w:r>
      <w:r>
        <w:rPr>
          <w:rFonts w:ascii="Times New Roman"/>
          <w:b w:val="false"/>
          <w:i w:val="false"/>
          <w:color w:val="000000"/>
          <w:sz w:val="28"/>
        </w:rPr>
        <w:t>
      8. Мемлекеттік қызмет көрсету ақылы.
</w:t>
      </w:r>
      <w:r>
        <w:br/>
      </w:r>
      <w:r>
        <w:rPr>
          <w:rFonts w:ascii="Times New Roman"/>
          <w:b w:val="false"/>
          <w:i w:val="false"/>
          <w:color w:val="000000"/>
          <w:sz w:val="28"/>
        </w:rPr>
        <w:t>
      9. Ақпараттық және анықтамалық тағандар Басқарманың, ХҚО-ның және ЕМК-ның фойелерінде орналастырылған.
</w:t>
      </w:r>
      <w:r>
        <w:br/>
      </w:r>
      <w:r>
        <w:rPr>
          <w:rFonts w:ascii="Times New Roman"/>
          <w:b w:val="false"/>
          <w:i w:val="false"/>
          <w:color w:val="000000"/>
          <w:sz w:val="28"/>
        </w:rPr>
        <w:t>
      ХҚО:
</w:t>
      </w:r>
      <w:r>
        <w:br/>
      </w:r>
      <w:r>
        <w:rPr>
          <w:rFonts w:ascii="Times New Roman"/>
          <w:b w:val="false"/>
          <w:i w:val="false"/>
          <w:color w:val="000000"/>
          <w:sz w:val="28"/>
        </w:rPr>
        <w:t>
      Алматы ауданының N 1 ХҚО, Жұбанов көшесі, 2-үй;
</w:t>
      </w:r>
      <w:r>
        <w:br/>
      </w:r>
      <w:r>
        <w:rPr>
          <w:rFonts w:ascii="Times New Roman"/>
          <w:b w:val="false"/>
          <w:i w:val="false"/>
          <w:color w:val="000000"/>
          <w:sz w:val="28"/>
        </w:rPr>
        <w:t>
      Алматы ауданының N 2 ХҚО, 70-көше, 31-үй;
</w:t>
      </w:r>
      <w:r>
        <w:br/>
      </w:r>
      <w:r>
        <w:rPr>
          <w:rFonts w:ascii="Times New Roman"/>
          <w:b w:val="false"/>
          <w:i w:val="false"/>
          <w:color w:val="000000"/>
          <w:sz w:val="28"/>
        </w:rPr>
        <w:t>
      Сарыарқа ауданының N 1 ХҚО, Республика даңғылы, 97-үй;
</w:t>
      </w:r>
      <w:r>
        <w:br/>
      </w:r>
      <w:r>
        <w:rPr>
          <w:rFonts w:ascii="Times New Roman"/>
          <w:b w:val="false"/>
          <w:i w:val="false"/>
          <w:color w:val="000000"/>
          <w:sz w:val="28"/>
        </w:rPr>
        <w:t>
      Сарыарқа ауданының N 2 ХҚО, 81-көше, 85-үй.
</w:t>
      </w:r>
      <w:r>
        <w:br/>
      </w:r>
      <w:r>
        <w:rPr>
          <w:rFonts w:ascii="Times New Roman"/>
          <w:b w:val="false"/>
          <w:i w:val="false"/>
          <w:color w:val="000000"/>
          <w:sz w:val="28"/>
        </w:rPr>
        <w:t>
      ЕМК, Желтоқсан көшесі, 25.
</w:t>
      </w:r>
      <w:r>
        <w:br/>
      </w:r>
      <w:r>
        <w:rPr>
          <w:rFonts w:ascii="Times New Roman"/>
          <w:b w:val="false"/>
          <w:i w:val="false"/>
          <w:color w:val="000000"/>
          <w:sz w:val="28"/>
        </w:rPr>
        <w:t>
      10. Жұмыс кестесі мен жұмыс режимі:
</w:t>
      </w:r>
      <w:r>
        <w:br/>
      </w:r>
      <w:r>
        <w:rPr>
          <w:rFonts w:ascii="Times New Roman"/>
          <w:b w:val="false"/>
          <w:i w:val="false"/>
          <w:color w:val="000000"/>
          <w:sz w:val="28"/>
        </w:rPr>
        <w:t>
      Басқарма - мерекелік күндерден басқа, дүйсенбіден бейсенбіге дейін сағат 09.00-ден 18.00-ге дейін, үзіліс сағат 13.00-ден 14.00-ке дейін, сенбі сағат 10.00-ден 13.00-ге дейін, жұма күні - қабылдамайтын күн.
</w:t>
      </w:r>
      <w:r>
        <w:br/>
      </w:r>
      <w:r>
        <w:rPr>
          <w:rFonts w:ascii="Times New Roman"/>
          <w:b w:val="false"/>
          <w:i w:val="false"/>
          <w:color w:val="000000"/>
          <w:sz w:val="28"/>
        </w:rPr>
        <w:t>
      Қызметті алу үшін алдын ала жазылу және жедел қызмет көрсету жүзеге асырылмайды.
</w:t>
      </w:r>
      <w:r>
        <w:br/>
      </w:r>
      <w:r>
        <w:rPr>
          <w:rFonts w:ascii="Times New Roman"/>
          <w:b w:val="false"/>
          <w:i w:val="false"/>
          <w:color w:val="000000"/>
          <w:sz w:val="28"/>
        </w:rPr>
        <w:t>
      ХҚО - мерекелік күндерден басқа, күн сайын 9:00-ден 19:00-ге дейін, үзіліссіз, сенбі күні - 9:00-ден 12:00-ге дейін.
</w:t>
      </w:r>
      <w:r>
        <w:br/>
      </w:r>
      <w:r>
        <w:rPr>
          <w:rFonts w:ascii="Times New Roman"/>
          <w:b w:val="false"/>
          <w:i w:val="false"/>
          <w:color w:val="000000"/>
          <w:sz w:val="28"/>
        </w:rPr>
        <w:t>
      ЕМК - мерекелік күндерден басқа, дүйсенбіден бейсенбіге дейін сағат 09.00-ден 18.00-ге дейін, үзіліс сағат 13.00-ден 14.00-ке дейін, сенбі сағат 09.00-ден 13.00-ге дейін, жұма күні - қабылдамайтын күн.
</w:t>
      </w:r>
      <w:r>
        <w:br/>
      </w:r>
      <w:r>
        <w:rPr>
          <w:rFonts w:ascii="Times New Roman"/>
          <w:b w:val="false"/>
          <w:i w:val="false"/>
          <w:color w:val="000000"/>
          <w:sz w:val="28"/>
        </w:rPr>
        <w:t>
      11. Қызмет құжаттарды қабылдау-беру терезелері орналасқан, отыратын орындықтары бар күту залдары, толтырылған бланк үлгілері қойылған ақпараттық тағандары бар Басқарма, ХҚО, ЕМК ғимараттарында көрсетіледі.
</w:t>
      </w:r>
      <w:r>
        <w:br/>
      </w:r>
      <w:r>
        <w:rPr>
          <w:rFonts w:ascii="Times New Roman"/>
          <w:b w:val="false"/>
          <w:i w:val="false"/>
          <w:color w:val="000000"/>
          <w:sz w:val="28"/>
        </w:rPr>
        <w:t>
      Ұлы Отан соғысының ардагерлеріне, І, ІІ топ мүгедектеріне кезектен тыс қызмет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Тұтынушылар жер учаскесіне уақытша жер пайдалану құқығына актілерді ресімдеу үшін төмендегідей құжаттар тізбесін ұсынады:
</w:t>
      </w:r>
      <w:r>
        <w:br/>
      </w:r>
      <w:r>
        <w:rPr>
          <w:rFonts w:ascii="Times New Roman"/>
          <w:b w:val="false"/>
          <w:i w:val="false"/>
          <w:color w:val="000000"/>
          <w:sz w:val="28"/>
        </w:rPr>
        <w:t>
      өтініш (
</w:t>
      </w:r>
      <w:r>
        <w:rPr>
          <w:rFonts w:ascii="Times New Roman"/>
          <w:b w:val="false"/>
          <w:i w:val="false"/>
          <w:color w:val="000000"/>
          <w:sz w:val="28"/>
        </w:rPr>
        <w:t xml:space="preserve"> N 2 қосымша </w:t>
      </w:r>
      <w:r>
        <w:rPr>
          <w:rFonts w:ascii="Times New Roman"/>
          <w:b w:val="false"/>
          <w:i w:val="false"/>
          <w:color w:val="000000"/>
          <w:sz w:val="28"/>
        </w:rPr>
        <w:t>
 бойынша), жер учаскесіне уақытша жер пайдалану құқығын беру туралы қаулыдан үзінді немесе жер учаскесіне сәйкестендіру құжатын әзірлеуге тапсырыс бланкісі (жұмыстың жерге орналастыру түрлерін орындауға лицензиясы бар мекеменің бәсекелестік ортасында әзірленеді),
</w:t>
      </w:r>
      <w:r>
        <w:br/>
      </w:r>
      <w:r>
        <w:rPr>
          <w:rFonts w:ascii="Times New Roman"/>
          <w:b w:val="false"/>
          <w:i w:val="false"/>
          <w:color w:val="000000"/>
          <w:sz w:val="28"/>
        </w:rPr>
        <w:t>
      жеке тұлға үшін салық төлеушінің тіркеу нөмірі (бұдан әрі - СТН), жеке куәлігі (сенімхат болған жағдайда - сенім білдірген тұлғаның сенімхаты және жеке куәлігі), заңды тұлға үшін - жарғының, статистикалық карточканың, заңды тұлғаны тіркеу туралы куәліктің көшірмесі.
</w:t>
      </w:r>
      <w:r>
        <w:br/>
      </w:r>
      <w:r>
        <w:rPr>
          <w:rFonts w:ascii="Times New Roman"/>
          <w:b w:val="false"/>
          <w:i w:val="false"/>
          <w:color w:val="000000"/>
          <w:sz w:val="28"/>
        </w:rPr>
        <w:t>
      Құжаттардың көшірмелері салыстыру үшін түпнұсқалармен бірге беріледі.
</w:t>
      </w:r>
      <w:r>
        <w:br/>
      </w:r>
      <w:r>
        <w:rPr>
          <w:rFonts w:ascii="Times New Roman"/>
          <w:b w:val="false"/>
          <w:i w:val="false"/>
          <w:color w:val="000000"/>
          <w:sz w:val="28"/>
        </w:rPr>
        <w:t>
      Заңды тұлғаның өтінішіне бірінші басшы немесе оның орнын басатын тұлға қол қояды.
</w:t>
      </w:r>
      <w:r>
        <w:br/>
      </w:r>
      <w:r>
        <w:rPr>
          <w:rFonts w:ascii="Times New Roman"/>
          <w:b w:val="false"/>
          <w:i w:val="false"/>
          <w:color w:val="000000"/>
          <w:sz w:val="28"/>
        </w:rPr>
        <w:t>
      13. Өтініштер бланкісін Басқармадан, ЕМК және ХҚО-дан алуға болады.
</w:t>
      </w:r>
      <w:r>
        <w:br/>
      </w:r>
      <w:r>
        <w:rPr>
          <w:rFonts w:ascii="Times New Roman"/>
          <w:b w:val="false"/>
          <w:i w:val="false"/>
          <w:color w:val="000000"/>
          <w:sz w:val="28"/>
        </w:rPr>
        <w:t>
      14. Құжаттарды (бланкілер, нысандар, өтініштер және басқа да құжаттар) қабылдау "терезелердің" атқаратын қызметтері мен бағытталуы туралы ақпараттар орналасатын "терезелердің" көмегімен жүзеге асырылады, сонымен қатар қызметкердің аты-жөні мен лауазымы көрсетіледі.
</w:t>
      </w:r>
      <w:r>
        <w:br/>
      </w:r>
      <w:r>
        <w:rPr>
          <w:rFonts w:ascii="Times New Roman"/>
          <w:b w:val="false"/>
          <w:i w:val="false"/>
          <w:color w:val="000000"/>
          <w:sz w:val="28"/>
        </w:rPr>
        <w:t>
      15. Өтініш берушіге мемлекеттік қызмет көрсетудің сұралған түрі, берілген құжаттардың аталуы мен аяқталған күні және анықтамалық қызмет телефонының нөмірі, сондай-ақ құжаттарды рәсімдеуге өтініш қабылдаған қызметкердің аты-жөні көрсетілген тиісті құжаттарды қабылдағаны туралы қолхат беріледі.
</w:t>
      </w:r>
      <w:r>
        <w:br/>
      </w:r>
      <w:r>
        <w:rPr>
          <w:rFonts w:ascii="Times New Roman"/>
          <w:b w:val="false"/>
          <w:i w:val="false"/>
          <w:color w:val="000000"/>
          <w:sz w:val="28"/>
        </w:rPr>
        <w:t>
      16. Дайын құжаттарды беру ХҚО-да немесе Басқармада қолхат пен тұлғаны растайтын құжатты көрсету арқылы жүзеге асырылады.
</w:t>
      </w:r>
      <w:r>
        <w:br/>
      </w:r>
      <w:r>
        <w:rPr>
          <w:rFonts w:ascii="Times New Roman"/>
          <w:b w:val="false"/>
          <w:i w:val="false"/>
          <w:color w:val="000000"/>
          <w:sz w:val="28"/>
        </w:rPr>
        <w:t>
      17. Құжаттарды рәсімдеуде қателер (түзетулер, өшірулер және т.б.) анықталған жағдайда, Басқарма құжаттар пакетін алғаннан кейін бір жұмыс күні ішінде оларды бас тарту себебі көрсетілген жазбаша негіздемемен бірге ХҚО-ға немесе ЕМК-ге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Басқарма мен ХҚО-лардың қызметі келесі жұмыс қағидаттарына негізделеді:
</w:t>
      </w:r>
      <w:r>
        <w:br/>
      </w:r>
      <w:r>
        <w:rPr>
          <w:rFonts w:ascii="Times New Roman"/>
          <w:b w:val="false"/>
          <w:i w:val="false"/>
          <w:color w:val="000000"/>
          <w:sz w:val="28"/>
        </w:rPr>
        <w:t>
      1) адамның конституциялық құқықтары мен бостандығын сақтау;
</w:t>
      </w:r>
      <w:r>
        <w:br/>
      </w:r>
      <w:r>
        <w:rPr>
          <w:rFonts w:ascii="Times New Roman"/>
          <w:b w:val="false"/>
          <w:i w:val="false"/>
          <w:color w:val="000000"/>
          <w:sz w:val="28"/>
        </w:rPr>
        <w:t>
      2) қызметтік борышын орындау кезінде заңдылықтарды сақтау;
</w:t>
      </w:r>
      <w:r>
        <w:br/>
      </w:r>
      <w:r>
        <w:rPr>
          <w:rFonts w:ascii="Times New Roman"/>
          <w:b w:val="false"/>
          <w:i w:val="false"/>
          <w:color w:val="000000"/>
          <w:sz w:val="28"/>
        </w:rPr>
        <w:t>
      3) нақтылы және толық ақпарат беру;
</w:t>
      </w:r>
      <w:r>
        <w:br/>
      </w:r>
      <w:r>
        <w:rPr>
          <w:rFonts w:ascii="Times New Roman"/>
          <w:b w:val="false"/>
          <w:i w:val="false"/>
          <w:color w:val="000000"/>
          <w:sz w:val="28"/>
        </w:rPr>
        <w:t>
      4) ақпараттың қорғалуы және құпиялылығы.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қол жетімділік көрсеткіштерімен өлшенеді.
</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Лауазымды адамдардың әрекетіне (әрекетсіздігіне) шағымдану қажет болған жағдайда тұтынушы Басқарма бастығының орынбасарларына жүгіне алады, 302, 303-кабинеттер, телефон: 8 (717-2) 34-25-99; 34-26-99; немесе ХҚО басшысына.
</w:t>
      </w:r>
      <w:r>
        <w:br/>
      </w:r>
      <w:r>
        <w:rPr>
          <w:rFonts w:ascii="Times New Roman"/>
          <w:b w:val="false"/>
          <w:i w:val="false"/>
          <w:color w:val="000000"/>
          <w:sz w:val="28"/>
        </w:rPr>
        <w:t>
      Тұтынушы сонымен қатар 8 (717-2) 34-26-99 нөмірі бойынша қабылдау бөлмесіне хабарласу арқылы Басқарма бастығының қабылдауына жазыла алады. Қабылдау әр бейсенбі сағат 16:00-18:00 аралығында жүргізіледі.
</w:t>
      </w:r>
      <w:r>
        <w:br/>
      </w:r>
      <w:r>
        <w:rPr>
          <w:rFonts w:ascii="Times New Roman"/>
          <w:b w:val="false"/>
          <w:i w:val="false"/>
          <w:color w:val="000000"/>
          <w:sz w:val="28"/>
        </w:rPr>
        <w:t>
      22. Шағым Басқарма бастығының атына беріледі, қабылдау бөлмесі: 309-кабинет немесе ХҚО директорына.
</w:t>
      </w:r>
      <w:r>
        <w:br/>
      </w:r>
      <w:r>
        <w:rPr>
          <w:rFonts w:ascii="Times New Roman"/>
          <w:b w:val="false"/>
          <w:i w:val="false"/>
          <w:color w:val="000000"/>
          <w:sz w:val="28"/>
        </w:rPr>
        <w:t>
      23. Тікелей жазбаша түрде жүгінген тұтынушыға өтінішті қабылдаған тұлғаның тегі, аты, уақыты, күні көрсетіле отырып тіркелген өтінішінің (шағымының) екінші данасы қайтарылады;
</w:t>
      </w:r>
      <w:r>
        <w:br/>
      </w:r>
      <w:r>
        <w:rPr>
          <w:rFonts w:ascii="Times New Roman"/>
          <w:b w:val="false"/>
          <w:i w:val="false"/>
          <w:color w:val="000000"/>
          <w:sz w:val="28"/>
        </w:rPr>
        <w:t>
      Басқармаға немесе ХҚО-ға түскен шағымдар Қазақстан Республикасы заңнамаларында қарастырылған тәртіп пен мерзімде жүзеге асырылады;
</w:t>
      </w:r>
      <w:r>
        <w:br/>
      </w:r>
      <w:r>
        <w:rPr>
          <w:rFonts w:ascii="Times New Roman"/>
          <w:b w:val="false"/>
          <w:i w:val="false"/>
          <w:color w:val="000000"/>
          <w:sz w:val="28"/>
        </w:rPr>
        <w:t>
      Берілген шағымға жауапты не шағымның қаралу барысы туралы ақпаратты Басқарма орналасқан мекен-жай бойынша: Астана қаласы, Абай көшесі 111, қабылдау бөлмесі - 309 кабинетте, не болмаса кеңседен алуыңызға болады.
</w:t>
      </w:r>
      <w:r>
        <w:br/>
      </w:r>
      <w:r>
        <w:rPr>
          <w:rFonts w:ascii="Times New Roman"/>
          <w:b w:val="false"/>
          <w:i w:val="false"/>
          <w:color w:val="000000"/>
          <w:sz w:val="28"/>
        </w:rPr>
        <w:t>
      Заңнамада белгіленген ретімен берілген өтініштер міндетті түрде қабылданады, тіркеледі, есептен өтеді және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Басқарма мен ХҚО-лардың белгіленген жұмыс кестесіне сәйкес жүргізіледі.
</w:t>
      </w:r>
      <w:r>
        <w:br/>
      </w:r>
      <w:r>
        <w:rPr>
          <w:rFonts w:ascii="Times New Roman"/>
          <w:b w:val="false"/>
          <w:i w:val="false"/>
          <w:color w:val="000000"/>
          <w:sz w:val="28"/>
        </w:rPr>
        <w:t>
      1) Басқарма бастығы.
</w:t>
      </w:r>
      <w:r>
        <w:br/>
      </w:r>
      <w:r>
        <w:rPr>
          <w:rFonts w:ascii="Times New Roman"/>
          <w:b w:val="false"/>
          <w:i w:val="false"/>
          <w:color w:val="000000"/>
          <w:sz w:val="28"/>
        </w:rPr>
        <w:t>
      Мекен-жайы: Астана қаласы, Абай көшесі 111, 309-кабинет, телефон: 8 (717-2) 34-26-99.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Жұмыс кестесі: мерекелік күндерден басқа, дүйсенбіден бейсенбіге дейін сағат 09.00-ден 19.00-ге дейін, үзіліс сағат 13.00 ден 15.00-ге дейін, жұма - қабылдамайтын күн.
</w:t>
      </w:r>
      <w:r>
        <w:br/>
      </w:r>
      <w:r>
        <w:rPr>
          <w:rFonts w:ascii="Times New Roman"/>
          <w:b w:val="false"/>
          <w:i w:val="false"/>
          <w:color w:val="000000"/>
          <w:sz w:val="28"/>
        </w:rPr>
        <w:t>
      Жеке мәселелер бойынша: бейсенбі күні сағат 16.00-ден сағат 18.00-ге дейін, мерекелік күндерден басқа.
</w:t>
      </w:r>
      <w:r>
        <w:br/>
      </w:r>
      <w:r>
        <w:rPr>
          <w:rFonts w:ascii="Times New Roman"/>
          <w:b w:val="false"/>
          <w:i w:val="false"/>
          <w:color w:val="000000"/>
          <w:sz w:val="28"/>
        </w:rPr>
        <w:t>
      2) Басқарма бастығының орынбасарлары.
</w:t>
      </w:r>
      <w:r>
        <w:br/>
      </w:r>
      <w:r>
        <w:rPr>
          <w:rFonts w:ascii="Times New Roman"/>
          <w:b w:val="false"/>
          <w:i w:val="false"/>
          <w:color w:val="000000"/>
          <w:sz w:val="28"/>
        </w:rPr>
        <w:t>
      Мекен-жайы: Астана қаласы, Абай көшесі 111, 302 және 303-кабинеттер, телефондар: 8 (717-2) 34-25-99 және 34-27-39.
</w:t>
      </w:r>
      <w:r>
        <w:br/>
      </w:r>
      <w:r>
        <w:rPr>
          <w:rFonts w:ascii="Times New Roman"/>
          <w:b w:val="false"/>
          <w:i w:val="false"/>
          <w:color w:val="000000"/>
          <w:sz w:val="28"/>
        </w:rPr>
        <w:t>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Жеке мәселелер бойынша: мерекелік күндерден басқа, сейсенбі және сәрсенбі күндері сағат 16.00-ден сағат 18.00-ге дейін.
</w:t>
      </w:r>
      <w:r>
        <w:br/>
      </w:r>
      <w:r>
        <w:rPr>
          <w:rFonts w:ascii="Times New Roman"/>
          <w:b w:val="false"/>
          <w:i w:val="false"/>
          <w:color w:val="000000"/>
          <w:sz w:val="28"/>
        </w:rPr>
        <w:t>
      3) ХҚО директорлары олардың белгіленген жұмыс кестелеріне сәйкес.
</w:t>
      </w:r>
      <w:r>
        <w:br/>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Сапа және қол жетімділік көрсеткіштерінің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613"/>
        <w:gridCol w:w="2373"/>
        <w:gridCol w:w="2333"/>
      </w:tblGrid>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жылда
</w:t>
            </w:r>
            <w:r>
              <w:br/>
            </w:r>
            <w:r>
              <w:rPr>
                <w:rFonts w:ascii="Times New Roman"/>
                <w:b w:val="false"/>
                <w:i w:val="false"/>
                <w:color w:val="000000"/>
                <w:sz w:val="20"/>
              </w:rPr>
              <w:t>
көрсеткіш-
</w:t>
            </w:r>
            <w:r>
              <w:br/>
            </w:r>
            <w:r>
              <w:rPr>
                <w:rFonts w:ascii="Times New Roman"/>
                <w:b w:val="false"/>
                <w:i w:val="false"/>
                <w:color w:val="000000"/>
                <w:sz w:val="20"/>
              </w:rPr>
              <w:t>
тің мақ-
</w:t>
            </w:r>
            <w:r>
              <w:br/>
            </w:r>
            <w:r>
              <w:rPr>
                <w:rFonts w:ascii="Times New Roman"/>
                <w:b w:val="false"/>
                <w:i w:val="false"/>
                <w:color w:val="000000"/>
                <w:sz w:val="20"/>
              </w:rPr>
              <w:t>
саттық мәні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көрсеткіш-
</w:t>
            </w:r>
            <w:r>
              <w:br/>
            </w:r>
            <w:r>
              <w:rPr>
                <w:rFonts w:ascii="Times New Roman"/>
                <w:b w:val="false"/>
                <w:i w:val="false"/>
                <w:color w:val="000000"/>
                <w:sz w:val="20"/>
              </w:rPr>
              <w:t>
тің ағымды
</w:t>
            </w:r>
            <w:r>
              <w:br/>
            </w:r>
            <w:r>
              <w:rPr>
                <w:rFonts w:ascii="Times New Roman"/>
                <w:b w:val="false"/>
                <w:i w:val="false"/>
                <w:color w:val="000000"/>
                <w:sz w:val="20"/>
              </w:rPr>
              <w:t>
мәні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w:t>
            </w:r>
            <w:r>
              <w:br/>
            </w:r>
            <w:r>
              <w:rPr>
                <w:rFonts w:ascii="Times New Roman"/>
                <w:b w:val="false"/>
                <w:i w:val="false"/>
                <w:color w:val="000000"/>
                <w:sz w:val="20"/>
              </w:rPr>
              <w:t>
оқиғаларының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w:t>
            </w:r>
            <w:r>
              <w:br/>
            </w:r>
            <w:r>
              <w:rPr>
                <w:rFonts w:ascii="Times New Roman"/>
                <w:b w:val="false"/>
                <w:i w:val="false"/>
                <w:color w:val="000000"/>
                <w:sz w:val="20"/>
              </w:rPr>
              <w:t>
15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
</w:t>
            </w:r>
            <w:r>
              <w:br/>
            </w:r>
            <w:r>
              <w:rPr>
                <w:rFonts w:ascii="Times New Roman"/>
                <w:b w:val="false"/>
                <w:i w:val="false"/>
                <w:color w:val="000000"/>
                <w:sz w:val="20"/>
              </w:rPr>
              <w:t>
сінің сапасына қанағаттан-
</w:t>
            </w:r>
            <w:r>
              <w:br/>
            </w:r>
            <w:r>
              <w:rPr>
                <w:rFonts w:ascii="Times New Roman"/>
                <w:b w:val="false"/>
                <w:i w:val="false"/>
                <w:color w:val="000000"/>
                <w:sz w:val="20"/>
              </w:rPr>
              <w:t>
ған тұтынушылардың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рәсімдеген
</w:t>
            </w:r>
            <w:r>
              <w:br/>
            </w:r>
            <w:r>
              <w:rPr>
                <w:rFonts w:ascii="Times New Roman"/>
                <w:b w:val="false"/>
                <w:i w:val="false"/>
                <w:color w:val="000000"/>
                <w:sz w:val="20"/>
              </w:rPr>
              <w:t>
жағдайдың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w:t>
            </w:r>
            <w:r>
              <w:br/>
            </w:r>
            <w:r>
              <w:rPr>
                <w:rFonts w:ascii="Times New Roman"/>
                <w:b w:val="false"/>
                <w:i w:val="false"/>
                <w:color w:val="000000"/>
                <w:sz w:val="20"/>
              </w:rPr>
              <w:t>
ақпаратқа қанағаттанған
</w:t>
            </w:r>
            <w:r>
              <w:br/>
            </w:r>
            <w:r>
              <w:rPr>
                <w:rFonts w:ascii="Times New Roman"/>
                <w:b w:val="false"/>
                <w:i w:val="false"/>
                <w:color w:val="000000"/>
                <w:sz w:val="20"/>
              </w:rPr>
              <w:t>
тұтынушылардың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w:t>
            </w:r>
            <w:r>
              <w:br/>
            </w:r>
            <w:r>
              <w:rPr>
                <w:rFonts w:ascii="Times New Roman"/>
                <w:b w:val="false"/>
                <w:i w:val="false"/>
                <w:color w:val="000000"/>
                <w:sz w:val="20"/>
              </w:rPr>
              <w:t>
бірінші реттен тапсырған
</w:t>
            </w:r>
            <w:r>
              <w:br/>
            </w:r>
            <w:r>
              <w:rPr>
                <w:rFonts w:ascii="Times New Roman"/>
                <w:b w:val="false"/>
                <w:i w:val="false"/>
                <w:color w:val="000000"/>
                <w:sz w:val="20"/>
              </w:rPr>
              <w:t>
оқиғалардың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қанағаттанды-
</w:t>
            </w:r>
            <w:r>
              <w:br/>
            </w:r>
            <w:r>
              <w:rPr>
                <w:rFonts w:ascii="Times New Roman"/>
                <w:b w:val="false"/>
                <w:i w:val="false"/>
                <w:color w:val="000000"/>
                <w:sz w:val="20"/>
              </w:rPr>
              <w:t>
рылған негізделген
</w:t>
            </w:r>
            <w:r>
              <w:br/>
            </w:r>
            <w:r>
              <w:rPr>
                <w:rFonts w:ascii="Times New Roman"/>
                <w:b w:val="false"/>
                <w:i w:val="false"/>
                <w:color w:val="000000"/>
                <w:sz w:val="20"/>
              </w:rPr>
              <w:t>
шағымдардың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
</w:t>
            </w:r>
            <w:r>
              <w:br/>
            </w:r>
            <w:r>
              <w:rPr>
                <w:rFonts w:ascii="Times New Roman"/>
                <w:b w:val="false"/>
                <w:i w:val="false"/>
                <w:color w:val="000000"/>
                <w:sz w:val="20"/>
              </w:rPr>
              <w:t>
тағы тәртібіне қанағаттан-
</w:t>
            </w:r>
            <w:r>
              <w:br/>
            </w:r>
            <w:r>
              <w:rPr>
                <w:rFonts w:ascii="Times New Roman"/>
                <w:b w:val="false"/>
                <w:i w:val="false"/>
                <w:color w:val="000000"/>
                <w:sz w:val="20"/>
              </w:rPr>
              <w:t>
ған тұтынушылардың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тұтынушылар-
</w:t>
            </w:r>
            <w:r>
              <w:br/>
            </w:r>
            <w:r>
              <w:rPr>
                <w:rFonts w:ascii="Times New Roman"/>
                <w:b w:val="false"/>
                <w:i w:val="false"/>
                <w:color w:val="000000"/>
                <w:sz w:val="20"/>
              </w:rPr>
              <w:t>
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сыпайылығына қанағаттанған
</w:t>
            </w:r>
            <w:r>
              <w:br/>
            </w:r>
            <w:r>
              <w:rPr>
                <w:rFonts w:ascii="Times New Roman"/>
                <w:b w:val="false"/>
                <w:i w:val="false"/>
                <w:color w:val="000000"/>
                <w:sz w:val="20"/>
              </w:rPr>
              <w:t>
тұтынушылардың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2-қосымша
</w:t>
      </w:r>
    </w:p>
    <w:p>
      <w:pPr>
        <w:spacing w:after="0"/>
        <w:ind w:left="0"/>
        <w:jc w:val="both"/>
      </w:pPr>
      <w:r>
        <w:rPr>
          <w:rFonts w:ascii="Times New Roman"/>
          <w:b w:val="false"/>
          <w:i w:val="false"/>
          <w:color w:val="000000"/>
          <w:sz w:val="28"/>
        </w:rPr>
        <w:t>
                                    Астана қаласының Жер қатынастары
</w:t>
      </w:r>
      <w:r>
        <w:br/>
      </w:r>
      <w:r>
        <w:rPr>
          <w:rFonts w:ascii="Times New Roman"/>
          <w:b w:val="false"/>
          <w:i w:val="false"/>
          <w:color w:val="000000"/>
          <w:sz w:val="28"/>
        </w:rPr>
        <w:t>
                                    басқармасының бастығы
</w:t>
      </w:r>
      <w:r>
        <w:br/>
      </w: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Начальнику Управления земельных
</w:t>
      </w:r>
      <w:r>
        <w:br/>
      </w:r>
      <w:r>
        <w:rPr>
          <w:rFonts w:ascii="Times New Roman"/>
          <w:b w:val="false"/>
          <w:i w:val="false"/>
          <w:color w:val="000000"/>
          <w:sz w:val="28"/>
        </w:rPr>
        <w:t>
                                    отношений города Астаны
</w:t>
      </w:r>
      <w:r>
        <w:br/>
      </w:r>
      <w:r>
        <w:rPr>
          <w:rFonts w:ascii="Times New Roman"/>
          <w:b w:val="false"/>
          <w:i w:val="false"/>
          <w:color w:val="000000"/>
          <w:sz w:val="28"/>
        </w:rPr>
        <w:t>
                                    ________________________________
</w:t>
      </w:r>
      <w:r>
        <w:br/>
      </w:r>
      <w:r>
        <w:rPr>
          <w:rFonts w:ascii="Times New Roman"/>
          <w:b w:val="false"/>
          <w:i w:val="false"/>
          <w:color w:val="000000"/>
          <w:sz w:val="28"/>
        </w:rPr>
        <w:t>
                                                 (Ф.И.О.)
</w:t>
      </w:r>
      <w:r>
        <w:br/>
      </w: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От _____________________________
</w:t>
      </w:r>
      <w:r>
        <w:br/>
      </w:r>
      <w:r>
        <w:rPr>
          <w:rFonts w:ascii="Times New Roman"/>
          <w:b w:val="false"/>
          <w:i w:val="false"/>
          <w:color w:val="000000"/>
          <w:sz w:val="28"/>
        </w:rPr>
        <w:t>
                                                 (Ф.И.О.)
</w:t>
      </w:r>
      <w:r>
        <w:br/>
      </w:r>
      <w:r>
        <w:rPr>
          <w:rFonts w:ascii="Times New Roman"/>
          <w:b w:val="false"/>
          <w:i w:val="false"/>
          <w:color w:val="000000"/>
          <w:sz w:val="28"/>
        </w:rPr>
        <w:t>
                                    Жеке куәлік
</w:t>
      </w:r>
      <w:r>
        <w:br/>
      </w:r>
      <w:r>
        <w:rPr>
          <w:rFonts w:ascii="Times New Roman"/>
          <w:b w:val="false"/>
          <w:i w:val="false"/>
          <w:color w:val="000000"/>
          <w:sz w:val="28"/>
        </w:rPr>
        <w:t>
                                    Удостоверение личности
</w:t>
      </w:r>
      <w:r>
        <w:br/>
      </w:r>
      <w:r>
        <w:rPr>
          <w:rFonts w:ascii="Times New Roman"/>
          <w:b w:val="false"/>
          <w:i w:val="false"/>
          <w:color w:val="000000"/>
          <w:sz w:val="28"/>
        </w:rPr>
        <w:t>
                                    N ___ берілген күні (от) _______
</w:t>
      </w:r>
      <w:r>
        <w:br/>
      </w:r>
      <w:r>
        <w:rPr>
          <w:rFonts w:ascii="Times New Roman"/>
          <w:b w:val="false"/>
          <w:i w:val="false"/>
          <w:color w:val="000000"/>
          <w:sz w:val="28"/>
        </w:rPr>
        <w:t>
                                    СТН
</w:t>
      </w:r>
      <w:r>
        <w:br/>
      </w:r>
      <w:r>
        <w:rPr>
          <w:rFonts w:ascii="Times New Roman"/>
          <w:b w:val="false"/>
          <w:i w:val="false"/>
          <w:color w:val="000000"/>
          <w:sz w:val="28"/>
        </w:rPr>
        <w:t>
                                    РНН_____________________________
</w:t>
      </w:r>
      <w:r>
        <w:br/>
      </w:r>
      <w:r>
        <w:rPr>
          <w:rFonts w:ascii="Times New Roman"/>
          <w:b w:val="false"/>
          <w:i w:val="false"/>
          <w:color w:val="000000"/>
          <w:sz w:val="28"/>
        </w:rPr>
        <w:t>
                                    Тұрғын мекен-жайы
</w:t>
      </w:r>
      <w:r>
        <w:br/>
      </w:r>
      <w:r>
        <w:rPr>
          <w:rFonts w:ascii="Times New Roman"/>
          <w:b w:val="false"/>
          <w:i w:val="false"/>
          <w:color w:val="000000"/>
          <w:sz w:val="28"/>
        </w:rPr>
        <w:t>
                                    Адрес проживания _______________
</w:t>
      </w:r>
      <w:r>
        <w:br/>
      </w:r>
      <w:r>
        <w:rPr>
          <w:rFonts w:ascii="Times New Roman"/>
          <w:b w:val="false"/>
          <w:i w:val="false"/>
          <w:color w:val="000000"/>
          <w:sz w:val="28"/>
        </w:rPr>
        <w:t>
                                    Тел.____________________________
</w:t>
      </w:r>
    </w:p>
    <w:p>
      <w:pPr>
        <w:spacing w:after="0"/>
        <w:ind w:left="0"/>
        <w:jc w:val="both"/>
      </w:pPr>
      <w:r>
        <w:rPr>
          <w:rFonts w:ascii="Times New Roman"/>
          <w:b w:val="false"/>
          <w:i w:val="false"/>
          <w:color w:val="000000"/>
          <w:sz w:val="28"/>
        </w:rPr>
        <w:t>
                             ӨТІНІШ
</w:t>
      </w:r>
      <w:r>
        <w:br/>
      </w:r>
      <w:r>
        <w:rPr>
          <w:rFonts w:ascii="Times New Roman"/>
          <w:b w:val="false"/>
          <w:i w:val="false"/>
          <w:color w:val="000000"/>
          <w:sz w:val="28"/>
        </w:rPr>
        <w:t>
                           ЗАЯВЛЕНИЕ
</w:t>
      </w:r>
    </w:p>
    <w:p>
      <w:pPr>
        <w:spacing w:after="0"/>
        <w:ind w:left="0"/>
        <w:jc w:val="both"/>
      </w:pPr>
      <w:r>
        <w:rPr>
          <w:rFonts w:ascii="Times New Roman"/>
          <w:b w:val="false"/>
          <w:i w:val="false"/>
          <w:color w:val="000000"/>
          <w:sz w:val="28"/>
        </w:rPr>
        <w:t>
      Сізден
</w:t>
      </w:r>
      <w:r>
        <w:br/>
      </w:r>
      <w:r>
        <w:rPr>
          <w:rFonts w:ascii="Times New Roman"/>
          <w:b w:val="false"/>
          <w:i w:val="false"/>
          <w:color w:val="000000"/>
          <w:sz w:val="28"/>
        </w:rPr>
        <w:t>
      Прошу Вас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(күні, дата)
</w:t>
      </w:r>
      <w:r>
        <w:br/>
      </w:r>
      <w:r>
        <w:rPr>
          <w:rFonts w:ascii="Times New Roman"/>
          <w:b w:val="false"/>
          <w:i w:val="false"/>
          <w:color w:val="000000"/>
          <w:sz w:val="28"/>
        </w:rPr>
        <w:t>
                                          _____________________
</w:t>
      </w:r>
      <w:r>
        <w:br/>
      </w:r>
      <w:r>
        <w:rPr>
          <w:rFonts w:ascii="Times New Roman"/>
          <w:b w:val="false"/>
          <w:i w:val="false"/>
          <w:color w:val="000000"/>
          <w:sz w:val="28"/>
        </w:rPr>
        <w:t>
                                              (қолы,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3-қосымша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
</w:t>
      </w:r>
      <w:r>
        <w:br/>
      </w:r>
      <w:r>
        <w:rPr>
          <w:rFonts w:ascii="Times New Roman"/>
          <w:b w:val="false"/>
          <w:i w:val="false"/>
          <w:color w:val="000000"/>
          <w:sz w:val="28"/>
        </w:rPr>
        <w:t>
                                             (тұратын мекен-жайы)
</w:t>
      </w:r>
    </w:p>
    <w:p>
      <w:pPr>
        <w:spacing w:after="0"/>
        <w:ind w:left="0"/>
        <w:jc w:val="both"/>
      </w:pPr>
      <w:r>
        <w:rPr>
          <w:rFonts w:ascii="Times New Roman"/>
          <w:b w:val="false"/>
          <w:i w:val="false"/>
          <w:color w:val="000000"/>
          <w:sz w:val="28"/>
        </w:rPr>
        <w:t>
      Астана қаласының Жер қатынастары басқармасы, Сіздің 
</w:t>
      </w:r>
      <w:r>
        <w:br/>
      </w:r>
      <w:r>
        <w:rPr>
          <w:rFonts w:ascii="Times New Roman"/>
          <w:b w:val="false"/>
          <w:i w:val="false"/>
          <w:color w:val="000000"/>
          <w:sz w:val="28"/>
        </w:rPr>
        <w:t>
____________________ өтінішіңізді қарап, төмендегіні хабарлайды.
</w:t>
      </w:r>
      <w:r>
        <w:br/>
      </w:r>
      <w:r>
        <w:rPr>
          <w:rFonts w:ascii="Times New Roman"/>
          <w:b w:val="false"/>
          <w:i w:val="false"/>
          <w:color w:val="000000"/>
          <w:sz w:val="28"/>
        </w:rPr>
        <w:t>
      _______________________________________________ байланысты,
</w:t>
      </w:r>
      <w:r>
        <w:br/>
      </w:r>
      <w:r>
        <w:rPr>
          <w:rFonts w:ascii="Times New Roman"/>
          <w:b w:val="false"/>
          <w:i w:val="false"/>
          <w:color w:val="000000"/>
          <w:sz w:val="28"/>
        </w:rPr>
        <w:t>
______________________________________ актісін беру мүмкін емес.
</w:t>
      </w:r>
      <w:r>
        <w:br/>
      </w:r>
      <w:r>
        <w:rPr>
          <w:rFonts w:ascii="Times New Roman"/>
          <w:b w:val="false"/>
          <w:i w:val="false"/>
          <w:color w:val="000000"/>
          <w:sz w:val="28"/>
        </w:rPr>
        <w:t>
      Осы мәселені шешу үшін 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жүгінуді ұсынамыз.
</w:t>
      </w:r>
    </w:p>
    <w:p>
      <w:pPr>
        <w:spacing w:after="0"/>
        <w:ind w:left="0"/>
        <w:jc w:val="both"/>
      </w:pPr>
      <w:r>
        <w:rPr>
          <w:rFonts w:ascii="Times New Roman"/>
          <w:b w:val="false"/>
          <w:i w:val="false"/>
          <w:color w:val="000000"/>
          <w:sz w:val="28"/>
        </w:rPr>
        <w:t>
      Бастық                              ______________
</w:t>
      </w:r>
    </w:p>
    <w:p>
      <w:pPr>
        <w:spacing w:after="0"/>
        <w:ind w:left="0"/>
        <w:jc w:val="both"/>
      </w:pPr>
      <w:r>
        <w:rPr>
          <w:rFonts w:ascii="Times New Roman"/>
          <w:b w:val="false"/>
          <w:i w:val="false"/>
          <w:color w:val="000000"/>
          <w:sz w:val="28"/>
        </w:rPr>
        <w:t>
      Орынд.___________
</w:t>
      </w:r>
      <w:r>
        <w:br/>
      </w:r>
      <w:r>
        <w:rPr>
          <w:rFonts w:ascii="Times New Roman"/>
          <w:b w:val="false"/>
          <w:i w:val="false"/>
          <w:color w:val="000000"/>
          <w:sz w:val="28"/>
        </w:rPr>
        <w:t>
      Тел._____________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