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d3643" w14:textId="42d36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Халыққа қызмет көрсету орталықтары арқылы мемлекеттік қызмет көрсетудің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2008 жылғы 10 желтоқсандағы N 335 Бұйрығы. Қазақстан Республикасының Әділет министрлігінде 2009 жылғы 26 қаңтарда Нормативтік құқықтық кесімдерді мемлекеттік тіркеудің тізіліміне N 5515 болып енгізілді. Күші жойылды - Қазақстан Республикасы Әділет министрінің 2010 жылғы 30 наурыздағы N 91 Бұйрығымен</w:t>
      </w:r>
    </w:p>
    <w:p>
      <w:pPr>
        <w:spacing w:after="0"/>
        <w:ind w:left="0"/>
        <w:jc w:val="both"/>
      </w:pPr>
      <w:r>
        <w:rPr>
          <w:rFonts w:ascii="Times New Roman"/>
          <w:b w:val="false"/>
          <w:i w:val="false"/>
          <w:color w:val="ff0000"/>
          <w:sz w:val="28"/>
        </w:rPr>
        <w:t xml:space="preserve">      Күші жойылды - Қазақстан Республикасы Әділет министрінің 2010.03.30 </w:t>
      </w:r>
      <w:r>
        <w:rPr>
          <w:rFonts w:ascii="Times New Roman"/>
          <w:b w:val="false"/>
          <w:i w:val="false"/>
          <w:color w:val="ff0000"/>
          <w:sz w:val="28"/>
        </w:rPr>
        <w:t>N 91</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"Әкімшілік рәсімдер туралы" Қазақстан Республикасы Заңының </w:t>
      </w:r>
      <w:r>
        <w:rPr>
          <w:rFonts w:ascii="Times New Roman"/>
          <w:b w:val="false"/>
          <w:i w:val="false"/>
          <w:color w:val="000000"/>
          <w:sz w:val="28"/>
        </w:rPr>
        <w:t>9-1-бабаның</w:t>
      </w:r>
      <w:r>
        <w:rPr>
          <w:rFonts w:ascii="Times New Roman"/>
          <w:b w:val="false"/>
          <w:i w:val="false"/>
          <w:color w:val="000000"/>
          <w:sz w:val="28"/>
        </w:rPr>
        <w:t xml:space="preserve"> 2-тармағын іске асыру мақсатында, "Әділет органдары туралы" Қазақстан Республикасы Заңының </w:t>
      </w:r>
      <w:r>
        <w:rPr>
          <w:rFonts w:ascii="Times New Roman"/>
          <w:b w:val="false"/>
          <w:i w:val="false"/>
          <w:color w:val="000000"/>
          <w:sz w:val="28"/>
        </w:rPr>
        <w:t>7-бабы</w:t>
      </w:r>
      <w:r>
        <w:rPr>
          <w:rFonts w:ascii="Times New Roman"/>
          <w:b w:val="false"/>
          <w:i w:val="false"/>
          <w:color w:val="000000"/>
          <w:sz w:val="28"/>
        </w:rPr>
        <w:t xml:space="preserve"> 2-тармағының 3) тармақшасын басшылыққа ала отырып, </w:t>
      </w:r>
      <w:r>
        <w:rPr>
          <w:rFonts w:ascii="Times New Roman"/>
          <w:b/>
          <w:i w:val="false"/>
          <w:color w:val="000000"/>
          <w:sz w:val="28"/>
        </w:rPr>
        <w:t>БҰЙЫРАМЫН:</w:t>
      </w:r>
      <w:r>
        <w:br/>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халыққа қызмет көрсету орталықтары арқылы мемлекеттік тұрғын-үй қорынан тұрғын-үй немесе жеке тұрғын-үй қорынан жергілікті атқарушы орган жалдаған тұрғын-үй беру үшін есепке алу және кезекке қою мемлекеттік қызметін көрсету стандарты;</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халыққа қызмет көрсету орталықтары арқылы мектепке дейінгі балалар мекемелеріне жіберу үшін мектепке дейінгі (7 жасқа дейін) жастағы балаларды тіркеу мемлекеттік қызметті көрсету стандарты;</w:t>
      </w:r>
      <w:r>
        <w:br/>
      </w:r>
      <w:r>
        <w:rPr>
          <w:rFonts w:ascii="Times New Roman"/>
          <w:b w:val="false"/>
          <w:i w:val="false"/>
          <w:color w:val="000000"/>
          <w:sz w:val="28"/>
        </w:rPr>
        <w:t>
</w:t>
      </w:r>
      <w:r>
        <w:rPr>
          <w:rFonts w:ascii="Times New Roman"/>
          <w:b w:val="false"/>
          <w:i w:val="false"/>
          <w:color w:val="000000"/>
          <w:sz w:val="28"/>
        </w:rPr>
        <w:t>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халыққа қызмет көрсету орталықтары арқылы шетелдік бұқаралық ақпарат құралдарын есепке алу мемлекеттік қызмет көрсету стандарты;</w:t>
      </w:r>
      <w:r>
        <w:br/>
      </w:r>
      <w:r>
        <w:rPr>
          <w:rFonts w:ascii="Times New Roman"/>
          <w:b w:val="false"/>
          <w:i w:val="false"/>
          <w:color w:val="000000"/>
          <w:sz w:val="28"/>
        </w:rPr>
        <w:t>
</w:t>
      </w:r>
      <w:r>
        <w:rPr>
          <w:rFonts w:ascii="Times New Roman"/>
          <w:b w:val="false"/>
          <w:i w:val="false"/>
          <w:color w:val="000000"/>
          <w:sz w:val="28"/>
        </w:rPr>
        <w:t>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халыққа қызмет көрсету орталықтары арқылы протездік-ортопедтік көмек көрсету үшін мүгедектердің құжаттарын ресімдеу мемлекеттік қызмет көрсету стандарты;</w:t>
      </w:r>
      <w:r>
        <w:br/>
      </w:r>
      <w:r>
        <w:rPr>
          <w:rFonts w:ascii="Times New Roman"/>
          <w:b w:val="false"/>
          <w:i w:val="false"/>
          <w:color w:val="000000"/>
          <w:sz w:val="28"/>
        </w:rPr>
        <w:t>
</w:t>
      </w:r>
      <w:r>
        <w:rPr>
          <w:rFonts w:ascii="Times New Roman"/>
          <w:b w:val="false"/>
          <w:i w:val="false"/>
          <w:color w:val="000000"/>
          <w:sz w:val="28"/>
        </w:rPr>
        <w:t>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халыққа қызмет көрсету орталықтары арқылы мүгедектерді сурдо-тифлоқұралдармен және міндетті гигиеналық құралдармен қамсыздандыру үшін оларға құжаттар ресімдеу мемлекеттік қызмет көрсету стандарты;</w:t>
      </w:r>
      <w:r>
        <w:br/>
      </w:r>
      <w:r>
        <w:rPr>
          <w:rFonts w:ascii="Times New Roman"/>
          <w:b w:val="false"/>
          <w:i w:val="false"/>
          <w:color w:val="000000"/>
          <w:sz w:val="28"/>
        </w:rPr>
        <w:t>
</w:t>
      </w:r>
      <w:r>
        <w:rPr>
          <w:rFonts w:ascii="Times New Roman"/>
          <w:b w:val="false"/>
          <w:i w:val="false"/>
          <w:color w:val="000000"/>
          <w:sz w:val="28"/>
        </w:rPr>
        <w:t>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халыққа қызмет көрсету орталықтары арқылы 18 жасқа дейінгі балалары бар отбасыларға мемлекеттік жәрдемақылар тағайындау мемлекеттік қызмет көрсету стандарты;</w:t>
      </w:r>
      <w:r>
        <w:br/>
      </w:r>
      <w:r>
        <w:rPr>
          <w:rFonts w:ascii="Times New Roman"/>
          <w:b w:val="false"/>
          <w:i w:val="false"/>
          <w:color w:val="000000"/>
          <w:sz w:val="28"/>
        </w:rPr>
        <w:t>
</w:t>
      </w:r>
      <w:r>
        <w:rPr>
          <w:rFonts w:ascii="Times New Roman"/>
          <w:b w:val="false"/>
          <w:i w:val="false"/>
          <w:color w:val="000000"/>
          <w:sz w:val="28"/>
        </w:rPr>
        <w:t>
      7)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халыққа қызмет көрсету орталықтары арқылы тұрғын-үй көмегін тағайындау мемлекеттік қызмет стандарты;</w:t>
      </w:r>
      <w:r>
        <w:br/>
      </w:r>
      <w:r>
        <w:rPr>
          <w:rFonts w:ascii="Times New Roman"/>
          <w:b w:val="false"/>
          <w:i w:val="false"/>
          <w:color w:val="000000"/>
          <w:sz w:val="28"/>
        </w:rPr>
        <w:t>
</w:t>
      </w:r>
      <w:r>
        <w:rPr>
          <w:rFonts w:ascii="Times New Roman"/>
          <w:b w:val="false"/>
          <w:i w:val="false"/>
          <w:color w:val="000000"/>
          <w:sz w:val="28"/>
        </w:rPr>
        <w:t>
      8)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 халыққа қызмет көрсету орталықтары арқылы отын сатып алу бойынша ауылдық жерде тұратын әлеуметтік сала мамандарына әлеуметтік көмек тағайындау бойынша мемлекеттік қызмет көрсету стандарты;</w:t>
      </w:r>
      <w:r>
        <w:br/>
      </w:r>
      <w:r>
        <w:rPr>
          <w:rFonts w:ascii="Times New Roman"/>
          <w:b w:val="false"/>
          <w:i w:val="false"/>
          <w:color w:val="000000"/>
          <w:sz w:val="28"/>
        </w:rPr>
        <w:t>
</w:t>
      </w:r>
      <w:r>
        <w:rPr>
          <w:rFonts w:ascii="Times New Roman"/>
          <w:b w:val="false"/>
          <w:i w:val="false"/>
          <w:color w:val="000000"/>
          <w:sz w:val="28"/>
        </w:rPr>
        <w:t>
      9) осы бұйрыққа </w:t>
      </w:r>
      <w:r>
        <w:rPr>
          <w:rFonts w:ascii="Times New Roman"/>
          <w:b w:val="false"/>
          <w:i w:val="false"/>
          <w:color w:val="000000"/>
          <w:sz w:val="28"/>
        </w:rPr>
        <w:t>9-қосымшаға</w:t>
      </w:r>
      <w:r>
        <w:rPr>
          <w:rFonts w:ascii="Times New Roman"/>
          <w:b w:val="false"/>
          <w:i w:val="false"/>
          <w:color w:val="000000"/>
          <w:sz w:val="28"/>
        </w:rPr>
        <w:t xml:space="preserve"> сәйкес халыққа қызмет көрсету орталықтары арқылы қосалқы шаруашылығының бар екендігі туралы анықтама беру туралы мемлекеттік қызмет көрсету стандарты;</w:t>
      </w:r>
      <w:r>
        <w:br/>
      </w:r>
      <w:r>
        <w:rPr>
          <w:rFonts w:ascii="Times New Roman"/>
          <w:b w:val="false"/>
          <w:i w:val="false"/>
          <w:color w:val="000000"/>
          <w:sz w:val="28"/>
        </w:rPr>
        <w:t>
</w:t>
      </w:r>
      <w:r>
        <w:rPr>
          <w:rFonts w:ascii="Times New Roman"/>
          <w:b w:val="false"/>
          <w:i w:val="false"/>
          <w:color w:val="000000"/>
          <w:sz w:val="28"/>
        </w:rPr>
        <w:t>
      10) осы бұйрыққа </w:t>
      </w:r>
      <w:r>
        <w:rPr>
          <w:rFonts w:ascii="Times New Roman"/>
          <w:b w:val="false"/>
          <w:i w:val="false"/>
          <w:color w:val="000000"/>
          <w:sz w:val="28"/>
        </w:rPr>
        <w:t>10-қосымшаға</w:t>
      </w:r>
      <w:r>
        <w:rPr>
          <w:rFonts w:ascii="Times New Roman"/>
          <w:b w:val="false"/>
          <w:i w:val="false"/>
          <w:color w:val="000000"/>
          <w:sz w:val="28"/>
        </w:rPr>
        <w:t xml:space="preserve"> сәйкес халыққа қызмет көрсету орталықтары арқылы жер учаскелері туралы анықтама беру мемлекеттік қызмет көрсету стандарты;</w:t>
      </w:r>
      <w:r>
        <w:br/>
      </w:r>
      <w:r>
        <w:rPr>
          <w:rFonts w:ascii="Times New Roman"/>
          <w:b w:val="false"/>
          <w:i w:val="false"/>
          <w:color w:val="000000"/>
          <w:sz w:val="28"/>
        </w:rPr>
        <w:t>
</w:t>
      </w:r>
      <w:r>
        <w:rPr>
          <w:rFonts w:ascii="Times New Roman"/>
          <w:b w:val="false"/>
          <w:i w:val="false"/>
          <w:color w:val="000000"/>
          <w:sz w:val="28"/>
        </w:rPr>
        <w:t>
      11)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халыққа қызмет көрсету орталықтары арқылы жұмыссыз азаматтарға анықтама беру мемлекеттік қызмет көрсетудің стандарты;</w:t>
      </w:r>
      <w:r>
        <w:br/>
      </w:r>
      <w:r>
        <w:rPr>
          <w:rFonts w:ascii="Times New Roman"/>
          <w:b w:val="false"/>
          <w:i w:val="false"/>
          <w:color w:val="000000"/>
          <w:sz w:val="28"/>
        </w:rPr>
        <w:t>
</w:t>
      </w:r>
      <w:r>
        <w:rPr>
          <w:rFonts w:ascii="Times New Roman"/>
          <w:b w:val="false"/>
          <w:i w:val="false"/>
          <w:color w:val="000000"/>
          <w:sz w:val="28"/>
        </w:rPr>
        <w:t>
      12)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 халыққа қызмет көрсету орталықтары арқылы қорғаншылық және қамқоршылық жөнінде анықтама беру мемлекеттік қызмет көрсету стандарты;</w:t>
      </w:r>
      <w:r>
        <w:br/>
      </w:r>
      <w:r>
        <w:rPr>
          <w:rFonts w:ascii="Times New Roman"/>
          <w:b w:val="false"/>
          <w:i w:val="false"/>
          <w:color w:val="000000"/>
          <w:sz w:val="28"/>
        </w:rPr>
        <w:t>
</w:t>
      </w:r>
      <w:r>
        <w:rPr>
          <w:rFonts w:ascii="Times New Roman"/>
          <w:b w:val="false"/>
          <w:i w:val="false"/>
          <w:color w:val="000000"/>
          <w:sz w:val="28"/>
        </w:rPr>
        <w:t>
      13)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 халыққа қызмет көрсету орталықтары арқылы кәмелетке толмаған балаларға тиесілі тұрғын-үй алаңын ауыстыруға немесе сатуға рұқсат беру үшін нотариалдық кеңсеге анықтама беру мемлекеттік қызмет көрсету стандарты;</w:t>
      </w:r>
      <w:r>
        <w:br/>
      </w:r>
      <w:r>
        <w:rPr>
          <w:rFonts w:ascii="Times New Roman"/>
          <w:b w:val="false"/>
          <w:i w:val="false"/>
          <w:color w:val="000000"/>
          <w:sz w:val="28"/>
        </w:rPr>
        <w:t>
</w:t>
      </w:r>
      <w:r>
        <w:rPr>
          <w:rFonts w:ascii="Times New Roman"/>
          <w:b w:val="false"/>
          <w:i w:val="false"/>
          <w:color w:val="000000"/>
          <w:sz w:val="28"/>
        </w:rPr>
        <w:t>
      14)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халыққа қызмет көрсету орталықтары арқылы зейнеткерлік қорларға, ішкі істер министрлігінің, Жол полициясы комитетінің аумақтық бөлімшелеріне кәмелетке толмаған балаларға мұраны рәсімдеу үшін анықтама беру мемлекеттік қызмет көрсету стандарты;</w:t>
      </w:r>
      <w:r>
        <w:br/>
      </w:r>
      <w:r>
        <w:rPr>
          <w:rFonts w:ascii="Times New Roman"/>
          <w:b w:val="false"/>
          <w:i w:val="false"/>
          <w:color w:val="000000"/>
          <w:sz w:val="28"/>
        </w:rPr>
        <w:t>
</w:t>
      </w:r>
      <w:r>
        <w:rPr>
          <w:rFonts w:ascii="Times New Roman"/>
          <w:b w:val="false"/>
          <w:i w:val="false"/>
          <w:color w:val="000000"/>
          <w:sz w:val="28"/>
        </w:rPr>
        <w:t>
      15) осы бұйрыққа </w:t>
      </w:r>
      <w:r>
        <w:rPr>
          <w:rFonts w:ascii="Times New Roman"/>
          <w:b w:val="false"/>
          <w:i w:val="false"/>
          <w:color w:val="000000"/>
          <w:sz w:val="28"/>
        </w:rPr>
        <w:t>15-қосымшаға</w:t>
      </w:r>
      <w:r>
        <w:rPr>
          <w:rFonts w:ascii="Times New Roman"/>
          <w:b w:val="false"/>
          <w:i w:val="false"/>
          <w:color w:val="000000"/>
          <w:sz w:val="28"/>
        </w:rPr>
        <w:t xml:space="preserve"> сәйкес халыққа қызмет көрсету орталықтары арқылы кәмелетке толмағандарға тиесілі тұрғын-үйді банкке несие рәсімдеу үшін кепілге қоюға рұқсат беру мемлекеттік қызмет көрсету стандарты;</w:t>
      </w:r>
      <w:r>
        <w:br/>
      </w:r>
      <w:r>
        <w:rPr>
          <w:rFonts w:ascii="Times New Roman"/>
          <w:b w:val="false"/>
          <w:i w:val="false"/>
          <w:color w:val="000000"/>
          <w:sz w:val="28"/>
        </w:rPr>
        <w:t>
</w:t>
      </w:r>
      <w:r>
        <w:rPr>
          <w:rFonts w:ascii="Times New Roman"/>
          <w:b w:val="false"/>
          <w:i w:val="false"/>
          <w:color w:val="000000"/>
          <w:sz w:val="28"/>
        </w:rPr>
        <w:t>
      16) осы бұйрыққа </w:t>
      </w:r>
      <w:r>
        <w:rPr>
          <w:rFonts w:ascii="Times New Roman"/>
          <w:b w:val="false"/>
          <w:i w:val="false"/>
          <w:color w:val="000000"/>
          <w:sz w:val="28"/>
        </w:rPr>
        <w:t>16-қосымшаға</w:t>
      </w:r>
      <w:r>
        <w:rPr>
          <w:rFonts w:ascii="Times New Roman"/>
          <w:b w:val="false"/>
          <w:i w:val="false"/>
          <w:color w:val="000000"/>
          <w:sz w:val="28"/>
        </w:rPr>
        <w:t xml:space="preserve"> сәйкес халыққа қызмет көрсету орталықтары арқылы тұрғын-үйдің меншік иесі болып табылатын кәмелетке толмаған балалардың мүддесін қозғайтын мәмілелер орындауға қорғаншылық және қамқоршылық кеңесінің шешіміне анықтама беру мемлекеттік қызмет көрсету стандарты;</w:t>
      </w:r>
      <w:r>
        <w:br/>
      </w:r>
      <w:r>
        <w:rPr>
          <w:rFonts w:ascii="Times New Roman"/>
          <w:b w:val="false"/>
          <w:i w:val="false"/>
          <w:color w:val="000000"/>
          <w:sz w:val="28"/>
        </w:rPr>
        <w:t>
</w:t>
      </w:r>
      <w:r>
        <w:rPr>
          <w:rFonts w:ascii="Times New Roman"/>
          <w:b w:val="false"/>
          <w:i w:val="false"/>
          <w:color w:val="000000"/>
          <w:sz w:val="28"/>
        </w:rPr>
        <w:t>
      17) осы бұйрыққа </w:t>
      </w:r>
      <w:r>
        <w:rPr>
          <w:rFonts w:ascii="Times New Roman"/>
          <w:b w:val="false"/>
          <w:i w:val="false"/>
          <w:color w:val="000000"/>
          <w:sz w:val="28"/>
        </w:rPr>
        <w:t>17-қосымшаға</w:t>
      </w:r>
      <w:r>
        <w:rPr>
          <w:rFonts w:ascii="Times New Roman"/>
          <w:b w:val="false"/>
          <w:i w:val="false"/>
          <w:color w:val="000000"/>
          <w:sz w:val="28"/>
        </w:rPr>
        <w:t xml:space="preserve"> сәйкес халыққа қызмет көрсету орталықтары арқылы қайтыс болуы туралы анықтама беру мемлекеттік қызмет көрсету стандарты;</w:t>
      </w:r>
      <w:r>
        <w:br/>
      </w:r>
      <w:r>
        <w:rPr>
          <w:rFonts w:ascii="Times New Roman"/>
          <w:b w:val="false"/>
          <w:i w:val="false"/>
          <w:color w:val="000000"/>
          <w:sz w:val="28"/>
        </w:rPr>
        <w:t>
</w:t>
      </w:r>
      <w:r>
        <w:rPr>
          <w:rFonts w:ascii="Times New Roman"/>
          <w:b w:val="false"/>
          <w:i w:val="false"/>
          <w:color w:val="000000"/>
          <w:sz w:val="28"/>
        </w:rPr>
        <w:t>
      18) осы бұйрыққа </w:t>
      </w:r>
      <w:r>
        <w:rPr>
          <w:rFonts w:ascii="Times New Roman"/>
          <w:b w:val="false"/>
          <w:i w:val="false"/>
          <w:color w:val="000000"/>
          <w:sz w:val="28"/>
        </w:rPr>
        <w:t>18-қосымшаға</w:t>
      </w:r>
      <w:r>
        <w:rPr>
          <w:rFonts w:ascii="Times New Roman"/>
          <w:b w:val="false"/>
          <w:i w:val="false"/>
          <w:color w:val="000000"/>
          <w:sz w:val="28"/>
        </w:rPr>
        <w:t xml:space="preserve"> сәйкес халыққа қызмет көрсету орталықтары арқылы лизингке техника сатып алу үшін анықтама беру мемлекеттік қызмет көрсету стандарты бекітілсін.</w:t>
      </w:r>
      <w:r>
        <w:br/>
      </w:r>
      <w:r>
        <w:rPr>
          <w:rFonts w:ascii="Times New Roman"/>
          <w:b w:val="false"/>
          <w:i w:val="false"/>
          <w:color w:val="000000"/>
          <w:sz w:val="28"/>
        </w:rPr>
        <w:t>
</w:t>
      </w:r>
      <w:r>
        <w:rPr>
          <w:rFonts w:ascii="Times New Roman"/>
          <w:b w:val="false"/>
          <w:i w:val="false"/>
          <w:color w:val="000000"/>
          <w:sz w:val="28"/>
        </w:rPr>
        <w:t>
      2. Осы бұйрықтың орындалуын бақылау Қазақстан Республикасы Әділет министрлігінің Жауапты хатшысына жүктелсін.</w:t>
      </w:r>
      <w:r>
        <w:br/>
      </w:r>
      <w:r>
        <w:rPr>
          <w:rFonts w:ascii="Times New Roman"/>
          <w:b w:val="false"/>
          <w:i w:val="false"/>
          <w:color w:val="000000"/>
          <w:sz w:val="28"/>
        </w:rPr>
        <w:t>
</w:t>
      </w:r>
      <w:r>
        <w:rPr>
          <w:rFonts w:ascii="Times New Roman"/>
          <w:b w:val="false"/>
          <w:i w:val="false"/>
          <w:color w:val="000000"/>
          <w:sz w:val="28"/>
        </w:rPr>
        <w:t>
      3. Осы бұйрық алғаш ресми жарияланған күнінен бастап 14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Әділет Министрі                                З. Балиева</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2008 жылғы 10 желтоқсандағы  </w:t>
      </w:r>
      <w:r>
        <w:br/>
      </w:r>
      <w:r>
        <w:rPr>
          <w:rFonts w:ascii="Times New Roman"/>
          <w:b w:val="false"/>
          <w:i w:val="false"/>
          <w:color w:val="000000"/>
          <w:sz w:val="28"/>
        </w:rPr>
        <w:t xml:space="preserve">
N 335 бұйрығына        </w:t>
      </w:r>
      <w:r>
        <w:br/>
      </w:r>
      <w:r>
        <w:rPr>
          <w:rFonts w:ascii="Times New Roman"/>
          <w:b w:val="false"/>
          <w:i w:val="false"/>
          <w:color w:val="000000"/>
          <w:sz w:val="28"/>
        </w:rPr>
        <w:t xml:space="preserve">
1-қосымша           </w:t>
      </w:r>
    </w:p>
    <w:bookmarkStart w:name="z22" w:id="1"/>
    <w:p>
      <w:pPr>
        <w:spacing w:after="0"/>
        <w:ind w:left="0"/>
        <w:jc w:val="left"/>
      </w:pPr>
      <w:r>
        <w:rPr>
          <w:rFonts w:ascii="Times New Roman"/>
          <w:b/>
          <w:i w:val="false"/>
          <w:color w:val="000000"/>
        </w:rPr>
        <w:t xml:space="preserve"> 
Халыққа қызмет көрсету орталықтары арқылы мемлекеттік тұрғын үй қорынан тұрғын үйге мұқтаж азаматтарды есепке алу және кезекке қою мемлекеттік қызмет көрсету стандарты 1. Жалпы ережелер</w:t>
      </w:r>
    </w:p>
    <w:bookmarkEnd w:id="1"/>
    <w:bookmarkStart w:name="z23" w:id="2"/>
    <w:p>
      <w:pPr>
        <w:spacing w:after="0"/>
        <w:ind w:left="0"/>
        <w:jc w:val="both"/>
      </w:pPr>
      <w:r>
        <w:rPr>
          <w:rFonts w:ascii="Times New Roman"/>
          <w:b w:val="false"/>
          <w:i w:val="false"/>
          <w:color w:val="000000"/>
          <w:sz w:val="28"/>
        </w:rPr>
        <w:t>
      1. Осы мемлекеттік қызмет көрсету стандарты мемлекеттік тұрғын үй қорынан тұрғын үйге мұқтаж Қазақстан Республикасының азаматтарын есепке қою және кезектілігі тәртібін анықтайды.</w:t>
      </w:r>
      <w:r>
        <w:br/>
      </w:r>
      <w:r>
        <w:rPr>
          <w:rFonts w:ascii="Times New Roman"/>
          <w:b w:val="false"/>
          <w:i w:val="false"/>
          <w:color w:val="000000"/>
          <w:sz w:val="28"/>
        </w:rPr>
        <w:t>
</w:t>
      </w:r>
      <w:r>
        <w:rPr>
          <w:rFonts w:ascii="Times New Roman"/>
          <w:b w:val="false"/>
          <w:i w:val="false"/>
          <w:color w:val="000000"/>
          <w:sz w:val="28"/>
        </w:rPr>
        <w:t>
      2.Мемлекеттік қызмет жартылай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"Тұрғын үй қатынастары туралы"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1999 жылғы 2 қыркүйектегі N 1292 "Мемлекеттік тұрғын-үй қорынан үй жай беру, жалдау және пайдаланудың тәртібі туралы" </w:t>
      </w:r>
      <w:r>
        <w:rPr>
          <w:rFonts w:ascii="Times New Roman"/>
          <w:b w:val="false"/>
          <w:i w:val="false"/>
          <w:color w:val="000000"/>
          <w:sz w:val="28"/>
        </w:rPr>
        <w:t>қаулысы</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жергілікті атқарушы органдары халыққа қызмет көрсету орталықтары арқылы көрсетеді.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 нәтижесі олардың тізімдегі кезектілік нөмірін көрсете отырып, мемлекеттік тұрғын үй қорынан тұрғын үй беруге есепке қою және кезектілігі туралы немесе есепке және кезекке қоюдан бас тарту туралы хабарлама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келесі жеке тұлғаларға көрсетіледі:</w:t>
      </w:r>
      <w:r>
        <w:br/>
      </w:r>
      <w:r>
        <w:rPr>
          <w:rFonts w:ascii="Times New Roman"/>
          <w:b w:val="false"/>
          <w:i w:val="false"/>
          <w:color w:val="000000"/>
          <w:sz w:val="28"/>
        </w:rPr>
        <w:t>
</w:t>
      </w:r>
      <w:r>
        <w:rPr>
          <w:rFonts w:ascii="Times New Roman"/>
          <w:b w:val="false"/>
          <w:i w:val="false"/>
          <w:color w:val="000000"/>
          <w:sz w:val="28"/>
        </w:rPr>
        <w:t>
      1) халықтың әлеуметтік жағынан қорғалатын топтары:</w:t>
      </w:r>
      <w:r>
        <w:br/>
      </w:r>
      <w:r>
        <w:rPr>
          <w:rFonts w:ascii="Times New Roman"/>
          <w:b w:val="false"/>
          <w:i w:val="false"/>
          <w:color w:val="000000"/>
          <w:sz w:val="28"/>
        </w:rPr>
        <w:t>
      Ұлы Отан соғысының мүгедектері мен қатысушылары, сондай-ақ соларға теңестірілген адамдар;</w:t>
      </w:r>
      <w:r>
        <w:br/>
      </w:r>
      <w:r>
        <w:rPr>
          <w:rFonts w:ascii="Times New Roman"/>
          <w:b w:val="false"/>
          <w:i w:val="false"/>
          <w:color w:val="000000"/>
          <w:sz w:val="28"/>
        </w:rPr>
        <w:t>
      1 және 2 топтағы мүгедектер (өздері жасаған қылмыс салдарынан мүгедек болған адамдарды қоспағанда);</w:t>
      </w:r>
      <w:r>
        <w:br/>
      </w:r>
      <w:r>
        <w:rPr>
          <w:rFonts w:ascii="Times New Roman"/>
          <w:b w:val="false"/>
          <w:i w:val="false"/>
          <w:color w:val="000000"/>
          <w:sz w:val="28"/>
        </w:rPr>
        <w:t>
      мүгедек балалары бар немесе оларды тәрбиелеуші отбасылары;</w:t>
      </w:r>
      <w:r>
        <w:br/>
      </w:r>
      <w:r>
        <w:rPr>
          <w:rFonts w:ascii="Times New Roman"/>
          <w:b w:val="false"/>
          <w:i w:val="false"/>
          <w:color w:val="000000"/>
          <w:sz w:val="28"/>
        </w:rPr>
        <w:t>
      заңдарда белгіленген тәртіппен бекітілетін аурулар тізімінде аталған кейбір созылмалы аурулардың ауыр түрлерімен ауыратын адамдар;</w:t>
      </w:r>
      <w:r>
        <w:br/>
      </w:r>
      <w:r>
        <w:rPr>
          <w:rFonts w:ascii="Times New Roman"/>
          <w:b w:val="false"/>
          <w:i w:val="false"/>
          <w:color w:val="000000"/>
          <w:sz w:val="28"/>
        </w:rPr>
        <w:t>
      жасына қарай зейнет демалысына шыққан зейнеткерлер;</w:t>
      </w:r>
      <w:r>
        <w:br/>
      </w:r>
      <w:r>
        <w:rPr>
          <w:rFonts w:ascii="Times New Roman"/>
          <w:b w:val="false"/>
          <w:i w:val="false"/>
          <w:color w:val="000000"/>
          <w:sz w:val="28"/>
        </w:rPr>
        <w:t>
      кәмелетке толғанға дейін ата-аналарынан айырылған жиырма жасқа жетпеген жетім балалар жатады. Мұндай адамдардың жасы әскери қызметке шақырылған кезде мерзімді әскери қызметтен өту мерзіміне ұзартылады;</w:t>
      </w:r>
      <w:r>
        <w:br/>
      </w:r>
      <w:r>
        <w:rPr>
          <w:rFonts w:ascii="Times New Roman"/>
          <w:b w:val="false"/>
          <w:i w:val="false"/>
          <w:color w:val="000000"/>
          <w:sz w:val="28"/>
        </w:rPr>
        <w:t>
      оралмандар;</w:t>
      </w:r>
      <w:r>
        <w:br/>
      </w:r>
      <w:r>
        <w:rPr>
          <w:rFonts w:ascii="Times New Roman"/>
          <w:b w:val="false"/>
          <w:i w:val="false"/>
          <w:color w:val="000000"/>
          <w:sz w:val="28"/>
        </w:rPr>
        <w:t>
      экологиялық зілзалалар, табиғи және техногендік сипаттағы төтенше жағдайлар салдарынан тұрғын үйінен айырылған адамдар;</w:t>
      </w:r>
      <w:r>
        <w:br/>
      </w:r>
      <w:r>
        <w:rPr>
          <w:rFonts w:ascii="Times New Roman"/>
          <w:b w:val="false"/>
          <w:i w:val="false"/>
          <w:color w:val="000000"/>
          <w:sz w:val="28"/>
        </w:rPr>
        <w:t>
      көп балалы отбасылар;</w:t>
      </w:r>
      <w:r>
        <w:br/>
      </w:r>
      <w:r>
        <w:rPr>
          <w:rFonts w:ascii="Times New Roman"/>
          <w:b w:val="false"/>
          <w:i w:val="false"/>
          <w:color w:val="000000"/>
          <w:sz w:val="28"/>
        </w:rPr>
        <w:t>
      мемлекеттік немесе қоғамдық міндеттерін, әскери қызметін орындау кезінде, адам өмірін құтқару кезінде, құқық тәртібін қорғау кезінде қаза тапқан адамдардың отбасылары;</w:t>
      </w:r>
      <w:r>
        <w:br/>
      </w:r>
      <w:r>
        <w:rPr>
          <w:rFonts w:ascii="Times New Roman"/>
          <w:b w:val="false"/>
          <w:i w:val="false"/>
          <w:color w:val="000000"/>
          <w:sz w:val="28"/>
        </w:rPr>
        <w:t>
      толық емес отбасылар.</w:t>
      </w:r>
      <w:r>
        <w:br/>
      </w:r>
      <w:r>
        <w:rPr>
          <w:rFonts w:ascii="Times New Roman"/>
          <w:b w:val="false"/>
          <w:i w:val="false"/>
          <w:color w:val="000000"/>
          <w:sz w:val="28"/>
        </w:rPr>
        <w:t>
</w:t>
      </w:r>
      <w:r>
        <w:rPr>
          <w:rFonts w:ascii="Times New Roman"/>
          <w:b w:val="false"/>
          <w:i w:val="false"/>
          <w:color w:val="000000"/>
          <w:sz w:val="28"/>
        </w:rPr>
        <w:t>
      2) Мемлекеттік қызметкерлер, бюджеттік ұйымның қызметкерлері, әскери қызметкерлер және сайланбалы мемлекеттік қызмет атқаратын тұлғалар.</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 30 күнтізбелік күнді құрайды:</w:t>
      </w:r>
      <w:r>
        <w:br/>
      </w:r>
      <w:r>
        <w:rPr>
          <w:rFonts w:ascii="Times New Roman"/>
          <w:b w:val="false"/>
          <w:i w:val="false"/>
          <w:color w:val="000000"/>
          <w:sz w:val="28"/>
        </w:rPr>
        <w:t>
</w:t>
      </w:r>
      <w:r>
        <w:rPr>
          <w:rFonts w:ascii="Times New Roman"/>
          <w:b w:val="false"/>
          <w:i w:val="false"/>
          <w:color w:val="000000"/>
          <w:sz w:val="28"/>
        </w:rPr>
        <w:t>
      1) азаматтардың өтініштерін және қажетті құжаттарын қарау - 15 күнтізбелік күн.</w:t>
      </w:r>
      <w:r>
        <w:br/>
      </w:r>
      <w:r>
        <w:rPr>
          <w:rFonts w:ascii="Times New Roman"/>
          <w:b w:val="false"/>
          <w:i w:val="false"/>
          <w:color w:val="000000"/>
          <w:sz w:val="28"/>
        </w:rPr>
        <w:t>
      Өтінішті қарау барысында ұсынылған құжаттардың дұрыстығы және толықтығы тексеріледі (тұрақты тұратын орнын тіркеу, меншік құқығында тұрғын үйдің болуы немесе болмауы, азаматтың мемлекеттік тұрғын үй қорынан тұрғын үй беруге құқық беретін тұлғалар санатына жатуы).</w:t>
      </w:r>
      <w:r>
        <w:br/>
      </w:r>
      <w:r>
        <w:rPr>
          <w:rFonts w:ascii="Times New Roman"/>
          <w:b w:val="false"/>
          <w:i w:val="false"/>
          <w:color w:val="000000"/>
          <w:sz w:val="28"/>
        </w:rPr>
        <w:t>
</w:t>
      </w:r>
      <w:r>
        <w:rPr>
          <w:rFonts w:ascii="Times New Roman"/>
          <w:b w:val="false"/>
          <w:i w:val="false"/>
          <w:color w:val="000000"/>
          <w:sz w:val="28"/>
        </w:rPr>
        <w:t>
      2) ұсынылған құжаттарды қарау нәтижесі бойынша - азаматқа оның қалыптасқан жеке ісін тұрғын үй комиссиясының қарауына шығару немесе жоғарыда көрсетілген шарттарға сәйкес келмеуіне байланысты мемлекеттік тұрғын үй қорынан тұрғын үй беруге есепке қоюдан бас тарту туралы жазбаша жауап беріледі. Тұрғын үй комиссиясының отырысы кемінде айына бір рет өткізіледі. Тұрғын үй комиссиясының отырысында мемлекеттік тұрғын үй қорынан тұрғын үйге мұқтаж азаматтарды есепке қою және кезектілігі туралы соңғы шешім шығарылады. Тұрғын үй комиссиясының шығарған шешімі негізінде азаматтарға мемлекеттік тұрғын үй қорынан тұрғын үй беруге есепке қою және кезектілігі немесе есепке және кезекке қоюдан бас тарту туралы ескерту дайындалып беріледі.</w:t>
      </w:r>
      <w:r>
        <w:br/>
      </w:r>
      <w:r>
        <w:rPr>
          <w:rFonts w:ascii="Times New Roman"/>
          <w:b w:val="false"/>
          <w:i w:val="false"/>
          <w:color w:val="000000"/>
          <w:sz w:val="28"/>
        </w:rPr>
        <w:t>
</w:t>
      </w:r>
      <w:r>
        <w:rPr>
          <w:rFonts w:ascii="Times New Roman"/>
          <w:b w:val="false"/>
          <w:i w:val="false"/>
          <w:color w:val="000000"/>
          <w:sz w:val="28"/>
        </w:rPr>
        <w:t>
      3) өтініш және қажетті құжаттарды қарау үшін тапсыру кезінде кезек кетуге шамамен 30 минут уақыт кетеді.</w:t>
      </w:r>
      <w:r>
        <w:br/>
      </w:r>
      <w:r>
        <w:rPr>
          <w:rFonts w:ascii="Times New Roman"/>
          <w:b w:val="false"/>
          <w:i w:val="false"/>
          <w:color w:val="000000"/>
          <w:sz w:val="28"/>
        </w:rPr>
        <w:t>
</w:t>
      </w:r>
      <w:r>
        <w:rPr>
          <w:rFonts w:ascii="Times New Roman"/>
          <w:b w:val="false"/>
          <w:i w:val="false"/>
          <w:color w:val="000000"/>
          <w:sz w:val="28"/>
        </w:rPr>
        <w:t>
      4) мемлекеттік тұрғын үй қорынан тұрғын үй алу үшін есепке қою және кезектілігі туралы немесе есепке және кезекке қоюдан бас тарту туралы ескерту алу кезінде кезек күтуге шамамен 30 минут уақыт кетеді.</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тәртібі туралы ақпарат жергілікті атқарушы органдардың және осы стандартқа </w:t>
      </w:r>
      <w:r>
        <w:rPr>
          <w:rFonts w:ascii="Times New Roman"/>
          <w:b w:val="false"/>
          <w:i w:val="false"/>
          <w:color w:val="000000"/>
          <w:sz w:val="28"/>
        </w:rPr>
        <w:t>1-қосымшадағы</w:t>
      </w:r>
      <w:r>
        <w:rPr>
          <w:rFonts w:ascii="Times New Roman"/>
          <w:b w:val="false"/>
          <w:i w:val="false"/>
          <w:color w:val="000000"/>
          <w:sz w:val="28"/>
        </w:rPr>
        <w:t xml:space="preserve"> тізіміне сәйкес ХҚО-ның веб-сайттарында, және де ресми ақпараттық көздерінде және ХҚО-да стендтерінде орналасқан.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түскі үзіліссіз сағ.9.00-ден 20.00-ге дейін бекітілген жұмыс кестесіне сәйкес, жексенбіні қоспағанда, аптасына алты күн ұсынылады. Қабылдау алдын ала жазылусыз және тез қызмет көрсетусіз, "электронды" кезекке тұру тәртібімен жүзеге асырылады.</w:t>
      </w:r>
      <w:r>
        <w:br/>
      </w:r>
      <w:r>
        <w:rPr>
          <w:rFonts w:ascii="Times New Roman"/>
          <w:b w:val="false"/>
          <w:i w:val="false"/>
          <w:color w:val="000000"/>
          <w:sz w:val="28"/>
        </w:rPr>
        <w:t>
      Ұлы отан соғысының ардагерлері кезексіз қабылданады.</w:t>
      </w:r>
      <w:r>
        <w:br/>
      </w:r>
      <w:r>
        <w:rPr>
          <w:rFonts w:ascii="Times New Roman"/>
          <w:b w:val="false"/>
          <w:i w:val="false"/>
          <w:color w:val="000000"/>
          <w:sz w:val="28"/>
        </w:rPr>
        <w:t>
</w:t>
      </w:r>
      <w:r>
        <w:rPr>
          <w:rFonts w:ascii="Times New Roman"/>
          <w:b w:val="false"/>
          <w:i w:val="false"/>
          <w:color w:val="000000"/>
          <w:sz w:val="28"/>
        </w:rPr>
        <w:t>
      11. Мемлекеттік қызмет ХҚО ғимаратында көрсетіледі. Залда анықтамалық бюро, күту орындары, толтырылған бланктер үлгісі бар ақпараттық стенділер орналасқан.</w:t>
      </w:r>
    </w:p>
    <w:bookmarkEnd w:id="2"/>
    <w:bookmarkStart w:name="z40" w:id="3"/>
    <w:p>
      <w:pPr>
        <w:spacing w:after="0"/>
        <w:ind w:left="0"/>
        <w:jc w:val="left"/>
      </w:pPr>
      <w:r>
        <w:rPr>
          <w:rFonts w:ascii="Times New Roman"/>
          <w:b/>
          <w:i w:val="false"/>
          <w:color w:val="000000"/>
        </w:rPr>
        <w:t xml:space="preserve"> 
2. Мемлекеттік қызмет көрсету тәртібі</w:t>
      </w:r>
    </w:p>
    <w:bookmarkEnd w:id="3"/>
    <w:bookmarkStart w:name="z41" w:id="4"/>
    <w:p>
      <w:pPr>
        <w:spacing w:after="0"/>
        <w:ind w:left="0"/>
        <w:jc w:val="both"/>
      </w:pPr>
      <w:r>
        <w:rPr>
          <w:rFonts w:ascii="Times New Roman"/>
          <w:b w:val="false"/>
          <w:i w:val="false"/>
          <w:color w:val="000000"/>
          <w:sz w:val="28"/>
        </w:rPr>
        <w:t>
      12. Мемлекеттік қызметті алу үшін тұтынушыға келесі құжаттарды ұсыну қажет:</w:t>
      </w:r>
      <w:r>
        <w:br/>
      </w:r>
      <w:r>
        <w:rPr>
          <w:rFonts w:ascii="Times New Roman"/>
          <w:b w:val="false"/>
          <w:i w:val="false"/>
          <w:color w:val="000000"/>
          <w:sz w:val="28"/>
        </w:rPr>
        <w:t>
      атқарушы органдар мен мемлекеттік кәсіпорындар әкiмшілiктерi белгiлейтін нысан бойынша есепке қою туралы өтініш;</w:t>
      </w:r>
      <w:r>
        <w:br/>
      </w:r>
      <w:r>
        <w:rPr>
          <w:rFonts w:ascii="Times New Roman"/>
          <w:b w:val="false"/>
          <w:i w:val="false"/>
          <w:color w:val="000000"/>
          <w:sz w:val="28"/>
        </w:rPr>
        <w:t>
      азаматтарды тiркеу кiтабын, қажет болса өтiнушi "Тұрғын үй қатынастары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жергiлікті атқарушы органдардың басқа адамдарды отбасының мүшесi деп тану туралы анықтамасын табыс етедi;</w:t>
      </w:r>
      <w:r>
        <w:br/>
      </w:r>
      <w:r>
        <w:rPr>
          <w:rFonts w:ascii="Times New Roman"/>
          <w:b w:val="false"/>
          <w:i w:val="false"/>
          <w:color w:val="000000"/>
          <w:sz w:val="28"/>
        </w:rPr>
        <w:t>
      анықтама (өтінушiнiң және онымен ұдайы тұратын отбасы мүшелерінің меншiк құқында оларға тиесiлі үй-жайдың жоқтығы туралы);</w:t>
      </w:r>
      <w:r>
        <w:br/>
      </w:r>
      <w:r>
        <w:rPr>
          <w:rFonts w:ascii="Times New Roman"/>
          <w:b w:val="false"/>
          <w:i w:val="false"/>
          <w:color w:val="000000"/>
          <w:sz w:val="28"/>
        </w:rPr>
        <w:t>
      әлеуметтiк қорғау органының өтінушi (отбасы) әлеуметтiк қорғалатын азаматтарға жататынын растайтын анықтамасын, не мемлекеттiк қызмет иесінің, бюджеттік ұйым қызметкерiнің, әскери қызметшінiң жұмыс (қызмет) орнынан анықтамасын тапсырады.</w:t>
      </w:r>
      <w:r>
        <w:br/>
      </w:r>
      <w:r>
        <w:rPr>
          <w:rFonts w:ascii="Times New Roman"/>
          <w:b w:val="false"/>
          <w:i w:val="false"/>
          <w:color w:val="000000"/>
          <w:sz w:val="28"/>
        </w:rPr>
        <w:t>
      Қажет болса өтiнушi сондай-ақ отбасында қосымша тұрғын бөлмеге құқылы ауыр сырқат түрiмен ауыратын адам бары туралы мемлекеттiк денсаулық сақтау мекемесiнiң анықтамасын тапсырады.</w:t>
      </w:r>
      <w:r>
        <w:br/>
      </w:r>
      <w:r>
        <w:rPr>
          <w:rFonts w:ascii="Times New Roman"/>
          <w:b w:val="false"/>
          <w:i w:val="false"/>
          <w:color w:val="000000"/>
          <w:sz w:val="28"/>
        </w:rPr>
        <w:t>
</w:t>
      </w:r>
      <w:r>
        <w:rPr>
          <w:rFonts w:ascii="Times New Roman"/>
          <w:b w:val="false"/>
          <w:i w:val="false"/>
          <w:color w:val="000000"/>
          <w:sz w:val="28"/>
        </w:rPr>
        <w:t>
      13. Өтініш бланкілері күту залындағы арнайы тіреулерде немесе ХҚО консультанттарында болады.</w:t>
      </w:r>
      <w:r>
        <w:br/>
      </w:r>
      <w:r>
        <w:rPr>
          <w:rFonts w:ascii="Times New Roman"/>
          <w:b w:val="false"/>
          <w:i w:val="false"/>
          <w:color w:val="000000"/>
          <w:sz w:val="28"/>
        </w:rPr>
        <w:t>
</w:t>
      </w:r>
      <w:r>
        <w:rPr>
          <w:rFonts w:ascii="Times New Roman"/>
          <w:b w:val="false"/>
          <w:i w:val="false"/>
          <w:color w:val="000000"/>
          <w:sz w:val="28"/>
        </w:rPr>
        <w:t>
      14. Құжаттарды қабылдау "терезелердің" мақсаттары мен орындайтын функциялары туралы ақпарат орналасқан "терезелер" арқылы жүзеге асырылады, сондай-ақ ХҚО инспекторының тегі, аты, әкесінің аты және лауазымы көрсетіледі.</w:t>
      </w:r>
      <w:r>
        <w:br/>
      </w:r>
      <w:r>
        <w:rPr>
          <w:rFonts w:ascii="Times New Roman"/>
          <w:b w:val="false"/>
          <w:i w:val="false"/>
          <w:color w:val="000000"/>
          <w:sz w:val="28"/>
        </w:rPr>
        <w:t>
</w:t>
      </w:r>
      <w:r>
        <w:rPr>
          <w:rFonts w:ascii="Times New Roman"/>
          <w:b w:val="false"/>
          <w:i w:val="false"/>
          <w:color w:val="000000"/>
          <w:sz w:val="28"/>
        </w:rPr>
        <w:t>
      15. Тұтынушыға:</w:t>
      </w:r>
      <w:r>
        <w:br/>
      </w:r>
      <w:r>
        <w:rPr>
          <w:rFonts w:ascii="Times New Roman"/>
          <w:b w:val="false"/>
          <w:i w:val="false"/>
          <w:color w:val="000000"/>
          <w:sz w:val="28"/>
        </w:rPr>
        <w:t>
      сауалды қабылдау нөмірі және мерзімі;</w:t>
      </w:r>
      <w:r>
        <w:br/>
      </w:r>
      <w:r>
        <w:rPr>
          <w:rFonts w:ascii="Times New Roman"/>
          <w:b w:val="false"/>
          <w:i w:val="false"/>
          <w:color w:val="000000"/>
          <w:sz w:val="28"/>
        </w:rPr>
        <w:t>
      сұратылған мемлекеттік қызметтер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мерзімі (уақыты) мен орны;</w:t>
      </w:r>
      <w:r>
        <w:br/>
      </w:r>
      <w:r>
        <w:rPr>
          <w:rFonts w:ascii="Times New Roman"/>
          <w:b w:val="false"/>
          <w:i w:val="false"/>
          <w:color w:val="000000"/>
          <w:sz w:val="28"/>
        </w:rPr>
        <w:t>
      құжаттарды ресімдеуге өтінішті қабылдаған ХҚО инспекторының аты, әкесінің аты, тегі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16. Тұтынушыға дайын құжаттарды беруді ХҚО инспекторы күн сайын қолхаттың негізінде онда көрсетілген мерзімде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17. Уәкілетті орган құжаттарды ресімдеуде қателіктер тапқан кезде, осы стандарттың 12-тармағында көрсетілген құжаттар пакеті толық ұсынылмаған немесе құжаттар тиісінше ресімделмеген, сондай-ақ ұсынылған құжаттар түпнұсқаға сай келмеген кезде құжаттар пакетін алғаннан кейін үш жұмыс күні ішінде оларды бас тарту себептерін жазбаша негіздемемен Орталыққа қайтарады.</w:t>
      </w:r>
      <w:r>
        <w:br/>
      </w:r>
      <w:r>
        <w:rPr>
          <w:rFonts w:ascii="Times New Roman"/>
          <w:b w:val="false"/>
          <w:i w:val="false"/>
          <w:color w:val="000000"/>
          <w:sz w:val="28"/>
        </w:rPr>
        <w:t>
      Орталық құжаттар пакетін қабылдаған соң, тұтынушыға бір жұмыс күні ішінде хабарлайды және уәкілетті органның бас тарту себебі туралы жазбаша негіздемесін ұсынады.</w:t>
      </w:r>
      <w:r>
        <w:br/>
      </w:r>
      <w:r>
        <w:rPr>
          <w:rFonts w:ascii="Times New Roman"/>
          <w:b w:val="false"/>
          <w:i w:val="false"/>
          <w:color w:val="000000"/>
          <w:sz w:val="28"/>
        </w:rPr>
        <w:t>
      Егер тұтынушы құжаттарды алуға мерзімінде жүгінбеген жағдайларда, Орталық оларды 1 ай бойы сақтауды қамтамасыз етеді, одан кейін оларды уәкілетті органдарға береді.</w:t>
      </w:r>
    </w:p>
    <w:bookmarkEnd w:id="4"/>
    <w:bookmarkStart w:name="z47" w:id="5"/>
    <w:p>
      <w:pPr>
        <w:spacing w:after="0"/>
        <w:ind w:left="0"/>
        <w:jc w:val="left"/>
      </w:pPr>
      <w:r>
        <w:rPr>
          <w:rFonts w:ascii="Times New Roman"/>
          <w:b/>
          <w:i w:val="false"/>
          <w:color w:val="000000"/>
        </w:rPr>
        <w:t xml:space="preserve"> 
3. Жұмыс қағидаттары</w:t>
      </w:r>
    </w:p>
    <w:bookmarkEnd w:id="5"/>
    <w:bookmarkStart w:name="z48" w:id="6"/>
    <w:p>
      <w:pPr>
        <w:spacing w:after="0"/>
        <w:ind w:left="0"/>
        <w:jc w:val="both"/>
      </w:pPr>
      <w:r>
        <w:rPr>
          <w:rFonts w:ascii="Times New Roman"/>
          <w:b w:val="false"/>
          <w:i w:val="false"/>
          <w:color w:val="000000"/>
          <w:sz w:val="28"/>
        </w:rPr>
        <w:t>
      18.Орталықтардың қызметі мынадай қағидаларға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борышын өтеу кезіндегі заңдылықты сақтау;</w:t>
      </w:r>
      <w:r>
        <w:br/>
      </w:r>
      <w:r>
        <w:rPr>
          <w:rFonts w:ascii="Times New Roman"/>
          <w:b w:val="false"/>
          <w:i w:val="false"/>
          <w:color w:val="000000"/>
          <w:sz w:val="28"/>
        </w:rPr>
        <w:t>
</w:t>
      </w:r>
      <w:r>
        <w:rPr>
          <w:rFonts w:ascii="Times New Roman"/>
          <w:b w:val="false"/>
          <w:i w:val="false"/>
          <w:color w:val="000000"/>
          <w:sz w:val="28"/>
        </w:rPr>
        <w:t>
      3) әдептілік;</w:t>
      </w:r>
      <w:r>
        <w:br/>
      </w:r>
      <w:r>
        <w:rPr>
          <w:rFonts w:ascii="Times New Roman"/>
          <w:b w:val="false"/>
          <w:i w:val="false"/>
          <w:color w:val="000000"/>
          <w:sz w:val="28"/>
        </w:rPr>
        <w:t>
</w:t>
      </w:r>
      <w:r>
        <w:rPr>
          <w:rFonts w:ascii="Times New Roman"/>
          <w:b w:val="false"/>
          <w:i w:val="false"/>
          <w:color w:val="000000"/>
          <w:sz w:val="28"/>
        </w:rPr>
        <w:t>
      4) жеткілікті және толық ақпаратты ұсыну;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құпиялылығы.</w:t>
      </w:r>
    </w:p>
    <w:bookmarkEnd w:id="6"/>
    <w:bookmarkStart w:name="z54" w:id="7"/>
    <w:p>
      <w:pPr>
        <w:spacing w:after="0"/>
        <w:ind w:left="0"/>
        <w:jc w:val="left"/>
      </w:pPr>
      <w:r>
        <w:rPr>
          <w:rFonts w:ascii="Times New Roman"/>
          <w:b/>
          <w:i w:val="false"/>
          <w:color w:val="000000"/>
        </w:rPr>
        <w:t xml:space="preserve"> 
4. Жұмыс нәтижелері</w:t>
      </w:r>
    </w:p>
    <w:bookmarkEnd w:id="7"/>
    <w:bookmarkStart w:name="z55" w:id="8"/>
    <w:p>
      <w:pPr>
        <w:spacing w:after="0"/>
        <w:ind w:left="0"/>
        <w:jc w:val="both"/>
      </w:pPr>
      <w:r>
        <w:rPr>
          <w:rFonts w:ascii="Times New Roman"/>
          <w:b w:val="false"/>
          <w:i w:val="false"/>
          <w:color w:val="000000"/>
          <w:sz w:val="28"/>
        </w:rPr>
        <w:t>
      19. Мемлекеттік қызмет көрсетудің нәтижелері осы стандартқа қоса беріліп отырған </w:t>
      </w:r>
      <w:r>
        <w:rPr>
          <w:rFonts w:ascii="Times New Roman"/>
          <w:b w:val="false"/>
          <w:i w:val="false"/>
          <w:color w:val="000000"/>
          <w:sz w:val="28"/>
        </w:rPr>
        <w:t>2-қосымшаға</w:t>
      </w:r>
      <w:r>
        <w:rPr>
          <w:rFonts w:ascii="Times New Roman"/>
          <w:b w:val="false"/>
          <w:i w:val="false"/>
          <w:color w:val="000000"/>
          <w:sz w:val="28"/>
        </w:rPr>
        <w:t xml:space="preserve"> сәйкес сапа мен қол жеткізу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жұмысы бағаланатын Мемлекеттік қызмет сапасы мен оған қол жеткізу көрсеткіштерінің мақсатты мәнін жыл сайын арнайы құрылған жұмыс топтары бекітеді.</w:t>
      </w:r>
    </w:p>
    <w:bookmarkEnd w:id="8"/>
    <w:bookmarkStart w:name="z57" w:id="9"/>
    <w:p>
      <w:pPr>
        <w:spacing w:after="0"/>
        <w:ind w:left="0"/>
        <w:jc w:val="left"/>
      </w:pPr>
      <w:r>
        <w:rPr>
          <w:rFonts w:ascii="Times New Roman"/>
          <w:b/>
          <w:i w:val="false"/>
          <w:color w:val="000000"/>
        </w:rPr>
        <w:t xml:space="preserve"> 
5. Шағымдану тәртібі</w:t>
      </w:r>
    </w:p>
    <w:bookmarkEnd w:id="9"/>
    <w:bookmarkStart w:name="z58" w:id="10"/>
    <w:p>
      <w:pPr>
        <w:spacing w:after="0"/>
        <w:ind w:left="0"/>
        <w:jc w:val="both"/>
      </w:pPr>
      <w:r>
        <w:rPr>
          <w:rFonts w:ascii="Times New Roman"/>
          <w:b w:val="false"/>
          <w:i w:val="false"/>
          <w:color w:val="000000"/>
          <w:sz w:val="28"/>
        </w:rPr>
        <w:t>
      21. Шағымдар ауызша немесе жазбаша нысанда пошта арқылы немесе, қолданыстағы заңнамада көзделген жағдайларда электронды түрде не жұмыс күндері Орталықтың кеңсесі арқылы қолдан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 көрсетудің сапасына қатысты наразылық болған жағдайда, шағым Орталық директорының немесе Қазақстан Республикасы Әділет министрлігі басшылығының атына беріледі.</w:t>
      </w:r>
      <w:r>
        <w:br/>
      </w:r>
      <w:r>
        <w:rPr>
          <w:rFonts w:ascii="Times New Roman"/>
          <w:b w:val="false"/>
          <w:i w:val="false"/>
          <w:color w:val="000000"/>
          <w:sz w:val="28"/>
        </w:rPr>
        <w:t>
</w:t>
      </w:r>
      <w:r>
        <w:rPr>
          <w:rFonts w:ascii="Times New Roman"/>
          <w:b w:val="false"/>
          <w:i w:val="false"/>
          <w:color w:val="000000"/>
          <w:sz w:val="28"/>
        </w:rPr>
        <w:t>
      23. Қабылданған шағым Орталықтың ақпаратты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өтініштер міндетті түрде қабылдануға, тіркелуге, есепке алынуға және қаралуға тиіс.</w:t>
      </w:r>
    </w:p>
    <w:bookmarkEnd w:id="10"/>
    <w:bookmarkStart w:name="z61" w:id="11"/>
    <w:p>
      <w:pPr>
        <w:spacing w:after="0"/>
        <w:ind w:left="0"/>
        <w:jc w:val="left"/>
      </w:pPr>
      <w:r>
        <w:rPr>
          <w:rFonts w:ascii="Times New Roman"/>
          <w:b/>
          <w:i w:val="false"/>
          <w:color w:val="000000"/>
        </w:rPr>
        <w:t xml:space="preserve"> 
6. Байланыс ақпараты</w:t>
      </w:r>
    </w:p>
    <w:bookmarkEnd w:id="11"/>
    <w:bookmarkStart w:name="z62" w:id="12"/>
    <w:p>
      <w:pPr>
        <w:spacing w:after="0"/>
        <w:ind w:left="0"/>
        <w:jc w:val="both"/>
      </w:pPr>
      <w:r>
        <w:rPr>
          <w:rFonts w:ascii="Times New Roman"/>
          <w:b w:val="false"/>
          <w:i w:val="false"/>
          <w:color w:val="000000"/>
          <w:sz w:val="28"/>
        </w:rPr>
        <w:t>
      24. Орталық директорының жұмыс және қабылдау кестесі Орталықтың жұмыс кестесіне сәйкес айқындалады.</w:t>
      </w:r>
      <w:r>
        <w:br/>
      </w:r>
      <w:r>
        <w:rPr>
          <w:rFonts w:ascii="Times New Roman"/>
          <w:b w:val="false"/>
          <w:i w:val="false"/>
          <w:color w:val="000000"/>
          <w:sz w:val="28"/>
        </w:rPr>
        <w:t>
      Орталықтың байланыс телефондары ресми ақпарат көздерінде, Орталықтың бөлмелерінде орналасқан стенділерде көрсетіледі.</w:t>
      </w:r>
      <w:r>
        <w:br/>
      </w:r>
      <w:r>
        <w:rPr>
          <w:rFonts w:ascii="Times New Roman"/>
          <w:b w:val="false"/>
          <w:i w:val="false"/>
          <w:color w:val="000000"/>
          <w:sz w:val="28"/>
        </w:rPr>
        <w:t>
</w:t>
      </w:r>
      <w:r>
        <w:rPr>
          <w:rFonts w:ascii="Times New Roman"/>
          <w:b w:val="false"/>
          <w:i w:val="false"/>
          <w:color w:val="000000"/>
          <w:sz w:val="28"/>
        </w:rPr>
        <w:t xml:space="preserve">
      25. Қазақстан Республикасы Әділет министрлігінің мекен-жайы: 010000, Астана қаласы, Орынбор көшесі, N 8 үй, </w:t>
      </w:r>
      <w:r>
        <w:rPr>
          <w:rFonts w:ascii="Times New Roman"/>
          <w:b w:val="false"/>
          <w:i w:val="false"/>
          <w:color w:val="000000"/>
          <w:sz w:val="28"/>
          <w:u w:val="single"/>
        </w:rPr>
        <w:t>http://www.minjust.kz</w:t>
      </w:r>
      <w:r>
        <w:rPr>
          <w:rFonts w:ascii="Times New Roman"/>
          <w:b w:val="false"/>
          <w:i w:val="false"/>
          <w:color w:val="000000"/>
          <w:sz w:val="28"/>
        </w:rPr>
        <w:t>.</w:t>
      </w:r>
    </w:p>
    <w:bookmarkEnd w:id="12"/>
    <w:bookmarkStart w:name="z64" w:id="13"/>
    <w:p>
      <w:pPr>
        <w:spacing w:after="0"/>
        <w:ind w:left="0"/>
        <w:jc w:val="both"/>
      </w:pPr>
      <w:r>
        <w:rPr>
          <w:rFonts w:ascii="Times New Roman"/>
          <w:b w:val="false"/>
          <w:i w:val="false"/>
          <w:color w:val="000000"/>
          <w:sz w:val="28"/>
        </w:rPr>
        <w:t>
                                Халыққа қызмет көрсету орталықтары</w:t>
      </w:r>
      <w:r>
        <w:br/>
      </w:r>
      <w:r>
        <w:rPr>
          <w:rFonts w:ascii="Times New Roman"/>
          <w:b w:val="false"/>
          <w:i w:val="false"/>
          <w:color w:val="000000"/>
          <w:sz w:val="28"/>
        </w:rPr>
        <w:t>
                               арқылы мемлекеттік тұрғын үй қорынан</w:t>
      </w:r>
      <w:r>
        <w:br/>
      </w:r>
      <w:r>
        <w:rPr>
          <w:rFonts w:ascii="Times New Roman"/>
          <w:b w:val="false"/>
          <w:i w:val="false"/>
          <w:color w:val="000000"/>
          <w:sz w:val="28"/>
        </w:rPr>
        <w:t>
                                  тұрғын үйге мұқтаж азаматтарды</w:t>
      </w:r>
      <w:r>
        <w:br/>
      </w:r>
      <w:r>
        <w:rPr>
          <w:rFonts w:ascii="Times New Roman"/>
          <w:b w:val="false"/>
          <w:i w:val="false"/>
          <w:color w:val="000000"/>
          <w:sz w:val="28"/>
        </w:rPr>
        <w:t>
                             есепке алу және кезекке қою мемлекеттік</w:t>
      </w:r>
      <w:r>
        <w:br/>
      </w:r>
      <w:r>
        <w:rPr>
          <w:rFonts w:ascii="Times New Roman"/>
          <w:b w:val="false"/>
          <w:i w:val="false"/>
          <w:color w:val="000000"/>
          <w:sz w:val="28"/>
        </w:rPr>
        <w:t>
                              қызмет көрсету стандартына 1-қосымша</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5104"/>
        <w:gridCol w:w="5311"/>
        <w:gridCol w:w="2446"/>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орналасқан мекен-жайлары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N 1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N 2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Қазыбек би ауданы, Чкалов көшесі, 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шағ.ауд. 67 "б"</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Мәделі-Қожа көшесі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көшесі, 128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377-19-55</w:t>
            </w:r>
          </w:p>
        </w:tc>
      </w:tr>
      <w:tr>
        <w:trPr>
          <w:trHeight w:val="45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Ходжанов көшесі, 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155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268-89-98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Зорге көшесі, 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 N 1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Жұбанов көшесі, 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 N 2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70 "а" көшесі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 N 1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Пушкин көшесі 97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 N 2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81 көше 85-үй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bl>
    <w:bookmarkStart w:name="z65" w:id="14"/>
    <w:p>
      <w:pPr>
        <w:spacing w:after="0"/>
        <w:ind w:left="0"/>
        <w:jc w:val="both"/>
      </w:pPr>
      <w:r>
        <w:rPr>
          <w:rFonts w:ascii="Times New Roman"/>
          <w:b w:val="false"/>
          <w:i w:val="false"/>
          <w:color w:val="000000"/>
          <w:sz w:val="28"/>
        </w:rPr>
        <w:t>
                               Халыққа қызмет көрсету орталықтары</w:t>
      </w:r>
      <w:r>
        <w:br/>
      </w:r>
      <w:r>
        <w:rPr>
          <w:rFonts w:ascii="Times New Roman"/>
          <w:b w:val="false"/>
          <w:i w:val="false"/>
          <w:color w:val="000000"/>
          <w:sz w:val="28"/>
        </w:rPr>
        <w:t>
                              арқылы мемлекеттік тұрғын үй қорынан</w:t>
      </w:r>
      <w:r>
        <w:br/>
      </w:r>
      <w:r>
        <w:rPr>
          <w:rFonts w:ascii="Times New Roman"/>
          <w:b w:val="false"/>
          <w:i w:val="false"/>
          <w:color w:val="000000"/>
          <w:sz w:val="28"/>
        </w:rPr>
        <w:t>
                                 тұрғын үйге мұқтаж азаматтарды</w:t>
      </w:r>
      <w:r>
        <w:br/>
      </w:r>
      <w:r>
        <w:rPr>
          <w:rFonts w:ascii="Times New Roman"/>
          <w:b w:val="false"/>
          <w:i w:val="false"/>
          <w:color w:val="000000"/>
          <w:sz w:val="28"/>
        </w:rPr>
        <w:t>
                             есепке алу және кезекке қою мемлекеттік</w:t>
      </w:r>
      <w:r>
        <w:br/>
      </w:r>
      <w:r>
        <w:rPr>
          <w:rFonts w:ascii="Times New Roman"/>
          <w:b w:val="false"/>
          <w:i w:val="false"/>
          <w:color w:val="000000"/>
          <w:sz w:val="28"/>
        </w:rPr>
        <w:t>
                               қызмет көрсету стандартына 2-қосымша</w:t>
      </w:r>
    </w:p>
    <w:bookmarkEnd w:id="14"/>
    <w:p>
      <w:pPr>
        <w:spacing w:after="0"/>
        <w:ind w:left="0"/>
        <w:jc w:val="both"/>
      </w:pPr>
      <w:r>
        <w:rPr>
          <w:rFonts w:ascii="Times New Roman"/>
          <w:b/>
          <w:i w:val="false"/>
          <w:color w:val="000000"/>
          <w:sz w:val="28"/>
        </w:rPr>
        <w:t>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68"/>
        <w:gridCol w:w="2616"/>
        <w:gridCol w:w="2553"/>
        <w:gridCol w:w="2763"/>
      </w:tblGrid>
      <w:tr>
        <w:trPr>
          <w:trHeight w:val="1395"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көрсетуді ұсыну оқиғалары % (үлесі)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__ минуттан аспайтын уақыт күткен тұтынушылардың % (үлесі)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көрсетулерді ұсыну процесінің сапасына қанағаттанған тұтынушылардың % (үлесі)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құжаттар дұрыс ресімделген жағдайлары (жүргізілген төлемдер, есеп айырысулар және т.б.) % (үлесі)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 тәртібі туралы сапаға және ақпаратқа қанағаттанған тұтынушылардың % (үлесі)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 құжаттарды дұрыс толтырған және бірінші тапсырған оқиғалардың % (үлесі)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қызмет көрсетулердің, ақпараттардың % (үлесі)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тұтынушылардың жалпы санымен негізделген шағымдардың % (үлесі)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негізді шағымдардың % (үлесі)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мерзімімен қанағаттанған тұтынушылардың % (үлесі)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5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сыпайылылығына қанағаттанған тұтынушылар % (үлесі) </w:t>
            </w:r>
          </w:p>
        </w:tc>
        <w:tc>
          <w:tcPr>
            <w:tcW w:w="2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2008 жылғы 10 желтоқсандағы  </w:t>
      </w:r>
      <w:r>
        <w:br/>
      </w:r>
      <w:r>
        <w:rPr>
          <w:rFonts w:ascii="Times New Roman"/>
          <w:b w:val="false"/>
          <w:i w:val="false"/>
          <w:color w:val="000000"/>
          <w:sz w:val="28"/>
        </w:rPr>
        <w:t xml:space="preserve">
N 335 бұйрығына       </w:t>
      </w:r>
      <w:r>
        <w:br/>
      </w:r>
      <w:r>
        <w:rPr>
          <w:rFonts w:ascii="Times New Roman"/>
          <w:b w:val="false"/>
          <w:i w:val="false"/>
          <w:color w:val="000000"/>
          <w:sz w:val="28"/>
        </w:rPr>
        <w:t xml:space="preserve">
2-қосымша         </w:t>
      </w:r>
    </w:p>
    <w:bookmarkStart w:name="z66" w:id="15"/>
    <w:p>
      <w:pPr>
        <w:spacing w:after="0"/>
        <w:ind w:left="0"/>
        <w:jc w:val="left"/>
      </w:pPr>
      <w:r>
        <w:rPr>
          <w:rFonts w:ascii="Times New Roman"/>
          <w:b/>
          <w:i w:val="false"/>
          <w:color w:val="000000"/>
        </w:rPr>
        <w:t xml:space="preserve"> 
Халыққа қызмет көрсету орталықтары арқылы мектепке дейінгі балалар мекемелеріне жіберу үшін мектепке дейінгі</w:t>
      </w:r>
      <w:r>
        <w:br/>
      </w:r>
      <w:r>
        <w:rPr>
          <w:rFonts w:ascii="Times New Roman"/>
          <w:b/>
          <w:i w:val="false"/>
          <w:color w:val="000000"/>
        </w:rPr>
        <w:t>
(7 жасқа дейін) жастағы балаларды тіркеу бойынша</w:t>
      </w:r>
      <w:r>
        <w:br/>
      </w:r>
      <w:r>
        <w:rPr>
          <w:rFonts w:ascii="Times New Roman"/>
          <w:b/>
          <w:i w:val="false"/>
          <w:color w:val="000000"/>
        </w:rPr>
        <w:t>
мемлекеттік қызмет көрсету стандарты 1. Жалпы ережелер</w:t>
      </w:r>
    </w:p>
    <w:bookmarkEnd w:id="15"/>
    <w:bookmarkStart w:name="z67" w:id="16"/>
    <w:p>
      <w:pPr>
        <w:spacing w:after="0"/>
        <w:ind w:left="0"/>
        <w:jc w:val="both"/>
      </w:pPr>
      <w:r>
        <w:rPr>
          <w:rFonts w:ascii="Times New Roman"/>
          <w:b w:val="false"/>
          <w:i w:val="false"/>
          <w:color w:val="000000"/>
          <w:sz w:val="28"/>
        </w:rPr>
        <w:t>
      1. Мемлекеттік қызмет көрсетудің осы стандарты мектепке дейінгі жастағы (7 жасқа дейінгі) балаларды мектепке дейінгі балалар мекемелеріне жіберу үшін тіркеу бойынша мемлекеттік қызмет көрсету тәртібін анықтайды.</w:t>
      </w:r>
      <w:r>
        <w:br/>
      </w:r>
      <w:r>
        <w:rPr>
          <w:rFonts w:ascii="Times New Roman"/>
          <w:b w:val="false"/>
          <w:i w:val="false"/>
          <w:color w:val="000000"/>
          <w:sz w:val="28"/>
        </w:rPr>
        <w:t>
</w:t>
      </w:r>
      <w:r>
        <w:rPr>
          <w:rFonts w:ascii="Times New Roman"/>
          <w:b w:val="false"/>
          <w:i w:val="false"/>
          <w:color w:val="000000"/>
          <w:sz w:val="28"/>
        </w:rPr>
        <w:t>
      2.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"Мектепке дейінгі білім беру ұйымдары қызметінің үлгі ережесін бекіту туралы" Қазақстан Республикасы Үкіметінің 2004 жылғы 21 желтоқсандағы </w:t>
      </w:r>
      <w:r>
        <w:rPr>
          <w:rFonts w:ascii="Times New Roman"/>
          <w:b w:val="false"/>
          <w:i w:val="false"/>
          <w:color w:val="000000"/>
          <w:sz w:val="28"/>
        </w:rPr>
        <w:t>N 1353</w:t>
      </w:r>
      <w:r>
        <w:rPr>
          <w:rFonts w:ascii="Times New Roman"/>
          <w:b w:val="false"/>
          <w:i w:val="false"/>
          <w:color w:val="000000"/>
          <w:sz w:val="28"/>
        </w:rPr>
        <w:t xml:space="preserve"> қаулысының, "Жалпы бiлiм беретiн және мектепке дейiнгі бiлiм ұйымдарының қызметiн регламенттейтiн нормативтiк-құқықтық актiлердi бекiту туралы" Қазақстан Республикасы Білім және ғылым министрлігі 2000 жылғы 10 шілдедегі </w:t>
      </w:r>
      <w:r>
        <w:rPr>
          <w:rFonts w:ascii="Times New Roman"/>
          <w:b w:val="false"/>
          <w:i w:val="false"/>
          <w:color w:val="000000"/>
          <w:sz w:val="28"/>
        </w:rPr>
        <w:t>N 708</w:t>
      </w:r>
      <w:r>
        <w:rPr>
          <w:rFonts w:ascii="Times New Roman"/>
          <w:b w:val="false"/>
          <w:i w:val="false"/>
          <w:color w:val="000000"/>
          <w:sz w:val="28"/>
        </w:rPr>
        <w:t xml:space="preserve"> бұйрығының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жергілікті атқарушы органдар халыққа қызмет көрсету орталықтары (ХҚО) арқылы көрсетеді.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 аяқтау нысаны мектепке дейінгі балалар мекемелеріне жіберу үшін мектепке дейінгі жастағы (7 жасқа дейінгі) балаларды тіркеу туралы хабарлама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өтінішті тіркеген күннен бастап ұсынылған құжаттарды сараптау бір жұмыс күн ішінде, тіркеу туралы хабарлама бір жұмыс күн ішінде ресімделеді, содан кейін өтініш иесіне беріледі;</w:t>
      </w:r>
      <w:r>
        <w:br/>
      </w:r>
      <w:r>
        <w:rPr>
          <w:rFonts w:ascii="Times New Roman"/>
          <w:b w:val="false"/>
          <w:i w:val="false"/>
          <w:color w:val="000000"/>
          <w:sz w:val="28"/>
        </w:rPr>
        <w:t>
</w:t>
      </w:r>
      <w:r>
        <w:rPr>
          <w:rFonts w:ascii="Times New Roman"/>
          <w:b w:val="false"/>
          <w:i w:val="false"/>
          <w:color w:val="000000"/>
          <w:sz w:val="28"/>
        </w:rPr>
        <w:t>
      2) өтінішті және қажетті құжаттарды қарауға тапсырған кезде кезек күтуге рұқсат берілген ең ұзақ уақыт: отыз минуттан аспайды;</w:t>
      </w:r>
      <w:r>
        <w:br/>
      </w:r>
      <w:r>
        <w:rPr>
          <w:rFonts w:ascii="Times New Roman"/>
          <w:b w:val="false"/>
          <w:i w:val="false"/>
          <w:color w:val="000000"/>
          <w:sz w:val="28"/>
        </w:rPr>
        <w:t>
</w:t>
      </w:r>
      <w:r>
        <w:rPr>
          <w:rFonts w:ascii="Times New Roman"/>
          <w:b w:val="false"/>
          <w:i w:val="false"/>
          <w:color w:val="000000"/>
          <w:sz w:val="28"/>
        </w:rPr>
        <w:t>
      3) дайын құжаттарды алған кезде кезек күтуге рұқсат берілген ең ұзақ уақыт: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тәртібі туралы ақпарат жергілікті атқарушы органдардың және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ХҚО-ның веб-сайттарында, сондай-ақ ресми ақпараттық көздерінде және ХҚО-да стендтерінде орналасқан.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түскі үзіліссіз сағ.9.00 - ден 20.00 - ге дейін бекітілген жұмыс кестесіне сәйкес, жексенбіні қоспағанда, аптасына алты күн ұсынылады. Қабылдау алдын ала жазылусыз және тез қызмет көрсетусіз, "электронды" кезекке тұру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ХҚО ғимаратында көрсетіледі. Залда анықтамалық бюро, күту орындары, толтырылған бланктер үлгісі бар ақпараттық стенділер орналасқан.</w:t>
      </w:r>
    </w:p>
    <w:bookmarkEnd w:id="16"/>
    <w:bookmarkStart w:name="z81" w:id="17"/>
    <w:p>
      <w:pPr>
        <w:spacing w:after="0"/>
        <w:ind w:left="0"/>
        <w:jc w:val="left"/>
      </w:pPr>
      <w:r>
        <w:rPr>
          <w:rFonts w:ascii="Times New Roman"/>
          <w:b/>
          <w:i w:val="false"/>
          <w:color w:val="000000"/>
        </w:rPr>
        <w:t xml:space="preserve"> 
2. Мемлекеттік қызмет көрсету тәртібі</w:t>
      </w:r>
    </w:p>
    <w:bookmarkEnd w:id="17"/>
    <w:bookmarkStart w:name="z82" w:id="18"/>
    <w:p>
      <w:pPr>
        <w:spacing w:after="0"/>
        <w:ind w:left="0"/>
        <w:jc w:val="both"/>
      </w:pPr>
      <w:r>
        <w:rPr>
          <w:rFonts w:ascii="Times New Roman"/>
          <w:b w:val="false"/>
          <w:i w:val="false"/>
          <w:color w:val="000000"/>
          <w:sz w:val="28"/>
        </w:rPr>
        <w:t>
      12. Мемлекеттік қызметті алу үшін тұтынушыға мынадай құжаттарды ұсыну қажет:</w:t>
      </w:r>
      <w:r>
        <w:br/>
      </w:r>
      <w:r>
        <w:rPr>
          <w:rFonts w:ascii="Times New Roman"/>
          <w:b w:val="false"/>
          <w:i w:val="false"/>
          <w:color w:val="000000"/>
          <w:sz w:val="28"/>
        </w:rPr>
        <w:t>
      өтініш;</w:t>
      </w:r>
      <w:r>
        <w:br/>
      </w:r>
      <w:r>
        <w:rPr>
          <w:rFonts w:ascii="Times New Roman"/>
          <w:b w:val="false"/>
          <w:i w:val="false"/>
          <w:color w:val="000000"/>
          <w:sz w:val="28"/>
        </w:rPr>
        <w:t>
      баланың туу туралы куәлігінің түпнұсқасы мен көшірмесі.</w:t>
      </w:r>
      <w:r>
        <w:br/>
      </w:r>
      <w:r>
        <w:rPr>
          <w:rFonts w:ascii="Times New Roman"/>
          <w:b w:val="false"/>
          <w:i w:val="false"/>
          <w:color w:val="000000"/>
          <w:sz w:val="28"/>
        </w:rPr>
        <w:t>
</w:t>
      </w:r>
      <w:r>
        <w:rPr>
          <w:rFonts w:ascii="Times New Roman"/>
          <w:b w:val="false"/>
          <w:i w:val="false"/>
          <w:color w:val="000000"/>
          <w:sz w:val="28"/>
        </w:rPr>
        <w:t>
      13. Өтініш бланкілері күту залындағы арнайы тіреулерде немесе ХҚО консультанттарында болады.</w:t>
      </w:r>
      <w:r>
        <w:br/>
      </w:r>
      <w:r>
        <w:rPr>
          <w:rFonts w:ascii="Times New Roman"/>
          <w:b w:val="false"/>
          <w:i w:val="false"/>
          <w:color w:val="000000"/>
          <w:sz w:val="28"/>
        </w:rPr>
        <w:t>
</w:t>
      </w:r>
      <w:r>
        <w:rPr>
          <w:rFonts w:ascii="Times New Roman"/>
          <w:b w:val="false"/>
          <w:i w:val="false"/>
          <w:color w:val="000000"/>
          <w:sz w:val="28"/>
        </w:rPr>
        <w:t>
      14. Құжаттарды қабылдау "терезелердің" мақсаттары мен орындайтын функциялары туралы ақпарат орналасқан "терезелер" арқылы жүзеге асырылады, сондай-ақ ХҚО инспекторының тегі, аты, әкесінің аты және лауазымы көрсетіледі.</w:t>
      </w:r>
      <w:r>
        <w:br/>
      </w:r>
      <w:r>
        <w:rPr>
          <w:rFonts w:ascii="Times New Roman"/>
          <w:b w:val="false"/>
          <w:i w:val="false"/>
          <w:color w:val="000000"/>
          <w:sz w:val="28"/>
        </w:rPr>
        <w:t>
</w:t>
      </w:r>
      <w:r>
        <w:rPr>
          <w:rFonts w:ascii="Times New Roman"/>
          <w:b w:val="false"/>
          <w:i w:val="false"/>
          <w:color w:val="000000"/>
          <w:sz w:val="28"/>
        </w:rPr>
        <w:t>
      15. Тұтынушыға:</w:t>
      </w:r>
      <w:r>
        <w:br/>
      </w:r>
      <w:r>
        <w:rPr>
          <w:rFonts w:ascii="Times New Roman"/>
          <w:b w:val="false"/>
          <w:i w:val="false"/>
          <w:color w:val="000000"/>
          <w:sz w:val="28"/>
        </w:rPr>
        <w:t>
      сауалды қабылдау нөмірі және мерзімі;</w:t>
      </w:r>
      <w:r>
        <w:br/>
      </w:r>
      <w:r>
        <w:rPr>
          <w:rFonts w:ascii="Times New Roman"/>
          <w:b w:val="false"/>
          <w:i w:val="false"/>
          <w:color w:val="000000"/>
          <w:sz w:val="28"/>
        </w:rPr>
        <w:t>
      сұратылған мемлекеттік қызметтер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мерзімі (уақыты) мен орны;</w:t>
      </w:r>
      <w:r>
        <w:br/>
      </w:r>
      <w:r>
        <w:rPr>
          <w:rFonts w:ascii="Times New Roman"/>
          <w:b w:val="false"/>
          <w:i w:val="false"/>
          <w:color w:val="000000"/>
          <w:sz w:val="28"/>
        </w:rPr>
        <w:t>
      құжаттарды ресімдеуге өтінішті қабылдаған ХҚО инспекторының аты, әкесінің аты, тегі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16. Тұтынушыға дайын құжаттарды беруді ХҚО инспекторы күн сайын қолхаттың негізінде онда көрсетілген мерзімде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17. Уәкілетті орган құжаттарды ресімдеуде қателіктер тапқан кезде, осы стандарттың 12-тармағында көрсетілген құжаттар пакеті толық ұсынылмаған немесе құжаттар тиісінше ресімделмеген, сондай-ақ ұсынылған құжаттар түпнұсқаға сай келмеген кезде құжаттар пакетін алғаннан кейін үш жұмыс күні ішінде оларды бас тарту себептерін жазбаша негіздемемен Орталыққа қайтарады.</w:t>
      </w:r>
      <w:r>
        <w:br/>
      </w:r>
      <w:r>
        <w:rPr>
          <w:rFonts w:ascii="Times New Roman"/>
          <w:b w:val="false"/>
          <w:i w:val="false"/>
          <w:color w:val="000000"/>
          <w:sz w:val="28"/>
        </w:rPr>
        <w:t>
      Егер тұтынушы құжаттарды алуға мерзімінде жүгінбеген жағдайларда, Орталық оларды 1 ай бойы сақтауды қамтамасыз етеді, одан кейін оларды уәкілетті органдарға береді.</w:t>
      </w:r>
    </w:p>
    <w:bookmarkEnd w:id="18"/>
    <w:bookmarkStart w:name="z88" w:id="19"/>
    <w:p>
      <w:pPr>
        <w:spacing w:after="0"/>
        <w:ind w:left="0"/>
        <w:jc w:val="left"/>
      </w:pPr>
      <w:r>
        <w:rPr>
          <w:rFonts w:ascii="Times New Roman"/>
          <w:b/>
          <w:i w:val="false"/>
          <w:color w:val="000000"/>
        </w:rPr>
        <w:t xml:space="preserve"> 
3. Жұмыс қағидаттары</w:t>
      </w:r>
    </w:p>
    <w:bookmarkEnd w:id="19"/>
    <w:bookmarkStart w:name="z89" w:id="20"/>
    <w:p>
      <w:pPr>
        <w:spacing w:after="0"/>
        <w:ind w:left="0"/>
        <w:jc w:val="both"/>
      </w:pPr>
      <w:r>
        <w:rPr>
          <w:rFonts w:ascii="Times New Roman"/>
          <w:b w:val="false"/>
          <w:i w:val="false"/>
          <w:color w:val="000000"/>
          <w:sz w:val="28"/>
        </w:rPr>
        <w:t>
      18. Орталықтардың қызметі мынадай қағидаларға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борышын өтеу кезіндегі заңдылықты сақтау;</w:t>
      </w:r>
      <w:r>
        <w:br/>
      </w:r>
      <w:r>
        <w:rPr>
          <w:rFonts w:ascii="Times New Roman"/>
          <w:b w:val="false"/>
          <w:i w:val="false"/>
          <w:color w:val="000000"/>
          <w:sz w:val="28"/>
        </w:rPr>
        <w:t>
</w:t>
      </w:r>
      <w:r>
        <w:rPr>
          <w:rFonts w:ascii="Times New Roman"/>
          <w:b w:val="false"/>
          <w:i w:val="false"/>
          <w:color w:val="000000"/>
          <w:sz w:val="28"/>
        </w:rPr>
        <w:t>
      3) әдептілік;</w:t>
      </w:r>
      <w:r>
        <w:br/>
      </w:r>
      <w:r>
        <w:rPr>
          <w:rFonts w:ascii="Times New Roman"/>
          <w:b w:val="false"/>
          <w:i w:val="false"/>
          <w:color w:val="000000"/>
          <w:sz w:val="28"/>
        </w:rPr>
        <w:t>
</w:t>
      </w:r>
      <w:r>
        <w:rPr>
          <w:rFonts w:ascii="Times New Roman"/>
          <w:b w:val="false"/>
          <w:i w:val="false"/>
          <w:color w:val="000000"/>
          <w:sz w:val="28"/>
        </w:rPr>
        <w:t>
      4) жеткілікті және толық ақпаратты ұсыну;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құпиялылығы.</w:t>
      </w:r>
    </w:p>
    <w:bookmarkEnd w:id="20"/>
    <w:bookmarkStart w:name="z95" w:id="21"/>
    <w:p>
      <w:pPr>
        <w:spacing w:after="0"/>
        <w:ind w:left="0"/>
        <w:jc w:val="left"/>
      </w:pPr>
      <w:r>
        <w:rPr>
          <w:rFonts w:ascii="Times New Roman"/>
          <w:b/>
          <w:i w:val="false"/>
          <w:color w:val="000000"/>
        </w:rPr>
        <w:t xml:space="preserve"> 
4. Жұмыс нәтижелері</w:t>
      </w:r>
    </w:p>
    <w:bookmarkEnd w:id="21"/>
    <w:bookmarkStart w:name="z96" w:id="22"/>
    <w:p>
      <w:pPr>
        <w:spacing w:after="0"/>
        <w:ind w:left="0"/>
        <w:jc w:val="both"/>
      </w:pPr>
      <w:r>
        <w:rPr>
          <w:rFonts w:ascii="Times New Roman"/>
          <w:b w:val="false"/>
          <w:i w:val="false"/>
          <w:color w:val="000000"/>
          <w:sz w:val="28"/>
        </w:rPr>
        <w:t>
      19. Мемлекеттік қызмет көрсетудің нәтижелері осы стандартқа қоса беріліп отырған </w:t>
      </w:r>
      <w:r>
        <w:rPr>
          <w:rFonts w:ascii="Times New Roman"/>
          <w:b w:val="false"/>
          <w:i w:val="false"/>
          <w:color w:val="000000"/>
          <w:sz w:val="28"/>
        </w:rPr>
        <w:t>2-қосымшаға</w:t>
      </w:r>
      <w:r>
        <w:rPr>
          <w:rFonts w:ascii="Times New Roman"/>
          <w:b w:val="false"/>
          <w:i w:val="false"/>
          <w:color w:val="000000"/>
          <w:sz w:val="28"/>
        </w:rPr>
        <w:t xml:space="preserve"> сәйкес сапа мен қол жеткізу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жұмысы бағаланатын Мемлекеттік қызмет сапасы мен оған қол жеткізу көрсеткіштерінің мақсатты мәнін жыл сайын арнайы құрылған жұмыс топтары бекітеді.</w:t>
      </w:r>
    </w:p>
    <w:bookmarkEnd w:id="22"/>
    <w:bookmarkStart w:name="z98" w:id="23"/>
    <w:p>
      <w:pPr>
        <w:spacing w:after="0"/>
        <w:ind w:left="0"/>
        <w:jc w:val="left"/>
      </w:pPr>
      <w:r>
        <w:rPr>
          <w:rFonts w:ascii="Times New Roman"/>
          <w:b/>
          <w:i w:val="false"/>
          <w:color w:val="000000"/>
        </w:rPr>
        <w:t xml:space="preserve"> 
5. Шағымдану тәртібі</w:t>
      </w:r>
    </w:p>
    <w:bookmarkEnd w:id="23"/>
    <w:bookmarkStart w:name="z99" w:id="24"/>
    <w:p>
      <w:pPr>
        <w:spacing w:after="0"/>
        <w:ind w:left="0"/>
        <w:jc w:val="both"/>
      </w:pPr>
      <w:r>
        <w:rPr>
          <w:rFonts w:ascii="Times New Roman"/>
          <w:b w:val="false"/>
          <w:i w:val="false"/>
          <w:color w:val="000000"/>
          <w:sz w:val="28"/>
        </w:rPr>
        <w:t>
      21.Шағымдар ауызша немесе жазбаша нысанда пошта арқылы немесе, қолданыстағы заңнамада көзделген жағдайларда электронды түрде не жұмыс күндері ХҚО кеңсесі арқылы қолдан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 көрсетудің сапасына қатысты наразылық болған жағдайда, шағым ХҚО директорының немесе Қазақстан Республикасы Әділет министрлігі басшылығының атына беріледі.</w:t>
      </w:r>
      <w:r>
        <w:br/>
      </w:r>
      <w:r>
        <w:rPr>
          <w:rFonts w:ascii="Times New Roman"/>
          <w:b w:val="false"/>
          <w:i w:val="false"/>
          <w:color w:val="000000"/>
          <w:sz w:val="28"/>
        </w:rPr>
        <w:t>
</w:t>
      </w:r>
      <w:r>
        <w:rPr>
          <w:rFonts w:ascii="Times New Roman"/>
          <w:b w:val="false"/>
          <w:i w:val="false"/>
          <w:color w:val="000000"/>
          <w:sz w:val="28"/>
        </w:rPr>
        <w:t>
      23. Қабылданған шағым ХҚО ақпаратты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өтініштер міндетті түрде қабылдануға, тіркелуге, есепке алынуға және қаралуға тиіс.</w:t>
      </w:r>
    </w:p>
    <w:bookmarkEnd w:id="24"/>
    <w:bookmarkStart w:name="z102" w:id="25"/>
    <w:p>
      <w:pPr>
        <w:spacing w:after="0"/>
        <w:ind w:left="0"/>
        <w:jc w:val="left"/>
      </w:pPr>
      <w:r>
        <w:rPr>
          <w:rFonts w:ascii="Times New Roman"/>
          <w:b/>
          <w:i w:val="false"/>
          <w:color w:val="000000"/>
        </w:rPr>
        <w:t xml:space="preserve"> 
6. Байланыс ақпараты</w:t>
      </w:r>
    </w:p>
    <w:bookmarkEnd w:id="25"/>
    <w:bookmarkStart w:name="z103" w:id="26"/>
    <w:p>
      <w:pPr>
        <w:spacing w:after="0"/>
        <w:ind w:left="0"/>
        <w:jc w:val="both"/>
      </w:pPr>
      <w:r>
        <w:rPr>
          <w:rFonts w:ascii="Times New Roman"/>
          <w:b w:val="false"/>
          <w:i w:val="false"/>
          <w:color w:val="000000"/>
          <w:sz w:val="28"/>
        </w:rPr>
        <w:t>
      24. ХҚО директорының жұмыс және қабылдау кестесі кестеге сәйкес айқындалады.</w:t>
      </w:r>
      <w:r>
        <w:br/>
      </w:r>
      <w:r>
        <w:rPr>
          <w:rFonts w:ascii="Times New Roman"/>
          <w:b w:val="false"/>
          <w:i w:val="false"/>
          <w:color w:val="000000"/>
          <w:sz w:val="28"/>
        </w:rPr>
        <w:t>
      ХҚО байланыс телефондары ресми ақпарат көздерінде, ХҚО бөлмелерінде орналасқан стенділерде көрсетіледі.</w:t>
      </w:r>
      <w:r>
        <w:br/>
      </w:r>
      <w:r>
        <w:rPr>
          <w:rFonts w:ascii="Times New Roman"/>
          <w:b w:val="false"/>
          <w:i w:val="false"/>
          <w:color w:val="000000"/>
          <w:sz w:val="28"/>
        </w:rPr>
        <w:t>
</w:t>
      </w:r>
      <w:r>
        <w:rPr>
          <w:rFonts w:ascii="Times New Roman"/>
          <w:b w:val="false"/>
          <w:i w:val="false"/>
          <w:color w:val="000000"/>
          <w:sz w:val="28"/>
        </w:rPr>
        <w:t xml:space="preserve">
      25. Қазақстан Республикасы Әділет министрлігінің мекен-жайы: 010000, Астана қаласы, Орынбор көшесі, N 8 үй, веб-сайт: </w:t>
      </w:r>
      <w:r>
        <w:rPr>
          <w:rFonts w:ascii="Times New Roman"/>
          <w:b w:val="false"/>
          <w:i w:val="false"/>
          <w:color w:val="000000"/>
          <w:sz w:val="28"/>
          <w:u w:val="single"/>
        </w:rPr>
        <w:t>http://www.minjust.kz</w:t>
      </w:r>
      <w:r>
        <w:rPr>
          <w:rFonts w:ascii="Times New Roman"/>
          <w:b w:val="false"/>
          <w:i w:val="false"/>
          <w:color w:val="000000"/>
          <w:sz w:val="28"/>
        </w:rPr>
        <w:t>.</w:t>
      </w:r>
    </w:p>
    <w:bookmarkEnd w:id="26"/>
    <w:bookmarkStart w:name="z105" w:id="27"/>
    <w:p>
      <w:pPr>
        <w:spacing w:after="0"/>
        <w:ind w:left="0"/>
        <w:jc w:val="both"/>
      </w:pPr>
      <w:r>
        <w:rPr>
          <w:rFonts w:ascii="Times New Roman"/>
          <w:b w:val="false"/>
          <w:i w:val="false"/>
          <w:color w:val="000000"/>
          <w:sz w:val="28"/>
        </w:rPr>
        <w:t>
                               Халыққа қызмет көрсету орталықтары</w:t>
      </w:r>
      <w:r>
        <w:br/>
      </w:r>
      <w:r>
        <w:rPr>
          <w:rFonts w:ascii="Times New Roman"/>
          <w:b w:val="false"/>
          <w:i w:val="false"/>
          <w:color w:val="000000"/>
          <w:sz w:val="28"/>
        </w:rPr>
        <w:t>
                                арқылы мектепке дейінгі балалар</w:t>
      </w:r>
      <w:r>
        <w:br/>
      </w:r>
      <w:r>
        <w:rPr>
          <w:rFonts w:ascii="Times New Roman"/>
          <w:b w:val="false"/>
          <w:i w:val="false"/>
          <w:color w:val="000000"/>
          <w:sz w:val="28"/>
        </w:rPr>
        <w:t>
                               мекемелеріне жіберу үшін мектепке</w:t>
      </w:r>
      <w:r>
        <w:br/>
      </w:r>
      <w:r>
        <w:rPr>
          <w:rFonts w:ascii="Times New Roman"/>
          <w:b w:val="false"/>
          <w:i w:val="false"/>
          <w:color w:val="000000"/>
          <w:sz w:val="28"/>
        </w:rPr>
        <w:t>
                                дейінгі (7 жасқа дейін) жастағы</w:t>
      </w:r>
      <w:r>
        <w:br/>
      </w:r>
      <w:r>
        <w:rPr>
          <w:rFonts w:ascii="Times New Roman"/>
          <w:b w:val="false"/>
          <w:i w:val="false"/>
          <w:color w:val="000000"/>
          <w:sz w:val="28"/>
        </w:rPr>
        <w:t>
                              балаларды тіркеу бойынша мемлекеттік</w:t>
      </w:r>
      <w:r>
        <w:br/>
      </w:r>
      <w:r>
        <w:rPr>
          <w:rFonts w:ascii="Times New Roman"/>
          <w:b w:val="false"/>
          <w:i w:val="false"/>
          <w:color w:val="000000"/>
          <w:sz w:val="28"/>
        </w:rPr>
        <w:t>
                              қызмет көрсету стандартына 1-қосымша</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5104"/>
        <w:gridCol w:w="5311"/>
        <w:gridCol w:w="2446"/>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орналасқан мекен-жайлары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N 1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N 2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Қазыбек би ауданы, Чкалов көшесі, 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шағ.ауд. 67 "б"</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Мәделі-Қожа көшесі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көшесі, 128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377-19-55</w:t>
            </w:r>
          </w:p>
        </w:tc>
      </w:tr>
      <w:tr>
        <w:trPr>
          <w:trHeight w:val="45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Ходжанов көшесі, 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155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268-89-98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Зорге көшесі, 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 N 1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Жұбанов көшесі, 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 N 2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70 "а" көшесі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 N 1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Пушкин көшесі 97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 N 2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81 көше 85-үй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bl>
    <w:bookmarkStart w:name="z106" w:id="28"/>
    <w:p>
      <w:pPr>
        <w:spacing w:after="0"/>
        <w:ind w:left="0"/>
        <w:jc w:val="both"/>
      </w:pPr>
      <w:r>
        <w:rPr>
          <w:rFonts w:ascii="Times New Roman"/>
          <w:b w:val="false"/>
          <w:i w:val="false"/>
          <w:color w:val="000000"/>
          <w:sz w:val="28"/>
        </w:rPr>
        <w:t>
                                Халыққа қызмет көрсету орталықтары</w:t>
      </w:r>
      <w:r>
        <w:br/>
      </w:r>
      <w:r>
        <w:rPr>
          <w:rFonts w:ascii="Times New Roman"/>
          <w:b w:val="false"/>
          <w:i w:val="false"/>
          <w:color w:val="000000"/>
          <w:sz w:val="28"/>
        </w:rPr>
        <w:t>
                                 арқылы мектепке дейінгі балалар</w:t>
      </w:r>
      <w:r>
        <w:br/>
      </w:r>
      <w:r>
        <w:rPr>
          <w:rFonts w:ascii="Times New Roman"/>
          <w:b w:val="false"/>
          <w:i w:val="false"/>
          <w:color w:val="000000"/>
          <w:sz w:val="28"/>
        </w:rPr>
        <w:t>
                                 мекемелеріне жіберу үшін мектепке</w:t>
      </w:r>
      <w:r>
        <w:br/>
      </w:r>
      <w:r>
        <w:rPr>
          <w:rFonts w:ascii="Times New Roman"/>
          <w:b w:val="false"/>
          <w:i w:val="false"/>
          <w:color w:val="000000"/>
          <w:sz w:val="28"/>
        </w:rPr>
        <w:t>
                                  дейінгі (7 жасқа дейін) жастағы</w:t>
      </w:r>
      <w:r>
        <w:br/>
      </w:r>
      <w:r>
        <w:rPr>
          <w:rFonts w:ascii="Times New Roman"/>
          <w:b w:val="false"/>
          <w:i w:val="false"/>
          <w:color w:val="000000"/>
          <w:sz w:val="28"/>
        </w:rPr>
        <w:t>
                               балаларды тіркеу бойынша мемлекеттік</w:t>
      </w:r>
      <w:r>
        <w:br/>
      </w:r>
      <w:r>
        <w:rPr>
          <w:rFonts w:ascii="Times New Roman"/>
          <w:b w:val="false"/>
          <w:i w:val="false"/>
          <w:color w:val="000000"/>
          <w:sz w:val="28"/>
        </w:rPr>
        <w:t>
                               қызмет көрсету стандартына 2-қосымша</w:t>
      </w:r>
    </w:p>
    <w:bookmarkEnd w:id="28"/>
    <w:p>
      <w:pPr>
        <w:spacing w:after="0"/>
        <w:ind w:left="0"/>
        <w:jc w:val="both"/>
      </w:pPr>
      <w:r>
        <w:rPr>
          <w:rFonts w:ascii="Times New Roman"/>
          <w:b/>
          <w:i w:val="false"/>
          <w:color w:val="000000"/>
          <w:sz w:val="28"/>
        </w:rPr>
        <w:t>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44"/>
        <w:gridCol w:w="2492"/>
        <w:gridCol w:w="2346"/>
        <w:gridCol w:w="2618"/>
      </w:tblGrid>
      <w:tr>
        <w:trPr>
          <w:trHeight w:val="1395"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көрсетуді ұсыну оқиғалары % (үлесі)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____ минуттан аспайтын уақыт күткен тұтынушылардың % (үлесі)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көрсетулерді ұсыну процесінің сапасына қанағаттанған тұтынушылардың % (үлесі)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лауазымды тұлғалардың құжаттарды дұрыс ресімдеген жағдайлары (жүргізілген төлемдер, есеп айырысулар және т.б.) % (үлесі)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 тәртібі туралы сапаға және ақпаратқа қанағаттанған тұтынушылардың % (үлесі)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тұтынушылардың құжаттарды дұрыс толтырған және бірінші тапсырған оқиғалардың % (үлесі)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ақпараттар қызмет көрсетулердің, % (үлесі)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тұтынушылардың жалпы санымен негізделген шағымдардың % (үлесі)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негізді шағымдардың % (үлесі)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мерзімімен қанағаттанған тұтынушылардың % (үлесі)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6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сыпайылылығына қанағаттанған тұтынушылар % (үлесі) </w:t>
            </w:r>
          </w:p>
        </w:tc>
        <w:tc>
          <w:tcPr>
            <w:tcW w:w="2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2008 жылғы 10 желтоқсандағы  </w:t>
      </w:r>
      <w:r>
        <w:br/>
      </w:r>
      <w:r>
        <w:rPr>
          <w:rFonts w:ascii="Times New Roman"/>
          <w:b w:val="false"/>
          <w:i w:val="false"/>
          <w:color w:val="000000"/>
          <w:sz w:val="28"/>
        </w:rPr>
        <w:t xml:space="preserve">
N 335 бұйрығына       </w:t>
      </w:r>
      <w:r>
        <w:br/>
      </w:r>
      <w:r>
        <w:rPr>
          <w:rFonts w:ascii="Times New Roman"/>
          <w:b w:val="false"/>
          <w:i w:val="false"/>
          <w:color w:val="000000"/>
          <w:sz w:val="28"/>
        </w:rPr>
        <w:t xml:space="preserve">
3-қосымша          </w:t>
      </w:r>
    </w:p>
    <w:bookmarkStart w:name="z107" w:id="29"/>
    <w:p>
      <w:pPr>
        <w:spacing w:after="0"/>
        <w:ind w:left="0"/>
        <w:jc w:val="left"/>
      </w:pPr>
      <w:r>
        <w:rPr>
          <w:rFonts w:ascii="Times New Roman"/>
          <w:b/>
          <w:i w:val="false"/>
          <w:color w:val="000000"/>
        </w:rPr>
        <w:t xml:space="preserve"> 
Халыққа қызмет көрсету орталықтары арқылы шетелдік бұқаралық</w:t>
      </w:r>
      <w:r>
        <w:br/>
      </w:r>
      <w:r>
        <w:rPr>
          <w:rFonts w:ascii="Times New Roman"/>
          <w:b/>
          <w:i w:val="false"/>
          <w:color w:val="000000"/>
        </w:rPr>
        <w:t>
ақпарат құралдарын есепке алу бойынша мемлекеттік қызмет</w:t>
      </w:r>
      <w:r>
        <w:br/>
      </w:r>
      <w:r>
        <w:rPr>
          <w:rFonts w:ascii="Times New Roman"/>
          <w:b/>
          <w:i w:val="false"/>
          <w:color w:val="000000"/>
        </w:rPr>
        <w:t>
көрсету стандарты 1. Жалпы ережелер</w:t>
      </w:r>
    </w:p>
    <w:bookmarkEnd w:id="29"/>
    <w:bookmarkStart w:name="z108" w:id="30"/>
    <w:p>
      <w:pPr>
        <w:spacing w:after="0"/>
        <w:ind w:left="0"/>
        <w:jc w:val="both"/>
      </w:pPr>
      <w:r>
        <w:rPr>
          <w:rFonts w:ascii="Times New Roman"/>
          <w:b w:val="false"/>
          <w:i w:val="false"/>
          <w:color w:val="000000"/>
          <w:sz w:val="28"/>
        </w:rPr>
        <w:t>
      1. Мемлекеттік қызмет көрсетудің осы стандарты шетелдік бұқаралық ақпарат құралдарын есепке алу тәртібін анықтайды.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"Бұқаралық ақпарат құралдары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Республикасында таратылатын шетелдік бұқаралық ақпарат құралдарын есепке алу ережесін бекiту туралы" Қазақстан Республикасы Үкіметінің 2002 жылғы 29 шілдедегі </w:t>
      </w:r>
      <w:r>
        <w:rPr>
          <w:rFonts w:ascii="Times New Roman"/>
          <w:b w:val="false"/>
          <w:i w:val="false"/>
          <w:color w:val="000000"/>
          <w:sz w:val="28"/>
        </w:rPr>
        <w:t>N 843</w:t>
      </w:r>
      <w:r>
        <w:rPr>
          <w:rFonts w:ascii="Times New Roman"/>
          <w:b w:val="false"/>
          <w:i w:val="false"/>
          <w:color w:val="000000"/>
          <w:sz w:val="28"/>
        </w:rPr>
        <w:t xml:space="preserve"> қаулысының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жергілікті атқарушы органдар халыққа қызмет көрсету орталықтары (бұдан әрі - ХҚО) арқылы көрсетеді.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 аяқтау нысаны аумақта таралатын шетелдік бұқаралық ақпарат құралдарын есепке қою туралы анықтама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мерзімі:</w:t>
      </w:r>
      <w:r>
        <w:br/>
      </w:r>
      <w:r>
        <w:rPr>
          <w:rFonts w:ascii="Times New Roman"/>
          <w:b w:val="false"/>
          <w:i w:val="false"/>
          <w:color w:val="000000"/>
          <w:sz w:val="28"/>
        </w:rPr>
        <w:t>
</w:t>
      </w:r>
      <w:r>
        <w:rPr>
          <w:rFonts w:ascii="Times New Roman"/>
          <w:b w:val="false"/>
          <w:i w:val="false"/>
          <w:color w:val="000000"/>
          <w:sz w:val="28"/>
        </w:rPr>
        <w:t>
      1) Мемлекеттік қызмет 15 күнтізбелік күн ішінде көрсетіледі.</w:t>
      </w:r>
      <w:r>
        <w:br/>
      </w:r>
      <w:r>
        <w:rPr>
          <w:rFonts w:ascii="Times New Roman"/>
          <w:b w:val="false"/>
          <w:i w:val="false"/>
          <w:color w:val="000000"/>
          <w:sz w:val="28"/>
        </w:rPr>
        <w:t>
</w:t>
      </w:r>
      <w:r>
        <w:rPr>
          <w:rFonts w:ascii="Times New Roman"/>
          <w:b w:val="false"/>
          <w:i w:val="false"/>
          <w:color w:val="000000"/>
          <w:sz w:val="28"/>
        </w:rPr>
        <w:t>
      2) өтінішті және қажетті құжаттарды қарауға тапсырған кезде кезек күтуге рұқсат берілген ең ұзақ уақыт: отыз минуттан аспайды;</w:t>
      </w:r>
      <w:r>
        <w:br/>
      </w:r>
      <w:r>
        <w:rPr>
          <w:rFonts w:ascii="Times New Roman"/>
          <w:b w:val="false"/>
          <w:i w:val="false"/>
          <w:color w:val="000000"/>
          <w:sz w:val="28"/>
        </w:rPr>
        <w:t>
</w:t>
      </w:r>
      <w:r>
        <w:rPr>
          <w:rFonts w:ascii="Times New Roman"/>
          <w:b w:val="false"/>
          <w:i w:val="false"/>
          <w:color w:val="000000"/>
          <w:sz w:val="28"/>
        </w:rPr>
        <w:t>
      3) дайын құжаттарды алған кезде кезек күтуге рұқсат берілген ең ұзақ уақыт: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тәртібі туралы ақпарат жергілікті атқарушы органдардың және осы стандартқа </w:t>
      </w:r>
      <w:r>
        <w:rPr>
          <w:rFonts w:ascii="Times New Roman"/>
          <w:b w:val="false"/>
          <w:i w:val="false"/>
          <w:color w:val="000000"/>
          <w:sz w:val="28"/>
        </w:rPr>
        <w:t>1-қосымшадағы</w:t>
      </w:r>
      <w:r>
        <w:rPr>
          <w:rFonts w:ascii="Times New Roman"/>
          <w:b w:val="false"/>
          <w:i w:val="false"/>
          <w:color w:val="000000"/>
          <w:sz w:val="28"/>
        </w:rPr>
        <w:t xml:space="preserve"> тізіміне сәйкес ХҚО-ның веб-сайттарында, және де ресми ақпараттық көздерінде және ХҚО-да стендтерінде орналасқан.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түскі үзіліссіз сағ.9.00-ден 20.00-ге дейін бекітілген жұмыс кестесіне сәйкес, жексенбіні қоспағанда, аптасына алты күн ұсынылады. Қабылдау алдын ала жазылусыз және тез қызмет көрсетусіз, "электронды" кезекке тұру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ХҚО ғимаратында көрсетіледі. Залда анықтамалық бюро, күту орындары, толтырылған бланктер үлгісі бар ақпараттық стенділер орналасқан.</w:t>
      </w:r>
    </w:p>
    <w:bookmarkEnd w:id="30"/>
    <w:bookmarkStart w:name="z122" w:id="31"/>
    <w:p>
      <w:pPr>
        <w:spacing w:after="0"/>
        <w:ind w:left="0"/>
        <w:jc w:val="left"/>
      </w:pPr>
      <w:r>
        <w:rPr>
          <w:rFonts w:ascii="Times New Roman"/>
          <w:b/>
          <w:i w:val="false"/>
          <w:color w:val="000000"/>
        </w:rPr>
        <w:t xml:space="preserve"> 
2. Мемлекеттік қызмет көрсету тәртібі</w:t>
      </w:r>
    </w:p>
    <w:bookmarkEnd w:id="31"/>
    <w:bookmarkStart w:name="z123" w:id="32"/>
    <w:p>
      <w:pPr>
        <w:spacing w:after="0"/>
        <w:ind w:left="0"/>
        <w:jc w:val="both"/>
      </w:pPr>
      <w:r>
        <w:rPr>
          <w:rFonts w:ascii="Times New Roman"/>
          <w:b w:val="false"/>
          <w:i w:val="false"/>
          <w:color w:val="000000"/>
          <w:sz w:val="28"/>
        </w:rPr>
        <w:t>
      12. Мемлекеттік қызметті алу үшін тұтынушыға мынадай құжаттарды ұсыну қажет:</w:t>
      </w:r>
      <w:r>
        <w:br/>
      </w:r>
      <w:r>
        <w:rPr>
          <w:rFonts w:ascii="Times New Roman"/>
          <w:b w:val="false"/>
          <w:i w:val="false"/>
          <w:color w:val="000000"/>
          <w:sz w:val="28"/>
        </w:rPr>
        <w:t>
</w:t>
      </w:r>
      <w:r>
        <w:rPr>
          <w:rFonts w:ascii="Times New Roman"/>
          <w:b w:val="false"/>
          <w:i w:val="false"/>
          <w:color w:val="000000"/>
          <w:sz w:val="28"/>
        </w:rPr>
        <w:t>
      1) шетелдiк БАҚ-ты есепке алу туралы өтiнiш, онда мыналар көрсетiлуi тиiс:</w:t>
      </w:r>
      <w:r>
        <w:br/>
      </w:r>
      <w:r>
        <w:rPr>
          <w:rFonts w:ascii="Times New Roman"/>
          <w:b w:val="false"/>
          <w:i w:val="false"/>
          <w:color w:val="000000"/>
          <w:sz w:val="28"/>
        </w:rPr>
        <w:t>
      өтiнiш берiлетiн жергілікті атқарушы органның атауы;</w:t>
      </w:r>
      <w:r>
        <w:br/>
      </w:r>
      <w:r>
        <w:rPr>
          <w:rFonts w:ascii="Times New Roman"/>
          <w:b w:val="false"/>
          <w:i w:val="false"/>
          <w:color w:val="000000"/>
          <w:sz w:val="28"/>
        </w:rPr>
        <w:t>
      таратушының мәртебесi (жеке кәсiпкер немесе заңды тұлға), оның ұйымдық-құқықтық нысаны, атауы (аты, әкесiнiң аты және тегi), орналасқан жерi (тұрғылықты жерi);</w:t>
      </w:r>
      <w:r>
        <w:br/>
      </w:r>
      <w:r>
        <w:rPr>
          <w:rFonts w:ascii="Times New Roman"/>
          <w:b w:val="false"/>
          <w:i w:val="false"/>
          <w:color w:val="000000"/>
          <w:sz w:val="28"/>
        </w:rPr>
        <w:t>
      Қазақстан Республикасының аумағында таратылатын шетелдiк БАҚ-тардың толық атауы;</w:t>
      </w:r>
      <w:r>
        <w:br/>
      </w:r>
      <w:r>
        <w:rPr>
          <w:rFonts w:ascii="Times New Roman"/>
          <w:b w:val="false"/>
          <w:i w:val="false"/>
          <w:color w:val="000000"/>
          <w:sz w:val="28"/>
        </w:rPr>
        <w:t>
      шетелдiк БАҚ-тың таралу аумағы;</w:t>
      </w:r>
      <w:r>
        <w:br/>
      </w:r>
      <w:r>
        <w:rPr>
          <w:rFonts w:ascii="Times New Roman"/>
          <w:b w:val="false"/>
          <w:i w:val="false"/>
          <w:color w:val="000000"/>
          <w:sz w:val="28"/>
        </w:rPr>
        <w:t>
      таратылатын шетелдiк БАҚ-тың тiлi (тiлдерi);</w:t>
      </w:r>
      <w:r>
        <w:br/>
      </w:r>
      <w:r>
        <w:rPr>
          <w:rFonts w:ascii="Times New Roman"/>
          <w:b w:val="false"/>
          <w:i w:val="false"/>
          <w:color w:val="000000"/>
          <w:sz w:val="28"/>
        </w:rPr>
        <w:t>
      таратылатын шетелдiк БАҚ-тың негiзгi тақырыптық бағыттығы;</w:t>
      </w:r>
      <w:r>
        <w:br/>
      </w:r>
      <w:r>
        <w:rPr>
          <w:rFonts w:ascii="Times New Roman"/>
          <w:b w:val="false"/>
          <w:i w:val="false"/>
          <w:color w:val="000000"/>
          <w:sz w:val="28"/>
        </w:rPr>
        <w:t>
      шетелдiк БАҚ-тар мерзiмдi баспасөз басылымдарының таратылатын даналарының болжамды саны, хабарларын тарту көлемi;</w:t>
      </w:r>
      <w:r>
        <w:br/>
      </w:r>
      <w:r>
        <w:rPr>
          <w:rFonts w:ascii="Times New Roman"/>
          <w:b w:val="false"/>
          <w:i w:val="false"/>
          <w:color w:val="000000"/>
          <w:sz w:val="28"/>
        </w:rPr>
        <w:t>
</w:t>
      </w:r>
      <w:r>
        <w:rPr>
          <w:rFonts w:ascii="Times New Roman"/>
          <w:b w:val="false"/>
          <w:i w:val="false"/>
          <w:color w:val="000000"/>
          <w:sz w:val="28"/>
        </w:rPr>
        <w:t>
      2) таратушы жеке тұлға үшiн - кәсiпкерлiк қызметпен айналысуға құқығын растайтын құжаттың көшiрмесi;</w:t>
      </w:r>
      <w:r>
        <w:br/>
      </w:r>
      <w:r>
        <w:rPr>
          <w:rFonts w:ascii="Times New Roman"/>
          <w:b w:val="false"/>
          <w:i w:val="false"/>
          <w:color w:val="000000"/>
          <w:sz w:val="28"/>
        </w:rPr>
        <w:t>
</w:t>
      </w:r>
      <w:r>
        <w:rPr>
          <w:rFonts w:ascii="Times New Roman"/>
          <w:b w:val="false"/>
          <w:i w:val="false"/>
          <w:color w:val="000000"/>
          <w:sz w:val="28"/>
        </w:rPr>
        <w:t>
      3) таратушы заңды тұлға (филиал немесе өкiлдiк) үшiн - заңды тұлғаны (филиалды немесе өкiлдiктi) мемлекеттiк тiркеу (есепке алу) туралы куәлiктiң көшiрмесi.</w:t>
      </w:r>
      <w:r>
        <w:br/>
      </w:r>
      <w:r>
        <w:rPr>
          <w:rFonts w:ascii="Times New Roman"/>
          <w:b w:val="false"/>
          <w:i w:val="false"/>
          <w:color w:val="000000"/>
          <w:sz w:val="28"/>
        </w:rPr>
        <w:t>
</w:t>
      </w:r>
      <w:r>
        <w:rPr>
          <w:rFonts w:ascii="Times New Roman"/>
          <w:b w:val="false"/>
          <w:i w:val="false"/>
          <w:color w:val="000000"/>
          <w:sz w:val="28"/>
        </w:rPr>
        <w:t>
      13. Бланкілер күту залындағы арнайы тіреулерде немесе ХҚО консультанттарында болады.</w:t>
      </w:r>
      <w:r>
        <w:br/>
      </w:r>
      <w:r>
        <w:rPr>
          <w:rFonts w:ascii="Times New Roman"/>
          <w:b w:val="false"/>
          <w:i w:val="false"/>
          <w:color w:val="000000"/>
          <w:sz w:val="28"/>
        </w:rPr>
        <w:t>
</w:t>
      </w:r>
      <w:r>
        <w:rPr>
          <w:rFonts w:ascii="Times New Roman"/>
          <w:b w:val="false"/>
          <w:i w:val="false"/>
          <w:color w:val="000000"/>
          <w:sz w:val="28"/>
        </w:rPr>
        <w:t>
      14. Құжаттарды қабылдау "терезелердің" мақсаттары мен орындайтын функциялары туралы ақпарат орналасқан "терезелер" арқылы жүзеге асырылады, сондай-ақ ХҚО инспекторының тегі, аты, әкесінің аты және лауазымы көрсетіледі.</w:t>
      </w:r>
      <w:r>
        <w:br/>
      </w:r>
      <w:r>
        <w:rPr>
          <w:rFonts w:ascii="Times New Roman"/>
          <w:b w:val="false"/>
          <w:i w:val="false"/>
          <w:color w:val="000000"/>
          <w:sz w:val="28"/>
        </w:rPr>
        <w:t>
</w:t>
      </w:r>
      <w:r>
        <w:rPr>
          <w:rFonts w:ascii="Times New Roman"/>
          <w:b w:val="false"/>
          <w:i w:val="false"/>
          <w:color w:val="000000"/>
          <w:sz w:val="28"/>
        </w:rPr>
        <w:t>
      15. Тұтынушыға:</w:t>
      </w:r>
      <w:r>
        <w:br/>
      </w:r>
      <w:r>
        <w:rPr>
          <w:rFonts w:ascii="Times New Roman"/>
          <w:b w:val="false"/>
          <w:i w:val="false"/>
          <w:color w:val="000000"/>
          <w:sz w:val="28"/>
        </w:rPr>
        <w:t>
      сауалды қабылдау нөмірі және мерзімі;</w:t>
      </w:r>
      <w:r>
        <w:br/>
      </w:r>
      <w:r>
        <w:rPr>
          <w:rFonts w:ascii="Times New Roman"/>
          <w:b w:val="false"/>
          <w:i w:val="false"/>
          <w:color w:val="000000"/>
          <w:sz w:val="28"/>
        </w:rPr>
        <w:t>
      сұратылған мемлекеттік қызметтер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мерзімі (уақыты) мен орны;</w:t>
      </w:r>
      <w:r>
        <w:br/>
      </w:r>
      <w:r>
        <w:rPr>
          <w:rFonts w:ascii="Times New Roman"/>
          <w:b w:val="false"/>
          <w:i w:val="false"/>
          <w:color w:val="000000"/>
          <w:sz w:val="28"/>
        </w:rPr>
        <w:t>
      құжаттарды ресімдеуге өтінішті қабылдаған ХҚО инспекторының аты, әкесінің аты, тегі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16. Тұтынушыға дайын құжаттарды беруді ХҚО инспекторы күн сайын қолхаттың негізінде онда көрсетілген мерзімде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17. Уәкілетті орган құжаттарды ресімдеуде қателіктер тапқан кезде, осы стандарттың 12-тармағында көрсетілген құжаттар пакеті толық ұсынылмаған немесе құжаттар тиісінше ресімделмеген, сондай-ақ ұсынылған құжаттар түпнұсқаға сай келмеген кезде құжаттар пакетін алғаннан кейін үш жұмыс күні ішінде оларды бас тарту себептерін жазбаша негіздемемен Орталыққа қайтарады.</w:t>
      </w:r>
      <w:r>
        <w:br/>
      </w:r>
      <w:r>
        <w:rPr>
          <w:rFonts w:ascii="Times New Roman"/>
          <w:b w:val="false"/>
          <w:i w:val="false"/>
          <w:color w:val="000000"/>
          <w:sz w:val="28"/>
        </w:rPr>
        <w:t>
      Егер тұтынушы құжаттарды алуға мерзімінде жүгінбеген жағдайларда, Орталық оларды 1 ай бойы сақтауды қамтамасыз етеді, одан кейін оларды уәкілетті органдарға береді.</w:t>
      </w:r>
    </w:p>
    <w:bookmarkEnd w:id="32"/>
    <w:bookmarkStart w:name="z132" w:id="33"/>
    <w:p>
      <w:pPr>
        <w:spacing w:after="0"/>
        <w:ind w:left="0"/>
        <w:jc w:val="left"/>
      </w:pPr>
      <w:r>
        <w:rPr>
          <w:rFonts w:ascii="Times New Roman"/>
          <w:b/>
          <w:i w:val="false"/>
          <w:color w:val="000000"/>
        </w:rPr>
        <w:t xml:space="preserve"> 
3. Жұмыс қағидаттары</w:t>
      </w:r>
    </w:p>
    <w:bookmarkEnd w:id="33"/>
    <w:bookmarkStart w:name="z133" w:id="34"/>
    <w:p>
      <w:pPr>
        <w:spacing w:after="0"/>
        <w:ind w:left="0"/>
        <w:jc w:val="both"/>
      </w:pPr>
      <w:r>
        <w:rPr>
          <w:rFonts w:ascii="Times New Roman"/>
          <w:b w:val="false"/>
          <w:i w:val="false"/>
          <w:color w:val="000000"/>
          <w:sz w:val="28"/>
        </w:rPr>
        <w:t>
      18.Орталықтардың қызметі мынадай қағидаларға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борышын өтеу кезіндегі заңдылықты сақтау;</w:t>
      </w:r>
      <w:r>
        <w:br/>
      </w:r>
      <w:r>
        <w:rPr>
          <w:rFonts w:ascii="Times New Roman"/>
          <w:b w:val="false"/>
          <w:i w:val="false"/>
          <w:color w:val="000000"/>
          <w:sz w:val="28"/>
        </w:rPr>
        <w:t>
</w:t>
      </w:r>
      <w:r>
        <w:rPr>
          <w:rFonts w:ascii="Times New Roman"/>
          <w:b w:val="false"/>
          <w:i w:val="false"/>
          <w:color w:val="000000"/>
          <w:sz w:val="28"/>
        </w:rPr>
        <w:t>
      3) әдептілік;</w:t>
      </w:r>
      <w:r>
        <w:br/>
      </w:r>
      <w:r>
        <w:rPr>
          <w:rFonts w:ascii="Times New Roman"/>
          <w:b w:val="false"/>
          <w:i w:val="false"/>
          <w:color w:val="000000"/>
          <w:sz w:val="28"/>
        </w:rPr>
        <w:t>
</w:t>
      </w:r>
      <w:r>
        <w:rPr>
          <w:rFonts w:ascii="Times New Roman"/>
          <w:b w:val="false"/>
          <w:i w:val="false"/>
          <w:color w:val="000000"/>
          <w:sz w:val="28"/>
        </w:rPr>
        <w:t>
      4) жеткілікті және толық ақпаратты ұсыну;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құпиялылығы.</w:t>
      </w:r>
    </w:p>
    <w:bookmarkEnd w:id="34"/>
    <w:bookmarkStart w:name="z139" w:id="35"/>
    <w:p>
      <w:pPr>
        <w:spacing w:after="0"/>
        <w:ind w:left="0"/>
        <w:jc w:val="left"/>
      </w:pPr>
      <w:r>
        <w:rPr>
          <w:rFonts w:ascii="Times New Roman"/>
          <w:b/>
          <w:i w:val="false"/>
          <w:color w:val="000000"/>
        </w:rPr>
        <w:t xml:space="preserve"> 
4. Жұмыс нәтижелері</w:t>
      </w:r>
    </w:p>
    <w:bookmarkEnd w:id="35"/>
    <w:bookmarkStart w:name="z140" w:id="36"/>
    <w:p>
      <w:pPr>
        <w:spacing w:after="0"/>
        <w:ind w:left="0"/>
        <w:jc w:val="both"/>
      </w:pPr>
      <w:r>
        <w:rPr>
          <w:rFonts w:ascii="Times New Roman"/>
          <w:b w:val="false"/>
          <w:i w:val="false"/>
          <w:color w:val="000000"/>
          <w:sz w:val="28"/>
        </w:rPr>
        <w:t>
      19. Мемлекеттік қызмет көрсетудің нәтижелері осы стандартқа қоса беріліп отырған </w:t>
      </w:r>
      <w:r>
        <w:rPr>
          <w:rFonts w:ascii="Times New Roman"/>
          <w:b w:val="false"/>
          <w:i w:val="false"/>
          <w:color w:val="000000"/>
          <w:sz w:val="28"/>
        </w:rPr>
        <w:t>2-қосымшаға</w:t>
      </w:r>
      <w:r>
        <w:rPr>
          <w:rFonts w:ascii="Times New Roman"/>
          <w:b w:val="false"/>
          <w:i w:val="false"/>
          <w:color w:val="000000"/>
          <w:sz w:val="28"/>
        </w:rPr>
        <w:t xml:space="preserve"> сәйкес сапа мен қол жеткізу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жұмысы бағаланатын Мемлекеттік қызмет сапасы мен оған қол жеткізу көрсеткіштерінің мақсатты мәнін жыл сайын арнайы құрылған жұмыс топтары бекітеді.</w:t>
      </w:r>
    </w:p>
    <w:bookmarkEnd w:id="36"/>
    <w:bookmarkStart w:name="z142" w:id="37"/>
    <w:p>
      <w:pPr>
        <w:spacing w:after="0"/>
        <w:ind w:left="0"/>
        <w:jc w:val="left"/>
      </w:pPr>
      <w:r>
        <w:rPr>
          <w:rFonts w:ascii="Times New Roman"/>
          <w:b/>
          <w:i w:val="false"/>
          <w:color w:val="000000"/>
        </w:rPr>
        <w:t xml:space="preserve"> 
5. Шағымдану тәртібі</w:t>
      </w:r>
    </w:p>
    <w:bookmarkEnd w:id="37"/>
    <w:bookmarkStart w:name="z143" w:id="38"/>
    <w:p>
      <w:pPr>
        <w:spacing w:after="0"/>
        <w:ind w:left="0"/>
        <w:jc w:val="both"/>
      </w:pPr>
      <w:r>
        <w:rPr>
          <w:rFonts w:ascii="Times New Roman"/>
          <w:b w:val="false"/>
          <w:i w:val="false"/>
          <w:color w:val="000000"/>
          <w:sz w:val="28"/>
        </w:rPr>
        <w:t>
      21. Шағымдар ауызша немесе жазбаша нысанда пошта арқылы немесе, қолданыстағы заңнамада көзделген жағдайларда электронды түрде не жұмыс күндері ХҚО кеңсесі арқылы қолдан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 көрсетудің сапасына қатысты наразылық болған жағдайда, шағым ХҚО директорының немесе Қазақстан Республикасы Әділет министрлігі басшылығының атына беріледі.</w:t>
      </w:r>
      <w:r>
        <w:br/>
      </w:r>
      <w:r>
        <w:rPr>
          <w:rFonts w:ascii="Times New Roman"/>
          <w:b w:val="false"/>
          <w:i w:val="false"/>
          <w:color w:val="000000"/>
          <w:sz w:val="28"/>
        </w:rPr>
        <w:t>
</w:t>
      </w:r>
      <w:r>
        <w:rPr>
          <w:rFonts w:ascii="Times New Roman"/>
          <w:b w:val="false"/>
          <w:i w:val="false"/>
          <w:color w:val="000000"/>
          <w:sz w:val="28"/>
        </w:rPr>
        <w:t>
      23. Қабылданған шағым ХҚО ақпаратты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өтініштер міндетті түрде қабылдануға, тіркелуге, есепке алынуға және қаралуға тиіс.</w:t>
      </w:r>
    </w:p>
    <w:bookmarkEnd w:id="38"/>
    <w:bookmarkStart w:name="z146" w:id="39"/>
    <w:p>
      <w:pPr>
        <w:spacing w:after="0"/>
        <w:ind w:left="0"/>
        <w:jc w:val="left"/>
      </w:pPr>
      <w:r>
        <w:rPr>
          <w:rFonts w:ascii="Times New Roman"/>
          <w:b/>
          <w:i w:val="false"/>
          <w:color w:val="000000"/>
        </w:rPr>
        <w:t xml:space="preserve"> 
6. Байланыс ақпараты</w:t>
      </w:r>
    </w:p>
    <w:bookmarkEnd w:id="39"/>
    <w:bookmarkStart w:name="z147" w:id="40"/>
    <w:p>
      <w:pPr>
        <w:spacing w:after="0"/>
        <w:ind w:left="0"/>
        <w:jc w:val="both"/>
      </w:pPr>
      <w:r>
        <w:rPr>
          <w:rFonts w:ascii="Times New Roman"/>
          <w:b w:val="false"/>
          <w:i w:val="false"/>
          <w:color w:val="000000"/>
          <w:sz w:val="28"/>
        </w:rPr>
        <w:t>
      24. ХҚО директорының жұмыс және қабылдау кестесі кестеге сәйкес айқындалады.</w:t>
      </w:r>
      <w:r>
        <w:br/>
      </w:r>
      <w:r>
        <w:rPr>
          <w:rFonts w:ascii="Times New Roman"/>
          <w:b w:val="false"/>
          <w:i w:val="false"/>
          <w:color w:val="000000"/>
          <w:sz w:val="28"/>
        </w:rPr>
        <w:t>
      ХҚО байланыс телефондары ресми ақпарат көздерінде, ХҚО бөлмелерінде орналасқан стенділерде көрсетіледі.</w:t>
      </w:r>
      <w:r>
        <w:br/>
      </w:r>
      <w:r>
        <w:rPr>
          <w:rFonts w:ascii="Times New Roman"/>
          <w:b w:val="false"/>
          <w:i w:val="false"/>
          <w:color w:val="000000"/>
          <w:sz w:val="28"/>
        </w:rPr>
        <w:t>
</w:t>
      </w:r>
      <w:r>
        <w:rPr>
          <w:rFonts w:ascii="Times New Roman"/>
          <w:b w:val="false"/>
          <w:i w:val="false"/>
          <w:color w:val="000000"/>
          <w:sz w:val="28"/>
        </w:rPr>
        <w:t>
      25. Қазақстан Республикасы Әділет министрлігінің мекен-жайы: 010000, Астана қаласы, Орынбор көшесі, N 8 үй, веб-сайт:</w:t>
      </w:r>
      <w:r>
        <w:rPr>
          <w:rFonts w:ascii="Times New Roman"/>
          <w:b w:val="false"/>
          <w:i w:val="false"/>
          <w:color w:val="000000"/>
          <w:sz w:val="28"/>
          <w:u w:val="single"/>
        </w:rPr>
        <w:t xml:space="preserve"> http://www.minjust.kz</w:t>
      </w:r>
      <w:r>
        <w:rPr>
          <w:rFonts w:ascii="Times New Roman"/>
          <w:b w:val="false"/>
          <w:i w:val="false"/>
          <w:color w:val="000000"/>
          <w:sz w:val="28"/>
        </w:rPr>
        <w:t>.</w:t>
      </w:r>
    </w:p>
    <w:bookmarkEnd w:id="40"/>
    <w:bookmarkStart w:name="z149" w:id="41"/>
    <w:p>
      <w:pPr>
        <w:spacing w:after="0"/>
        <w:ind w:left="0"/>
        <w:jc w:val="both"/>
      </w:pPr>
      <w:r>
        <w:rPr>
          <w:rFonts w:ascii="Times New Roman"/>
          <w:b w:val="false"/>
          <w:i w:val="false"/>
          <w:color w:val="000000"/>
          <w:sz w:val="28"/>
        </w:rPr>
        <w:t>
                              Халыққа қызмет көрсету орталықтары</w:t>
      </w:r>
      <w:r>
        <w:br/>
      </w:r>
      <w:r>
        <w:rPr>
          <w:rFonts w:ascii="Times New Roman"/>
          <w:b w:val="false"/>
          <w:i w:val="false"/>
          <w:color w:val="000000"/>
          <w:sz w:val="28"/>
        </w:rPr>
        <w:t>
                               арқылы шетелдік бұқаралық ақпарат</w:t>
      </w:r>
      <w:r>
        <w:br/>
      </w:r>
      <w:r>
        <w:rPr>
          <w:rFonts w:ascii="Times New Roman"/>
          <w:b w:val="false"/>
          <w:i w:val="false"/>
          <w:color w:val="000000"/>
          <w:sz w:val="28"/>
        </w:rPr>
        <w:t>
                          құралдарын есепке алу бойынша мемлекеттік</w:t>
      </w:r>
      <w:r>
        <w:br/>
      </w:r>
      <w:r>
        <w:rPr>
          <w:rFonts w:ascii="Times New Roman"/>
          <w:b w:val="false"/>
          <w:i w:val="false"/>
          <w:color w:val="000000"/>
          <w:sz w:val="28"/>
        </w:rPr>
        <w:t>
                            қызмет көрсету стандартына 1-қосымша</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5104"/>
        <w:gridCol w:w="5311"/>
        <w:gridCol w:w="2446"/>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орналасқан мекен-жайлары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N 1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N 2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Қазыбек би ауданы, Чкалов көшесі, 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шағ.ауд. 67 "б"</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Мәделі-Қожа көшесі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көшесі, 128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377-19-55</w:t>
            </w:r>
          </w:p>
        </w:tc>
      </w:tr>
      <w:tr>
        <w:trPr>
          <w:trHeight w:val="45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Ходжанов көшесі, 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155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268-89-98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Зорге көшесі, 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 N 1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Жұбанов көшесі, 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 N 2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70 "а" көшесі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 N 1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Пушкин көшесі 97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 N 2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81 көше 85-үй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bl>
    <w:bookmarkStart w:name="z150" w:id="42"/>
    <w:p>
      <w:pPr>
        <w:spacing w:after="0"/>
        <w:ind w:left="0"/>
        <w:jc w:val="both"/>
      </w:pPr>
      <w:r>
        <w:rPr>
          <w:rFonts w:ascii="Times New Roman"/>
          <w:b w:val="false"/>
          <w:i w:val="false"/>
          <w:color w:val="000000"/>
          <w:sz w:val="28"/>
        </w:rPr>
        <w:t>
                               Халыққа қызмет көрсету орталықтары</w:t>
      </w:r>
      <w:r>
        <w:br/>
      </w:r>
      <w:r>
        <w:rPr>
          <w:rFonts w:ascii="Times New Roman"/>
          <w:b w:val="false"/>
          <w:i w:val="false"/>
          <w:color w:val="000000"/>
          <w:sz w:val="28"/>
        </w:rPr>
        <w:t>
                                арқылы шетелдік бұқаралық ақпарат</w:t>
      </w:r>
      <w:r>
        <w:br/>
      </w:r>
      <w:r>
        <w:rPr>
          <w:rFonts w:ascii="Times New Roman"/>
          <w:b w:val="false"/>
          <w:i w:val="false"/>
          <w:color w:val="000000"/>
          <w:sz w:val="28"/>
        </w:rPr>
        <w:t>
                            құралдарын есепке алу бойынша мемлекеттік</w:t>
      </w:r>
      <w:r>
        <w:br/>
      </w:r>
      <w:r>
        <w:rPr>
          <w:rFonts w:ascii="Times New Roman"/>
          <w:b w:val="false"/>
          <w:i w:val="false"/>
          <w:color w:val="000000"/>
          <w:sz w:val="28"/>
        </w:rPr>
        <w:t>
                              қызмет көрсету стандартына 2-қосымша</w:t>
      </w:r>
    </w:p>
    <w:bookmarkEnd w:id="42"/>
    <w:p>
      <w:pPr>
        <w:spacing w:after="0"/>
        <w:ind w:left="0"/>
        <w:jc w:val="both"/>
      </w:pPr>
      <w:r>
        <w:rPr>
          <w:rFonts w:ascii="Times New Roman"/>
          <w:b/>
          <w:i w:val="false"/>
          <w:color w:val="000000"/>
          <w:sz w:val="28"/>
        </w:rPr>
        <w:t>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8"/>
        <w:gridCol w:w="2451"/>
        <w:gridCol w:w="2388"/>
        <w:gridCol w:w="2723"/>
      </w:tblGrid>
      <w:tr>
        <w:trPr>
          <w:trHeight w:val="1395"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көрсетуді ұсыну оқиғалары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__ минуттан аспайтын уақыт күткен тұтынушылардың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көрсетулерді ұсыну процесінің сапасына қанағаттанған тұтынушылардың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лауазымды тұлғалардың құжаттарды дұрыс ресімдеген жағдайлары (жүргізілген төлемдер, есеп айырысулар және т.б.)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 тәртібі туралы сапаға және ақпаратқа қанағаттанған тұтынушылардың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тұтынушылардың құжаттарды дұрыс толтырған және бірінші тапсырған оқиғалардың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ақпараттар қызмет көрсетулердің,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тұтынушылардың жалпы санымен негізделген шағымдардың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негізді шағымдардың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мерзімімен қанағаттанған тұтынушылардың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сыпайылылығына қанағаттанған тұтынушылар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2008 жылғы 10 желтоқсандағы  </w:t>
      </w:r>
      <w:r>
        <w:br/>
      </w:r>
      <w:r>
        <w:rPr>
          <w:rFonts w:ascii="Times New Roman"/>
          <w:b w:val="false"/>
          <w:i w:val="false"/>
          <w:color w:val="000000"/>
          <w:sz w:val="28"/>
        </w:rPr>
        <w:t xml:space="preserve">
N 335 бұйрығына        </w:t>
      </w:r>
      <w:r>
        <w:br/>
      </w:r>
      <w:r>
        <w:rPr>
          <w:rFonts w:ascii="Times New Roman"/>
          <w:b w:val="false"/>
          <w:i w:val="false"/>
          <w:color w:val="000000"/>
          <w:sz w:val="28"/>
        </w:rPr>
        <w:t xml:space="preserve">
4-қосымша           </w:t>
      </w:r>
    </w:p>
    <w:bookmarkStart w:name="z151" w:id="43"/>
    <w:p>
      <w:pPr>
        <w:spacing w:after="0"/>
        <w:ind w:left="0"/>
        <w:jc w:val="left"/>
      </w:pPr>
      <w:r>
        <w:rPr>
          <w:rFonts w:ascii="Times New Roman"/>
          <w:b/>
          <w:i w:val="false"/>
          <w:color w:val="000000"/>
        </w:rPr>
        <w:t xml:space="preserve"> 
Халыққа қызмет көрсету орталықтары арқылы мүгедектерге протездік-ортопедиялық көмек ұсыну үшін құжаттарды ресімдеу мемлекеттік қызметі көрсету стандарты 1. Жалпы ережелер</w:t>
      </w:r>
    </w:p>
    <w:bookmarkEnd w:id="43"/>
    <w:bookmarkStart w:name="z152" w:id="44"/>
    <w:p>
      <w:pPr>
        <w:spacing w:after="0"/>
        <w:ind w:left="0"/>
        <w:jc w:val="both"/>
      </w:pPr>
      <w:r>
        <w:rPr>
          <w:rFonts w:ascii="Times New Roman"/>
          <w:b w:val="false"/>
          <w:i w:val="false"/>
          <w:color w:val="000000"/>
          <w:sz w:val="28"/>
        </w:rPr>
        <w:t>
      1. Осы мемлекеттік қызмет көрсету стандарты мүгедектерге протездік-ортопедиялық көмек ұсыну, оларды протездік-ортопедиялық құралдармен қамтамасыз ету тәртібін анықтайды.</w:t>
      </w:r>
      <w:r>
        <w:br/>
      </w:r>
      <w:r>
        <w:rPr>
          <w:rFonts w:ascii="Times New Roman"/>
          <w:b w:val="false"/>
          <w:i w:val="false"/>
          <w:color w:val="000000"/>
          <w:sz w:val="28"/>
        </w:rPr>
        <w:t>
</w:t>
      </w:r>
      <w:r>
        <w:rPr>
          <w:rFonts w:ascii="Times New Roman"/>
          <w:b w:val="false"/>
          <w:i w:val="false"/>
          <w:color w:val="000000"/>
          <w:sz w:val="28"/>
        </w:rPr>
        <w:t>
      2. Көрсетілетін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қызметтер Қазақстан Республикасының "Қазақстан Республикасындағы мүгедектерді әлеуметтік қорғау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2005 жылғы 20 шілдедегі "Мүгедектерді оңалтудың кейбір мәселелері туралы" </w:t>
      </w:r>
      <w:r>
        <w:rPr>
          <w:rFonts w:ascii="Times New Roman"/>
          <w:b w:val="false"/>
          <w:i w:val="false"/>
          <w:color w:val="000000"/>
          <w:sz w:val="28"/>
        </w:rPr>
        <w:t>N 754</w:t>
      </w:r>
      <w:r>
        <w:rPr>
          <w:rFonts w:ascii="Times New Roman"/>
          <w:b w:val="false"/>
          <w:i w:val="false"/>
          <w:color w:val="000000"/>
          <w:sz w:val="28"/>
        </w:rPr>
        <w:t xml:space="preserve"> қаулысының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жергілікті атқарушы органдары халыққа қызмет көрсету орталықтары (бұдан әрі - ХҚО) арқылы көрсетеді.</w:t>
      </w:r>
      <w:r>
        <w:br/>
      </w:r>
      <w:r>
        <w:rPr>
          <w:rFonts w:ascii="Times New Roman"/>
          <w:b w:val="false"/>
          <w:i w:val="false"/>
          <w:color w:val="000000"/>
          <w:sz w:val="28"/>
        </w:rPr>
        <w:t>
</w:t>
      </w:r>
      <w:r>
        <w:rPr>
          <w:rFonts w:ascii="Times New Roman"/>
          <w:b w:val="false"/>
          <w:i w:val="false"/>
          <w:color w:val="000000"/>
          <w:sz w:val="28"/>
        </w:rPr>
        <w:t>
      5. Протездік-ортопедиялық көмек ұсынуға жолдама беру мемлекеттік қызметті аяқтау нысаны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келесі жеке тұлғаларға көрсетіледі:</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қатысушыларына, мүгедектеріне, сондай-ақ жеңілдіктер мен кепілдіктер бойынша Ұлы Отан соғысының мүгедектеріне теңестірілген тұлғаларға;</w:t>
      </w:r>
      <w:r>
        <w:br/>
      </w:r>
      <w:r>
        <w:rPr>
          <w:rFonts w:ascii="Times New Roman"/>
          <w:b w:val="false"/>
          <w:i w:val="false"/>
          <w:color w:val="000000"/>
          <w:sz w:val="28"/>
        </w:rPr>
        <w:t>
</w:t>
      </w:r>
      <w:r>
        <w:rPr>
          <w:rFonts w:ascii="Times New Roman"/>
          <w:b w:val="false"/>
          <w:i w:val="false"/>
          <w:color w:val="000000"/>
          <w:sz w:val="28"/>
        </w:rPr>
        <w:t>
      2) Қазақстан Республикасы Қарулы Күштерінде қызметтік міндеттерін атқаруымен байланысты мүгедек болған әскери қызметшілерге;</w:t>
      </w:r>
      <w:r>
        <w:br/>
      </w:r>
      <w:r>
        <w:rPr>
          <w:rFonts w:ascii="Times New Roman"/>
          <w:b w:val="false"/>
          <w:i w:val="false"/>
          <w:color w:val="000000"/>
          <w:sz w:val="28"/>
        </w:rPr>
        <w:t>
</w:t>
      </w:r>
      <w:r>
        <w:rPr>
          <w:rFonts w:ascii="Times New Roman"/>
          <w:b w:val="false"/>
          <w:i w:val="false"/>
          <w:color w:val="000000"/>
          <w:sz w:val="28"/>
        </w:rPr>
        <w:t>
      3) ішкі істер органдарының, ұлттық қауіпсіздік органдарының басшы және қатардағы құрамының қызметтік міндеттерін атқаруымен байланысты мүгедек болған адамдарға;</w:t>
      </w:r>
      <w:r>
        <w:br/>
      </w:r>
      <w:r>
        <w:rPr>
          <w:rFonts w:ascii="Times New Roman"/>
          <w:b w:val="false"/>
          <w:i w:val="false"/>
          <w:color w:val="000000"/>
          <w:sz w:val="28"/>
        </w:rPr>
        <w:t>
</w:t>
      </w:r>
      <w:r>
        <w:rPr>
          <w:rFonts w:ascii="Times New Roman"/>
          <w:b w:val="false"/>
          <w:i w:val="false"/>
          <w:color w:val="000000"/>
          <w:sz w:val="28"/>
        </w:rPr>
        <w:t>
      4) жалпы аурудан мүгедек болғандарға;</w:t>
      </w:r>
      <w:r>
        <w:br/>
      </w:r>
      <w:r>
        <w:rPr>
          <w:rFonts w:ascii="Times New Roman"/>
          <w:b w:val="false"/>
          <w:i w:val="false"/>
          <w:color w:val="000000"/>
          <w:sz w:val="28"/>
        </w:rPr>
        <w:t>
</w:t>
      </w:r>
      <w:r>
        <w:rPr>
          <w:rFonts w:ascii="Times New Roman"/>
          <w:b w:val="false"/>
          <w:i w:val="false"/>
          <w:color w:val="000000"/>
          <w:sz w:val="28"/>
        </w:rPr>
        <w:t>
      5) бала жасынан мүгедектерге;</w:t>
      </w:r>
      <w:r>
        <w:br/>
      </w:r>
      <w:r>
        <w:rPr>
          <w:rFonts w:ascii="Times New Roman"/>
          <w:b w:val="false"/>
          <w:i w:val="false"/>
          <w:color w:val="000000"/>
          <w:sz w:val="28"/>
        </w:rPr>
        <w:t>
</w:t>
      </w:r>
      <w:r>
        <w:rPr>
          <w:rFonts w:ascii="Times New Roman"/>
          <w:b w:val="false"/>
          <w:i w:val="false"/>
          <w:color w:val="000000"/>
          <w:sz w:val="28"/>
        </w:rPr>
        <w:t>
      6) мүгедек балаларға.</w:t>
      </w:r>
      <w:r>
        <w:br/>
      </w:r>
      <w:r>
        <w:rPr>
          <w:rFonts w:ascii="Times New Roman"/>
          <w:b w:val="false"/>
          <w:i w:val="false"/>
          <w:color w:val="000000"/>
          <w:sz w:val="28"/>
        </w:rPr>
        <w:t>
</w:t>
      </w:r>
      <w:r>
        <w:rPr>
          <w:rFonts w:ascii="Times New Roman"/>
          <w:b w:val="false"/>
          <w:i w:val="false"/>
          <w:color w:val="000000"/>
          <w:sz w:val="28"/>
        </w:rPr>
        <w:t>
      7) заңды тұлға жойылғанда немесе жеке кәсіпкер - жұмыс беруші қызметін тоқтатқан жағдайда еңбек жарақатынан (кәсіби науқастан) болған мүгедектерге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15 күнтізбелік күннен аспайтын мерзімде көрсетіледі:</w:t>
      </w:r>
      <w:r>
        <w:br/>
      </w:r>
      <w:r>
        <w:rPr>
          <w:rFonts w:ascii="Times New Roman"/>
          <w:b w:val="false"/>
          <w:i w:val="false"/>
          <w:color w:val="000000"/>
          <w:sz w:val="28"/>
        </w:rPr>
        <w:t>
</w:t>
      </w:r>
      <w:r>
        <w:rPr>
          <w:rFonts w:ascii="Times New Roman"/>
          <w:b w:val="false"/>
          <w:i w:val="false"/>
          <w:color w:val="000000"/>
          <w:sz w:val="28"/>
        </w:rPr>
        <w:t>
      1) қызмет көрсетулер уәкілетті органға құжат түскен сәттен бастап мынадай мерзімде: қазынашылық органдарында Ұлы Отан соғысының қатысушылары мен мүгедек адамдарды протездік-ортопедиялық көмекпен қамтамасыз ету бойынша мемлекеттік сатып алулар бойынша шарттарды (бұдан әрі - шарт) тіркеу, қызмет көрсету кезектілігінің болуы.</w:t>
      </w:r>
      <w:r>
        <w:br/>
      </w:r>
      <w:r>
        <w:rPr>
          <w:rFonts w:ascii="Times New Roman"/>
          <w:b w:val="false"/>
          <w:i w:val="false"/>
          <w:color w:val="000000"/>
          <w:sz w:val="28"/>
        </w:rPr>
        <w:t>
      Қызмет көрсетулерде тіркелген шарттардың немесе кезектіліктің болу жағдайында, азаматтардың өтініші оның түпкілікті орындалуына (протездеуге арналған жолдамалар беру) дейін қосымша бақылауға қойылады;</w:t>
      </w:r>
      <w:r>
        <w:br/>
      </w:r>
      <w:r>
        <w:rPr>
          <w:rFonts w:ascii="Times New Roman"/>
          <w:b w:val="false"/>
          <w:i w:val="false"/>
          <w:color w:val="000000"/>
          <w:sz w:val="28"/>
        </w:rPr>
        <w:t>
</w:t>
      </w:r>
      <w:r>
        <w:rPr>
          <w:rFonts w:ascii="Times New Roman"/>
          <w:b w:val="false"/>
          <w:i w:val="false"/>
          <w:color w:val="000000"/>
          <w:sz w:val="28"/>
        </w:rPr>
        <w:t>
      2) өтініш және қажетті құжаттарды қарау үшін тапсыру кезінде кезек күтуге шамамен 30 минут уақыт кетеді.</w:t>
      </w:r>
      <w:r>
        <w:br/>
      </w:r>
      <w:r>
        <w:rPr>
          <w:rFonts w:ascii="Times New Roman"/>
          <w:b w:val="false"/>
          <w:i w:val="false"/>
          <w:color w:val="000000"/>
          <w:sz w:val="28"/>
        </w:rPr>
        <w:t>
</w:t>
      </w:r>
      <w:r>
        <w:rPr>
          <w:rFonts w:ascii="Times New Roman"/>
          <w:b w:val="false"/>
          <w:i w:val="false"/>
          <w:color w:val="000000"/>
          <w:sz w:val="28"/>
        </w:rPr>
        <w:t>
      3) мүгедектерге құжаттардың протездік-ортопедиялық көмегін мемлекеттік қызмет көрсетулер нәтижесін ретінде ресімдеу туралы хабарламаны алған кезде кезек күтуге шамамен 30 минут уақыт кетеді.</w:t>
      </w:r>
      <w:r>
        <w:br/>
      </w:r>
      <w:r>
        <w:rPr>
          <w:rFonts w:ascii="Times New Roman"/>
          <w:b w:val="false"/>
          <w:i w:val="false"/>
          <w:color w:val="000000"/>
          <w:sz w:val="28"/>
        </w:rPr>
        <w:t>
</w:t>
      </w:r>
      <w:r>
        <w:rPr>
          <w:rFonts w:ascii="Times New Roman"/>
          <w:b w:val="false"/>
          <w:i w:val="false"/>
          <w:color w:val="000000"/>
          <w:sz w:val="28"/>
        </w:rPr>
        <w:t>
      8. Мемлекеттік қызмет тегін, ішінара төлей отырып, толық төлемді протез жасатушы адамның қаражаты есебінен көрсетіледі:</w:t>
      </w:r>
      <w:r>
        <w:br/>
      </w:r>
      <w:r>
        <w:rPr>
          <w:rFonts w:ascii="Times New Roman"/>
          <w:b w:val="false"/>
          <w:i w:val="false"/>
          <w:color w:val="000000"/>
          <w:sz w:val="28"/>
        </w:rPr>
        <w:t>
</w:t>
      </w:r>
      <w:r>
        <w:rPr>
          <w:rFonts w:ascii="Times New Roman"/>
          <w:b w:val="false"/>
          <w:i w:val="false"/>
          <w:color w:val="000000"/>
          <w:sz w:val="28"/>
        </w:rPr>
        <w:t>
      1) протезбен қамтамасыз ету, сондай-ақ оларды жөндеу осы стандарттың 6-тармағында көрсетілген мүгедектердің барлық санаттары үшін тегін жүргізіледі;</w:t>
      </w:r>
      <w:r>
        <w:br/>
      </w:r>
      <w:r>
        <w:rPr>
          <w:rFonts w:ascii="Times New Roman"/>
          <w:b w:val="false"/>
          <w:i w:val="false"/>
          <w:color w:val="000000"/>
          <w:sz w:val="28"/>
        </w:rPr>
        <w:t>
</w:t>
      </w:r>
      <w:r>
        <w:rPr>
          <w:rFonts w:ascii="Times New Roman"/>
          <w:b w:val="false"/>
          <w:i w:val="false"/>
          <w:color w:val="000000"/>
          <w:sz w:val="28"/>
        </w:rPr>
        <w:t>
      2) күрделі ортопедиялық аяқ киiм: Ұлы Отан соғысының ардагерлеріне, сондай-ақ жеңiлдiктер мен кепiлдiктер бойынша Ұлы Отан соғысының мүгедектерiне теңестiрiлген адамдарға, осы стандарттың 2), 3), 4), 5) тармақшаларында көрсетілген бірінші және екінші топтардағы мүгедектерге тегін жүргізіледі;</w:t>
      </w:r>
      <w:r>
        <w:br/>
      </w:r>
      <w:r>
        <w:rPr>
          <w:rFonts w:ascii="Times New Roman"/>
          <w:b w:val="false"/>
          <w:i w:val="false"/>
          <w:color w:val="000000"/>
          <w:sz w:val="28"/>
        </w:rPr>
        <w:t>
      Жалпы аурудан және бала жасынан болған үшiншi топтағы мүгедектерге күрделi ортопедиялық аяқ киiм 50 пайыздық құн жеңілдiгімен беріледi.</w:t>
      </w:r>
      <w:r>
        <w:br/>
      </w:r>
      <w:r>
        <w:rPr>
          <w:rFonts w:ascii="Times New Roman"/>
          <w:b w:val="false"/>
          <w:i w:val="false"/>
          <w:color w:val="000000"/>
          <w:sz w:val="28"/>
        </w:rPr>
        <w:t>
      Ортопедиялық аяқ киiм дайындау технологиясында көзделгендерден тыс қызметтер мен жұмыстарға (өрнектi тiгiс, микросаңылаулы ұлтан, сыздықты әрлеу, үлбiрлi жылылық не басқа да жақсартылған әрлеу), дайындау жеделдігіне Ұлы Отан соғысының қатысушылары мен мүгедектерiн, сондай-ақ жеңілдiктер мен кепiлдiктер бойынша Ұлы Отан соғысының мүгедектерiне теңестірiлген адамдарды және мүгедек-балаларды қоспағанда, тапсырыс берушілер ақы төлейдi;</w:t>
      </w:r>
      <w:r>
        <w:br/>
      </w:r>
      <w:r>
        <w:rPr>
          <w:rFonts w:ascii="Times New Roman"/>
          <w:b w:val="false"/>
          <w:i w:val="false"/>
          <w:color w:val="000000"/>
          <w:sz w:val="28"/>
        </w:rPr>
        <w:t>
</w:t>
      </w:r>
      <w:r>
        <w:rPr>
          <w:rFonts w:ascii="Times New Roman"/>
          <w:b w:val="false"/>
          <w:i w:val="false"/>
          <w:color w:val="000000"/>
          <w:sz w:val="28"/>
        </w:rPr>
        <w:t>
      3) күрделі ортопедиялық аяқ киiм: Ұлы Отан соғысының ардагерлеріне, сондай-ақ жеңiлдiктер мен кепiлдiктер бойынша Ұлы Отан соғысының мүгедектерiне теңестiрiлген адамдарға, осы стандарттың 2), 3), 4), 5) тармақшаларында көрсетілген бірінші және екінші топтардағы мүгедектерге тегін жүргізіледі.</w:t>
      </w:r>
      <w:r>
        <w:br/>
      </w:r>
      <w:r>
        <w:rPr>
          <w:rFonts w:ascii="Times New Roman"/>
          <w:b w:val="false"/>
          <w:i w:val="false"/>
          <w:color w:val="000000"/>
          <w:sz w:val="28"/>
        </w:rPr>
        <w:t>
      Осы стандарттың 6-тармағының 2), 3), 4), 5) тармақшаларында көрсетілген бiрiншi және екiншi топтағы мүгедектерге протездерге арналған аяқ киiмнің бiр пары құнының 50 пайыздық жеңiлдiгiмен беріледi.</w:t>
      </w:r>
      <w:r>
        <w:br/>
      </w:r>
      <w:r>
        <w:rPr>
          <w:rFonts w:ascii="Times New Roman"/>
          <w:b w:val="false"/>
          <w:i w:val="false"/>
          <w:color w:val="000000"/>
          <w:sz w:val="28"/>
        </w:rPr>
        <w:t>
      Үшіншi топтағы мүгедектерге мұндай аяқ киiм олардың өз қаражаты есебiнен қолданымдағы бағалар бойынша дайындалады.</w:t>
      </w:r>
      <w:r>
        <w:br/>
      </w:r>
      <w:r>
        <w:rPr>
          <w:rFonts w:ascii="Times New Roman"/>
          <w:b w:val="false"/>
          <w:i w:val="false"/>
          <w:color w:val="000000"/>
          <w:sz w:val="28"/>
        </w:rPr>
        <w:t>
</w:t>
      </w:r>
      <w:r>
        <w:rPr>
          <w:rFonts w:ascii="Times New Roman"/>
          <w:b w:val="false"/>
          <w:i w:val="false"/>
          <w:color w:val="000000"/>
          <w:sz w:val="28"/>
        </w:rPr>
        <w:t>
      4) емдеу-алдын алу протездiк-ортопедиялық құралдармен: Ұлы Отан соғысының қатысушылары, мүгедектерi, сондай-ақ жеңілдiктер мен кепiлдiктер бойынша Ұлы Отан соғысының мүгедектерiне теңестірiлген адамдары; Қазақстан Республикасының Қаулы Күштерiнде әскери қызмет мiндеттерiн атқаруымен байланысты мүгедек болған әскери қызметшiлер; ішкі iстер органдарының, ұлттық қауiпсiздiк органдарының басшы және қатардағы құрамының қызметтiк мiндеттерiн атқаруымен байланысты мүгедек болған адамдары; мүгедек-балалар қамтамасыз етіледi.</w:t>
      </w:r>
      <w:r>
        <w:br/>
      </w:r>
      <w:r>
        <w:rPr>
          <w:rFonts w:ascii="Times New Roman"/>
          <w:b w:val="false"/>
          <w:i w:val="false"/>
          <w:color w:val="000000"/>
          <w:sz w:val="28"/>
        </w:rPr>
        <w:t>
      Жалпы аурудан және бала жасынан болған бiрiншi және екiншi топтағы мүгедектер, егер олар бұл азаматтарды мүгедектiкке әкеп соқтырған ауруды не жарақатты емдеуге арналса, емдеу-алдын алу протездiк-ортопедиялық құралдармен, бiр жыл пайдалану мерзiмiмен 50 пайыздық жеңiлдікпен қамтамасыз етіледi;</w:t>
      </w:r>
      <w:r>
        <w:br/>
      </w:r>
      <w:r>
        <w:rPr>
          <w:rFonts w:ascii="Times New Roman"/>
          <w:b w:val="false"/>
          <w:i w:val="false"/>
          <w:color w:val="000000"/>
          <w:sz w:val="28"/>
        </w:rPr>
        <w:t>
</w:t>
      </w:r>
      <w:r>
        <w:rPr>
          <w:rFonts w:ascii="Times New Roman"/>
          <w:b w:val="false"/>
          <w:i w:val="false"/>
          <w:color w:val="000000"/>
          <w:sz w:val="28"/>
        </w:rPr>
        <w:t>
      5) денсаулыққа зиян келтірген үшін жауапты болып танылған жұмыс берушінің (жеке кәсіпкердің немесе заңды тұлғаның) қызметі заңмен белгілеген тәртіппен тоқтатылған жағдайда, еңбек жарақатынан (кәсіптік аурудан) мүгедектер, осы тармақтың 1), 2), 3), 4) тармақтарында көрсетілген тәртіпте мүгедектіктің белгіленген тобына байланысты протездік-ортопедиялық көмекті қамтамасыз етеді.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тәртібі туралы ақпарат жергілікті атқарушы органдардың және осы стандартқа </w:t>
      </w:r>
      <w:r>
        <w:rPr>
          <w:rFonts w:ascii="Times New Roman"/>
          <w:b w:val="false"/>
          <w:i w:val="false"/>
          <w:color w:val="000000"/>
          <w:sz w:val="28"/>
        </w:rPr>
        <w:t>1-қосымшадағы</w:t>
      </w:r>
      <w:r>
        <w:rPr>
          <w:rFonts w:ascii="Times New Roman"/>
          <w:b w:val="false"/>
          <w:i w:val="false"/>
          <w:color w:val="000000"/>
          <w:sz w:val="28"/>
        </w:rPr>
        <w:t xml:space="preserve"> тізіміне сәйкес ХҚО-ның веб-сайттарында, және де ресми ақпараттық көздерінде және ХҚО-да стендтерінде орналасқан.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түскі үзіліссіз сағ.9.00-ден 20.00-ге дейін бекітілген жұмыс кестесіне сәйкес, жексенбіні қоспағанда, аптасына алты күн ұсынылады. Қабылдау алдын ала жазылусыз және тез қызмет көрсетусіз, "электронды" кезекке тұру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ХҚО ғимаратында көрсетіледі. Залда анықтамалық бюро, күту орындары, толтырылған бланктер үлгісі бар ақпараттық стенділер орналасқан.</w:t>
      </w:r>
    </w:p>
    <w:bookmarkEnd w:id="44"/>
    <w:bookmarkStart w:name="z178" w:id="45"/>
    <w:p>
      <w:pPr>
        <w:spacing w:after="0"/>
        <w:ind w:left="0"/>
        <w:jc w:val="left"/>
      </w:pPr>
      <w:r>
        <w:rPr>
          <w:rFonts w:ascii="Times New Roman"/>
          <w:b/>
          <w:i w:val="false"/>
          <w:color w:val="000000"/>
        </w:rPr>
        <w:t xml:space="preserve"> 
2. Мемлекеттік қызмет көрсету тәртібі</w:t>
      </w:r>
    </w:p>
    <w:bookmarkEnd w:id="45"/>
    <w:bookmarkStart w:name="z179" w:id="46"/>
    <w:p>
      <w:pPr>
        <w:spacing w:after="0"/>
        <w:ind w:left="0"/>
        <w:jc w:val="both"/>
      </w:pPr>
      <w:r>
        <w:rPr>
          <w:rFonts w:ascii="Times New Roman"/>
          <w:b w:val="false"/>
          <w:i w:val="false"/>
          <w:color w:val="000000"/>
          <w:sz w:val="28"/>
        </w:rPr>
        <w:t>
      12. Мемлекеттік қызметті алу үшін өтініш беруші мынадай құжаттар тапсыру қажет:</w:t>
      </w:r>
      <w:r>
        <w:br/>
      </w:r>
      <w:r>
        <w:rPr>
          <w:rFonts w:ascii="Times New Roman"/>
          <w:b w:val="false"/>
          <w:i w:val="false"/>
          <w:color w:val="000000"/>
          <w:sz w:val="28"/>
        </w:rPr>
        <w:t>
      өтініш;</w:t>
      </w:r>
      <w:r>
        <w:br/>
      </w:r>
      <w:r>
        <w:rPr>
          <w:rFonts w:ascii="Times New Roman"/>
          <w:b w:val="false"/>
          <w:i w:val="false"/>
          <w:color w:val="000000"/>
          <w:sz w:val="28"/>
        </w:rPr>
        <w:t>
      Ұлы Отан соғысының қатысушылары мен мүгедектері үшін - белгіленген үлгідегі куәлігі, паспорт немесе жеке бас куәлігі (16 жасқа дейінгі кәмелетке толмаған мүгедек балаларды қоспағанда);</w:t>
      </w:r>
      <w:r>
        <w:br/>
      </w:r>
      <w:r>
        <w:rPr>
          <w:rFonts w:ascii="Times New Roman"/>
          <w:b w:val="false"/>
          <w:i w:val="false"/>
          <w:color w:val="000000"/>
          <w:sz w:val="28"/>
        </w:rPr>
        <w:t>
      Ұлы Отан соғысының мүгедектерi үшін Ұлы Отан соғысының мүгедектерiне теңестірiлген адамдары – белгіленген үлгідегі куәлігі;</w:t>
      </w:r>
      <w:r>
        <w:br/>
      </w:r>
      <w:r>
        <w:rPr>
          <w:rFonts w:ascii="Times New Roman"/>
          <w:b w:val="false"/>
          <w:i w:val="false"/>
          <w:color w:val="000000"/>
          <w:sz w:val="28"/>
        </w:rPr>
        <w:t>
      Ұлы Отан соғысының қатысушылары үшін - өтініш берушінің тұратын жері бойынша медициналық ұйымымен берілетін, есту аппаратын беру қажеттілігі туралы медициналық ұйымның қорытындысы;</w:t>
      </w:r>
      <w:r>
        <w:br/>
      </w:r>
      <w:r>
        <w:rPr>
          <w:rFonts w:ascii="Times New Roman"/>
          <w:b w:val="false"/>
          <w:i w:val="false"/>
          <w:color w:val="000000"/>
          <w:sz w:val="28"/>
        </w:rPr>
        <w:t>
      еңбек жарақатынан (кәсіптік аурудан) мүгедектер үшін - өндірісте апатты жағдайға ұшыраған туралы акті және денсаулыққа зиян келтіргені үшін жауапты болып танылған жұмыс берушінің қызметін тоқтату жөніндегі анықтама;</w:t>
      </w:r>
      <w:r>
        <w:br/>
      </w:r>
      <w:r>
        <w:rPr>
          <w:rFonts w:ascii="Times New Roman"/>
          <w:b w:val="false"/>
          <w:i w:val="false"/>
          <w:color w:val="000000"/>
          <w:sz w:val="28"/>
        </w:rPr>
        <w:t>
      Салыстырып тексеру үшін құжаттардың түпнұсқасы мен көшірмелері бірге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13. Өтініш бланкілері күту залындағы арнайы тіреулерде немесе ХҚО консультанттарында болады.</w:t>
      </w:r>
      <w:r>
        <w:br/>
      </w:r>
      <w:r>
        <w:rPr>
          <w:rFonts w:ascii="Times New Roman"/>
          <w:b w:val="false"/>
          <w:i w:val="false"/>
          <w:color w:val="000000"/>
          <w:sz w:val="28"/>
        </w:rPr>
        <w:t>
</w:t>
      </w:r>
      <w:r>
        <w:rPr>
          <w:rFonts w:ascii="Times New Roman"/>
          <w:b w:val="false"/>
          <w:i w:val="false"/>
          <w:color w:val="000000"/>
          <w:sz w:val="28"/>
        </w:rPr>
        <w:t>
      14. Құжаттарды қабылдау "терезелердің" мақсаттары мен орындайтын функциялары туралы ақпарат орналасқан "терезелер" арқылы жүзеге асырылады, сондай-ақ ХҚО инспекторының тегі, аты, әкесінің аты және лауазымы көрсетіледі.</w:t>
      </w:r>
      <w:r>
        <w:br/>
      </w:r>
      <w:r>
        <w:rPr>
          <w:rFonts w:ascii="Times New Roman"/>
          <w:b w:val="false"/>
          <w:i w:val="false"/>
          <w:color w:val="000000"/>
          <w:sz w:val="28"/>
        </w:rPr>
        <w:t>
</w:t>
      </w:r>
      <w:r>
        <w:rPr>
          <w:rFonts w:ascii="Times New Roman"/>
          <w:b w:val="false"/>
          <w:i w:val="false"/>
          <w:color w:val="000000"/>
          <w:sz w:val="28"/>
        </w:rPr>
        <w:t>
      15. Тұтынушыға:</w:t>
      </w:r>
      <w:r>
        <w:br/>
      </w:r>
      <w:r>
        <w:rPr>
          <w:rFonts w:ascii="Times New Roman"/>
          <w:b w:val="false"/>
          <w:i w:val="false"/>
          <w:color w:val="000000"/>
          <w:sz w:val="28"/>
        </w:rPr>
        <w:t>
      сауалды қабылдау нөмірі және мерзімі;</w:t>
      </w:r>
      <w:r>
        <w:br/>
      </w:r>
      <w:r>
        <w:rPr>
          <w:rFonts w:ascii="Times New Roman"/>
          <w:b w:val="false"/>
          <w:i w:val="false"/>
          <w:color w:val="000000"/>
          <w:sz w:val="28"/>
        </w:rPr>
        <w:t>
      сұратылған мемлекеттік қызметтер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мерзімі (уақыты) мен орны;</w:t>
      </w:r>
      <w:r>
        <w:br/>
      </w:r>
      <w:r>
        <w:rPr>
          <w:rFonts w:ascii="Times New Roman"/>
          <w:b w:val="false"/>
          <w:i w:val="false"/>
          <w:color w:val="000000"/>
          <w:sz w:val="28"/>
        </w:rPr>
        <w:t>
      құжаттарды ресімдеуге өтінішті қабылдаған ХҚО инспекторының аты, әкесінің аты, тегі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16. Тұтынушыға дайын құжаттарды беруді ХҚО инспекторы күн сайын қолхаттың негізінде онда көрсетілген мерзімде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17. Уәкілетті орган құжаттарды ресімдеуде қателіктер тапқан кезде, осы стандарттың 12-тармағында көрсетілген құжаттар пакеті толық ұсынылмаған немесе құжаттар тиісінше ресімделмеген, сондай-ақ ұсынылған құжаттар түпнұсқаға сай келмеген кезде құжаттар пакетін алғаннан кейін үш жұмыс күні ішінде оларды бас тарту себептерін жазбаша негіздемемен Орталыққа қайтарады.</w:t>
      </w:r>
      <w:r>
        <w:br/>
      </w:r>
      <w:r>
        <w:rPr>
          <w:rFonts w:ascii="Times New Roman"/>
          <w:b w:val="false"/>
          <w:i w:val="false"/>
          <w:color w:val="000000"/>
          <w:sz w:val="28"/>
        </w:rPr>
        <w:t>
      Егер тұтынушы құжаттарды алуға мерзімінде жүгінбеген жағдайларда, Орталық оларды 1 ай бойы сақтауды қамтамасыз етеді, одан кейін оларды уәкілетті органдарға береді.</w:t>
      </w:r>
    </w:p>
    <w:bookmarkEnd w:id="46"/>
    <w:bookmarkStart w:name="z185" w:id="47"/>
    <w:p>
      <w:pPr>
        <w:spacing w:after="0"/>
        <w:ind w:left="0"/>
        <w:jc w:val="left"/>
      </w:pPr>
      <w:r>
        <w:rPr>
          <w:rFonts w:ascii="Times New Roman"/>
          <w:b/>
          <w:i w:val="false"/>
          <w:color w:val="000000"/>
        </w:rPr>
        <w:t xml:space="preserve"> 
3. Жұмыс қағидаттары</w:t>
      </w:r>
    </w:p>
    <w:bookmarkEnd w:id="47"/>
    <w:bookmarkStart w:name="z186" w:id="48"/>
    <w:p>
      <w:pPr>
        <w:spacing w:after="0"/>
        <w:ind w:left="0"/>
        <w:jc w:val="both"/>
      </w:pPr>
      <w:r>
        <w:rPr>
          <w:rFonts w:ascii="Times New Roman"/>
          <w:b w:val="false"/>
          <w:i w:val="false"/>
          <w:color w:val="000000"/>
          <w:sz w:val="28"/>
        </w:rPr>
        <w:t>
      18.Орталықтардың қызметі мынадай қағидаларға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борышын өтеу кезіндегі заңдылықты сақтау;</w:t>
      </w:r>
      <w:r>
        <w:br/>
      </w:r>
      <w:r>
        <w:rPr>
          <w:rFonts w:ascii="Times New Roman"/>
          <w:b w:val="false"/>
          <w:i w:val="false"/>
          <w:color w:val="000000"/>
          <w:sz w:val="28"/>
        </w:rPr>
        <w:t>
</w:t>
      </w:r>
      <w:r>
        <w:rPr>
          <w:rFonts w:ascii="Times New Roman"/>
          <w:b w:val="false"/>
          <w:i w:val="false"/>
          <w:color w:val="000000"/>
          <w:sz w:val="28"/>
        </w:rPr>
        <w:t>
      3) әдептілік;</w:t>
      </w:r>
      <w:r>
        <w:br/>
      </w:r>
      <w:r>
        <w:rPr>
          <w:rFonts w:ascii="Times New Roman"/>
          <w:b w:val="false"/>
          <w:i w:val="false"/>
          <w:color w:val="000000"/>
          <w:sz w:val="28"/>
        </w:rPr>
        <w:t>
</w:t>
      </w:r>
      <w:r>
        <w:rPr>
          <w:rFonts w:ascii="Times New Roman"/>
          <w:b w:val="false"/>
          <w:i w:val="false"/>
          <w:color w:val="000000"/>
          <w:sz w:val="28"/>
        </w:rPr>
        <w:t>
      4) жеткілікті және толық ақпаратты ұсыну;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құпиялылығы.</w:t>
      </w:r>
    </w:p>
    <w:bookmarkEnd w:id="48"/>
    <w:bookmarkStart w:name="z192" w:id="49"/>
    <w:p>
      <w:pPr>
        <w:spacing w:after="0"/>
        <w:ind w:left="0"/>
        <w:jc w:val="left"/>
      </w:pPr>
      <w:r>
        <w:rPr>
          <w:rFonts w:ascii="Times New Roman"/>
          <w:b/>
          <w:i w:val="false"/>
          <w:color w:val="000000"/>
        </w:rPr>
        <w:t xml:space="preserve"> 
4. Жұмыс нәтижелері</w:t>
      </w:r>
    </w:p>
    <w:bookmarkEnd w:id="49"/>
    <w:bookmarkStart w:name="z193" w:id="50"/>
    <w:p>
      <w:pPr>
        <w:spacing w:after="0"/>
        <w:ind w:left="0"/>
        <w:jc w:val="both"/>
      </w:pPr>
      <w:r>
        <w:rPr>
          <w:rFonts w:ascii="Times New Roman"/>
          <w:b w:val="false"/>
          <w:i w:val="false"/>
          <w:color w:val="000000"/>
          <w:sz w:val="28"/>
        </w:rPr>
        <w:t>
      19. Мемлекеттік қызмет көрсетудің нәтижелері осы стандартқа қоса беріліп отырған </w:t>
      </w:r>
      <w:r>
        <w:rPr>
          <w:rFonts w:ascii="Times New Roman"/>
          <w:b w:val="false"/>
          <w:i w:val="false"/>
          <w:color w:val="000000"/>
          <w:sz w:val="28"/>
        </w:rPr>
        <w:t>2-қосымшаға</w:t>
      </w:r>
      <w:r>
        <w:rPr>
          <w:rFonts w:ascii="Times New Roman"/>
          <w:b w:val="false"/>
          <w:i w:val="false"/>
          <w:color w:val="000000"/>
          <w:sz w:val="28"/>
        </w:rPr>
        <w:t xml:space="preserve"> сәйкес сапа мен қол жеткізу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жұмысы бағаланатын Мемлекеттік қызмет сапасы мен оған қол жеткізу көрсеткіштерінің мақсатты мәнін жыл сайын арнайы құрылған жұмыс топтары бекітеді.</w:t>
      </w:r>
    </w:p>
    <w:bookmarkEnd w:id="50"/>
    <w:bookmarkStart w:name="z195" w:id="51"/>
    <w:p>
      <w:pPr>
        <w:spacing w:after="0"/>
        <w:ind w:left="0"/>
        <w:jc w:val="left"/>
      </w:pPr>
      <w:r>
        <w:rPr>
          <w:rFonts w:ascii="Times New Roman"/>
          <w:b/>
          <w:i w:val="false"/>
          <w:color w:val="000000"/>
        </w:rPr>
        <w:t xml:space="preserve"> 
5. Шағымдану тәртібі</w:t>
      </w:r>
    </w:p>
    <w:bookmarkEnd w:id="51"/>
    <w:bookmarkStart w:name="z196" w:id="52"/>
    <w:p>
      <w:pPr>
        <w:spacing w:after="0"/>
        <w:ind w:left="0"/>
        <w:jc w:val="both"/>
      </w:pPr>
      <w:r>
        <w:rPr>
          <w:rFonts w:ascii="Times New Roman"/>
          <w:b w:val="false"/>
          <w:i w:val="false"/>
          <w:color w:val="000000"/>
          <w:sz w:val="28"/>
        </w:rPr>
        <w:t>
      21. Шағымдар ауызша немесе жазбаша нысанда пошта арқылы немесе, қолданыстағы заңнамада көзделген жағдайларда электронды түрде не жұмыс күндері ХҚО кеңсесі арқылы қолдан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 көрсетудің сапасына қатысты наразылық болған жағдайда, шағым ХҚО директорының немесе Қазақстан Республикасы Әділет министрлігі басшылығының атына беріледі.</w:t>
      </w:r>
      <w:r>
        <w:br/>
      </w:r>
      <w:r>
        <w:rPr>
          <w:rFonts w:ascii="Times New Roman"/>
          <w:b w:val="false"/>
          <w:i w:val="false"/>
          <w:color w:val="000000"/>
          <w:sz w:val="28"/>
        </w:rPr>
        <w:t>
</w:t>
      </w:r>
      <w:r>
        <w:rPr>
          <w:rFonts w:ascii="Times New Roman"/>
          <w:b w:val="false"/>
          <w:i w:val="false"/>
          <w:color w:val="000000"/>
          <w:sz w:val="28"/>
        </w:rPr>
        <w:t>
      23. Қабылданған шағым ХҚО ақпаратты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өтініштер міндетті түрде қабылдануға, тіркелуге, есепке алынуға және қаралуға тиіс.</w:t>
      </w:r>
    </w:p>
    <w:bookmarkEnd w:id="52"/>
    <w:bookmarkStart w:name="z199" w:id="53"/>
    <w:p>
      <w:pPr>
        <w:spacing w:after="0"/>
        <w:ind w:left="0"/>
        <w:jc w:val="left"/>
      </w:pPr>
      <w:r>
        <w:rPr>
          <w:rFonts w:ascii="Times New Roman"/>
          <w:b/>
          <w:i w:val="false"/>
          <w:color w:val="000000"/>
        </w:rPr>
        <w:t xml:space="preserve"> 
6. Байланыс ақпараты</w:t>
      </w:r>
    </w:p>
    <w:bookmarkEnd w:id="53"/>
    <w:bookmarkStart w:name="z200" w:id="54"/>
    <w:p>
      <w:pPr>
        <w:spacing w:after="0"/>
        <w:ind w:left="0"/>
        <w:jc w:val="both"/>
      </w:pPr>
      <w:r>
        <w:rPr>
          <w:rFonts w:ascii="Times New Roman"/>
          <w:b w:val="false"/>
          <w:i w:val="false"/>
          <w:color w:val="000000"/>
          <w:sz w:val="28"/>
        </w:rPr>
        <w:t>
      24. ХҚО директорының жұмыс және қабылдау кестесі ХҚО жұмыс кестесіне сәйкес айқындалады.</w:t>
      </w:r>
      <w:r>
        <w:br/>
      </w:r>
      <w:r>
        <w:rPr>
          <w:rFonts w:ascii="Times New Roman"/>
          <w:b w:val="false"/>
          <w:i w:val="false"/>
          <w:color w:val="000000"/>
          <w:sz w:val="28"/>
        </w:rPr>
        <w:t>
      ХҚО байланыс телефондары ресми ақпарат көздерінде, ХҚО бөлмелерінде орналасқан стенділерде көрсетіледі.</w:t>
      </w:r>
      <w:r>
        <w:br/>
      </w:r>
      <w:r>
        <w:rPr>
          <w:rFonts w:ascii="Times New Roman"/>
          <w:b w:val="false"/>
          <w:i w:val="false"/>
          <w:color w:val="000000"/>
          <w:sz w:val="28"/>
        </w:rPr>
        <w:t>
</w:t>
      </w:r>
      <w:r>
        <w:rPr>
          <w:rFonts w:ascii="Times New Roman"/>
          <w:b w:val="false"/>
          <w:i w:val="false"/>
          <w:color w:val="000000"/>
          <w:sz w:val="28"/>
        </w:rPr>
        <w:t xml:space="preserve">
      25. Қазақстан Республикасы Әділет министрлігінің мекен-жайы: 010000, Астана қаласы, Орынбор көшесі, N 8 үй, </w:t>
      </w:r>
      <w:r>
        <w:rPr>
          <w:rFonts w:ascii="Times New Roman"/>
          <w:b w:val="false"/>
          <w:i w:val="false"/>
          <w:color w:val="000000"/>
          <w:sz w:val="28"/>
          <w:u w:val="single"/>
        </w:rPr>
        <w:t>http://www.minjust.kz</w:t>
      </w:r>
      <w:r>
        <w:rPr>
          <w:rFonts w:ascii="Times New Roman"/>
          <w:b w:val="false"/>
          <w:i w:val="false"/>
          <w:color w:val="000000"/>
          <w:sz w:val="28"/>
        </w:rPr>
        <w:t>.</w:t>
      </w:r>
    </w:p>
    <w:bookmarkEnd w:id="54"/>
    <w:bookmarkStart w:name="z202" w:id="55"/>
    <w:p>
      <w:pPr>
        <w:spacing w:after="0"/>
        <w:ind w:left="0"/>
        <w:jc w:val="both"/>
      </w:pPr>
      <w:r>
        <w:rPr>
          <w:rFonts w:ascii="Times New Roman"/>
          <w:b w:val="false"/>
          <w:i w:val="false"/>
          <w:color w:val="000000"/>
          <w:sz w:val="28"/>
        </w:rPr>
        <w:t>
                               Халыққа қызмет көрсету орталықтары</w:t>
      </w:r>
      <w:r>
        <w:br/>
      </w:r>
      <w:r>
        <w:rPr>
          <w:rFonts w:ascii="Times New Roman"/>
          <w:b w:val="false"/>
          <w:i w:val="false"/>
          <w:color w:val="000000"/>
          <w:sz w:val="28"/>
        </w:rPr>
        <w:t>
                          арқылы мүгедектерге протездік-ортопедиялық</w:t>
      </w:r>
      <w:r>
        <w:br/>
      </w:r>
      <w:r>
        <w:rPr>
          <w:rFonts w:ascii="Times New Roman"/>
          <w:b w:val="false"/>
          <w:i w:val="false"/>
          <w:color w:val="000000"/>
          <w:sz w:val="28"/>
        </w:rPr>
        <w:t>
                             көмек ұсыну үшін құжаттарды ресімдеу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стандартына 1-қосымша</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5104"/>
        <w:gridCol w:w="5311"/>
        <w:gridCol w:w="2446"/>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орналасқан мекен-жайлары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N 1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N 2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Қазыбек би ауданы, Чкалов көшесі, 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шағ.ауд. 67 "б"</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Мәделі-Қожа көшесі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көшесі, 128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377-19-55</w:t>
            </w:r>
          </w:p>
        </w:tc>
      </w:tr>
      <w:tr>
        <w:trPr>
          <w:trHeight w:val="45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Ходжанов көшесі, 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155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268-89-98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Зорге көшесі, 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 N 1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Жұбанов көшесі, 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 N 2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70 "а" көшесі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 N 1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Пушкин көшесі 97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 N 2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81 көше 85-үй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bl>
    <w:bookmarkStart w:name="z203" w:id="56"/>
    <w:p>
      <w:pPr>
        <w:spacing w:after="0"/>
        <w:ind w:left="0"/>
        <w:jc w:val="both"/>
      </w:pPr>
      <w:r>
        <w:rPr>
          <w:rFonts w:ascii="Times New Roman"/>
          <w:b w:val="false"/>
          <w:i w:val="false"/>
          <w:color w:val="000000"/>
          <w:sz w:val="28"/>
        </w:rPr>
        <w:t>
                              Халыққа қызмет көрсету орталықтары</w:t>
      </w:r>
      <w:r>
        <w:br/>
      </w:r>
      <w:r>
        <w:rPr>
          <w:rFonts w:ascii="Times New Roman"/>
          <w:b w:val="false"/>
          <w:i w:val="false"/>
          <w:color w:val="000000"/>
          <w:sz w:val="28"/>
        </w:rPr>
        <w:t>
                          арқылы мүгедектерге протездік-ортопедиялық</w:t>
      </w:r>
      <w:r>
        <w:br/>
      </w:r>
      <w:r>
        <w:rPr>
          <w:rFonts w:ascii="Times New Roman"/>
          <w:b w:val="false"/>
          <w:i w:val="false"/>
          <w:color w:val="000000"/>
          <w:sz w:val="28"/>
        </w:rPr>
        <w:t>
                             көмек ұсыну үшін құжаттарды ресімдеу</w:t>
      </w:r>
      <w:r>
        <w:br/>
      </w:r>
      <w:r>
        <w:rPr>
          <w:rFonts w:ascii="Times New Roman"/>
          <w:b w:val="false"/>
          <w:i w:val="false"/>
          <w:color w:val="000000"/>
          <w:sz w:val="28"/>
        </w:rPr>
        <w:t>
                                  мемлекеттік қызметін көрсету</w:t>
      </w:r>
      <w:r>
        <w:br/>
      </w:r>
      <w:r>
        <w:rPr>
          <w:rFonts w:ascii="Times New Roman"/>
          <w:b w:val="false"/>
          <w:i w:val="false"/>
          <w:color w:val="000000"/>
          <w:sz w:val="28"/>
        </w:rPr>
        <w:t>
                                     стандартына 2-қосымша</w:t>
      </w:r>
    </w:p>
    <w:bookmarkEnd w:id="56"/>
    <w:p>
      <w:pPr>
        <w:spacing w:after="0"/>
        <w:ind w:left="0"/>
        <w:jc w:val="both"/>
      </w:pPr>
      <w:r>
        <w:rPr>
          <w:rFonts w:ascii="Times New Roman"/>
          <w:b/>
          <w:i w:val="false"/>
          <w:color w:val="000000"/>
          <w:sz w:val="28"/>
        </w:rPr>
        <w:t>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8"/>
        <w:gridCol w:w="2451"/>
        <w:gridCol w:w="2388"/>
        <w:gridCol w:w="2723"/>
      </w:tblGrid>
      <w:tr>
        <w:trPr>
          <w:trHeight w:val="1395"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көрсетуді ұсыну оқиғалары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__ минуттан аспайтын уақыт күткен тұтынушылардың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көрсетулерді ұсыну процесінің сапасына қанағаттанған тұтынушылардың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лауазымды тұлғалардың құжаттарды дұрыс ресімдеген жағдайлары (жүргізілген төлемдер, есеп айырысулар және т.б.)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 тәртібі туралы сапаға және ақпаратқа қанағаттанған тұтынушылардың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тұтынушылардың құжаттарды дұрыс толтырған және бірінші тапсырған оқиғалардың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ақпараттар қызмет көрсетулердің,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тұтынушылардың жалпы санымен негізделген шағымдардың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негізді шағымдардың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мерзімімен қанағаттанған тұтынушылардың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сыпайылылығына қанағаттанған тұтынушылар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2008 жылғы 10 желтоқсандағы  </w:t>
      </w:r>
      <w:r>
        <w:br/>
      </w:r>
      <w:r>
        <w:rPr>
          <w:rFonts w:ascii="Times New Roman"/>
          <w:b w:val="false"/>
          <w:i w:val="false"/>
          <w:color w:val="000000"/>
          <w:sz w:val="28"/>
        </w:rPr>
        <w:t xml:space="preserve">
N 335 бұйрығына       </w:t>
      </w:r>
      <w:r>
        <w:br/>
      </w:r>
      <w:r>
        <w:rPr>
          <w:rFonts w:ascii="Times New Roman"/>
          <w:b w:val="false"/>
          <w:i w:val="false"/>
          <w:color w:val="000000"/>
          <w:sz w:val="28"/>
        </w:rPr>
        <w:t xml:space="preserve">
5-қосымша          </w:t>
      </w:r>
    </w:p>
    <w:bookmarkStart w:name="z204" w:id="57"/>
    <w:p>
      <w:pPr>
        <w:spacing w:after="0"/>
        <w:ind w:left="0"/>
        <w:jc w:val="left"/>
      </w:pPr>
      <w:r>
        <w:rPr>
          <w:rFonts w:ascii="Times New Roman"/>
          <w:b/>
          <w:i w:val="false"/>
          <w:color w:val="000000"/>
        </w:rPr>
        <w:t xml:space="preserve"> 
Халыққа қызмет көрсету орталықтары арқылы Мүгедектерді сурдо–тифлоқұралдармен және міндетті гигиеналық құралдармен</w:t>
      </w:r>
      <w:r>
        <w:br/>
      </w:r>
      <w:r>
        <w:rPr>
          <w:rFonts w:ascii="Times New Roman"/>
          <w:b/>
          <w:i w:val="false"/>
          <w:color w:val="000000"/>
        </w:rPr>
        <w:t>
қамсыздандыру үшін оларға құжаттар ресiмдеу мемлекеттік қызмет</w:t>
      </w:r>
      <w:r>
        <w:br/>
      </w:r>
      <w:r>
        <w:rPr>
          <w:rFonts w:ascii="Times New Roman"/>
          <w:b/>
          <w:i w:val="false"/>
          <w:color w:val="000000"/>
        </w:rPr>
        <w:t>
көрсетудің стандарты 1. Жалпы ережелер</w:t>
      </w:r>
    </w:p>
    <w:bookmarkEnd w:id="57"/>
    <w:bookmarkStart w:name="z205" w:id="58"/>
    <w:p>
      <w:pPr>
        <w:spacing w:after="0"/>
        <w:ind w:left="0"/>
        <w:jc w:val="both"/>
      </w:pPr>
      <w:r>
        <w:rPr>
          <w:rFonts w:ascii="Times New Roman"/>
          <w:b w:val="false"/>
          <w:i w:val="false"/>
          <w:color w:val="000000"/>
          <w:sz w:val="28"/>
        </w:rPr>
        <w:t>
      1. Осы мемлекеттік қызмет көрсету стандарты Мүгедектерді сурдо-тифлоқұралдармен және міндетті гигиеналық құралдармен қамтамасыз ету үшін оларға құжаттар ресімдеу - мүгедектерге есту қабілетінің кемістіктерін түзеу және қалпына келтіруге арналған техникалық құралдар; көру қабілетінің кемістіктерін түзеу және қалпына келтіруге арналған техникалық құралдар; мүгедектердің табиғи физиологиялық мұқтаждықтары мен қажеттіліктерін қанағаттандыруға арналған несеп қабылдағыштар, нәжіс қабылдағыштар, памперстер беру бойынша әлеуметтік көмектің мамандандырылған түрін көрсету үшін құжаттарды ресімдеуді анықтайды.</w:t>
      </w:r>
      <w:r>
        <w:br/>
      </w:r>
      <w:r>
        <w:rPr>
          <w:rFonts w:ascii="Times New Roman"/>
          <w:b w:val="false"/>
          <w:i w:val="false"/>
          <w:color w:val="000000"/>
          <w:sz w:val="28"/>
        </w:rPr>
        <w:t>
</w:t>
      </w:r>
      <w:r>
        <w:rPr>
          <w:rFonts w:ascii="Times New Roman"/>
          <w:b w:val="false"/>
          <w:i w:val="false"/>
          <w:color w:val="000000"/>
          <w:sz w:val="28"/>
        </w:rPr>
        <w:t>
      2. Көрсетілетін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3.Мемлекеттік қызметтер Қазақстан Республикасының "Қазақстан Республикасындағы мүгедектерді әлеуметтік қорғау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2005 жылғы 20 шілдедегі "Мүгедектерді оңалтудың кейбір мәселелері туралы" </w:t>
      </w:r>
      <w:r>
        <w:rPr>
          <w:rFonts w:ascii="Times New Roman"/>
          <w:b w:val="false"/>
          <w:i w:val="false"/>
          <w:color w:val="000000"/>
          <w:sz w:val="28"/>
        </w:rPr>
        <w:t>N 754</w:t>
      </w:r>
      <w:r>
        <w:rPr>
          <w:rFonts w:ascii="Times New Roman"/>
          <w:b w:val="false"/>
          <w:i w:val="false"/>
          <w:color w:val="000000"/>
          <w:sz w:val="28"/>
        </w:rPr>
        <w:t xml:space="preserve"> қаулысының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жергілікті атқарушы органдары халыққа қызмет көрсету орталықтары (бұдан әрі - ХҚО) арқылы көрсетеді.</w:t>
      </w:r>
      <w:r>
        <w:br/>
      </w:r>
      <w:r>
        <w:rPr>
          <w:rFonts w:ascii="Times New Roman"/>
          <w:b w:val="false"/>
          <w:i w:val="false"/>
          <w:color w:val="000000"/>
          <w:sz w:val="28"/>
        </w:rPr>
        <w:t>
</w:t>
      </w:r>
      <w:r>
        <w:rPr>
          <w:rFonts w:ascii="Times New Roman"/>
          <w:b w:val="false"/>
          <w:i w:val="false"/>
          <w:color w:val="000000"/>
          <w:sz w:val="28"/>
        </w:rPr>
        <w:t>
      5. Сурдо-тифлоқұралдармен және міндетті гигиеналық құралдарды беру туралы шешім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келесі жеке тұлғаларға көрсетіледі:</w:t>
      </w:r>
      <w:r>
        <w:br/>
      </w:r>
      <w:r>
        <w:rPr>
          <w:rFonts w:ascii="Times New Roman"/>
          <w:b w:val="false"/>
          <w:i w:val="false"/>
          <w:color w:val="000000"/>
          <w:sz w:val="28"/>
        </w:rPr>
        <w:t>
</w:t>
      </w:r>
      <w:r>
        <w:rPr>
          <w:rFonts w:ascii="Times New Roman"/>
          <w:b w:val="false"/>
          <w:i w:val="false"/>
          <w:color w:val="000000"/>
          <w:sz w:val="28"/>
        </w:rPr>
        <w:t>
      1) сурдотехникалық құралдармен қамтамасыз ету бойынша:</w:t>
      </w:r>
      <w:r>
        <w:br/>
      </w:r>
      <w:r>
        <w:rPr>
          <w:rFonts w:ascii="Times New Roman"/>
          <w:b w:val="false"/>
          <w:i w:val="false"/>
          <w:color w:val="000000"/>
          <w:sz w:val="28"/>
        </w:rPr>
        <w:t>
      Ұлы Отан соғысының қатысушылары, мүгедектері, сондай-ақ жеңілдіктер мен кепілдіктер жағынан Ұлы Отан соғысының мүгедектеріне теңестірілген тұлғалар; 1, 2, 3-топтағы мүгедектер; мүгедек балалар; денсаулыққа зиян келтірген үшін жауапты болып танылған жұмыс берушінің (жеке кәсіпкердің немесе заңды тұлғаның) қызметі </w:t>
      </w:r>
      <w:r>
        <w:rPr>
          <w:rFonts w:ascii="Times New Roman"/>
          <w:b w:val="false"/>
          <w:i w:val="false"/>
          <w:color w:val="000000"/>
          <w:sz w:val="28"/>
        </w:rPr>
        <w:t>заңмен</w:t>
      </w:r>
      <w:r>
        <w:rPr>
          <w:rFonts w:ascii="Times New Roman"/>
          <w:b w:val="false"/>
          <w:i w:val="false"/>
          <w:color w:val="000000"/>
          <w:sz w:val="28"/>
        </w:rPr>
        <w:t xml:space="preserve"> белгілеген тәртіппен тоқтатылған жағдайда, еңбек жарақатынан (кәсіптік аурудан) мүгедектер.</w:t>
      </w:r>
      <w:r>
        <w:br/>
      </w:r>
      <w:r>
        <w:rPr>
          <w:rFonts w:ascii="Times New Roman"/>
          <w:b w:val="false"/>
          <w:i w:val="false"/>
          <w:color w:val="000000"/>
          <w:sz w:val="28"/>
        </w:rPr>
        <w:t>
</w:t>
      </w:r>
      <w:r>
        <w:rPr>
          <w:rFonts w:ascii="Times New Roman"/>
          <w:b w:val="false"/>
          <w:i w:val="false"/>
          <w:color w:val="000000"/>
          <w:sz w:val="28"/>
        </w:rPr>
        <w:t>
      2) тифлотехникалық құралдармен қамтамасыз ету бойынша: 1, 2-топтағы мүгедектер; мүгедек балалар; денсаулыққа зиян келтірген үшін жауапты болып танылған жұмыс берушінің (жеке кәсіпкердің немесе заңды тұлғаның) қызметі заңмен белгілеген тәртіппен тоқтатылған жағдайда, еңбек жарақатынан (кәсіптік аурудан) мүгедектер.</w:t>
      </w:r>
      <w:r>
        <w:br/>
      </w:r>
      <w:r>
        <w:rPr>
          <w:rFonts w:ascii="Times New Roman"/>
          <w:b w:val="false"/>
          <w:i w:val="false"/>
          <w:color w:val="000000"/>
          <w:sz w:val="28"/>
        </w:rPr>
        <w:t>
</w:t>
      </w:r>
      <w:r>
        <w:rPr>
          <w:rFonts w:ascii="Times New Roman"/>
          <w:b w:val="false"/>
          <w:i w:val="false"/>
          <w:color w:val="000000"/>
          <w:sz w:val="28"/>
        </w:rPr>
        <w:t>
      3) міндетті гигиеналық құралдармен қамтамасыз ету бойынша: мүгедекті оңалтудың жеке бағдарламасына сәйкес міндетті гигиеналық құралдарға мұқтаж мүгедектер, сонымен қатар мүгедек балалар; денсаулыққа зиян келтірген үшін жауапты болып танылған жұмыс берушінің (жеке кәсіпкердің немесе заңды тұлғаның) қызметі заңмен белгілеген тәртіппен тоқтатылған жағдайда, мүгедекті оңалтудың жеке бағдарламасына сәйкес міндетті гигиеналық құралдарға мұқтаж еңбек жарақатынан (кәсіптік аурудан) мүгедектер.</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 уақытты шектеу мерзімі:</w:t>
      </w:r>
      <w:r>
        <w:br/>
      </w:r>
      <w:r>
        <w:rPr>
          <w:rFonts w:ascii="Times New Roman"/>
          <w:b w:val="false"/>
          <w:i w:val="false"/>
          <w:color w:val="000000"/>
          <w:sz w:val="28"/>
        </w:rPr>
        <w:t>
</w:t>
      </w:r>
      <w:r>
        <w:rPr>
          <w:rFonts w:ascii="Times New Roman"/>
          <w:b w:val="false"/>
          <w:i w:val="false"/>
          <w:color w:val="000000"/>
          <w:sz w:val="28"/>
        </w:rPr>
        <w:t>
      1) қызмет мынадай мерзімде көрсетіледі: сурдотехникалық (есту аппараттарынан басқа) тифлотехникалық құралдарын беру, көрсетілген құралдарды мемлекеттік сатып алу жүзеге асырылған жағдайда, өтініш беруші тапсырған құжаттар тіркелген кезден бастап отыз күнтізбелік күннен аспайтын мерзімде жүргізіледі. Көрсетілген құралдарды мемлекеттік сатып алу жүзеге асырылмаса, азаматтың өтініші, оның соңғы орындалуына дейін, қосымша бақылауға қойылады;</w:t>
      </w:r>
      <w:r>
        <w:br/>
      </w:r>
      <w:r>
        <w:rPr>
          <w:rFonts w:ascii="Times New Roman"/>
          <w:b w:val="false"/>
          <w:i w:val="false"/>
          <w:color w:val="000000"/>
          <w:sz w:val="28"/>
        </w:rPr>
        <w:t>
      міндетті гигиеналық құралдарын беру, көрсетілген құралдарды мемлекеттік сатып алу жүзеге асырылған жағдайда, өтініш беруші тапсырған құжаттар тіркелген кезден бастап отыз күнтізбелік күннен аспайтын мерзімде жүргізіледі. Көрсетілген құралдарды мемлекеттік сатып алу жүзеге асырылмаса, азаматтың өтініші, оның соңғы орындалуына дейін, қосымша бақылауға қойылады;</w:t>
      </w:r>
      <w:r>
        <w:br/>
      </w:r>
      <w:r>
        <w:rPr>
          <w:rFonts w:ascii="Times New Roman"/>
          <w:b w:val="false"/>
          <w:i w:val="false"/>
          <w:color w:val="000000"/>
          <w:sz w:val="28"/>
        </w:rPr>
        <w:t>
      есту аппараттарын беру, көрсетілген құралдарды мемлекеттік сатып алу жүзеге асырылған жағдайда, өтініш беруші тапсырған құжаттар тіркелген кезден бастап отыз күнтізбелік күннен аспайтын мерзімде жүргізіледі. Көрсетілген құралдарды мемлекеттік сатып алу жүзеге асырылмаса, азаматтың өтініші, оның соңғы орындалуына дейін, қосымша бақылауға қойылады;</w:t>
      </w:r>
      <w:r>
        <w:br/>
      </w:r>
      <w:r>
        <w:rPr>
          <w:rFonts w:ascii="Times New Roman"/>
          <w:b w:val="false"/>
          <w:i w:val="false"/>
          <w:color w:val="000000"/>
          <w:sz w:val="28"/>
        </w:rPr>
        <w:t>
</w:t>
      </w:r>
      <w:r>
        <w:rPr>
          <w:rFonts w:ascii="Times New Roman"/>
          <w:b w:val="false"/>
          <w:i w:val="false"/>
          <w:color w:val="000000"/>
          <w:sz w:val="28"/>
        </w:rPr>
        <w:t>
      2) өтініш беруші тапсыратын қажетті құжаттарды тіркегенде, электрондық сұратуды қалыптастырғанда кезекте күтудің барынша ұйғарымды уақыты 40 минуттан аспайтын уақытты құрайды;</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ретінде құжаттарды алғанда кезекте күтудің барынша ұйғарымды уақыты 30 минуттан аспау.</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туралы толық ақпарат Бөлімдердің веб-сайттарында, және Бөлімдердің үй-жайларындағы стендтерде орналастырылады. Бөлімдердің мекен-жайлары мен веб-сайттары осы Стандарттың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күн сайын жұмыс кестесіне сәйкес сағат 9.00-ден 18.00-ге дейін, үзіліс сағат 13.00-ден 14.00-ге дейін ұсынылады. Қабылдау кезек тәртібінде, алдын-ала жазылусыз және жеделдетілген қызмет көрсетусіз жүзеге асырылады.</w:t>
      </w:r>
      <w:r>
        <w:br/>
      </w:r>
      <w:r>
        <w:rPr>
          <w:rFonts w:ascii="Times New Roman"/>
          <w:b w:val="false"/>
          <w:i w:val="false"/>
          <w:color w:val="000000"/>
          <w:sz w:val="28"/>
        </w:rPr>
        <w:t>
      Ұлы Отан соғысының қатысушылары мен мүгедектеріне кезектен тыс қызмет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өтініш берушінің тұрғылықты жеріндегі Бөлімдердің ғимараттарында көрсетіледі. Мүмкіндіктері шектеулі адамдар үшін, күту мен қажетті құжаттарды даярлау үшін қолайлы жағдайлар көзделген. Ақпараттық стендтер, қажетті құжаттарды толтыру үлгілері бар.</w:t>
      </w:r>
    </w:p>
    <w:bookmarkEnd w:id="58"/>
    <w:bookmarkStart w:name="z222" w:id="59"/>
    <w:p>
      <w:pPr>
        <w:spacing w:after="0"/>
        <w:ind w:left="0"/>
        <w:jc w:val="left"/>
      </w:pPr>
      <w:r>
        <w:rPr>
          <w:rFonts w:ascii="Times New Roman"/>
          <w:b/>
          <w:i w:val="false"/>
          <w:color w:val="000000"/>
        </w:rPr>
        <w:t xml:space="preserve"> 
2. Мемлекеттік қызмет көрсету тәртібі</w:t>
      </w:r>
    </w:p>
    <w:bookmarkEnd w:id="59"/>
    <w:bookmarkStart w:name="z223" w:id="60"/>
    <w:p>
      <w:pPr>
        <w:spacing w:after="0"/>
        <w:ind w:left="0"/>
        <w:jc w:val="both"/>
      </w:pPr>
      <w:r>
        <w:rPr>
          <w:rFonts w:ascii="Times New Roman"/>
          <w:b w:val="false"/>
          <w:i w:val="false"/>
          <w:color w:val="000000"/>
          <w:sz w:val="28"/>
        </w:rPr>
        <w:t>
      12. Мемлекеттік қызметті алу үшін өтініш беруші мынадай құжаттар тапсыру қажет:</w:t>
      </w:r>
      <w:r>
        <w:br/>
      </w:r>
      <w:r>
        <w:rPr>
          <w:rFonts w:ascii="Times New Roman"/>
          <w:b w:val="false"/>
          <w:i w:val="false"/>
          <w:color w:val="000000"/>
          <w:sz w:val="28"/>
        </w:rPr>
        <w:t>
</w:t>
      </w:r>
      <w:r>
        <w:rPr>
          <w:rFonts w:ascii="Times New Roman"/>
          <w:b w:val="false"/>
          <w:i w:val="false"/>
          <w:color w:val="000000"/>
          <w:sz w:val="28"/>
        </w:rPr>
        <w:t>
      1) сурдотехникалық құралдарды беру үшін: өтініш; мүгедекті оңалтудың жеке бағдарламасы (үзіндінің көшірмесі); жеке басын куәландыратын құжат, сондай-ақ 16 жасқа дейінгі кәмелетке толмаған мүгедек балалар үшін - туу туралы куәлігі, ата-ананың біреуінің (қамқоршысының, қорғаншысының) жеке басын куәландыратын құжаты; Ұлы Отан соғысының қатысушылары мен мүгедектері үшін - белгіленген үлгідегі куәлігі; Ұлы Отан соғысының қатысушылары үшін - өтініш берушінің тұратын жері бойынша медициналық ұйымымен берілетін, есту аппаратын беру қажеттілігі туралы медициналық ұйымның қорытындысы; жеңілдіктер мен кепілдіктер жағынан Ұлы Отан соғысының мүгедектеріне теңестірілген адамдар үшін - жеңілдіктерге құқығы бар белгісімен зейнеткерлік куәлігі; бірінші, екінші, үшінші топтағы мүгедектер үшін - зейнеткерлік куәлігі; еңбек жарақатынан (кәсіптік аурудан) мүгедектер үшін - өндірісте апатты жағдайға ұшыраған туралы акті және денсаулыққа зиян келтірген үшін жауапты болып танылған жұмыс берушінің қызметін тоқтату жөніндегі анықтама;</w:t>
      </w:r>
      <w:r>
        <w:br/>
      </w:r>
      <w:r>
        <w:rPr>
          <w:rFonts w:ascii="Times New Roman"/>
          <w:b w:val="false"/>
          <w:i w:val="false"/>
          <w:color w:val="000000"/>
          <w:sz w:val="28"/>
        </w:rPr>
        <w:t>
</w:t>
      </w:r>
      <w:r>
        <w:rPr>
          <w:rFonts w:ascii="Times New Roman"/>
          <w:b w:val="false"/>
          <w:i w:val="false"/>
          <w:color w:val="000000"/>
          <w:sz w:val="28"/>
        </w:rPr>
        <w:t>
      2) тифлотехникалық құралдарды беру үшін: өтініш; мүгедекті оңалтудың жеке бағдарламасы (үзіндінің көшірмесі); мүгедектік туралы анықтама; жеке басын куәландыратын құжат, сондай-ақ 16 жасқа дейінгі кәмелетке толмаған мүгедек балалар үшін - туу туралы куәлігі, ата-ананың біреуінің (қамқоршысының, қорғаншысының) жеке басын куәландыратын құжаты; еңбек жарақатынан (кәсіптік аурудан) мүгедектер үшін - өндірісте апатты жағдайға ұшырағаны туралы акті және денсаулыққа зиян келтірген үшін жауапты болып танылған жұмыс берушінің қызметін тоқтату жөніндегі анықтама;</w:t>
      </w:r>
      <w:r>
        <w:br/>
      </w:r>
      <w:r>
        <w:rPr>
          <w:rFonts w:ascii="Times New Roman"/>
          <w:b w:val="false"/>
          <w:i w:val="false"/>
          <w:color w:val="000000"/>
          <w:sz w:val="28"/>
        </w:rPr>
        <w:t>
</w:t>
      </w:r>
      <w:r>
        <w:rPr>
          <w:rFonts w:ascii="Times New Roman"/>
          <w:b w:val="false"/>
          <w:i w:val="false"/>
          <w:color w:val="000000"/>
          <w:sz w:val="28"/>
        </w:rPr>
        <w:t>
      3) міндетті гигиеналық құралдарды беру үшін: өтініш; мүгедекті оңалтудың жеке бағдарламасы (үзіндінің көшірмесі); мүгедектік туралы анықтама; жеке басын куәландыратын құжат, сондай-ақ 16 жасқа дейінгі кәмелетке толмаған мүгедек балалар үшін - туу туралы куәлігі, ата-ананың біреуінің (қамқоршысының, қорғаншысының) жеке басын куәландыратын құжаты; еңбек жарақатынан (кәсіптік аурудан) мүгедектер үшін - өндірісте апатты жағдайға ұшырағаны туралы акті және денсаулыққа зиян келтірген үшін жауапты болып танылған жұмыс берушінің қызметін тоқтату жөніндегі анықтама.</w:t>
      </w:r>
      <w:r>
        <w:br/>
      </w:r>
      <w:r>
        <w:rPr>
          <w:rFonts w:ascii="Times New Roman"/>
          <w:b w:val="false"/>
          <w:i w:val="false"/>
          <w:color w:val="000000"/>
          <w:sz w:val="28"/>
        </w:rPr>
        <w:t>
      Салыстырып тексеру үшін құжаттардың түпнұсқасы мен көшірмелері бірге ұсынылады, содан кейін құжаттардың түпнұсқалары өтініш берушіге қайтарылады.</w:t>
      </w:r>
      <w:r>
        <w:br/>
      </w:r>
      <w:r>
        <w:rPr>
          <w:rFonts w:ascii="Times New Roman"/>
          <w:b w:val="false"/>
          <w:i w:val="false"/>
          <w:color w:val="000000"/>
          <w:sz w:val="28"/>
        </w:rPr>
        <w:t>
</w:t>
      </w:r>
      <w:r>
        <w:rPr>
          <w:rFonts w:ascii="Times New Roman"/>
          <w:b w:val="false"/>
          <w:i w:val="false"/>
          <w:color w:val="000000"/>
          <w:sz w:val="28"/>
        </w:rPr>
        <w:t>
      13. Өтініш бланкілері күту залындағы арнайы тіреулерде немесе ХҚО консультанттарында болады.</w:t>
      </w:r>
      <w:r>
        <w:br/>
      </w:r>
      <w:r>
        <w:rPr>
          <w:rFonts w:ascii="Times New Roman"/>
          <w:b w:val="false"/>
          <w:i w:val="false"/>
          <w:color w:val="000000"/>
          <w:sz w:val="28"/>
        </w:rPr>
        <w:t>
</w:t>
      </w:r>
      <w:r>
        <w:rPr>
          <w:rFonts w:ascii="Times New Roman"/>
          <w:b w:val="false"/>
          <w:i w:val="false"/>
          <w:color w:val="000000"/>
          <w:sz w:val="28"/>
        </w:rPr>
        <w:t>
      14. Құжаттарды қабылдау "терезелердің" мақсаттары мен орындайтын функциялары туралы ақпарат орналасқан "терезелер" арқылы жүзеге асырылады, сондай-ақ ХҚО инспекторының тегі, аты, әкесінің аты және лауазымы көрсетіледі.</w:t>
      </w:r>
      <w:r>
        <w:br/>
      </w:r>
      <w:r>
        <w:rPr>
          <w:rFonts w:ascii="Times New Roman"/>
          <w:b w:val="false"/>
          <w:i w:val="false"/>
          <w:color w:val="000000"/>
          <w:sz w:val="28"/>
        </w:rPr>
        <w:t>
</w:t>
      </w:r>
      <w:r>
        <w:rPr>
          <w:rFonts w:ascii="Times New Roman"/>
          <w:b w:val="false"/>
          <w:i w:val="false"/>
          <w:color w:val="000000"/>
          <w:sz w:val="28"/>
        </w:rPr>
        <w:t>
      15. Тұтынушыға:</w:t>
      </w:r>
      <w:r>
        <w:br/>
      </w:r>
      <w:r>
        <w:rPr>
          <w:rFonts w:ascii="Times New Roman"/>
          <w:b w:val="false"/>
          <w:i w:val="false"/>
          <w:color w:val="000000"/>
          <w:sz w:val="28"/>
        </w:rPr>
        <w:t>
      сауалды қабылдау нөмірі және мерзімі;</w:t>
      </w:r>
      <w:r>
        <w:br/>
      </w:r>
      <w:r>
        <w:rPr>
          <w:rFonts w:ascii="Times New Roman"/>
          <w:b w:val="false"/>
          <w:i w:val="false"/>
          <w:color w:val="000000"/>
          <w:sz w:val="28"/>
        </w:rPr>
        <w:t>
      сұратылған мемлекеттік қызметтер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мерзімі (уақыты) мен орны;</w:t>
      </w:r>
      <w:r>
        <w:br/>
      </w:r>
      <w:r>
        <w:rPr>
          <w:rFonts w:ascii="Times New Roman"/>
          <w:b w:val="false"/>
          <w:i w:val="false"/>
          <w:color w:val="000000"/>
          <w:sz w:val="28"/>
        </w:rPr>
        <w:t>
      құжаттарды ресімдеуге өтінішті қабылдаған ХҚО инспекторының аты, әкесінің аты, тегі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16. Тұтынушыға дайын құжаттарды беруді ХҚО инспекторы күн сайын қолхаттың негізінде онда көрсетілген мерзімде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17. Уәкілетті орган құжаттарды ресімдеуде қателіктер тапқан кезде, осы стандарттың 12-тармағында көрсетілген құжаттар пакеті толық ұсынылмаған немесе құжаттар тиісінше ресімделмеген, сондай-ақ ұсынылған құжаттар түпнұсқаға сай келмеген кезде құжаттар пакетін алғаннан кейін үш жұмыс күні ішінде оларды бас тарту себептерін жазбаша негіздемемен Орталыққа қайтарады.</w:t>
      </w:r>
      <w:r>
        <w:br/>
      </w:r>
      <w:r>
        <w:rPr>
          <w:rFonts w:ascii="Times New Roman"/>
          <w:b w:val="false"/>
          <w:i w:val="false"/>
          <w:color w:val="000000"/>
          <w:sz w:val="28"/>
        </w:rPr>
        <w:t>
      Егер тұтынушы құжаттарды алуға мерзімінде жүгінбеген жағдайларда, Орталық оларды 1 ай бойы сақтауды қамтамасыз етеді, одан кейін оларды уәкілетті органдарға береді.</w:t>
      </w:r>
    </w:p>
    <w:bookmarkEnd w:id="60"/>
    <w:bookmarkStart w:name="z232" w:id="61"/>
    <w:p>
      <w:pPr>
        <w:spacing w:after="0"/>
        <w:ind w:left="0"/>
        <w:jc w:val="left"/>
      </w:pPr>
      <w:r>
        <w:rPr>
          <w:rFonts w:ascii="Times New Roman"/>
          <w:b/>
          <w:i w:val="false"/>
          <w:color w:val="000000"/>
        </w:rPr>
        <w:t xml:space="preserve"> 
3. Жұмыс қағидаттары</w:t>
      </w:r>
    </w:p>
    <w:bookmarkEnd w:id="61"/>
    <w:bookmarkStart w:name="z233" w:id="62"/>
    <w:p>
      <w:pPr>
        <w:spacing w:after="0"/>
        <w:ind w:left="0"/>
        <w:jc w:val="both"/>
      </w:pPr>
      <w:r>
        <w:rPr>
          <w:rFonts w:ascii="Times New Roman"/>
          <w:b w:val="false"/>
          <w:i w:val="false"/>
          <w:color w:val="000000"/>
          <w:sz w:val="28"/>
        </w:rPr>
        <w:t>
      18.Орталықтардың қызметі мынадай қағидаларға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борышын өтеу кезіндегі заңдылықты сақтау;</w:t>
      </w:r>
      <w:r>
        <w:br/>
      </w:r>
      <w:r>
        <w:rPr>
          <w:rFonts w:ascii="Times New Roman"/>
          <w:b w:val="false"/>
          <w:i w:val="false"/>
          <w:color w:val="000000"/>
          <w:sz w:val="28"/>
        </w:rPr>
        <w:t>
</w:t>
      </w:r>
      <w:r>
        <w:rPr>
          <w:rFonts w:ascii="Times New Roman"/>
          <w:b w:val="false"/>
          <w:i w:val="false"/>
          <w:color w:val="000000"/>
          <w:sz w:val="28"/>
        </w:rPr>
        <w:t>
      3) әдептілік;</w:t>
      </w:r>
      <w:r>
        <w:br/>
      </w:r>
      <w:r>
        <w:rPr>
          <w:rFonts w:ascii="Times New Roman"/>
          <w:b w:val="false"/>
          <w:i w:val="false"/>
          <w:color w:val="000000"/>
          <w:sz w:val="28"/>
        </w:rPr>
        <w:t>
</w:t>
      </w:r>
      <w:r>
        <w:rPr>
          <w:rFonts w:ascii="Times New Roman"/>
          <w:b w:val="false"/>
          <w:i w:val="false"/>
          <w:color w:val="000000"/>
          <w:sz w:val="28"/>
        </w:rPr>
        <w:t>
      4) жеткілікті және толық ақпаратты ұсыну;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құпиялылығы.</w:t>
      </w:r>
    </w:p>
    <w:bookmarkEnd w:id="62"/>
    <w:bookmarkStart w:name="z239" w:id="63"/>
    <w:p>
      <w:pPr>
        <w:spacing w:after="0"/>
        <w:ind w:left="0"/>
        <w:jc w:val="left"/>
      </w:pPr>
      <w:r>
        <w:rPr>
          <w:rFonts w:ascii="Times New Roman"/>
          <w:b/>
          <w:i w:val="false"/>
          <w:color w:val="000000"/>
        </w:rPr>
        <w:t xml:space="preserve"> 
4. Жұмыс нәтижелері</w:t>
      </w:r>
    </w:p>
    <w:bookmarkEnd w:id="63"/>
    <w:bookmarkStart w:name="z240" w:id="64"/>
    <w:p>
      <w:pPr>
        <w:spacing w:after="0"/>
        <w:ind w:left="0"/>
        <w:jc w:val="both"/>
      </w:pPr>
      <w:r>
        <w:rPr>
          <w:rFonts w:ascii="Times New Roman"/>
          <w:b w:val="false"/>
          <w:i w:val="false"/>
          <w:color w:val="000000"/>
          <w:sz w:val="28"/>
        </w:rPr>
        <w:t>
      19. Мемлекеттік қызмет көрсетудің нәтижелері осы стандартқа қоса беріліп отырған </w:t>
      </w:r>
      <w:r>
        <w:rPr>
          <w:rFonts w:ascii="Times New Roman"/>
          <w:b w:val="false"/>
          <w:i w:val="false"/>
          <w:color w:val="000000"/>
          <w:sz w:val="28"/>
        </w:rPr>
        <w:t>2-қосымшаға</w:t>
      </w:r>
      <w:r>
        <w:rPr>
          <w:rFonts w:ascii="Times New Roman"/>
          <w:b w:val="false"/>
          <w:i w:val="false"/>
          <w:color w:val="000000"/>
          <w:sz w:val="28"/>
        </w:rPr>
        <w:t xml:space="preserve"> сәйкес сапа мен қол жеткізу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жұмысы бағаланатын Мемлекеттік қызмет сапасы мен оған қол жеткізу көрсеткіштерінің мақсатты мәнін жыл сайын арнайы құрылған жұмыс топтары бекітеді.</w:t>
      </w:r>
    </w:p>
    <w:bookmarkEnd w:id="64"/>
    <w:bookmarkStart w:name="z242" w:id="65"/>
    <w:p>
      <w:pPr>
        <w:spacing w:after="0"/>
        <w:ind w:left="0"/>
        <w:jc w:val="left"/>
      </w:pPr>
      <w:r>
        <w:rPr>
          <w:rFonts w:ascii="Times New Roman"/>
          <w:b/>
          <w:i w:val="false"/>
          <w:color w:val="000000"/>
        </w:rPr>
        <w:t xml:space="preserve"> 
5. Шағымдану тәртібі</w:t>
      </w:r>
    </w:p>
    <w:bookmarkEnd w:id="65"/>
    <w:bookmarkStart w:name="z243" w:id="66"/>
    <w:p>
      <w:pPr>
        <w:spacing w:after="0"/>
        <w:ind w:left="0"/>
        <w:jc w:val="both"/>
      </w:pPr>
      <w:r>
        <w:rPr>
          <w:rFonts w:ascii="Times New Roman"/>
          <w:b w:val="false"/>
          <w:i w:val="false"/>
          <w:color w:val="000000"/>
          <w:sz w:val="28"/>
        </w:rPr>
        <w:t>
      21. Шағымдар ауызша немесе жазбаша нысанда пошта арқылы немесе, қолданыстағы заңнамада көзделген жағдайларда электронды түрде не жұмыс күндері ХҚО кеңсесі арқылы қолдан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 көрсетудің сапасына қатысты наразылық болған жағдайда, шағым ХҚО директорының немесе Қазақстан Республикасы Әділет министрлігі басшылығының атына беріледі.</w:t>
      </w:r>
      <w:r>
        <w:br/>
      </w:r>
      <w:r>
        <w:rPr>
          <w:rFonts w:ascii="Times New Roman"/>
          <w:b w:val="false"/>
          <w:i w:val="false"/>
          <w:color w:val="000000"/>
          <w:sz w:val="28"/>
        </w:rPr>
        <w:t>
</w:t>
      </w:r>
      <w:r>
        <w:rPr>
          <w:rFonts w:ascii="Times New Roman"/>
          <w:b w:val="false"/>
          <w:i w:val="false"/>
          <w:color w:val="000000"/>
          <w:sz w:val="28"/>
        </w:rPr>
        <w:t>
      23. Қабылданған шағым ХҚО ақпаратты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өтініштер міндетті түрде қабылдануға, тіркелуге, есепке алынуға және қаралуға тиіс.</w:t>
      </w:r>
    </w:p>
    <w:bookmarkEnd w:id="66"/>
    <w:bookmarkStart w:name="z246" w:id="67"/>
    <w:p>
      <w:pPr>
        <w:spacing w:after="0"/>
        <w:ind w:left="0"/>
        <w:jc w:val="left"/>
      </w:pPr>
      <w:r>
        <w:rPr>
          <w:rFonts w:ascii="Times New Roman"/>
          <w:b/>
          <w:i w:val="false"/>
          <w:color w:val="000000"/>
        </w:rPr>
        <w:t xml:space="preserve"> 
6. Байланыс ақпараты</w:t>
      </w:r>
    </w:p>
    <w:bookmarkEnd w:id="67"/>
    <w:bookmarkStart w:name="z247" w:id="68"/>
    <w:p>
      <w:pPr>
        <w:spacing w:after="0"/>
        <w:ind w:left="0"/>
        <w:jc w:val="both"/>
      </w:pPr>
      <w:r>
        <w:rPr>
          <w:rFonts w:ascii="Times New Roman"/>
          <w:b w:val="false"/>
          <w:i w:val="false"/>
          <w:color w:val="000000"/>
          <w:sz w:val="28"/>
        </w:rPr>
        <w:t>
      24. ХҚО директорының жұмыс және қабылдау кестесі ХҚО жұмыс кестесіне сәйкес айқындалады.</w:t>
      </w:r>
      <w:r>
        <w:br/>
      </w:r>
      <w:r>
        <w:rPr>
          <w:rFonts w:ascii="Times New Roman"/>
          <w:b w:val="false"/>
          <w:i w:val="false"/>
          <w:color w:val="000000"/>
          <w:sz w:val="28"/>
        </w:rPr>
        <w:t>
      ХҚО байланыс телефондары ресми ақпарат көздерінде, ХҚО бөлмелерінде орналасқан стенділерде көрсетіледі.</w:t>
      </w:r>
      <w:r>
        <w:br/>
      </w:r>
      <w:r>
        <w:rPr>
          <w:rFonts w:ascii="Times New Roman"/>
          <w:b w:val="false"/>
          <w:i w:val="false"/>
          <w:color w:val="000000"/>
          <w:sz w:val="28"/>
        </w:rPr>
        <w:t>
</w:t>
      </w:r>
      <w:r>
        <w:rPr>
          <w:rFonts w:ascii="Times New Roman"/>
          <w:b w:val="false"/>
          <w:i w:val="false"/>
          <w:color w:val="000000"/>
          <w:sz w:val="28"/>
        </w:rPr>
        <w:t xml:space="preserve">
      25. Қазақстан Республикасы Әділет министрлігінің мекен-жайы: 010000, Астана қаласы, Орынбор көшесі, N 8 үй, </w:t>
      </w:r>
      <w:r>
        <w:rPr>
          <w:rFonts w:ascii="Times New Roman"/>
          <w:b w:val="false"/>
          <w:i w:val="false"/>
          <w:color w:val="000000"/>
          <w:sz w:val="28"/>
          <w:u w:val="single"/>
        </w:rPr>
        <w:t>http://www.minjust.kz</w:t>
      </w:r>
      <w:r>
        <w:rPr>
          <w:rFonts w:ascii="Times New Roman"/>
          <w:b w:val="false"/>
          <w:i w:val="false"/>
          <w:color w:val="000000"/>
          <w:sz w:val="28"/>
        </w:rPr>
        <w:t>.</w:t>
      </w:r>
    </w:p>
    <w:bookmarkEnd w:id="68"/>
    <w:bookmarkStart w:name="z249" w:id="69"/>
    <w:p>
      <w:pPr>
        <w:spacing w:after="0"/>
        <w:ind w:left="0"/>
        <w:jc w:val="both"/>
      </w:pPr>
      <w:r>
        <w:rPr>
          <w:rFonts w:ascii="Times New Roman"/>
          <w:b w:val="false"/>
          <w:i w:val="false"/>
          <w:color w:val="000000"/>
          <w:sz w:val="28"/>
        </w:rPr>
        <w:t>
                               Халыққа қызмет көрсету орталықтары</w:t>
      </w:r>
      <w:r>
        <w:br/>
      </w:r>
      <w:r>
        <w:rPr>
          <w:rFonts w:ascii="Times New Roman"/>
          <w:b w:val="false"/>
          <w:i w:val="false"/>
          <w:color w:val="000000"/>
          <w:sz w:val="28"/>
        </w:rPr>
        <w:t>
                           арқылы Мүгедектерді сурдо–тифлоқұралдармен</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қамсыздандыру үшін оларға құжаттар</w:t>
      </w:r>
      <w:r>
        <w:br/>
      </w:r>
      <w:r>
        <w:rPr>
          <w:rFonts w:ascii="Times New Roman"/>
          <w:b w:val="false"/>
          <w:i w:val="false"/>
          <w:color w:val="000000"/>
          <w:sz w:val="28"/>
        </w:rPr>
        <w:t>
                             ресiмдеу мемлекеттік қызмет көрсетудің</w:t>
      </w:r>
      <w:r>
        <w:br/>
      </w:r>
      <w:r>
        <w:rPr>
          <w:rFonts w:ascii="Times New Roman"/>
          <w:b w:val="false"/>
          <w:i w:val="false"/>
          <w:color w:val="000000"/>
          <w:sz w:val="28"/>
        </w:rPr>
        <w:t>
                                    стандартына 1-қосымша</w:t>
      </w:r>
    </w:p>
    <w:bookmarkEnd w:id="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5104"/>
        <w:gridCol w:w="5311"/>
        <w:gridCol w:w="2446"/>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орналасқан мекен-жайлары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N 1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N 2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Қазыбек би ауданы, Чкалов көшесі, 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шағ.ауд. 67 "б"</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Мәделі-Қожа көшесі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көшесі, 128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377-19-55</w:t>
            </w:r>
          </w:p>
        </w:tc>
      </w:tr>
      <w:tr>
        <w:trPr>
          <w:trHeight w:val="45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Ходжанов көшесі, 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155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268-89-98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Зорге көшесі, 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 N 1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Жұбанов көшесі, 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 N 2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70 "а" көшесі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 N 1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Пушкин көшесі 97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 N 2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81 көше 85-үй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bl>
    <w:bookmarkStart w:name="z250" w:id="70"/>
    <w:p>
      <w:pPr>
        <w:spacing w:after="0"/>
        <w:ind w:left="0"/>
        <w:jc w:val="both"/>
      </w:pPr>
      <w:r>
        <w:rPr>
          <w:rFonts w:ascii="Times New Roman"/>
          <w:b w:val="false"/>
          <w:i w:val="false"/>
          <w:color w:val="000000"/>
          <w:sz w:val="28"/>
        </w:rPr>
        <w:t>
                               Халыққа қызмет көрсету орталықтары</w:t>
      </w:r>
      <w:r>
        <w:br/>
      </w:r>
      <w:r>
        <w:rPr>
          <w:rFonts w:ascii="Times New Roman"/>
          <w:b w:val="false"/>
          <w:i w:val="false"/>
          <w:color w:val="000000"/>
          <w:sz w:val="28"/>
        </w:rPr>
        <w:t>
                          арқылы Мүгедектерді сурдо–тифлоқұралдармен</w:t>
      </w:r>
      <w:r>
        <w:br/>
      </w:r>
      <w:r>
        <w:rPr>
          <w:rFonts w:ascii="Times New Roman"/>
          <w:b w:val="false"/>
          <w:i w:val="false"/>
          <w:color w:val="000000"/>
          <w:sz w:val="28"/>
        </w:rPr>
        <w:t>
                             және міндетті гигиеналық құралдармен</w:t>
      </w:r>
      <w:r>
        <w:br/>
      </w:r>
      <w:r>
        <w:rPr>
          <w:rFonts w:ascii="Times New Roman"/>
          <w:b w:val="false"/>
          <w:i w:val="false"/>
          <w:color w:val="000000"/>
          <w:sz w:val="28"/>
        </w:rPr>
        <w:t>
                              қамсыздандыру үшін оларға құжаттар</w:t>
      </w:r>
      <w:r>
        <w:br/>
      </w:r>
      <w:r>
        <w:rPr>
          <w:rFonts w:ascii="Times New Roman"/>
          <w:b w:val="false"/>
          <w:i w:val="false"/>
          <w:color w:val="000000"/>
          <w:sz w:val="28"/>
        </w:rPr>
        <w:t>
                            ресiмдеу мемлекеттік қызмет көрсетудің</w:t>
      </w:r>
      <w:r>
        <w:br/>
      </w:r>
      <w:r>
        <w:rPr>
          <w:rFonts w:ascii="Times New Roman"/>
          <w:b w:val="false"/>
          <w:i w:val="false"/>
          <w:color w:val="000000"/>
          <w:sz w:val="28"/>
        </w:rPr>
        <w:t>
                                    стандартына 2-қосымша</w:t>
      </w:r>
    </w:p>
    <w:bookmarkEnd w:id="70"/>
    <w:p>
      <w:pPr>
        <w:spacing w:after="0"/>
        <w:ind w:left="0"/>
        <w:jc w:val="both"/>
      </w:pPr>
      <w:r>
        <w:rPr>
          <w:rFonts w:ascii="Times New Roman"/>
          <w:b/>
          <w:i w:val="false"/>
          <w:color w:val="000000"/>
          <w:sz w:val="28"/>
        </w:rPr>
        <w:t>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8"/>
        <w:gridCol w:w="2451"/>
        <w:gridCol w:w="2388"/>
        <w:gridCol w:w="2723"/>
      </w:tblGrid>
      <w:tr>
        <w:trPr>
          <w:trHeight w:val="1395"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көрсетуді ұсыну оқиғалары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__ минуттан аспайтын уақыт күткен тұтынушылардың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көрсетулерді ұсыну процесінің сапасына қанағаттанған тұтынушылардың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лауазымды тұлғалардың құжаттарды дұрыс ресімдеген жағдайлары (жүргізілген төлемдер, есеп айырысулар және т.б.)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 тәртібі туралы сапаға және ақпаратқа қанағаттанған тұтынушылардың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тұтынушылардың құжаттарды дұрыс толтырған және бірінші тапсырған оқиғалардың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ақпараттар қызмет көрсетулердің,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тұтынушылардың жалпы санымен негізделген шағымдардың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негізді шағымдардың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мерзімімен қанағаттанған тұтынушылардың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сыпайылылығына қанағаттанған тұтынушылар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2007 жылғы 10 желтоқсандағы  </w:t>
      </w:r>
      <w:r>
        <w:br/>
      </w:r>
      <w:r>
        <w:rPr>
          <w:rFonts w:ascii="Times New Roman"/>
          <w:b w:val="false"/>
          <w:i w:val="false"/>
          <w:color w:val="000000"/>
          <w:sz w:val="28"/>
        </w:rPr>
        <w:t xml:space="preserve">
N 335 бұйрығына       </w:t>
      </w:r>
      <w:r>
        <w:br/>
      </w:r>
      <w:r>
        <w:rPr>
          <w:rFonts w:ascii="Times New Roman"/>
          <w:b w:val="false"/>
          <w:i w:val="false"/>
          <w:color w:val="000000"/>
          <w:sz w:val="28"/>
        </w:rPr>
        <w:t xml:space="preserve">
6-қосымша          </w:t>
      </w:r>
    </w:p>
    <w:bookmarkStart w:name="z251" w:id="71"/>
    <w:p>
      <w:pPr>
        <w:spacing w:after="0"/>
        <w:ind w:left="0"/>
        <w:jc w:val="left"/>
      </w:pPr>
      <w:r>
        <w:rPr>
          <w:rFonts w:ascii="Times New Roman"/>
          <w:b/>
          <w:i w:val="false"/>
          <w:color w:val="000000"/>
        </w:rPr>
        <w:t xml:space="preserve"> 
Халыққа қызмет көрсету орталықтары арқылы</w:t>
      </w:r>
      <w:r>
        <w:br/>
      </w:r>
      <w:r>
        <w:rPr>
          <w:rFonts w:ascii="Times New Roman"/>
          <w:b/>
          <w:i w:val="false"/>
          <w:color w:val="000000"/>
        </w:rPr>
        <w:t>
18 жасқа дейінгі балалары бар отбасыларға мемлекеттік</w:t>
      </w:r>
      <w:r>
        <w:br/>
      </w:r>
      <w:r>
        <w:rPr>
          <w:rFonts w:ascii="Times New Roman"/>
          <w:b/>
          <w:i w:val="false"/>
          <w:color w:val="000000"/>
        </w:rPr>
        <w:t>
жәрдемақылар тағайындау Мемлекеттік қызмет көрсетудің стандарты 1. Жалпы ережелер</w:t>
      </w:r>
    </w:p>
    <w:bookmarkEnd w:id="71"/>
    <w:bookmarkStart w:name="z252" w:id="72"/>
    <w:p>
      <w:pPr>
        <w:spacing w:after="0"/>
        <w:ind w:left="0"/>
        <w:jc w:val="both"/>
      </w:pPr>
      <w:r>
        <w:rPr>
          <w:rFonts w:ascii="Times New Roman"/>
          <w:b w:val="false"/>
          <w:i w:val="false"/>
          <w:color w:val="000000"/>
          <w:sz w:val="28"/>
        </w:rPr>
        <w:t>
      1. Осы стандарт 18 жасқа дейінгі балалары бар отбасыларға берілетін мемлекеттік жәрдемақылар тағайындау бойынша (бұдан әрі - мемлекеттік қызмет) мемлекеттік қызмет көрсету тәртібін анықтайды. Жәрдемақыны тағайындау отбасының жан басына шаққандағы орташа айлық табысы азық-түлік себетінің құнынан төмен болған жағдайда төленеді.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2005 жылғы 28 маусымдағы "Балалы отбасыларға берілетін мемлекеттік жәрдемақылар туралы"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2005 жылғы 2 қарашадағы "Балалы отбасыларға берілетін мемлекеттік жәрдемақылар туралы" Қазақстан Республикасының Заңын іске асыру бойынша кейбір шаралар туралы" </w:t>
      </w:r>
      <w:r>
        <w:rPr>
          <w:rFonts w:ascii="Times New Roman"/>
          <w:b w:val="false"/>
          <w:i w:val="false"/>
          <w:color w:val="000000"/>
          <w:sz w:val="28"/>
        </w:rPr>
        <w:t>N 1092</w:t>
      </w:r>
      <w:r>
        <w:rPr>
          <w:rFonts w:ascii="Times New Roman"/>
          <w:b w:val="false"/>
          <w:i w:val="false"/>
          <w:color w:val="000000"/>
          <w:sz w:val="28"/>
        </w:rPr>
        <w:t xml:space="preserve"> қаулысына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"Ақтау қаласының Жұмыспен қамту және әлеуметтік бағдарламалар бөлімінің" мемлекеттік мекемесінің (бұдан әрі - Бөлім), Ақтау қаласы, 12 шағын аудан, 18 ғимарат, 202 кабинет.</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 аяқтау нысаны:</w:t>
      </w:r>
      <w:r>
        <w:br/>
      </w:r>
      <w:r>
        <w:rPr>
          <w:rFonts w:ascii="Times New Roman"/>
          <w:b w:val="false"/>
          <w:i w:val="false"/>
          <w:color w:val="000000"/>
          <w:sz w:val="28"/>
        </w:rPr>
        <w:t>
</w:t>
      </w:r>
      <w:r>
        <w:rPr>
          <w:rFonts w:ascii="Times New Roman"/>
          <w:b w:val="false"/>
          <w:i w:val="false"/>
          <w:color w:val="000000"/>
          <w:sz w:val="28"/>
        </w:rPr>
        <w:t>
      1) 18 жасқа дейінгі балаларға жәрдемақыны тағайындау не болмаса тағайындаудан бас тарту туралы шешімі;</w:t>
      </w:r>
      <w:r>
        <w:br/>
      </w:r>
      <w:r>
        <w:rPr>
          <w:rFonts w:ascii="Times New Roman"/>
          <w:b w:val="false"/>
          <w:i w:val="false"/>
          <w:color w:val="000000"/>
          <w:sz w:val="28"/>
        </w:rPr>
        <w:t>
</w:t>
      </w:r>
      <w:r>
        <w:rPr>
          <w:rFonts w:ascii="Times New Roman"/>
          <w:b w:val="false"/>
          <w:i w:val="false"/>
          <w:color w:val="000000"/>
          <w:sz w:val="28"/>
        </w:rPr>
        <w:t>
      2) алушылардың жеке шотына ақшалай қаражаттарды аудару арқылы 18 жасқа дейінгі балаларға жәрдемақы төлемі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жан басына шаққандағы орташа табысы азық-түлік себетінің құнынан төмен 18 жасқа дейінгі балалары бар Қазақстан Республикасында тұрақты тұратын оралмандарға (бұдан әрі - тұтынушылар)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өтініш берген кезден бастап мемлекеттік қызмет көрсету мерзімі - 10 күн 18 жасқа дейінгі балаларға жәрдемақыны тағайындау не болмаса тағайындаудан бас тарту туралы шешімі өтініш берген кезден бастап 10 күн ішінде шығарылады.</w:t>
      </w:r>
      <w:r>
        <w:br/>
      </w:r>
      <w:r>
        <w:rPr>
          <w:rFonts w:ascii="Times New Roman"/>
          <w:b w:val="false"/>
          <w:i w:val="false"/>
          <w:color w:val="000000"/>
          <w:sz w:val="28"/>
        </w:rPr>
        <w:t>
</w:t>
      </w:r>
      <w:r>
        <w:rPr>
          <w:rFonts w:ascii="Times New Roman"/>
          <w:b w:val="false"/>
          <w:i w:val="false"/>
          <w:color w:val="000000"/>
          <w:sz w:val="28"/>
        </w:rPr>
        <w:t>
      2) алушылардың дербес шоттарына ақшалай қаражаттарды аударудың ең ұзақ уақыты бес банктік күнді құрайды.</w:t>
      </w:r>
      <w:r>
        <w:br/>
      </w:r>
      <w:r>
        <w:rPr>
          <w:rFonts w:ascii="Times New Roman"/>
          <w:b w:val="false"/>
          <w:i w:val="false"/>
          <w:color w:val="000000"/>
          <w:sz w:val="28"/>
        </w:rPr>
        <w:t>
</w:t>
      </w:r>
      <w:r>
        <w:rPr>
          <w:rFonts w:ascii="Times New Roman"/>
          <w:b w:val="false"/>
          <w:i w:val="false"/>
          <w:color w:val="000000"/>
          <w:sz w:val="28"/>
        </w:rPr>
        <w:t>
      3) қажетті құжаттарды тапсырған кезде кезек күтуге рұқсат берілген ең ұзақ уақыт - 20 минут;</w:t>
      </w:r>
      <w:r>
        <w:br/>
      </w:r>
      <w:r>
        <w:rPr>
          <w:rFonts w:ascii="Times New Roman"/>
          <w:b w:val="false"/>
          <w:i w:val="false"/>
          <w:color w:val="000000"/>
          <w:sz w:val="28"/>
        </w:rPr>
        <w:t>
</w:t>
      </w:r>
      <w:r>
        <w:rPr>
          <w:rFonts w:ascii="Times New Roman"/>
          <w:b w:val="false"/>
          <w:i w:val="false"/>
          <w:color w:val="000000"/>
          <w:sz w:val="28"/>
        </w:rPr>
        <w:t>
      4) құжаттарды алған кезде кезек күтуге рұқсат берілген ең ұзақ уақыт қажет етпейді.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тегін.</w:t>
      </w:r>
      <w:r>
        <w:br/>
      </w:r>
      <w:r>
        <w:rPr>
          <w:rFonts w:ascii="Times New Roman"/>
          <w:b w:val="false"/>
          <w:i w:val="false"/>
          <w:color w:val="000000"/>
          <w:sz w:val="28"/>
        </w:rPr>
        <w:t>
</w:t>
      </w:r>
      <w:r>
        <w:rPr>
          <w:rFonts w:ascii="Times New Roman"/>
          <w:b w:val="false"/>
          <w:i w:val="false"/>
          <w:color w:val="000000"/>
          <w:sz w:val="28"/>
        </w:rPr>
        <w:t>
      9. Мемлекеттік қызмет тәртібі туралы толық ақпарат ресми ақпараттық көздерінде Бөлімнің 202 кабинеттің фойесінде орналасқан.</w:t>
      </w:r>
      <w:r>
        <w:br/>
      </w:r>
      <w:r>
        <w:rPr>
          <w:rFonts w:ascii="Times New Roman"/>
          <w:b w:val="false"/>
          <w:i w:val="false"/>
          <w:color w:val="000000"/>
          <w:sz w:val="28"/>
        </w:rPr>
        <w:t>
</w:t>
      </w:r>
      <w:r>
        <w:rPr>
          <w:rFonts w:ascii="Times New Roman"/>
          <w:b w:val="false"/>
          <w:i w:val="false"/>
          <w:color w:val="000000"/>
          <w:sz w:val="28"/>
        </w:rPr>
        <w:t>
      10. Мемлекеттік қызмет сенбі, жексенбі және мерекелік күндерден басқа күнделікті сағат 09.00-ден 18.30-ге дейін көрсетіледі.</w:t>
      </w:r>
      <w:r>
        <w:br/>
      </w:r>
      <w:r>
        <w:rPr>
          <w:rFonts w:ascii="Times New Roman"/>
          <w:b w:val="false"/>
          <w:i w:val="false"/>
          <w:color w:val="000000"/>
          <w:sz w:val="28"/>
        </w:rPr>
        <w:t>
      Құжаттарды қабылдау сағат 09.00-ден 17.00-ге дейін жүзеге асырылады. Үзіліс 12.30-дан 14-ге дейін, жұма күні құжаттар қабылданбайды.</w:t>
      </w:r>
      <w:r>
        <w:br/>
      </w:r>
      <w:r>
        <w:rPr>
          <w:rFonts w:ascii="Times New Roman"/>
          <w:b w:val="false"/>
          <w:i w:val="false"/>
          <w:color w:val="000000"/>
          <w:sz w:val="28"/>
        </w:rPr>
        <w:t>
      Қызметті алу үшін алдын ала жазылу және жедел қызмет көрсету жүзеге асырылмайды.</w:t>
      </w:r>
      <w:r>
        <w:br/>
      </w:r>
      <w:r>
        <w:rPr>
          <w:rFonts w:ascii="Times New Roman"/>
          <w:b w:val="false"/>
          <w:i w:val="false"/>
          <w:color w:val="000000"/>
          <w:sz w:val="28"/>
        </w:rPr>
        <w:t>
</w:t>
      </w:r>
      <w:r>
        <w:rPr>
          <w:rFonts w:ascii="Times New Roman"/>
          <w:b w:val="false"/>
          <w:i w:val="false"/>
          <w:color w:val="000000"/>
          <w:sz w:val="28"/>
        </w:rPr>
        <w:t>
      11. Мемлекеттік қызмет Бөлімнің 202 кабинетінде көрсетіледі, кезек күту үшін орындықтар, бланктерді толтыру үшін үстелдер, өтініштердің үлгісімен тағандар бар.</w:t>
      </w:r>
    </w:p>
    <w:bookmarkEnd w:id="72"/>
    <w:bookmarkStart w:name="z269" w:id="73"/>
    <w:p>
      <w:pPr>
        <w:spacing w:after="0"/>
        <w:ind w:left="0"/>
        <w:jc w:val="left"/>
      </w:pPr>
      <w:r>
        <w:rPr>
          <w:rFonts w:ascii="Times New Roman"/>
          <w:b/>
          <w:i w:val="false"/>
          <w:color w:val="000000"/>
        </w:rPr>
        <w:t xml:space="preserve"> 
2. Мемлекеттік қызмет көрсету тәртібі</w:t>
      </w:r>
    </w:p>
    <w:bookmarkEnd w:id="73"/>
    <w:bookmarkStart w:name="z270" w:id="74"/>
    <w:p>
      <w:pPr>
        <w:spacing w:after="0"/>
        <w:ind w:left="0"/>
        <w:jc w:val="both"/>
      </w:pPr>
      <w:r>
        <w:rPr>
          <w:rFonts w:ascii="Times New Roman"/>
          <w:b w:val="false"/>
          <w:i w:val="false"/>
          <w:color w:val="000000"/>
          <w:sz w:val="28"/>
        </w:rPr>
        <w:t>
      12. Мемлекеттік қызметті алу үшін келесі құжаттарды ұсыну қажет:</w:t>
      </w:r>
      <w:r>
        <w:br/>
      </w:r>
      <w:r>
        <w:rPr>
          <w:rFonts w:ascii="Times New Roman"/>
          <w:b w:val="false"/>
          <w:i w:val="false"/>
          <w:color w:val="000000"/>
          <w:sz w:val="28"/>
        </w:rPr>
        <w:t>
      өтініш;</w:t>
      </w:r>
      <w:r>
        <w:br/>
      </w:r>
      <w:r>
        <w:rPr>
          <w:rFonts w:ascii="Times New Roman"/>
          <w:b w:val="false"/>
          <w:i w:val="false"/>
          <w:color w:val="000000"/>
          <w:sz w:val="28"/>
        </w:rPr>
        <w:t>
      баланың тууы туралы куәлігінің көшірмесі;</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отбасының тұрғылықты жерін растайтын құжаттың көшірмесі (азаматтарды тіркеу кітабының көшірмесі немесе мекен-жай бюросы).</w:t>
      </w:r>
      <w:r>
        <w:br/>
      </w:r>
      <w:r>
        <w:rPr>
          <w:rFonts w:ascii="Times New Roman"/>
          <w:b w:val="false"/>
          <w:i w:val="false"/>
          <w:color w:val="000000"/>
          <w:sz w:val="28"/>
        </w:rPr>
        <w:t>
      отбасының құрамы туралы мәлімет;</w:t>
      </w:r>
      <w:r>
        <w:br/>
      </w:r>
      <w:r>
        <w:rPr>
          <w:rFonts w:ascii="Times New Roman"/>
          <w:b w:val="false"/>
          <w:i w:val="false"/>
          <w:color w:val="000000"/>
          <w:sz w:val="28"/>
        </w:rPr>
        <w:t>
      отбасы мүшелерінің табысы туралы мәліметтер;</w:t>
      </w:r>
      <w:r>
        <w:br/>
      </w:r>
      <w:r>
        <w:rPr>
          <w:rFonts w:ascii="Times New Roman"/>
          <w:b w:val="false"/>
          <w:i w:val="false"/>
          <w:color w:val="000000"/>
          <w:sz w:val="28"/>
        </w:rPr>
        <w:t>
</w:t>
      </w:r>
      <w:r>
        <w:rPr>
          <w:rFonts w:ascii="Times New Roman"/>
          <w:b w:val="false"/>
          <w:i w:val="false"/>
          <w:color w:val="000000"/>
          <w:sz w:val="28"/>
        </w:rPr>
        <w:t>
      13. Бланкілер күту залындағы арнайы тағанда орналастырылады не Орталықтың консультантында болады.</w:t>
      </w:r>
      <w:r>
        <w:br/>
      </w:r>
      <w:r>
        <w:rPr>
          <w:rFonts w:ascii="Times New Roman"/>
          <w:b w:val="false"/>
          <w:i w:val="false"/>
          <w:color w:val="000000"/>
          <w:sz w:val="28"/>
        </w:rPr>
        <w:t>
</w:t>
      </w:r>
      <w:r>
        <w:rPr>
          <w:rFonts w:ascii="Times New Roman"/>
          <w:b w:val="false"/>
          <w:i w:val="false"/>
          <w:color w:val="000000"/>
          <w:sz w:val="28"/>
        </w:rPr>
        <w:t>
      14. Құжаттарды қабылдау "терезенің" арналғаны және атқаратын функциясы туралы ақпарат ілінген, сондай-ақ Орталық инспекторының тегі, аты, әкесінің аты және лауазымы көрсетілген "терезе" арқылы жүзеге асырылады.</w:t>
      </w:r>
      <w:r>
        <w:br/>
      </w:r>
      <w:r>
        <w:rPr>
          <w:rFonts w:ascii="Times New Roman"/>
          <w:b w:val="false"/>
          <w:i w:val="false"/>
          <w:color w:val="000000"/>
          <w:sz w:val="28"/>
        </w:rPr>
        <w:t>
</w:t>
      </w:r>
      <w:r>
        <w:rPr>
          <w:rFonts w:ascii="Times New Roman"/>
          <w:b w:val="false"/>
          <w:i w:val="false"/>
          <w:color w:val="000000"/>
          <w:sz w:val="28"/>
        </w:rPr>
        <w:t>
      15. Тұтынушыға:</w:t>
      </w:r>
      <w:r>
        <w:br/>
      </w:r>
      <w:r>
        <w:rPr>
          <w:rFonts w:ascii="Times New Roman"/>
          <w:b w:val="false"/>
          <w:i w:val="false"/>
          <w:color w:val="000000"/>
          <w:sz w:val="28"/>
        </w:rPr>
        <w:t>
      сұрауды қабылдау күні және нөмірі;</w:t>
      </w:r>
      <w:r>
        <w:br/>
      </w:r>
      <w:r>
        <w:rPr>
          <w:rFonts w:ascii="Times New Roman"/>
          <w:b w:val="false"/>
          <w:i w:val="false"/>
          <w:color w:val="000000"/>
          <w:sz w:val="28"/>
        </w:rPr>
        <w:t>
      сұранып отырылған мемлекеттік қызметтің түрі;</w:t>
      </w:r>
      <w:r>
        <w:br/>
      </w:r>
      <w:r>
        <w:rPr>
          <w:rFonts w:ascii="Times New Roman"/>
          <w:b w:val="false"/>
          <w:i w:val="false"/>
          <w:color w:val="000000"/>
          <w:sz w:val="28"/>
        </w:rPr>
        <w:t>
      қоса берілген құжаттардың саны және атауы;</w:t>
      </w:r>
      <w:r>
        <w:br/>
      </w:r>
      <w:r>
        <w:rPr>
          <w:rFonts w:ascii="Times New Roman"/>
          <w:b w:val="false"/>
          <w:i w:val="false"/>
          <w:color w:val="000000"/>
          <w:sz w:val="28"/>
        </w:rPr>
        <w:t>
      құжаттарды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көрсетілуімен, тиісті құжаттардың қабылданғаны туралы қолхат беріледі.</w:t>
      </w:r>
      <w:r>
        <w:br/>
      </w:r>
      <w:r>
        <w:rPr>
          <w:rFonts w:ascii="Times New Roman"/>
          <w:b w:val="false"/>
          <w:i w:val="false"/>
          <w:color w:val="000000"/>
          <w:sz w:val="28"/>
        </w:rPr>
        <w:t>
</w:t>
      </w:r>
      <w:r>
        <w:rPr>
          <w:rFonts w:ascii="Times New Roman"/>
          <w:b w:val="false"/>
          <w:i w:val="false"/>
          <w:color w:val="000000"/>
          <w:sz w:val="28"/>
        </w:rPr>
        <w:t>
      16. Тұтынушыға тағайындау туралы хабарламаны беру ХҚО инспекторларымын "терезелер" арқылы күн сайын қолхатта көрсетілген мерзім негізінде жүргізіледі.</w:t>
      </w:r>
      <w:r>
        <w:br/>
      </w:r>
      <w:r>
        <w:rPr>
          <w:rFonts w:ascii="Times New Roman"/>
          <w:b w:val="false"/>
          <w:i w:val="false"/>
          <w:color w:val="000000"/>
          <w:sz w:val="28"/>
        </w:rPr>
        <w:t>
</w:t>
      </w:r>
      <w:r>
        <w:rPr>
          <w:rFonts w:ascii="Times New Roman"/>
          <w:b w:val="false"/>
          <w:i w:val="false"/>
          <w:color w:val="000000"/>
          <w:sz w:val="28"/>
        </w:rPr>
        <w:t>
      17. Мемлекеттік қызмет көрсетулерді беру: еңбек жарақатынан немесе кәсіби науқастан болған мүгедектерге, егер жұмыс берушінің қызметі денсаулыққа зиян деп танылса, заңнамамен белгіленген тәртіппен тоқталмаса.</w:t>
      </w:r>
      <w:r>
        <w:br/>
      </w:r>
      <w:r>
        <w:rPr>
          <w:rFonts w:ascii="Times New Roman"/>
          <w:b w:val="false"/>
          <w:i w:val="false"/>
          <w:color w:val="000000"/>
          <w:sz w:val="28"/>
        </w:rPr>
        <w:t>
      Құжаттарды рәсімдеу кезінде қателер табылса, уәкілетті орган құжаттарды қабылдағаннан кейін бір жұмыс күні ішінде оларды Орталыққа бас тарту себебі туралы жазбаша негіздемемен бірге қайтарады, осы стандарттың 12-тармағында көзделген құжаттардың толық емес пакетін алғаннан кейін үш жұмыс күні ішінде оларды ХҚО-ға бас тарту себебін негіздей отырып қайтарады.</w:t>
      </w:r>
      <w:r>
        <w:br/>
      </w:r>
      <w:r>
        <w:rPr>
          <w:rFonts w:ascii="Times New Roman"/>
          <w:b w:val="false"/>
          <w:i w:val="false"/>
          <w:color w:val="000000"/>
          <w:sz w:val="28"/>
        </w:rPr>
        <w:t>
      Егер тұтынушы өз мерзімінде құжаттарды алмаған жағдайда, Орталық оларды бір ай мерзімде сақтай алады, одан кейін оларды уәкілетті органға тапсырады.</w:t>
      </w:r>
    </w:p>
    <w:bookmarkEnd w:id="74"/>
    <w:bookmarkStart w:name="z276" w:id="75"/>
    <w:p>
      <w:pPr>
        <w:spacing w:after="0"/>
        <w:ind w:left="0"/>
        <w:jc w:val="left"/>
      </w:pPr>
      <w:r>
        <w:rPr>
          <w:rFonts w:ascii="Times New Roman"/>
          <w:b/>
          <w:i w:val="false"/>
          <w:color w:val="000000"/>
        </w:rPr>
        <w:t xml:space="preserve"> 
3. Жұмыс қағидаттары</w:t>
      </w:r>
    </w:p>
    <w:bookmarkEnd w:id="75"/>
    <w:bookmarkStart w:name="z277" w:id="76"/>
    <w:p>
      <w:pPr>
        <w:spacing w:after="0"/>
        <w:ind w:left="0"/>
        <w:jc w:val="both"/>
      </w:pPr>
      <w:r>
        <w:rPr>
          <w:rFonts w:ascii="Times New Roman"/>
          <w:b w:val="false"/>
          <w:i w:val="false"/>
          <w:color w:val="000000"/>
          <w:sz w:val="28"/>
        </w:rPr>
        <w:t>
      18. Орталықтардың қызметі мынадай қағидаларға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борышын өтеу кезіндегі заңдылықты сақтау;</w:t>
      </w:r>
      <w:r>
        <w:br/>
      </w:r>
      <w:r>
        <w:rPr>
          <w:rFonts w:ascii="Times New Roman"/>
          <w:b w:val="false"/>
          <w:i w:val="false"/>
          <w:color w:val="000000"/>
          <w:sz w:val="28"/>
        </w:rPr>
        <w:t>
</w:t>
      </w:r>
      <w:r>
        <w:rPr>
          <w:rFonts w:ascii="Times New Roman"/>
          <w:b w:val="false"/>
          <w:i w:val="false"/>
          <w:color w:val="000000"/>
          <w:sz w:val="28"/>
        </w:rPr>
        <w:t>
      3) әдептілік;</w:t>
      </w:r>
      <w:r>
        <w:br/>
      </w:r>
      <w:r>
        <w:rPr>
          <w:rFonts w:ascii="Times New Roman"/>
          <w:b w:val="false"/>
          <w:i w:val="false"/>
          <w:color w:val="000000"/>
          <w:sz w:val="28"/>
        </w:rPr>
        <w:t>
</w:t>
      </w:r>
      <w:r>
        <w:rPr>
          <w:rFonts w:ascii="Times New Roman"/>
          <w:b w:val="false"/>
          <w:i w:val="false"/>
          <w:color w:val="000000"/>
          <w:sz w:val="28"/>
        </w:rPr>
        <w:t>
      4) жеткілікті және толық ақпаратты ұсыну;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құпиялылығы.</w:t>
      </w:r>
    </w:p>
    <w:bookmarkEnd w:id="76"/>
    <w:bookmarkStart w:name="z283" w:id="77"/>
    <w:p>
      <w:pPr>
        <w:spacing w:after="0"/>
        <w:ind w:left="0"/>
        <w:jc w:val="left"/>
      </w:pPr>
      <w:r>
        <w:rPr>
          <w:rFonts w:ascii="Times New Roman"/>
          <w:b/>
          <w:i w:val="false"/>
          <w:color w:val="000000"/>
        </w:rPr>
        <w:t xml:space="preserve"> 
4. Жұмыс нәтижелері</w:t>
      </w:r>
    </w:p>
    <w:bookmarkEnd w:id="77"/>
    <w:bookmarkStart w:name="z284" w:id="78"/>
    <w:p>
      <w:pPr>
        <w:spacing w:after="0"/>
        <w:ind w:left="0"/>
        <w:jc w:val="both"/>
      </w:pPr>
      <w:r>
        <w:rPr>
          <w:rFonts w:ascii="Times New Roman"/>
          <w:b w:val="false"/>
          <w:i w:val="false"/>
          <w:color w:val="000000"/>
          <w:sz w:val="28"/>
        </w:rPr>
        <w:t>
      19. Мемлекеттік қызмет көрсетудің нәтижелері осы стандартқа қоса беріліп отырған </w:t>
      </w:r>
      <w:r>
        <w:rPr>
          <w:rFonts w:ascii="Times New Roman"/>
          <w:b w:val="false"/>
          <w:i w:val="false"/>
          <w:color w:val="000000"/>
          <w:sz w:val="28"/>
        </w:rPr>
        <w:t>2-қосымшаға</w:t>
      </w:r>
      <w:r>
        <w:rPr>
          <w:rFonts w:ascii="Times New Roman"/>
          <w:b w:val="false"/>
          <w:i w:val="false"/>
          <w:color w:val="000000"/>
          <w:sz w:val="28"/>
        </w:rPr>
        <w:t xml:space="preserve"> сәйкес сапа мен қол жеткізу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жұмысы бағаланатын Мемлекеттік қызмет сапасы мен оған қол жеткізу көрсеткіштерінің мақсатты мәнін жыл сайын арнайы құрылған жұмыс топтары бекітеді.</w:t>
      </w:r>
    </w:p>
    <w:bookmarkEnd w:id="78"/>
    <w:bookmarkStart w:name="z286" w:id="79"/>
    <w:p>
      <w:pPr>
        <w:spacing w:after="0"/>
        <w:ind w:left="0"/>
        <w:jc w:val="left"/>
      </w:pPr>
      <w:r>
        <w:rPr>
          <w:rFonts w:ascii="Times New Roman"/>
          <w:b/>
          <w:i w:val="false"/>
          <w:color w:val="000000"/>
        </w:rPr>
        <w:t xml:space="preserve"> 
5. Шағымдану тәртібі</w:t>
      </w:r>
    </w:p>
    <w:bookmarkEnd w:id="79"/>
    <w:bookmarkStart w:name="z287" w:id="80"/>
    <w:p>
      <w:pPr>
        <w:spacing w:after="0"/>
        <w:ind w:left="0"/>
        <w:jc w:val="both"/>
      </w:pPr>
      <w:r>
        <w:rPr>
          <w:rFonts w:ascii="Times New Roman"/>
          <w:b w:val="false"/>
          <w:i w:val="false"/>
          <w:color w:val="000000"/>
          <w:sz w:val="28"/>
        </w:rPr>
        <w:t>
      21. Шағымдар ауызша немесе жазбаша нысанда пошта арқылы немесе, қолданыстағы заңнамада көзделген жағдайларда электронды түрде не жұмыс күндері ХҚО кеңсесі арқылы қолдан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 көрсетудің сапасына қатысты наразылық болған жағдайда, шағым ХҚО директорының немесе Қазақстан Республикасы Әділет министрлігі басшылығының атына беріледі.</w:t>
      </w:r>
      <w:r>
        <w:br/>
      </w:r>
      <w:r>
        <w:rPr>
          <w:rFonts w:ascii="Times New Roman"/>
          <w:b w:val="false"/>
          <w:i w:val="false"/>
          <w:color w:val="000000"/>
          <w:sz w:val="28"/>
        </w:rPr>
        <w:t>
</w:t>
      </w:r>
      <w:r>
        <w:rPr>
          <w:rFonts w:ascii="Times New Roman"/>
          <w:b w:val="false"/>
          <w:i w:val="false"/>
          <w:color w:val="000000"/>
          <w:sz w:val="28"/>
        </w:rPr>
        <w:t>
      23. Қабылданған шағым ХҚО ақпаратты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өтініштер міндетті түрде қабылдануға, тіркелуге, есепке алынуға және қаралуға тиіс.</w:t>
      </w:r>
    </w:p>
    <w:bookmarkEnd w:id="80"/>
    <w:bookmarkStart w:name="z290" w:id="81"/>
    <w:p>
      <w:pPr>
        <w:spacing w:after="0"/>
        <w:ind w:left="0"/>
        <w:jc w:val="left"/>
      </w:pPr>
      <w:r>
        <w:rPr>
          <w:rFonts w:ascii="Times New Roman"/>
          <w:b/>
          <w:i w:val="false"/>
          <w:color w:val="000000"/>
        </w:rPr>
        <w:t xml:space="preserve"> 
6. Байланыс ақпараты</w:t>
      </w:r>
    </w:p>
    <w:bookmarkEnd w:id="81"/>
    <w:bookmarkStart w:name="z291" w:id="82"/>
    <w:p>
      <w:pPr>
        <w:spacing w:after="0"/>
        <w:ind w:left="0"/>
        <w:jc w:val="both"/>
      </w:pPr>
      <w:r>
        <w:rPr>
          <w:rFonts w:ascii="Times New Roman"/>
          <w:b w:val="false"/>
          <w:i w:val="false"/>
          <w:color w:val="000000"/>
          <w:sz w:val="28"/>
        </w:rPr>
        <w:t>
      24. ХҚО директорының жұмыс және қабылдау кестесі ХҚО жұмыс кестесіне сәйкес айқындалады.</w:t>
      </w:r>
      <w:r>
        <w:br/>
      </w:r>
      <w:r>
        <w:rPr>
          <w:rFonts w:ascii="Times New Roman"/>
          <w:b w:val="false"/>
          <w:i w:val="false"/>
          <w:color w:val="000000"/>
          <w:sz w:val="28"/>
        </w:rPr>
        <w:t>
      ХҚО байланыс телефондары ресми ақпарат көздерінде, ХҚО бөлмелерінде орналасқан стенділерде көрсетіледі.</w:t>
      </w:r>
      <w:r>
        <w:br/>
      </w:r>
      <w:r>
        <w:rPr>
          <w:rFonts w:ascii="Times New Roman"/>
          <w:b w:val="false"/>
          <w:i w:val="false"/>
          <w:color w:val="000000"/>
          <w:sz w:val="28"/>
        </w:rPr>
        <w:t>
</w:t>
      </w:r>
      <w:r>
        <w:rPr>
          <w:rFonts w:ascii="Times New Roman"/>
          <w:b w:val="false"/>
          <w:i w:val="false"/>
          <w:color w:val="000000"/>
          <w:sz w:val="28"/>
        </w:rPr>
        <w:t xml:space="preserve">
      25. Қазақстан Республикасы Әділет министрлігінің мекен-жайы: 010000, Астана қаласы, Орынбор көшесі, N 8 үй, </w:t>
      </w:r>
      <w:r>
        <w:rPr>
          <w:rFonts w:ascii="Times New Roman"/>
          <w:b w:val="false"/>
          <w:i w:val="false"/>
          <w:color w:val="000000"/>
          <w:sz w:val="28"/>
          <w:u w:val="single"/>
        </w:rPr>
        <w:t>http://www.minjust.kz</w:t>
      </w:r>
      <w:r>
        <w:rPr>
          <w:rFonts w:ascii="Times New Roman"/>
          <w:b w:val="false"/>
          <w:i w:val="false"/>
          <w:color w:val="000000"/>
          <w:sz w:val="28"/>
        </w:rPr>
        <w:t>.</w:t>
      </w:r>
    </w:p>
    <w:bookmarkEnd w:id="82"/>
    <w:bookmarkStart w:name="z293" w:id="83"/>
    <w:p>
      <w:pPr>
        <w:spacing w:after="0"/>
        <w:ind w:left="0"/>
        <w:jc w:val="both"/>
      </w:pPr>
      <w:r>
        <w:rPr>
          <w:rFonts w:ascii="Times New Roman"/>
          <w:b w:val="false"/>
          <w:i w:val="false"/>
          <w:color w:val="000000"/>
          <w:sz w:val="28"/>
        </w:rPr>
        <w:t>
                               Халыққа қызмет көрсету орталықтары</w:t>
      </w:r>
      <w:r>
        <w:br/>
      </w:r>
      <w:r>
        <w:rPr>
          <w:rFonts w:ascii="Times New Roman"/>
          <w:b w:val="false"/>
          <w:i w:val="false"/>
          <w:color w:val="000000"/>
          <w:sz w:val="28"/>
        </w:rPr>
        <w:t>
                              арқылы 18 жасқа дейінгі балалары бар</w:t>
      </w:r>
      <w:r>
        <w:br/>
      </w:r>
      <w:r>
        <w:rPr>
          <w:rFonts w:ascii="Times New Roman"/>
          <w:b w:val="false"/>
          <w:i w:val="false"/>
          <w:color w:val="000000"/>
          <w:sz w:val="28"/>
        </w:rPr>
        <w:t>
                              отбасыларға мемлекеттік жәрдемақылар</w:t>
      </w:r>
      <w:r>
        <w:br/>
      </w:r>
      <w:r>
        <w:rPr>
          <w:rFonts w:ascii="Times New Roman"/>
          <w:b w:val="false"/>
          <w:i w:val="false"/>
          <w:color w:val="000000"/>
          <w:sz w:val="28"/>
        </w:rPr>
        <w:t>
                            тағайындау Мемлекеттік қызмет көрсетудің</w:t>
      </w:r>
      <w:r>
        <w:br/>
      </w:r>
      <w:r>
        <w:rPr>
          <w:rFonts w:ascii="Times New Roman"/>
          <w:b w:val="false"/>
          <w:i w:val="false"/>
          <w:color w:val="000000"/>
          <w:sz w:val="28"/>
        </w:rPr>
        <w:t>
                                    стандартына 1-қосымша</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5104"/>
        <w:gridCol w:w="5311"/>
        <w:gridCol w:w="2446"/>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орналасқан мекен-жайлары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N 1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N 2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Қазыбек би ауданы, Чкалов көшесі, 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шағ.ауд. 67 "б"</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Мәделі-Қожа көшесі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көшесі, 128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377-19-55</w:t>
            </w:r>
          </w:p>
        </w:tc>
      </w:tr>
      <w:tr>
        <w:trPr>
          <w:trHeight w:val="45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Ходжанов көшесі, 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155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268-89-98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Зорге көшесі, 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 N 1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Жұбанов көшесі, 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 N 2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70 "а" көшесі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 N 1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Пушкин көшесі 97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 N 2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81 көше 85-үй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bl>
    <w:bookmarkStart w:name="z294" w:id="84"/>
    <w:p>
      <w:pPr>
        <w:spacing w:after="0"/>
        <w:ind w:left="0"/>
        <w:jc w:val="both"/>
      </w:pPr>
      <w:r>
        <w:rPr>
          <w:rFonts w:ascii="Times New Roman"/>
          <w:b w:val="false"/>
          <w:i w:val="false"/>
          <w:color w:val="000000"/>
          <w:sz w:val="28"/>
        </w:rPr>
        <w:t>
                               Халыққа қызмет көрсету орталықтары</w:t>
      </w:r>
      <w:r>
        <w:br/>
      </w:r>
      <w:r>
        <w:rPr>
          <w:rFonts w:ascii="Times New Roman"/>
          <w:b w:val="false"/>
          <w:i w:val="false"/>
          <w:color w:val="000000"/>
          <w:sz w:val="28"/>
        </w:rPr>
        <w:t>
                              арқылы 18 жасқа дейінгі балалары бар</w:t>
      </w:r>
      <w:r>
        <w:br/>
      </w:r>
      <w:r>
        <w:rPr>
          <w:rFonts w:ascii="Times New Roman"/>
          <w:b w:val="false"/>
          <w:i w:val="false"/>
          <w:color w:val="000000"/>
          <w:sz w:val="28"/>
        </w:rPr>
        <w:t>
                              отбасыларға мемлекеттік жәрдемақылар</w:t>
      </w:r>
      <w:r>
        <w:br/>
      </w:r>
      <w:r>
        <w:rPr>
          <w:rFonts w:ascii="Times New Roman"/>
          <w:b w:val="false"/>
          <w:i w:val="false"/>
          <w:color w:val="000000"/>
          <w:sz w:val="28"/>
        </w:rPr>
        <w:t>
                            тағайындау Мемлекеттік қызмет көрсетудің</w:t>
      </w:r>
      <w:r>
        <w:br/>
      </w:r>
      <w:r>
        <w:rPr>
          <w:rFonts w:ascii="Times New Roman"/>
          <w:b w:val="false"/>
          <w:i w:val="false"/>
          <w:color w:val="000000"/>
          <w:sz w:val="28"/>
        </w:rPr>
        <w:t>
                                     стандартына 2-қосымша</w:t>
      </w:r>
    </w:p>
    <w:bookmarkEnd w:id="84"/>
    <w:p>
      <w:pPr>
        <w:spacing w:after="0"/>
        <w:ind w:left="0"/>
        <w:jc w:val="both"/>
      </w:pPr>
      <w:r>
        <w:rPr>
          <w:rFonts w:ascii="Times New Roman"/>
          <w:b/>
          <w:i w:val="false"/>
          <w:color w:val="000000"/>
          <w:sz w:val="28"/>
        </w:rPr>
        <w:t>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6"/>
        <w:gridCol w:w="2667"/>
        <w:gridCol w:w="2396"/>
        <w:gridCol w:w="2731"/>
      </w:tblGrid>
      <w:tr>
        <w:trPr>
          <w:trHeight w:val="1395" w:hRule="atLeast"/>
        </w:trPr>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көрсетуді ұсыну оқиғалары % (үлесі)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__ минуттан аспайтын уақыт күткен тұтынушылардың % (үлесі)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көрсетулерді ұсыну процесінің сапасына қанағаттанған тұтынушылардың % (үлесі)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лауазымды тұлғалардың құжаттарды дұрыс ресімдеген жағдайлары (жүргізілген төлемдер, есеп айырысулар және т.б.) % (үлесі)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 тәртібі туралы сапаға және ақпаратқа қанағаттанған тұтынушылардың % (үлесі)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тұтынушылардың құжаттарды дұрыс толтырған және бірінші тапсырған оқиғалардың % (үлесі)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ақпараттар қызмет көрсетулердің, % (үлесі)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тұтынушылардың жалпы санымен негізделген шағымдардың % (үлесі)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негізді шағымдардың % (үлесі)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мерзімімен қанағаттанған тұтынушылардың % (үлесі)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5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сыпайылылығына қанағаттанған тұтынушылар % (үлесі) </w:t>
            </w:r>
          </w:p>
        </w:tc>
        <w:tc>
          <w:tcPr>
            <w:tcW w:w="2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2008 жылғы 10 желтоқсандағы </w:t>
      </w:r>
      <w:r>
        <w:br/>
      </w:r>
      <w:r>
        <w:rPr>
          <w:rFonts w:ascii="Times New Roman"/>
          <w:b w:val="false"/>
          <w:i w:val="false"/>
          <w:color w:val="000000"/>
          <w:sz w:val="28"/>
        </w:rPr>
        <w:t xml:space="preserve">
N 335 бұйрығына       </w:t>
      </w:r>
      <w:r>
        <w:br/>
      </w:r>
      <w:r>
        <w:rPr>
          <w:rFonts w:ascii="Times New Roman"/>
          <w:b w:val="false"/>
          <w:i w:val="false"/>
          <w:color w:val="000000"/>
          <w:sz w:val="28"/>
        </w:rPr>
        <w:t xml:space="preserve">
7-қосымша          </w:t>
      </w:r>
    </w:p>
    <w:bookmarkStart w:name="z295" w:id="85"/>
    <w:p>
      <w:pPr>
        <w:spacing w:after="0"/>
        <w:ind w:left="0"/>
        <w:jc w:val="left"/>
      </w:pPr>
      <w:r>
        <w:rPr>
          <w:rFonts w:ascii="Times New Roman"/>
          <w:b/>
          <w:i w:val="false"/>
          <w:color w:val="000000"/>
        </w:rPr>
        <w:t xml:space="preserve"> 
Халыққа қызмет көрсету орталықтары арқылы тұрғын үй көмегін</w:t>
      </w:r>
      <w:r>
        <w:br/>
      </w:r>
      <w:r>
        <w:rPr>
          <w:rFonts w:ascii="Times New Roman"/>
          <w:b/>
          <w:i w:val="false"/>
          <w:color w:val="000000"/>
        </w:rPr>
        <w:t>
тағайындау бойынша мемлекеттік қызмет көрсету стандарты 1. Жалпы ережелер</w:t>
      </w:r>
    </w:p>
    <w:bookmarkEnd w:id="85"/>
    <w:bookmarkStart w:name="z296" w:id="86"/>
    <w:p>
      <w:pPr>
        <w:spacing w:after="0"/>
        <w:ind w:left="0"/>
        <w:jc w:val="both"/>
      </w:pPr>
      <w:r>
        <w:rPr>
          <w:rFonts w:ascii="Times New Roman"/>
          <w:b w:val="false"/>
          <w:i w:val="false"/>
          <w:color w:val="000000"/>
          <w:sz w:val="28"/>
        </w:rPr>
        <w:t>
      1. Осы стандарт тұрғын үй көмегін тағайындау бойынша мемлекеттік қызмет көрсету тәртібін анықтайды.</w:t>
      </w:r>
      <w:r>
        <w:br/>
      </w:r>
      <w:r>
        <w:rPr>
          <w:rFonts w:ascii="Times New Roman"/>
          <w:b w:val="false"/>
          <w:i w:val="false"/>
          <w:color w:val="000000"/>
          <w:sz w:val="28"/>
        </w:rPr>
        <w:t>
</w:t>
      </w:r>
      <w:r>
        <w:rPr>
          <w:rFonts w:ascii="Times New Roman"/>
          <w:b w:val="false"/>
          <w:i w:val="false"/>
          <w:color w:val="000000"/>
          <w:sz w:val="28"/>
        </w:rPr>
        <w:t>
      2. Мемлекеттік қызмет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"Тұрғын үй қатынастары туралы" Қазақстан Республикасының 1997 жылғы 16 сәуірдегі </w:t>
      </w:r>
      <w:r>
        <w:rPr>
          <w:rFonts w:ascii="Times New Roman"/>
          <w:b w:val="false"/>
          <w:i w:val="false"/>
          <w:color w:val="000000"/>
          <w:sz w:val="28"/>
        </w:rPr>
        <w:t>Заңының</w:t>
      </w:r>
      <w:r>
        <w:rPr>
          <w:rFonts w:ascii="Times New Roman"/>
          <w:b w:val="false"/>
          <w:i w:val="false"/>
          <w:color w:val="000000"/>
          <w:sz w:val="28"/>
        </w:rPr>
        <w:t>, Қазақстан Республикасы Үкіметінің 2004 жылғы 9 қыркүйектегі "Телефон үшін абоненттік ақы тарифтерінің арттырылуына өтемақы төлеудің кейбір мәселелері туралы" </w:t>
      </w:r>
      <w:r>
        <w:rPr>
          <w:rFonts w:ascii="Times New Roman"/>
          <w:b w:val="false"/>
          <w:i w:val="false"/>
          <w:color w:val="000000"/>
          <w:sz w:val="28"/>
        </w:rPr>
        <w:t>N 949</w:t>
      </w:r>
      <w:r>
        <w:rPr>
          <w:rFonts w:ascii="Times New Roman"/>
          <w:b w:val="false"/>
          <w:i w:val="false"/>
          <w:color w:val="000000"/>
          <w:sz w:val="28"/>
        </w:rPr>
        <w:t xml:space="preserve"> қаулысының негізінде жүзеге асырылады. </w:t>
      </w:r>
      <w:r>
        <w:rPr>
          <w:rFonts w:ascii="Times New Roman"/>
          <w:b w:val="false"/>
          <w:i w:val="false"/>
          <w:color w:val="000000"/>
          <w:sz w:val="28"/>
        </w:rPr>
        <w:t>Қараныз P090000512</w:t>
      </w:r>
      <w:r>
        <w:br/>
      </w:r>
      <w:r>
        <w:rPr>
          <w:rFonts w:ascii="Times New Roman"/>
          <w:b w:val="false"/>
          <w:i w:val="false"/>
          <w:color w:val="000000"/>
          <w:sz w:val="28"/>
        </w:rPr>
        <w:t>
</w:t>
      </w:r>
      <w:r>
        <w:rPr>
          <w:rFonts w:ascii="Times New Roman"/>
          <w:b w:val="false"/>
          <w:i w:val="false"/>
          <w:color w:val="000000"/>
          <w:sz w:val="28"/>
        </w:rPr>
        <w:t>
      4. Мемлекеттік қызметті жергілікті атқарушы органдар халыққа қызмет көрсету орталықтары (бұдан әрі - ХҚО) арқылы көрсетеді.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 аяқтау нысаны тұрғын үй көмегін тағайындау туралы хабарлама; тұрғын үй көмегін тағайындаудан бас тартылған жағдайда – жазбаша нысанда дәлелді бас тарту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жергілікті атқарушы органдардың шешімдерімен анықталатын тұрғын үйді (жеке тұрғын үйді ұстаудан басқа) ұстауға, коммуналдық қызметіне және байланыс қызметіне төлеу шығыны отбасының жиынтық табысының ұйғарынды шекті үлесінен артық тұрмысы төмен отбасыларға (азаматтарға)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уақытқа шектеу мерзімдері:</w:t>
      </w:r>
      <w:r>
        <w:br/>
      </w:r>
      <w:r>
        <w:rPr>
          <w:rFonts w:ascii="Times New Roman"/>
          <w:b w:val="false"/>
          <w:i w:val="false"/>
          <w:color w:val="000000"/>
          <w:sz w:val="28"/>
        </w:rPr>
        <w:t>
</w:t>
      </w:r>
      <w:r>
        <w:rPr>
          <w:rFonts w:ascii="Times New Roman"/>
          <w:b w:val="false"/>
          <w:i w:val="false"/>
          <w:color w:val="000000"/>
          <w:sz w:val="28"/>
        </w:rPr>
        <w:t>
      1) тұрғын үй көмегін тағайындау немесе тағайындаудан бас тарту туралы шешім өтініш берілген күннен бастап 15 күнтізбелік күн ішінде шығарылады;</w:t>
      </w:r>
      <w:r>
        <w:br/>
      </w:r>
      <w:r>
        <w:rPr>
          <w:rFonts w:ascii="Times New Roman"/>
          <w:b w:val="false"/>
          <w:i w:val="false"/>
          <w:color w:val="000000"/>
          <w:sz w:val="28"/>
        </w:rPr>
        <w:t>
      Алушылардың жеке шотына ақшалай қаражаттарды аударудың ең ұзақ мерзімі бес банк күнін құрайды;</w:t>
      </w:r>
      <w:r>
        <w:br/>
      </w:r>
      <w:r>
        <w:rPr>
          <w:rFonts w:ascii="Times New Roman"/>
          <w:b w:val="false"/>
          <w:i w:val="false"/>
          <w:color w:val="000000"/>
          <w:sz w:val="28"/>
        </w:rPr>
        <w:t>
</w:t>
      </w:r>
      <w:r>
        <w:rPr>
          <w:rFonts w:ascii="Times New Roman"/>
          <w:b w:val="false"/>
          <w:i w:val="false"/>
          <w:color w:val="000000"/>
          <w:sz w:val="28"/>
        </w:rPr>
        <w:t>
      2) өтініштерді және қажет құжаттарды тапсырғанда кезекте тұрған рұқсат етілетін ең ұзақ уақыт - 30 минуттан аспауы;</w:t>
      </w:r>
      <w:r>
        <w:br/>
      </w:r>
      <w:r>
        <w:rPr>
          <w:rFonts w:ascii="Times New Roman"/>
          <w:b w:val="false"/>
          <w:i w:val="false"/>
          <w:color w:val="000000"/>
          <w:sz w:val="28"/>
        </w:rPr>
        <w:t>
</w:t>
      </w:r>
      <w:r>
        <w:rPr>
          <w:rFonts w:ascii="Times New Roman"/>
          <w:b w:val="false"/>
          <w:i w:val="false"/>
          <w:color w:val="000000"/>
          <w:sz w:val="28"/>
        </w:rPr>
        <w:t>
      3) дайын құжаттарды алғанда кезекте тұрған рұқсат етілетін ең ұзақ уақыты - 30 минуттан аспауы.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тәртібі туралы ақпарат жергілікті атқарушы органдардың және осы стандартқа </w:t>
      </w:r>
      <w:r>
        <w:rPr>
          <w:rFonts w:ascii="Times New Roman"/>
          <w:b w:val="false"/>
          <w:i w:val="false"/>
          <w:color w:val="000000"/>
          <w:sz w:val="28"/>
        </w:rPr>
        <w:t>1-қосымшадағы</w:t>
      </w:r>
      <w:r>
        <w:rPr>
          <w:rFonts w:ascii="Times New Roman"/>
          <w:b w:val="false"/>
          <w:i w:val="false"/>
          <w:color w:val="000000"/>
          <w:sz w:val="28"/>
        </w:rPr>
        <w:t xml:space="preserve"> тізіміне сәйкес ХҚО-ның веб-сайттарында, және де ресми ақпараттық көздерінде және ХҚО-да стендтерінде орналасқан.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түскі үзіліссіз сағ. 9.00-ден 20.00-ге дейін бекітілген жұмыс кестесіне сәйкес, жексенбіні қоспағанда, аптасына алты күн ұсынылады. Қабылдау алдын ала жазылусыз және тез қызмет көрсетусіз, "электронды" кезекке тұру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ХҚО ғимаратында көрсетіледі. Залда анықтамалық бюро, күту орындары, толтырылған бланктер үлгісі бар ақпараттық стенділер орналасқан.</w:t>
      </w:r>
    </w:p>
    <w:bookmarkEnd w:id="86"/>
    <w:bookmarkStart w:name="z310" w:id="87"/>
    <w:p>
      <w:pPr>
        <w:spacing w:after="0"/>
        <w:ind w:left="0"/>
        <w:jc w:val="left"/>
      </w:pPr>
      <w:r>
        <w:rPr>
          <w:rFonts w:ascii="Times New Roman"/>
          <w:b/>
          <w:i w:val="false"/>
          <w:color w:val="000000"/>
        </w:rPr>
        <w:t xml:space="preserve"> 
2. Мемлекеттік қызмет көрсету тәртібі</w:t>
      </w:r>
    </w:p>
    <w:bookmarkEnd w:id="87"/>
    <w:bookmarkStart w:name="z311" w:id="88"/>
    <w:p>
      <w:pPr>
        <w:spacing w:after="0"/>
        <w:ind w:left="0"/>
        <w:jc w:val="both"/>
      </w:pPr>
      <w:r>
        <w:rPr>
          <w:rFonts w:ascii="Times New Roman"/>
          <w:b w:val="false"/>
          <w:i w:val="false"/>
          <w:color w:val="000000"/>
          <w:sz w:val="28"/>
        </w:rPr>
        <w:t>
      12. Мемлекеттік қызметті алу үшін тұтынушы мынадай құжаттарды ұсынуы қажет:</w:t>
      </w:r>
      <w:r>
        <w:br/>
      </w:r>
      <w:r>
        <w:rPr>
          <w:rFonts w:ascii="Times New Roman"/>
          <w:b w:val="false"/>
          <w:i w:val="false"/>
          <w:color w:val="000000"/>
          <w:sz w:val="28"/>
        </w:rPr>
        <w:t>
</w:t>
      </w:r>
      <w:r>
        <w:rPr>
          <w:rFonts w:ascii="Times New Roman"/>
          <w:b w:val="false"/>
          <w:i w:val="false"/>
          <w:color w:val="000000"/>
          <w:sz w:val="28"/>
        </w:rPr>
        <w:t>
      1) тұрғын үйдің меншік иесімен (жалдаушы) бірге тұратын барлық отбасы мүшелерінің жеке басын растайтын құжаттары;</w:t>
      </w:r>
      <w:r>
        <w:br/>
      </w:r>
      <w:r>
        <w:rPr>
          <w:rFonts w:ascii="Times New Roman"/>
          <w:b w:val="false"/>
          <w:i w:val="false"/>
          <w:color w:val="000000"/>
          <w:sz w:val="28"/>
        </w:rPr>
        <w:t>
</w:t>
      </w:r>
      <w:r>
        <w:rPr>
          <w:rFonts w:ascii="Times New Roman"/>
          <w:b w:val="false"/>
          <w:i w:val="false"/>
          <w:color w:val="000000"/>
          <w:sz w:val="28"/>
        </w:rPr>
        <w:t>
      2) жеке меншік құқығындағы тұрғын үй бірлігінің (пәтер, тұрғын үй) саны жөнінде N 1 анықтамалық анықтамалар түпнұсқасы;</w:t>
      </w:r>
      <w:r>
        <w:br/>
      </w:r>
      <w:r>
        <w:rPr>
          <w:rFonts w:ascii="Times New Roman"/>
          <w:b w:val="false"/>
          <w:i w:val="false"/>
          <w:color w:val="000000"/>
          <w:sz w:val="28"/>
        </w:rPr>
        <w:t>
</w:t>
      </w:r>
      <w:r>
        <w:rPr>
          <w:rFonts w:ascii="Times New Roman"/>
          <w:b w:val="false"/>
          <w:i w:val="false"/>
          <w:color w:val="000000"/>
          <w:sz w:val="28"/>
        </w:rPr>
        <w:t>
      3) тұрғын үйге құқық беретін құжат (жекешелендіру шарты, сыйға беру шарты, сатып алу-сату шарты)</w:t>
      </w:r>
      <w:r>
        <w:br/>
      </w:r>
      <w:r>
        <w:rPr>
          <w:rFonts w:ascii="Times New Roman"/>
          <w:b w:val="false"/>
          <w:i w:val="false"/>
          <w:color w:val="000000"/>
          <w:sz w:val="28"/>
        </w:rPr>
        <w:t>
      азаматтарды тіркеу кітабы немесе мекен-жай бюросынан анықтама;</w:t>
      </w:r>
      <w:r>
        <w:br/>
      </w:r>
      <w:r>
        <w:rPr>
          <w:rFonts w:ascii="Times New Roman"/>
          <w:b w:val="false"/>
          <w:i w:val="false"/>
          <w:color w:val="000000"/>
          <w:sz w:val="28"/>
        </w:rPr>
        <w:t>
      некеге тұру немесе некені бұзу туралы куәлік;</w:t>
      </w:r>
      <w:r>
        <w:br/>
      </w:r>
      <w:r>
        <w:rPr>
          <w:rFonts w:ascii="Times New Roman"/>
          <w:b w:val="false"/>
          <w:i w:val="false"/>
          <w:color w:val="000000"/>
          <w:sz w:val="28"/>
        </w:rPr>
        <w:t>
      отбасы кірістері туралы мәлімет;</w:t>
      </w:r>
      <w:r>
        <w:br/>
      </w:r>
      <w:r>
        <w:rPr>
          <w:rFonts w:ascii="Times New Roman"/>
          <w:b w:val="false"/>
          <w:i w:val="false"/>
          <w:color w:val="000000"/>
          <w:sz w:val="28"/>
        </w:rPr>
        <w:t>
      еңбек қызметін растайтын </w:t>
      </w:r>
      <w:r>
        <w:rPr>
          <w:rFonts w:ascii="Times New Roman"/>
          <w:b w:val="false"/>
          <w:i w:val="false"/>
          <w:color w:val="000000"/>
          <w:sz w:val="28"/>
        </w:rPr>
        <w:t>құжаттар</w:t>
      </w:r>
      <w:r>
        <w:rPr>
          <w:rFonts w:ascii="Times New Roman"/>
          <w:b w:val="false"/>
          <w:i w:val="false"/>
          <w:color w:val="000000"/>
          <w:sz w:val="28"/>
        </w:rPr>
        <w:t>;</w:t>
      </w:r>
      <w:r>
        <w:br/>
      </w:r>
      <w:r>
        <w:rPr>
          <w:rFonts w:ascii="Times New Roman"/>
          <w:b w:val="false"/>
          <w:i w:val="false"/>
          <w:color w:val="000000"/>
          <w:sz w:val="28"/>
        </w:rPr>
        <w:t>
      АХАЖ органынан (жалғыз басты аналар үшін) N 4 нысандағы анықтама;</w:t>
      </w:r>
      <w:r>
        <w:br/>
      </w:r>
      <w:r>
        <w:rPr>
          <w:rFonts w:ascii="Times New Roman"/>
          <w:b w:val="false"/>
          <w:i w:val="false"/>
          <w:color w:val="000000"/>
          <w:sz w:val="28"/>
        </w:rPr>
        <w:t>
      тұрғын үй жәрдемақысын тағайындауға хабарласқан алдындағы айға тұрғын үйді ұстауға тұтынылған коммуналдық қызметтер және қалалық коммуникациялар жүйесіне қосылған телефон үшін абоненттік төлемінің ұлғаю бөлігінде байланыс қызметтері төлемдер туралы мәліметтер.</w:t>
      </w:r>
      <w:r>
        <w:br/>
      </w:r>
      <w:r>
        <w:rPr>
          <w:rFonts w:ascii="Times New Roman"/>
          <w:b w:val="false"/>
          <w:i w:val="false"/>
          <w:color w:val="000000"/>
          <w:sz w:val="28"/>
        </w:rPr>
        <w:t>
</w:t>
      </w:r>
      <w:r>
        <w:rPr>
          <w:rFonts w:ascii="Times New Roman"/>
          <w:b w:val="false"/>
          <w:i w:val="false"/>
          <w:color w:val="000000"/>
          <w:sz w:val="28"/>
        </w:rPr>
        <w:t>
      13. Бланкілер күту залындағы арнайы тіреулерде немесе ХҚО консультанттарында болады.</w:t>
      </w:r>
      <w:r>
        <w:br/>
      </w:r>
      <w:r>
        <w:rPr>
          <w:rFonts w:ascii="Times New Roman"/>
          <w:b w:val="false"/>
          <w:i w:val="false"/>
          <w:color w:val="000000"/>
          <w:sz w:val="28"/>
        </w:rPr>
        <w:t>
</w:t>
      </w:r>
      <w:r>
        <w:rPr>
          <w:rFonts w:ascii="Times New Roman"/>
          <w:b w:val="false"/>
          <w:i w:val="false"/>
          <w:color w:val="000000"/>
          <w:sz w:val="28"/>
        </w:rPr>
        <w:t>
      14. Құжаттарды қабылдау "терезелердің" мақсаттары мен орындайтын функциялары туралы ақпарат орналасқан "терезелер" арқылы жүзеге асырылады, сондай-ақ ХҚО инспекторының тегі, аты, әкесінің аты және лауазымы көрсетіледі.</w:t>
      </w:r>
      <w:r>
        <w:br/>
      </w:r>
      <w:r>
        <w:rPr>
          <w:rFonts w:ascii="Times New Roman"/>
          <w:b w:val="false"/>
          <w:i w:val="false"/>
          <w:color w:val="000000"/>
          <w:sz w:val="28"/>
        </w:rPr>
        <w:t>
</w:t>
      </w:r>
      <w:r>
        <w:rPr>
          <w:rFonts w:ascii="Times New Roman"/>
          <w:b w:val="false"/>
          <w:i w:val="false"/>
          <w:color w:val="000000"/>
          <w:sz w:val="28"/>
        </w:rPr>
        <w:t>
      15. Тұтынушыға:</w:t>
      </w:r>
      <w:r>
        <w:br/>
      </w:r>
      <w:r>
        <w:rPr>
          <w:rFonts w:ascii="Times New Roman"/>
          <w:b w:val="false"/>
          <w:i w:val="false"/>
          <w:color w:val="000000"/>
          <w:sz w:val="28"/>
        </w:rPr>
        <w:t>
      сауалды қабылдау нөмірі және мерзімі;</w:t>
      </w:r>
      <w:r>
        <w:br/>
      </w:r>
      <w:r>
        <w:rPr>
          <w:rFonts w:ascii="Times New Roman"/>
          <w:b w:val="false"/>
          <w:i w:val="false"/>
          <w:color w:val="000000"/>
          <w:sz w:val="28"/>
        </w:rPr>
        <w:t>
      сұратылған мемлекеттік қызметтер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мерзімі (уақыты) мен орны;</w:t>
      </w:r>
      <w:r>
        <w:br/>
      </w:r>
      <w:r>
        <w:rPr>
          <w:rFonts w:ascii="Times New Roman"/>
          <w:b w:val="false"/>
          <w:i w:val="false"/>
          <w:color w:val="000000"/>
          <w:sz w:val="28"/>
        </w:rPr>
        <w:t>
      құжаттарды ресімдеуге өтінішті қабылдаған ХҚО инспекторының аты, әкесінің аты, тегі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16. Тұтынушыға дайын құжаттарды беруді ХҚО инспекторы күн сайын қолхаттың негізінде онда көрсетілген мерзімде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17. Уәкілетті орган құжаттарды ресімдеуде қателіктер тапқан кезде, осы стандарттың 12-тармағында көрсетілген құжаттар пакеті толық ұсынылмаған немесе құжаттар тиісінше ресімделмеген, сондай-ақ ұсынылған құжаттар түпнұсқаға сай келмеген кезде құжаттар пакетін алғаннан кейін үш жұмыс күні ішінде оларды бас тарту себептерін жазбаша негіздемемен Орталыққа қайтарады.</w:t>
      </w:r>
      <w:r>
        <w:br/>
      </w:r>
      <w:r>
        <w:rPr>
          <w:rFonts w:ascii="Times New Roman"/>
          <w:b w:val="false"/>
          <w:i w:val="false"/>
          <w:color w:val="000000"/>
          <w:sz w:val="28"/>
        </w:rPr>
        <w:t>
      Егер тұтынушы құжаттарды алуға мерзімінде жүгінбеген жағдайларда, Орталық оларды 1 ай бойы сақтауды қамтамасыз етеді, одан кейін оларды уәкілетті органдарға береді.</w:t>
      </w:r>
    </w:p>
    <w:bookmarkEnd w:id="88"/>
    <w:bookmarkStart w:name="z320" w:id="89"/>
    <w:p>
      <w:pPr>
        <w:spacing w:after="0"/>
        <w:ind w:left="0"/>
        <w:jc w:val="left"/>
      </w:pPr>
      <w:r>
        <w:rPr>
          <w:rFonts w:ascii="Times New Roman"/>
          <w:b/>
          <w:i w:val="false"/>
          <w:color w:val="000000"/>
        </w:rPr>
        <w:t xml:space="preserve"> 
3. Жұмыс қағидаттары</w:t>
      </w:r>
    </w:p>
    <w:bookmarkEnd w:id="89"/>
    <w:bookmarkStart w:name="z321" w:id="90"/>
    <w:p>
      <w:pPr>
        <w:spacing w:after="0"/>
        <w:ind w:left="0"/>
        <w:jc w:val="both"/>
      </w:pPr>
      <w:r>
        <w:rPr>
          <w:rFonts w:ascii="Times New Roman"/>
          <w:b w:val="false"/>
          <w:i w:val="false"/>
          <w:color w:val="000000"/>
          <w:sz w:val="28"/>
        </w:rPr>
        <w:t>
      18.Орталықтардың қызметі мынадай қағидаларға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борышын өтеу кезіндегі заңдылықты сақтау;</w:t>
      </w:r>
      <w:r>
        <w:br/>
      </w:r>
      <w:r>
        <w:rPr>
          <w:rFonts w:ascii="Times New Roman"/>
          <w:b w:val="false"/>
          <w:i w:val="false"/>
          <w:color w:val="000000"/>
          <w:sz w:val="28"/>
        </w:rPr>
        <w:t>
</w:t>
      </w:r>
      <w:r>
        <w:rPr>
          <w:rFonts w:ascii="Times New Roman"/>
          <w:b w:val="false"/>
          <w:i w:val="false"/>
          <w:color w:val="000000"/>
          <w:sz w:val="28"/>
        </w:rPr>
        <w:t>
      3) әдептілік;</w:t>
      </w:r>
      <w:r>
        <w:br/>
      </w:r>
      <w:r>
        <w:rPr>
          <w:rFonts w:ascii="Times New Roman"/>
          <w:b w:val="false"/>
          <w:i w:val="false"/>
          <w:color w:val="000000"/>
          <w:sz w:val="28"/>
        </w:rPr>
        <w:t>
</w:t>
      </w:r>
      <w:r>
        <w:rPr>
          <w:rFonts w:ascii="Times New Roman"/>
          <w:b w:val="false"/>
          <w:i w:val="false"/>
          <w:color w:val="000000"/>
          <w:sz w:val="28"/>
        </w:rPr>
        <w:t>
      4) жеткілікті және толық ақпаратты ұсыну;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құпиялылығы.</w:t>
      </w:r>
    </w:p>
    <w:bookmarkEnd w:id="90"/>
    <w:bookmarkStart w:name="z327" w:id="91"/>
    <w:p>
      <w:pPr>
        <w:spacing w:after="0"/>
        <w:ind w:left="0"/>
        <w:jc w:val="left"/>
      </w:pPr>
      <w:r>
        <w:rPr>
          <w:rFonts w:ascii="Times New Roman"/>
          <w:b/>
          <w:i w:val="false"/>
          <w:color w:val="000000"/>
        </w:rPr>
        <w:t xml:space="preserve"> 
4. Жұмыс нәтижелері</w:t>
      </w:r>
    </w:p>
    <w:bookmarkEnd w:id="91"/>
    <w:bookmarkStart w:name="z328" w:id="92"/>
    <w:p>
      <w:pPr>
        <w:spacing w:after="0"/>
        <w:ind w:left="0"/>
        <w:jc w:val="both"/>
      </w:pPr>
      <w:r>
        <w:rPr>
          <w:rFonts w:ascii="Times New Roman"/>
          <w:b w:val="false"/>
          <w:i w:val="false"/>
          <w:color w:val="000000"/>
          <w:sz w:val="28"/>
        </w:rPr>
        <w:t>
      19. Мемлекеттік қызмет көрсетудің нәтижелері осы стандартқа қоса беріліп отырған </w:t>
      </w:r>
      <w:r>
        <w:rPr>
          <w:rFonts w:ascii="Times New Roman"/>
          <w:b w:val="false"/>
          <w:i w:val="false"/>
          <w:color w:val="000000"/>
          <w:sz w:val="28"/>
        </w:rPr>
        <w:t>2-қосымшаға</w:t>
      </w:r>
      <w:r>
        <w:rPr>
          <w:rFonts w:ascii="Times New Roman"/>
          <w:b w:val="false"/>
          <w:i w:val="false"/>
          <w:color w:val="000000"/>
          <w:sz w:val="28"/>
        </w:rPr>
        <w:t xml:space="preserve"> сәйкес сапа мен қол жеткізу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жұмысы бағаланатын Мемлекеттік қызмет сапасы мен оған қол жеткізу көрсеткіштерінің мақсатты мәнін жыл сайын арнайы құрылған жұмыс топтары бекітеді.</w:t>
      </w:r>
    </w:p>
    <w:bookmarkEnd w:id="92"/>
    <w:bookmarkStart w:name="z330" w:id="93"/>
    <w:p>
      <w:pPr>
        <w:spacing w:after="0"/>
        <w:ind w:left="0"/>
        <w:jc w:val="left"/>
      </w:pPr>
      <w:r>
        <w:rPr>
          <w:rFonts w:ascii="Times New Roman"/>
          <w:b/>
          <w:i w:val="false"/>
          <w:color w:val="000000"/>
        </w:rPr>
        <w:t xml:space="preserve"> 
5. Шағымдану тәртібі</w:t>
      </w:r>
    </w:p>
    <w:bookmarkEnd w:id="93"/>
    <w:bookmarkStart w:name="z331" w:id="94"/>
    <w:p>
      <w:pPr>
        <w:spacing w:after="0"/>
        <w:ind w:left="0"/>
        <w:jc w:val="both"/>
      </w:pPr>
      <w:r>
        <w:rPr>
          <w:rFonts w:ascii="Times New Roman"/>
          <w:b w:val="false"/>
          <w:i w:val="false"/>
          <w:color w:val="000000"/>
          <w:sz w:val="28"/>
        </w:rPr>
        <w:t>
      21. Шағымдар ауызша немесе жазбаша нысанда пошта арқылы немесе, қолданыстағы заңнамада көзделген жағдайларда электронды түрде не жұмыс күндері ХҚО кеңсесі арқылы қолдан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 көрсетудің сапасына қатысты наразылық болған жағдайда, шағым ХҚО директорының немесе Қазақстан Республикасы Әділет министрлігі басшылығының атына беріледі.</w:t>
      </w:r>
      <w:r>
        <w:br/>
      </w:r>
      <w:r>
        <w:rPr>
          <w:rFonts w:ascii="Times New Roman"/>
          <w:b w:val="false"/>
          <w:i w:val="false"/>
          <w:color w:val="000000"/>
          <w:sz w:val="28"/>
        </w:rPr>
        <w:t>
</w:t>
      </w:r>
      <w:r>
        <w:rPr>
          <w:rFonts w:ascii="Times New Roman"/>
          <w:b w:val="false"/>
          <w:i w:val="false"/>
          <w:color w:val="000000"/>
          <w:sz w:val="28"/>
        </w:rPr>
        <w:t>
      23. Қабылданған шағым ХҚО ақпаратты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өтініштер міндетті түрде қабылдануға, тіркелуге, есепке алынуға және қаралуға тиіс.</w:t>
      </w:r>
    </w:p>
    <w:bookmarkEnd w:id="94"/>
    <w:bookmarkStart w:name="z334" w:id="95"/>
    <w:p>
      <w:pPr>
        <w:spacing w:after="0"/>
        <w:ind w:left="0"/>
        <w:jc w:val="left"/>
      </w:pPr>
      <w:r>
        <w:rPr>
          <w:rFonts w:ascii="Times New Roman"/>
          <w:b/>
          <w:i w:val="false"/>
          <w:color w:val="000000"/>
        </w:rPr>
        <w:t xml:space="preserve"> 
6. Байланыс ақпараты</w:t>
      </w:r>
    </w:p>
    <w:bookmarkEnd w:id="95"/>
    <w:bookmarkStart w:name="z335" w:id="96"/>
    <w:p>
      <w:pPr>
        <w:spacing w:after="0"/>
        <w:ind w:left="0"/>
        <w:jc w:val="both"/>
      </w:pPr>
      <w:r>
        <w:rPr>
          <w:rFonts w:ascii="Times New Roman"/>
          <w:b w:val="false"/>
          <w:i w:val="false"/>
          <w:color w:val="000000"/>
          <w:sz w:val="28"/>
        </w:rPr>
        <w:t>
      24. ХҚО директорының жұмыс және қабылдау кестесі кестеге сәйкес айқындалады.</w:t>
      </w:r>
      <w:r>
        <w:br/>
      </w:r>
      <w:r>
        <w:rPr>
          <w:rFonts w:ascii="Times New Roman"/>
          <w:b w:val="false"/>
          <w:i w:val="false"/>
          <w:color w:val="000000"/>
          <w:sz w:val="28"/>
        </w:rPr>
        <w:t>
      ХҚО байланыс телефондары ресми ақпарат көздерінде, ХҚО бөлмелерінде орналасқан стенділерде көрсетіледі.</w:t>
      </w:r>
      <w:r>
        <w:br/>
      </w:r>
      <w:r>
        <w:rPr>
          <w:rFonts w:ascii="Times New Roman"/>
          <w:b w:val="false"/>
          <w:i w:val="false"/>
          <w:color w:val="000000"/>
          <w:sz w:val="28"/>
        </w:rPr>
        <w:t>
</w:t>
      </w:r>
      <w:r>
        <w:rPr>
          <w:rFonts w:ascii="Times New Roman"/>
          <w:b w:val="false"/>
          <w:i w:val="false"/>
          <w:color w:val="000000"/>
          <w:sz w:val="28"/>
        </w:rPr>
        <w:t xml:space="preserve">
      25. Қазақстан Республикасы Әділет министрлігінің мекен-жайы: 010000, Астана қаласы, Орынбор көшесі, N 8 үй, веб-сайт: </w:t>
      </w:r>
      <w:r>
        <w:rPr>
          <w:rFonts w:ascii="Times New Roman"/>
          <w:b w:val="false"/>
          <w:i w:val="false"/>
          <w:color w:val="000000"/>
          <w:sz w:val="28"/>
          <w:u w:val="single"/>
        </w:rPr>
        <w:t>http://www.minjust.kz</w:t>
      </w:r>
      <w:r>
        <w:rPr>
          <w:rFonts w:ascii="Times New Roman"/>
          <w:b w:val="false"/>
          <w:i w:val="false"/>
          <w:color w:val="000000"/>
          <w:sz w:val="28"/>
        </w:rPr>
        <w:t>.</w:t>
      </w:r>
    </w:p>
    <w:bookmarkEnd w:id="96"/>
    <w:bookmarkStart w:name="z337" w:id="97"/>
    <w:p>
      <w:pPr>
        <w:spacing w:after="0"/>
        <w:ind w:left="0"/>
        <w:jc w:val="both"/>
      </w:pPr>
      <w:r>
        <w:rPr>
          <w:rFonts w:ascii="Times New Roman"/>
          <w:b w:val="false"/>
          <w:i w:val="false"/>
          <w:color w:val="000000"/>
          <w:sz w:val="28"/>
        </w:rPr>
        <w:t>
                              Халыққа қызмет көрсету орталықтары</w:t>
      </w:r>
      <w:r>
        <w:br/>
      </w:r>
      <w:r>
        <w:rPr>
          <w:rFonts w:ascii="Times New Roman"/>
          <w:b w:val="false"/>
          <w:i w:val="false"/>
          <w:color w:val="000000"/>
          <w:sz w:val="28"/>
        </w:rPr>
        <w:t>
                              арқылы тұрғын үй көмегін тағайындау</w:t>
      </w:r>
      <w:r>
        <w:br/>
      </w:r>
      <w:r>
        <w:rPr>
          <w:rFonts w:ascii="Times New Roman"/>
          <w:b w:val="false"/>
          <w:i w:val="false"/>
          <w:color w:val="000000"/>
          <w:sz w:val="28"/>
        </w:rPr>
        <w:t>
                              бойынша мемлекеттік қызмет көрсету</w:t>
      </w:r>
      <w:r>
        <w:br/>
      </w:r>
      <w:r>
        <w:rPr>
          <w:rFonts w:ascii="Times New Roman"/>
          <w:b w:val="false"/>
          <w:i w:val="false"/>
          <w:color w:val="000000"/>
          <w:sz w:val="28"/>
        </w:rPr>
        <w:t>
                                    стандартына 1-қосымша</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5104"/>
        <w:gridCol w:w="5311"/>
        <w:gridCol w:w="2446"/>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орналасқан мекен-жайлары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N 1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N 2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Қазыбек би ауданы, Чкалов көшесі, 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шағ.ауд. 67 "б"</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Мәделі-Қожа көшесі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көшесі, 128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377-19-55</w:t>
            </w:r>
          </w:p>
        </w:tc>
      </w:tr>
      <w:tr>
        <w:trPr>
          <w:trHeight w:val="45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Ходжанов көшесі, 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155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268-89-98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Зорге көшесі, 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 N 1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Жұбанов көшесі, 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 N 2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70 "а" көшесі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 N 1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Пушкин көшесі 97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 N 2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81 көше 85-үй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bl>
    <w:bookmarkStart w:name="z338" w:id="98"/>
    <w:p>
      <w:pPr>
        <w:spacing w:after="0"/>
        <w:ind w:left="0"/>
        <w:jc w:val="both"/>
      </w:pPr>
      <w:r>
        <w:rPr>
          <w:rFonts w:ascii="Times New Roman"/>
          <w:b w:val="false"/>
          <w:i w:val="false"/>
          <w:color w:val="000000"/>
          <w:sz w:val="28"/>
        </w:rPr>
        <w:t>
                              Халыққа қызмет көрсету орталықтары</w:t>
      </w:r>
      <w:r>
        <w:br/>
      </w:r>
      <w:r>
        <w:rPr>
          <w:rFonts w:ascii="Times New Roman"/>
          <w:b w:val="false"/>
          <w:i w:val="false"/>
          <w:color w:val="000000"/>
          <w:sz w:val="28"/>
        </w:rPr>
        <w:t>
                              арқылы тұрғын үй көмегін тағайындау</w:t>
      </w:r>
      <w:r>
        <w:br/>
      </w:r>
      <w:r>
        <w:rPr>
          <w:rFonts w:ascii="Times New Roman"/>
          <w:b w:val="false"/>
          <w:i w:val="false"/>
          <w:color w:val="000000"/>
          <w:sz w:val="28"/>
        </w:rPr>
        <w:t>
                              бойынша мемлекеттік қызмет көрсету</w:t>
      </w:r>
      <w:r>
        <w:br/>
      </w:r>
      <w:r>
        <w:rPr>
          <w:rFonts w:ascii="Times New Roman"/>
          <w:b w:val="false"/>
          <w:i w:val="false"/>
          <w:color w:val="000000"/>
          <w:sz w:val="28"/>
        </w:rPr>
        <w:t>
                                    стандартына 2-қосымша</w:t>
      </w:r>
    </w:p>
    <w:bookmarkEnd w:id="98"/>
    <w:p>
      <w:pPr>
        <w:spacing w:after="0"/>
        <w:ind w:left="0"/>
        <w:jc w:val="both"/>
      </w:pPr>
      <w:r>
        <w:rPr>
          <w:rFonts w:ascii="Times New Roman"/>
          <w:b/>
          <w:i w:val="false"/>
          <w:color w:val="000000"/>
          <w:sz w:val="28"/>
        </w:rPr>
        <w:t>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8"/>
        <w:gridCol w:w="2451"/>
        <w:gridCol w:w="2388"/>
        <w:gridCol w:w="2723"/>
      </w:tblGrid>
      <w:tr>
        <w:trPr>
          <w:trHeight w:val="1395"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көрсетуді ұсыну оқиғалары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__ минуттан аспайтын уақыт күткен тұтынушылардың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көрсетулерді ұсыну процесінің сапасына қанағаттанған тұтынушылардың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лауазымды тұлғалардың құжаттарды дұрыс ресімдеген жағдайлары (жүргізілген төлемдер, есеп айырысулар және т.б.)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 тәртібі туралы сапаға және ақпаратқа қанағаттанған тұтынушылардың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тұтынушылардың құжаттарды дұрыс толтырған және бірінші тапсырған оқиғалардың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ақпараттар қызмет көрсетулердің,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тұтынушылардың жалпы санымен негізделген шағымдардың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негізді шағымдардың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мерзімімен қанағаттанған тұтынушылардың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сыпайылылығына қанағаттанған тұтынушылар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2008 жылғы 10 желтоқсандағы </w:t>
      </w:r>
      <w:r>
        <w:br/>
      </w:r>
      <w:r>
        <w:rPr>
          <w:rFonts w:ascii="Times New Roman"/>
          <w:b w:val="false"/>
          <w:i w:val="false"/>
          <w:color w:val="000000"/>
          <w:sz w:val="28"/>
        </w:rPr>
        <w:t xml:space="preserve">
N 335 бұйрығына        </w:t>
      </w:r>
      <w:r>
        <w:br/>
      </w:r>
      <w:r>
        <w:rPr>
          <w:rFonts w:ascii="Times New Roman"/>
          <w:b w:val="false"/>
          <w:i w:val="false"/>
          <w:color w:val="000000"/>
          <w:sz w:val="28"/>
        </w:rPr>
        <w:t xml:space="preserve">
8-қосымша           </w:t>
      </w:r>
    </w:p>
    <w:bookmarkStart w:name="z339" w:id="99"/>
    <w:p>
      <w:pPr>
        <w:spacing w:after="0"/>
        <w:ind w:left="0"/>
        <w:jc w:val="left"/>
      </w:pPr>
      <w:r>
        <w:rPr>
          <w:rFonts w:ascii="Times New Roman"/>
          <w:b/>
          <w:i w:val="false"/>
          <w:color w:val="000000"/>
        </w:rPr>
        <w:t xml:space="preserve"> 
Халыққа қызмет көрсету орталықтары арқылы отын сатып алу бойынша ауылдық жерде тұратын әлеуметтік сала мамандарына әлеуметтік көмек тағайындау бойынша мемлекеттік қызмет көрсету стандарты 1. Жалпы ережелер</w:t>
      </w:r>
    </w:p>
    <w:bookmarkEnd w:id="99"/>
    <w:bookmarkStart w:name="z340" w:id="100"/>
    <w:p>
      <w:pPr>
        <w:spacing w:after="0"/>
        <w:ind w:left="0"/>
        <w:jc w:val="both"/>
      </w:pPr>
      <w:r>
        <w:rPr>
          <w:rFonts w:ascii="Times New Roman"/>
          <w:b w:val="false"/>
          <w:i w:val="false"/>
          <w:color w:val="000000"/>
          <w:sz w:val="28"/>
        </w:rPr>
        <w:t>
      1. Мемлекеттік қызмет көрсетудің осы стандарты отын сатып алу бойынша ауылдық жерде тұратын әлеуметтік сала мамандарына әлеуметтік көмек тағайындау тәртібін анықтайды.</w:t>
      </w:r>
      <w:r>
        <w:br/>
      </w:r>
      <w:r>
        <w:rPr>
          <w:rFonts w:ascii="Times New Roman"/>
          <w:b w:val="false"/>
          <w:i w:val="false"/>
          <w:color w:val="000000"/>
          <w:sz w:val="28"/>
        </w:rPr>
        <w:t>
</w:t>
      </w:r>
      <w:r>
        <w:rPr>
          <w:rFonts w:ascii="Times New Roman"/>
          <w:b w:val="false"/>
          <w:i w:val="false"/>
          <w:color w:val="000000"/>
          <w:sz w:val="28"/>
        </w:rPr>
        <w:t>
      2. Мемлекеттік қызмет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"Агроөнеркәсіптік кешенді және ауылдық аумақтарды дамытуды мемлекеттік реттеу туралы" </w:t>
      </w:r>
      <w:r>
        <w:rPr>
          <w:rFonts w:ascii="Times New Roman"/>
          <w:b w:val="false"/>
          <w:i w:val="false"/>
          <w:color w:val="000000"/>
          <w:sz w:val="28"/>
        </w:rPr>
        <w:t>Заңының</w:t>
      </w:r>
      <w:r>
        <w:rPr>
          <w:rFonts w:ascii="Times New Roman"/>
          <w:b w:val="false"/>
          <w:i w:val="false"/>
          <w:color w:val="000000"/>
          <w:sz w:val="28"/>
        </w:rPr>
        <w:t xml:space="preserve"> және ауылдық елді мекендерде тұратын және жұмыс істейтін денсаулық сақтау, әлеуметтік қамтамасыз ету, білім беру, мәдениет және спорт мемлекеттік мекемелерінің мамандарына отынға әлеуметтік көмек беру туралы аудандардың (облыстық маңызы бар қала) жергілікті өкілетті органдарының шешімдерінің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жергілікті атқарушы органдар халыққа қызмет көрсету орталықтары (бұдан әрі - ХҚО) арқылы көрсетеді.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 аяқтау нысаны әлеуметтік көмектің тағайындалғаны туралы хабарлама алу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уақытқа шектеу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өтінішті сәттен бастап он бес күнтізбелік күннен аспайтын мерзімде көрсетіледі. Басқа субъектілерден, лауазымды тұлғалардан ақпаратты алу қажет болған, немесе тексеріс орынға барып жүргізілген жағдайда өтініш берушіге талонды берген сәттен бастап қызмет отыз күнтізбелік күннен аспайтын мерзімде көрсетіледі.</w:t>
      </w:r>
      <w:r>
        <w:br/>
      </w:r>
      <w:r>
        <w:rPr>
          <w:rFonts w:ascii="Times New Roman"/>
          <w:b w:val="false"/>
          <w:i w:val="false"/>
          <w:color w:val="000000"/>
          <w:sz w:val="28"/>
        </w:rPr>
        <w:t>
</w:t>
      </w:r>
      <w:r>
        <w:rPr>
          <w:rFonts w:ascii="Times New Roman"/>
          <w:b w:val="false"/>
          <w:i w:val="false"/>
          <w:color w:val="000000"/>
          <w:sz w:val="28"/>
        </w:rPr>
        <w:t>
      2) өтінішті және қажет құжаттарды тапсырғанда кезекте тұрған рұқсат етілетін ең ұзақ уақыт - 30 минуттан аспауы;</w:t>
      </w:r>
      <w:r>
        <w:br/>
      </w:r>
      <w:r>
        <w:rPr>
          <w:rFonts w:ascii="Times New Roman"/>
          <w:b w:val="false"/>
          <w:i w:val="false"/>
          <w:color w:val="000000"/>
          <w:sz w:val="28"/>
        </w:rPr>
        <w:t>
</w:t>
      </w:r>
      <w:r>
        <w:rPr>
          <w:rFonts w:ascii="Times New Roman"/>
          <w:b w:val="false"/>
          <w:i w:val="false"/>
          <w:color w:val="000000"/>
          <w:sz w:val="28"/>
        </w:rPr>
        <w:t>
      3) дайын құжаттарды алғанда кезекте тұрған рұқсат етілетін ең ұзақ уақыты - 30 минуттан аспауы.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тәртібі туралы ақпарат жергілікті атқарушы органдардың және осы стандартқа </w:t>
      </w:r>
      <w:r>
        <w:rPr>
          <w:rFonts w:ascii="Times New Roman"/>
          <w:b w:val="false"/>
          <w:i w:val="false"/>
          <w:color w:val="000000"/>
          <w:sz w:val="28"/>
        </w:rPr>
        <w:t>1-қосымшадағы</w:t>
      </w:r>
      <w:r>
        <w:rPr>
          <w:rFonts w:ascii="Times New Roman"/>
          <w:b w:val="false"/>
          <w:i w:val="false"/>
          <w:color w:val="000000"/>
          <w:sz w:val="28"/>
        </w:rPr>
        <w:t xml:space="preserve"> тізіміне сәйкес ХҚО-ның веб-сайттарында, және де ресми ақпараттық көздерінде және ХҚО-да стендтерінде орналасқан.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түскі үзіліссіз сағ.9.00-ден 20.00-ге дейін бекітілген жұмыс кестесіне сәйкес, жексенбіні қоспағанда, аптасына алты күн ұсынылады. Қабылдау алдын ала жазылусыз және тез қызмет көрсетусіз, "электронды" кезекке тұру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ХҚО ғимаратында көрсетіледі. Залда анықтамалық бюро, күту орындары, толтырылған бланктер үлгісі бар ақпараттық стенділер орналасқан.</w:t>
      </w:r>
    </w:p>
    <w:bookmarkEnd w:id="100"/>
    <w:bookmarkStart w:name="z353" w:id="101"/>
    <w:p>
      <w:pPr>
        <w:spacing w:after="0"/>
        <w:ind w:left="0"/>
        <w:jc w:val="left"/>
      </w:pPr>
      <w:r>
        <w:rPr>
          <w:rFonts w:ascii="Times New Roman"/>
          <w:b/>
          <w:i w:val="false"/>
          <w:color w:val="000000"/>
        </w:rPr>
        <w:t xml:space="preserve"> 
2. Мемлекеттік қызмет көрсету тәртібі</w:t>
      </w:r>
    </w:p>
    <w:bookmarkEnd w:id="101"/>
    <w:bookmarkStart w:name="z354" w:id="102"/>
    <w:p>
      <w:pPr>
        <w:spacing w:after="0"/>
        <w:ind w:left="0"/>
        <w:jc w:val="both"/>
      </w:pPr>
      <w:r>
        <w:rPr>
          <w:rFonts w:ascii="Times New Roman"/>
          <w:b w:val="false"/>
          <w:i w:val="false"/>
          <w:color w:val="000000"/>
          <w:sz w:val="28"/>
        </w:rPr>
        <w:t>
      12. Мемлекеттік қызметті алу үшін тұтынушы құжаттардың мынадай тізбесін ұсынады:</w:t>
      </w:r>
      <w:r>
        <w:br/>
      </w:r>
      <w:r>
        <w:rPr>
          <w:rFonts w:ascii="Times New Roman"/>
          <w:b w:val="false"/>
          <w:i w:val="false"/>
          <w:color w:val="000000"/>
          <w:sz w:val="28"/>
        </w:rPr>
        <w:t>
      еркін нысандағы өтініш;</w:t>
      </w:r>
      <w:r>
        <w:br/>
      </w:r>
      <w:r>
        <w:rPr>
          <w:rFonts w:ascii="Times New Roman"/>
          <w:b w:val="false"/>
          <w:i w:val="false"/>
          <w:color w:val="000000"/>
          <w:sz w:val="28"/>
        </w:rPr>
        <w:t>
      жұмыс орнынан анықтама;</w:t>
      </w:r>
      <w:r>
        <w:br/>
      </w:r>
      <w:r>
        <w:rPr>
          <w:rFonts w:ascii="Times New Roman"/>
          <w:b w:val="false"/>
          <w:i w:val="false"/>
          <w:color w:val="000000"/>
          <w:sz w:val="28"/>
        </w:rPr>
        <w:t>
      салық төлеушінің тіркеу нөмірі (СТН);</w:t>
      </w:r>
      <w:r>
        <w:br/>
      </w:r>
      <w:r>
        <w:rPr>
          <w:rFonts w:ascii="Times New Roman"/>
          <w:b w:val="false"/>
          <w:i w:val="false"/>
          <w:color w:val="000000"/>
          <w:sz w:val="28"/>
        </w:rPr>
        <w:t>
      банктің шот ашылғанын растауы.</w:t>
      </w:r>
      <w:r>
        <w:br/>
      </w:r>
      <w:r>
        <w:rPr>
          <w:rFonts w:ascii="Times New Roman"/>
          <w:b w:val="false"/>
          <w:i w:val="false"/>
          <w:color w:val="000000"/>
          <w:sz w:val="28"/>
        </w:rPr>
        <w:t>
</w:t>
      </w:r>
      <w:r>
        <w:rPr>
          <w:rFonts w:ascii="Times New Roman"/>
          <w:b w:val="false"/>
          <w:i w:val="false"/>
          <w:color w:val="000000"/>
          <w:sz w:val="28"/>
        </w:rPr>
        <w:t>
      13. Бланкілер күту залындағы арнайы тіреулерде немесе ХҚО консультанттарында болады.</w:t>
      </w:r>
      <w:r>
        <w:br/>
      </w:r>
      <w:r>
        <w:rPr>
          <w:rFonts w:ascii="Times New Roman"/>
          <w:b w:val="false"/>
          <w:i w:val="false"/>
          <w:color w:val="000000"/>
          <w:sz w:val="28"/>
        </w:rPr>
        <w:t>
</w:t>
      </w:r>
      <w:r>
        <w:rPr>
          <w:rFonts w:ascii="Times New Roman"/>
          <w:b w:val="false"/>
          <w:i w:val="false"/>
          <w:color w:val="000000"/>
          <w:sz w:val="28"/>
        </w:rPr>
        <w:t>
      14. Құжаттарды қабылдау "терезелердің" мақсаттары мен орындайтын функциялары туралы ақпарат орналасқан "терезелер" арқылы жүзеге асырылады, сондай-ақ ХҚО инспекторының тегі, аты, әкесінің аты және лауазымы көрсетіледі.</w:t>
      </w:r>
      <w:r>
        <w:br/>
      </w:r>
      <w:r>
        <w:rPr>
          <w:rFonts w:ascii="Times New Roman"/>
          <w:b w:val="false"/>
          <w:i w:val="false"/>
          <w:color w:val="000000"/>
          <w:sz w:val="28"/>
        </w:rPr>
        <w:t>
</w:t>
      </w:r>
      <w:r>
        <w:rPr>
          <w:rFonts w:ascii="Times New Roman"/>
          <w:b w:val="false"/>
          <w:i w:val="false"/>
          <w:color w:val="000000"/>
          <w:sz w:val="28"/>
        </w:rPr>
        <w:t>
      15. Тұтынушыға:</w:t>
      </w:r>
      <w:r>
        <w:br/>
      </w:r>
      <w:r>
        <w:rPr>
          <w:rFonts w:ascii="Times New Roman"/>
          <w:b w:val="false"/>
          <w:i w:val="false"/>
          <w:color w:val="000000"/>
          <w:sz w:val="28"/>
        </w:rPr>
        <w:t>
      сауалды қабылдау нөмірі және мерзімі;</w:t>
      </w:r>
      <w:r>
        <w:br/>
      </w:r>
      <w:r>
        <w:rPr>
          <w:rFonts w:ascii="Times New Roman"/>
          <w:b w:val="false"/>
          <w:i w:val="false"/>
          <w:color w:val="000000"/>
          <w:sz w:val="28"/>
        </w:rPr>
        <w:t>
      сұратылған мемлекеттік қызметтер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мерзімі (уақыты) мен орны;</w:t>
      </w:r>
      <w:r>
        <w:br/>
      </w:r>
      <w:r>
        <w:rPr>
          <w:rFonts w:ascii="Times New Roman"/>
          <w:b w:val="false"/>
          <w:i w:val="false"/>
          <w:color w:val="000000"/>
          <w:sz w:val="28"/>
        </w:rPr>
        <w:t>
      құжаттарды ресімдеуге өтінішті қабылдаған ХҚО инспекторының аты, әкесінің аты, тегі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16. Тұтынушыға дайын құжаттарды беруді ХҚО инспекторы күн сайын қолхаттың негізінде онда көрсетілген мерзімде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17. Уәкілетті орган құжаттарды ресімдеуде қателіктер тапқан кезде, осы стандарттың 12-тармағында көрсетілген құжаттар пакеті толық ұсынылмаған немесе құжаттар тиісінше ресімделмеген, сондай-ақ ұсынылған құжаттар түпнұсқаға сай келмеген кезде құжаттар пакетін алғаннан кейін үш жұмыс күні ішінде оларды бас тарту себептерін жазбаша негіздемемен Орталыққа қайтарады.</w:t>
      </w:r>
      <w:r>
        <w:br/>
      </w:r>
      <w:r>
        <w:rPr>
          <w:rFonts w:ascii="Times New Roman"/>
          <w:b w:val="false"/>
          <w:i w:val="false"/>
          <w:color w:val="000000"/>
          <w:sz w:val="28"/>
        </w:rPr>
        <w:t>
      Егер тұтынушы құжаттарды алуға мерзімінде жүгінбеген жағдайларда, Орталық оларды 1 ай бойы сақтауды қамтамасыз етеді, одан кейін оларды уәкілетті органдарға береді.</w:t>
      </w:r>
    </w:p>
    <w:bookmarkEnd w:id="102"/>
    <w:bookmarkStart w:name="z360" w:id="103"/>
    <w:p>
      <w:pPr>
        <w:spacing w:after="0"/>
        <w:ind w:left="0"/>
        <w:jc w:val="left"/>
      </w:pPr>
      <w:r>
        <w:rPr>
          <w:rFonts w:ascii="Times New Roman"/>
          <w:b/>
          <w:i w:val="false"/>
          <w:color w:val="000000"/>
        </w:rPr>
        <w:t xml:space="preserve"> 
3. Жұмыс қағидаттары</w:t>
      </w:r>
    </w:p>
    <w:bookmarkEnd w:id="103"/>
    <w:bookmarkStart w:name="z361" w:id="104"/>
    <w:p>
      <w:pPr>
        <w:spacing w:after="0"/>
        <w:ind w:left="0"/>
        <w:jc w:val="both"/>
      </w:pPr>
      <w:r>
        <w:rPr>
          <w:rFonts w:ascii="Times New Roman"/>
          <w:b w:val="false"/>
          <w:i w:val="false"/>
          <w:color w:val="000000"/>
          <w:sz w:val="28"/>
        </w:rPr>
        <w:t>
      18. Орталықтардың қызметі мынадай қағидаларға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борышын өтеу кезіндегі заңдылықты сақтау;</w:t>
      </w:r>
      <w:r>
        <w:br/>
      </w:r>
      <w:r>
        <w:rPr>
          <w:rFonts w:ascii="Times New Roman"/>
          <w:b w:val="false"/>
          <w:i w:val="false"/>
          <w:color w:val="000000"/>
          <w:sz w:val="28"/>
        </w:rPr>
        <w:t>
</w:t>
      </w:r>
      <w:r>
        <w:rPr>
          <w:rFonts w:ascii="Times New Roman"/>
          <w:b w:val="false"/>
          <w:i w:val="false"/>
          <w:color w:val="000000"/>
          <w:sz w:val="28"/>
        </w:rPr>
        <w:t>
      3) әдептілік;</w:t>
      </w:r>
      <w:r>
        <w:br/>
      </w:r>
      <w:r>
        <w:rPr>
          <w:rFonts w:ascii="Times New Roman"/>
          <w:b w:val="false"/>
          <w:i w:val="false"/>
          <w:color w:val="000000"/>
          <w:sz w:val="28"/>
        </w:rPr>
        <w:t>
</w:t>
      </w:r>
      <w:r>
        <w:rPr>
          <w:rFonts w:ascii="Times New Roman"/>
          <w:b w:val="false"/>
          <w:i w:val="false"/>
          <w:color w:val="000000"/>
          <w:sz w:val="28"/>
        </w:rPr>
        <w:t>
      4) жеткілікті және толық ақпаратты ұсыну;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құпиялылығы.</w:t>
      </w:r>
    </w:p>
    <w:bookmarkEnd w:id="104"/>
    <w:bookmarkStart w:name="z367" w:id="105"/>
    <w:p>
      <w:pPr>
        <w:spacing w:after="0"/>
        <w:ind w:left="0"/>
        <w:jc w:val="left"/>
      </w:pPr>
      <w:r>
        <w:rPr>
          <w:rFonts w:ascii="Times New Roman"/>
          <w:b/>
          <w:i w:val="false"/>
          <w:color w:val="000000"/>
        </w:rPr>
        <w:t xml:space="preserve"> 
4. Жұмыс нәтижелері</w:t>
      </w:r>
    </w:p>
    <w:bookmarkEnd w:id="105"/>
    <w:bookmarkStart w:name="z368" w:id="106"/>
    <w:p>
      <w:pPr>
        <w:spacing w:after="0"/>
        <w:ind w:left="0"/>
        <w:jc w:val="both"/>
      </w:pPr>
      <w:r>
        <w:rPr>
          <w:rFonts w:ascii="Times New Roman"/>
          <w:b w:val="false"/>
          <w:i w:val="false"/>
          <w:color w:val="000000"/>
          <w:sz w:val="28"/>
        </w:rPr>
        <w:t>
      19. Мемлекеттік қызмет көрсетудің нәтижелері осы стандартқа қоса беріліп отырған </w:t>
      </w:r>
      <w:r>
        <w:rPr>
          <w:rFonts w:ascii="Times New Roman"/>
          <w:b w:val="false"/>
          <w:i w:val="false"/>
          <w:color w:val="000000"/>
          <w:sz w:val="28"/>
        </w:rPr>
        <w:t>2-қосымшаға</w:t>
      </w:r>
      <w:r>
        <w:rPr>
          <w:rFonts w:ascii="Times New Roman"/>
          <w:b w:val="false"/>
          <w:i w:val="false"/>
          <w:color w:val="000000"/>
          <w:sz w:val="28"/>
        </w:rPr>
        <w:t xml:space="preserve"> сәйкес сапа мен қол жеткізу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жұмысы бағаланатын Мемлекеттік қызмет сапасы мен оған қол жеткізу көрсеткіштерінің мақсатты мәнін жыл сайын арнайы құрылған жұмыс топтары бекітеді.</w:t>
      </w:r>
    </w:p>
    <w:bookmarkEnd w:id="106"/>
    <w:bookmarkStart w:name="z370" w:id="107"/>
    <w:p>
      <w:pPr>
        <w:spacing w:after="0"/>
        <w:ind w:left="0"/>
        <w:jc w:val="left"/>
      </w:pPr>
      <w:r>
        <w:rPr>
          <w:rFonts w:ascii="Times New Roman"/>
          <w:b/>
          <w:i w:val="false"/>
          <w:color w:val="000000"/>
        </w:rPr>
        <w:t xml:space="preserve"> 
5. Шағымдану тәртібі</w:t>
      </w:r>
    </w:p>
    <w:bookmarkEnd w:id="107"/>
    <w:bookmarkStart w:name="z371" w:id="108"/>
    <w:p>
      <w:pPr>
        <w:spacing w:after="0"/>
        <w:ind w:left="0"/>
        <w:jc w:val="both"/>
      </w:pPr>
      <w:r>
        <w:rPr>
          <w:rFonts w:ascii="Times New Roman"/>
          <w:b w:val="false"/>
          <w:i w:val="false"/>
          <w:color w:val="000000"/>
          <w:sz w:val="28"/>
        </w:rPr>
        <w:t>
      21. Шағымдар ауызша немесе жазбаша нысанда пошта арқылы немесе, қолданыстағы заңнамада көзделген жағдайларда электронды түрде не жұмыс күндері ХҚО кеңсесі арқылы қолдан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 көрсетудің сапасына қатысты наразылық болған жағдайда, шағым ХҚО директорының немесе Қазақстан Республикасы Әділет министрлігі басшылығының атына беріледі.</w:t>
      </w:r>
      <w:r>
        <w:br/>
      </w:r>
      <w:r>
        <w:rPr>
          <w:rFonts w:ascii="Times New Roman"/>
          <w:b w:val="false"/>
          <w:i w:val="false"/>
          <w:color w:val="000000"/>
          <w:sz w:val="28"/>
        </w:rPr>
        <w:t>
</w:t>
      </w:r>
      <w:r>
        <w:rPr>
          <w:rFonts w:ascii="Times New Roman"/>
          <w:b w:val="false"/>
          <w:i w:val="false"/>
          <w:color w:val="000000"/>
          <w:sz w:val="28"/>
        </w:rPr>
        <w:t>
      23. Қабылданған шағым ХҚО ақпаратты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өтініштер міндетті түрде қабылдануға, тіркелуге, есепке алынуға және қаралуға тиіс.</w:t>
      </w:r>
    </w:p>
    <w:bookmarkEnd w:id="108"/>
    <w:bookmarkStart w:name="z374" w:id="109"/>
    <w:p>
      <w:pPr>
        <w:spacing w:after="0"/>
        <w:ind w:left="0"/>
        <w:jc w:val="left"/>
      </w:pPr>
      <w:r>
        <w:rPr>
          <w:rFonts w:ascii="Times New Roman"/>
          <w:b/>
          <w:i w:val="false"/>
          <w:color w:val="000000"/>
        </w:rPr>
        <w:t xml:space="preserve"> 
6. Байланыс ақпараты</w:t>
      </w:r>
    </w:p>
    <w:bookmarkEnd w:id="109"/>
    <w:bookmarkStart w:name="z375" w:id="110"/>
    <w:p>
      <w:pPr>
        <w:spacing w:after="0"/>
        <w:ind w:left="0"/>
        <w:jc w:val="both"/>
      </w:pPr>
      <w:r>
        <w:rPr>
          <w:rFonts w:ascii="Times New Roman"/>
          <w:b w:val="false"/>
          <w:i w:val="false"/>
          <w:color w:val="000000"/>
          <w:sz w:val="28"/>
        </w:rPr>
        <w:t>
      24. ХҚО директорының жұмыс және қабылдау кестесі кестеге сәйкес айқындалады.</w:t>
      </w:r>
      <w:r>
        <w:br/>
      </w:r>
      <w:r>
        <w:rPr>
          <w:rFonts w:ascii="Times New Roman"/>
          <w:b w:val="false"/>
          <w:i w:val="false"/>
          <w:color w:val="000000"/>
          <w:sz w:val="28"/>
        </w:rPr>
        <w:t>
      ХҚО байланыс телефондары ресми ақпарат көздерінде, ХҚО бөлмелерінде орналасқан стенділерде көрсетіледі.</w:t>
      </w:r>
      <w:r>
        <w:br/>
      </w:r>
      <w:r>
        <w:rPr>
          <w:rFonts w:ascii="Times New Roman"/>
          <w:b w:val="false"/>
          <w:i w:val="false"/>
          <w:color w:val="000000"/>
          <w:sz w:val="28"/>
        </w:rPr>
        <w:t>
</w:t>
      </w:r>
      <w:r>
        <w:rPr>
          <w:rFonts w:ascii="Times New Roman"/>
          <w:b w:val="false"/>
          <w:i w:val="false"/>
          <w:color w:val="000000"/>
          <w:sz w:val="28"/>
        </w:rPr>
        <w:t xml:space="preserve">
      25. Қазақстан Республикасы Әділет министрлігінің мекен-жайы: 010000, Астана қаласы, Орынбор көшесі, N 8 үй, веб-сайт: </w:t>
      </w:r>
      <w:r>
        <w:rPr>
          <w:rFonts w:ascii="Times New Roman"/>
          <w:b w:val="false"/>
          <w:i w:val="false"/>
          <w:color w:val="000000"/>
          <w:sz w:val="28"/>
          <w:u w:val="single"/>
        </w:rPr>
        <w:t>http://www.minjust.kz</w:t>
      </w:r>
      <w:r>
        <w:rPr>
          <w:rFonts w:ascii="Times New Roman"/>
          <w:b w:val="false"/>
          <w:i w:val="false"/>
          <w:color w:val="000000"/>
          <w:sz w:val="28"/>
        </w:rPr>
        <w:t>.</w:t>
      </w:r>
    </w:p>
    <w:bookmarkEnd w:id="110"/>
    <w:bookmarkStart w:name="z377" w:id="111"/>
    <w:p>
      <w:pPr>
        <w:spacing w:after="0"/>
        <w:ind w:left="0"/>
        <w:jc w:val="both"/>
      </w:pPr>
      <w:r>
        <w:rPr>
          <w:rFonts w:ascii="Times New Roman"/>
          <w:b w:val="false"/>
          <w:i w:val="false"/>
          <w:color w:val="000000"/>
          <w:sz w:val="28"/>
        </w:rPr>
        <w:t>
                               Халыққа қызмет көрсету орталықтары</w:t>
      </w:r>
      <w:r>
        <w:br/>
      </w:r>
      <w:r>
        <w:rPr>
          <w:rFonts w:ascii="Times New Roman"/>
          <w:b w:val="false"/>
          <w:i w:val="false"/>
          <w:color w:val="000000"/>
          <w:sz w:val="28"/>
        </w:rPr>
        <w:t>
                              арқылы отын сатып алу бойынша ауылдық</w:t>
      </w:r>
      <w:r>
        <w:br/>
      </w:r>
      <w:r>
        <w:rPr>
          <w:rFonts w:ascii="Times New Roman"/>
          <w:b w:val="false"/>
          <w:i w:val="false"/>
          <w:color w:val="000000"/>
          <w:sz w:val="28"/>
        </w:rPr>
        <w:t>
                            жерде тұратын әлеуметтік сала мамандарына</w:t>
      </w:r>
      <w:r>
        <w:br/>
      </w:r>
      <w:r>
        <w:rPr>
          <w:rFonts w:ascii="Times New Roman"/>
          <w:b w:val="false"/>
          <w:i w:val="false"/>
          <w:color w:val="000000"/>
          <w:sz w:val="28"/>
        </w:rPr>
        <w:t>
                               әлеуметтік көмек тағайындау бойынша</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1-қосымша</w:t>
      </w:r>
    </w:p>
    <w:bookmarkEnd w:id="1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5104"/>
        <w:gridCol w:w="5311"/>
        <w:gridCol w:w="2446"/>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орналасқан мекен-жайлары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N 1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N 2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Қазыбек би ауданы, Чкалов көшесі, 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шағ.ауд. 67 "б"</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Мәделі-Қожа көшесі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көшесі, 128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377-19-55</w:t>
            </w:r>
          </w:p>
        </w:tc>
      </w:tr>
      <w:tr>
        <w:trPr>
          <w:trHeight w:val="45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Ходжанов көшесі, 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155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268-89-98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Зорге көшесі, 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 N 1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Жұбанов көшесі, 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 N 2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70 "а" көшесі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 N 1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Пушкин көшесі 97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 N 2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81 көше 85-үй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bl>
    <w:bookmarkStart w:name="z378" w:id="112"/>
    <w:p>
      <w:pPr>
        <w:spacing w:after="0"/>
        <w:ind w:left="0"/>
        <w:jc w:val="both"/>
      </w:pPr>
      <w:r>
        <w:rPr>
          <w:rFonts w:ascii="Times New Roman"/>
          <w:b w:val="false"/>
          <w:i w:val="false"/>
          <w:color w:val="000000"/>
          <w:sz w:val="28"/>
        </w:rPr>
        <w:t>
                               Халыққа қызмет көрсету орталықтары</w:t>
      </w:r>
      <w:r>
        <w:br/>
      </w:r>
      <w:r>
        <w:rPr>
          <w:rFonts w:ascii="Times New Roman"/>
          <w:b w:val="false"/>
          <w:i w:val="false"/>
          <w:color w:val="000000"/>
          <w:sz w:val="28"/>
        </w:rPr>
        <w:t>
                              арқылы отын сатып алу бойынша ауылдық</w:t>
      </w:r>
      <w:r>
        <w:br/>
      </w:r>
      <w:r>
        <w:rPr>
          <w:rFonts w:ascii="Times New Roman"/>
          <w:b w:val="false"/>
          <w:i w:val="false"/>
          <w:color w:val="000000"/>
          <w:sz w:val="28"/>
        </w:rPr>
        <w:t>
                            жерде тұратын әлеуметтік сала мамандарына</w:t>
      </w:r>
      <w:r>
        <w:br/>
      </w:r>
      <w:r>
        <w:rPr>
          <w:rFonts w:ascii="Times New Roman"/>
          <w:b w:val="false"/>
          <w:i w:val="false"/>
          <w:color w:val="000000"/>
          <w:sz w:val="28"/>
        </w:rPr>
        <w:t>
                               әлеуметтік көмек тағайындау бойынша</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стандартына 2-қосымша</w:t>
      </w:r>
    </w:p>
    <w:bookmarkEnd w:id="112"/>
    <w:p>
      <w:pPr>
        <w:spacing w:after="0"/>
        <w:ind w:left="0"/>
        <w:jc w:val="both"/>
      </w:pPr>
      <w:r>
        <w:rPr>
          <w:rFonts w:ascii="Times New Roman"/>
          <w:b/>
          <w:i w:val="false"/>
          <w:color w:val="000000"/>
          <w:sz w:val="28"/>
        </w:rPr>
        <w:t>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8"/>
        <w:gridCol w:w="2451"/>
        <w:gridCol w:w="2388"/>
        <w:gridCol w:w="2723"/>
      </w:tblGrid>
      <w:tr>
        <w:trPr>
          <w:trHeight w:val="1395"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көрсетуді ұсыну оқиғалары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__ минуттан аспайтын уақыт күткен тұтынушылардың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көрсетулерді ұсыну процесінің сапасына қанағаттанған тұтынушылардың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лауазымды тұлғалардың құжаттарды дұрыс ресімдеген жағдайлары (жүргізілген төлемдер, есеп айырысулар және т.б.)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 тәртібі туралы сапаға және ақпаратқа қанағаттанған тұтынушылардың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тұтынушылардың құжаттарды дұрыс толтырған және бірінші тапсырған оқиғалардың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ақпараттар қызмет көрсетулердің,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тұтынушылардың жалпы санымен негізделген шағымдардың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негізді шағымдардың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мерзімімен қанағаттанған тұтынушылардың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сыпайылылығына қанағаттанған тұтынушылар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2008 жылғы 10 желтоқсандағы </w:t>
      </w:r>
      <w:r>
        <w:br/>
      </w:r>
      <w:r>
        <w:rPr>
          <w:rFonts w:ascii="Times New Roman"/>
          <w:b w:val="false"/>
          <w:i w:val="false"/>
          <w:color w:val="000000"/>
          <w:sz w:val="28"/>
        </w:rPr>
        <w:t xml:space="preserve">
N 335 бұйрығына       </w:t>
      </w:r>
      <w:r>
        <w:br/>
      </w:r>
      <w:r>
        <w:rPr>
          <w:rFonts w:ascii="Times New Roman"/>
          <w:b w:val="false"/>
          <w:i w:val="false"/>
          <w:color w:val="000000"/>
          <w:sz w:val="28"/>
        </w:rPr>
        <w:t xml:space="preserve">
9-қосымша          </w:t>
      </w:r>
    </w:p>
    <w:bookmarkStart w:name="z379" w:id="113"/>
    <w:p>
      <w:pPr>
        <w:spacing w:after="0"/>
        <w:ind w:left="0"/>
        <w:jc w:val="left"/>
      </w:pPr>
      <w:r>
        <w:rPr>
          <w:rFonts w:ascii="Times New Roman"/>
          <w:b/>
          <w:i w:val="false"/>
          <w:color w:val="000000"/>
        </w:rPr>
        <w:t xml:space="preserve"> 
Халыққа қызмет көрсету орталықтары арқылы қосалқы шаруашылығының барлығы туралы анықтама беру бойынша</w:t>
      </w:r>
      <w:r>
        <w:br/>
      </w:r>
      <w:r>
        <w:rPr>
          <w:rFonts w:ascii="Times New Roman"/>
          <w:b/>
          <w:i w:val="false"/>
          <w:color w:val="000000"/>
        </w:rPr>
        <w:t>
мемлекеттік қызмет көрсету стандарты 1. Жалпы ережелер</w:t>
      </w:r>
    </w:p>
    <w:bookmarkEnd w:id="113"/>
    <w:bookmarkStart w:name="z380" w:id="114"/>
    <w:p>
      <w:pPr>
        <w:spacing w:after="0"/>
        <w:ind w:left="0"/>
        <w:jc w:val="both"/>
      </w:pPr>
      <w:r>
        <w:rPr>
          <w:rFonts w:ascii="Times New Roman"/>
          <w:b w:val="false"/>
          <w:i w:val="false"/>
          <w:color w:val="000000"/>
          <w:sz w:val="28"/>
        </w:rPr>
        <w:t>
      1. Мемлекеттік қызмет көрсетудің осы стандарты қосалқы шаруашылығының барлығы туралы анықтама беру тәртібін анықтайды.</w:t>
      </w:r>
      <w:r>
        <w:br/>
      </w:r>
      <w:r>
        <w:rPr>
          <w:rFonts w:ascii="Times New Roman"/>
          <w:b w:val="false"/>
          <w:i w:val="false"/>
          <w:color w:val="000000"/>
          <w:sz w:val="28"/>
        </w:rPr>
        <w:t>
</w:t>
      </w:r>
      <w:r>
        <w:rPr>
          <w:rFonts w:ascii="Times New Roman"/>
          <w:b w:val="false"/>
          <w:i w:val="false"/>
          <w:color w:val="000000"/>
          <w:sz w:val="28"/>
        </w:rPr>
        <w:t>
      2. Мемлекеттік қызмет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"Жеке және заңды тұлғаларға көрсетілетін мемлекеттік қызметтердің тізілімін бекіту туралы" Қазақстан Республикасы үкіметінің 2007 жылғы 30 маусымдағы </w:t>
      </w:r>
      <w:r>
        <w:rPr>
          <w:rFonts w:ascii="Times New Roman"/>
          <w:b w:val="false"/>
          <w:i w:val="false"/>
          <w:color w:val="000000"/>
          <w:sz w:val="28"/>
        </w:rPr>
        <w:t>N 561</w:t>
      </w:r>
      <w:r>
        <w:rPr>
          <w:rFonts w:ascii="Times New Roman"/>
          <w:b w:val="false"/>
          <w:i w:val="false"/>
          <w:color w:val="000000"/>
          <w:sz w:val="28"/>
        </w:rPr>
        <w:t xml:space="preserve"> қаулысының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жергілікті атқарушы органдар халыққа қызмет көрсету орталықтары (бұдан әрі - ХҚО) арқылы көрсетеді.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 аяқтау нысаны қосалқы шаруашылығының барлығы туралы анықтама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мерзімі өтініш берушінің өтініші мен қажетті құжаттарды ұсынған сәттен бастап:</w:t>
      </w:r>
      <w:r>
        <w:br/>
      </w:r>
      <w:r>
        <w:rPr>
          <w:rFonts w:ascii="Times New Roman"/>
          <w:b w:val="false"/>
          <w:i w:val="false"/>
          <w:color w:val="000000"/>
          <w:sz w:val="28"/>
        </w:rPr>
        <w:t>
      - Ауыл шаруашылығы бөлімінде - өтініш тіркелген сәттен бастап он бір жұмыс күнінің ішінде;</w:t>
      </w:r>
      <w:r>
        <w:br/>
      </w:r>
      <w:r>
        <w:rPr>
          <w:rFonts w:ascii="Times New Roman"/>
          <w:b w:val="false"/>
          <w:i w:val="false"/>
          <w:color w:val="000000"/>
          <w:sz w:val="28"/>
        </w:rPr>
        <w:t>
      - Әкім аппаратында - өтініш тіркелген сәттен бастап бес жұмыс күнінің ішінде.</w:t>
      </w:r>
      <w:r>
        <w:br/>
      </w:r>
      <w:r>
        <w:rPr>
          <w:rFonts w:ascii="Times New Roman"/>
          <w:b w:val="false"/>
          <w:i w:val="false"/>
          <w:color w:val="000000"/>
          <w:sz w:val="28"/>
        </w:rPr>
        <w:t>
</w:t>
      </w:r>
      <w:r>
        <w:rPr>
          <w:rFonts w:ascii="Times New Roman"/>
          <w:b w:val="false"/>
          <w:i w:val="false"/>
          <w:color w:val="000000"/>
          <w:sz w:val="28"/>
        </w:rPr>
        <w:t>
      2) өтінішті және қажет құжаттарды тапсырғанда кезекте тұрған рұқсат етілетін ең ұзақ уақыт - 30 минуттан аспауы;</w:t>
      </w:r>
      <w:r>
        <w:br/>
      </w:r>
      <w:r>
        <w:rPr>
          <w:rFonts w:ascii="Times New Roman"/>
          <w:b w:val="false"/>
          <w:i w:val="false"/>
          <w:color w:val="000000"/>
          <w:sz w:val="28"/>
        </w:rPr>
        <w:t>
</w:t>
      </w:r>
      <w:r>
        <w:rPr>
          <w:rFonts w:ascii="Times New Roman"/>
          <w:b w:val="false"/>
          <w:i w:val="false"/>
          <w:color w:val="000000"/>
          <w:sz w:val="28"/>
        </w:rPr>
        <w:t>
      3) дайын құжаттарды алғанда кезекте тұрған рұқсат етілетін ең ұзақ уақыты - 30 минуттан аспауы.</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тәртібі туралы ақпарат жергілікті атқарушы органдардың және осы стандартқа </w:t>
      </w:r>
      <w:r>
        <w:rPr>
          <w:rFonts w:ascii="Times New Roman"/>
          <w:b w:val="false"/>
          <w:i w:val="false"/>
          <w:color w:val="000000"/>
          <w:sz w:val="28"/>
        </w:rPr>
        <w:t>1-қосымшадағы</w:t>
      </w:r>
      <w:r>
        <w:rPr>
          <w:rFonts w:ascii="Times New Roman"/>
          <w:b w:val="false"/>
          <w:i w:val="false"/>
          <w:color w:val="000000"/>
          <w:sz w:val="28"/>
        </w:rPr>
        <w:t xml:space="preserve"> тізіміне сәйкес ХҚО-ның веб-сайттарында және де ресми ақпараттық көздерінде және ХҚО-да стендтерінде орналасқан.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түскі үзіліссіз сағ.9.00-ден 20.00-ге дейін бекітілген жұмыс кестесіне сәйкес, жексенбіні қоспағанда, аптасына алты күн ұсынылады. Қабылдау алдын ала жазылусыз және тез қызмет көрсетусіз, "электронды" кезекке тұру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ХҚО ғимаратында көрсетіледі. Залда анықтамалық бюро, күту орындары, толтырылған бланктер үлгісі бар ақпараттық стенділер орналасқан.</w:t>
      </w:r>
    </w:p>
    <w:bookmarkEnd w:id="114"/>
    <w:bookmarkStart w:name="z394" w:id="115"/>
    <w:p>
      <w:pPr>
        <w:spacing w:after="0"/>
        <w:ind w:left="0"/>
        <w:jc w:val="left"/>
      </w:pPr>
      <w:r>
        <w:rPr>
          <w:rFonts w:ascii="Times New Roman"/>
          <w:b/>
          <w:i w:val="false"/>
          <w:color w:val="000000"/>
        </w:rPr>
        <w:t xml:space="preserve"> 
2. Мемлекеттік қызмет көрсету тәртібі</w:t>
      </w:r>
    </w:p>
    <w:bookmarkEnd w:id="115"/>
    <w:bookmarkStart w:name="z395" w:id="116"/>
    <w:p>
      <w:pPr>
        <w:spacing w:after="0"/>
        <w:ind w:left="0"/>
        <w:jc w:val="both"/>
      </w:pPr>
      <w:r>
        <w:rPr>
          <w:rFonts w:ascii="Times New Roman"/>
          <w:b w:val="false"/>
          <w:i w:val="false"/>
          <w:color w:val="000000"/>
          <w:sz w:val="28"/>
        </w:rPr>
        <w:t>
      12. Мемлекеттік қызметті алу үшін еркін нысандағы өтінішті толтыру қажет.</w:t>
      </w:r>
      <w:r>
        <w:br/>
      </w:r>
      <w:r>
        <w:rPr>
          <w:rFonts w:ascii="Times New Roman"/>
          <w:b w:val="false"/>
          <w:i w:val="false"/>
          <w:color w:val="000000"/>
          <w:sz w:val="28"/>
        </w:rPr>
        <w:t>
      Өтінішке қосымша өтініш иесінің жеке басын куландыратын құжатты және салық төлеушінің тіркеу нөмірін ұсынуы.</w:t>
      </w:r>
      <w:r>
        <w:br/>
      </w:r>
      <w:r>
        <w:rPr>
          <w:rFonts w:ascii="Times New Roman"/>
          <w:b w:val="false"/>
          <w:i w:val="false"/>
          <w:color w:val="000000"/>
          <w:sz w:val="28"/>
        </w:rPr>
        <w:t>
</w:t>
      </w:r>
      <w:r>
        <w:rPr>
          <w:rFonts w:ascii="Times New Roman"/>
          <w:b w:val="false"/>
          <w:i w:val="false"/>
          <w:color w:val="000000"/>
          <w:sz w:val="28"/>
        </w:rPr>
        <w:t>
      13. Бланкілер күту залындағы арнайы тіреулерде немесе ХҚО консультанттарында болады.</w:t>
      </w:r>
      <w:r>
        <w:br/>
      </w:r>
      <w:r>
        <w:rPr>
          <w:rFonts w:ascii="Times New Roman"/>
          <w:b w:val="false"/>
          <w:i w:val="false"/>
          <w:color w:val="000000"/>
          <w:sz w:val="28"/>
        </w:rPr>
        <w:t>
</w:t>
      </w:r>
      <w:r>
        <w:rPr>
          <w:rFonts w:ascii="Times New Roman"/>
          <w:b w:val="false"/>
          <w:i w:val="false"/>
          <w:color w:val="000000"/>
          <w:sz w:val="28"/>
        </w:rPr>
        <w:t>
      14. Құжаттарды қабылдау "терезелердің" мақсаттары мен орындайтын функциялары туралы ақпарат орналасқан "терезелер" арқылы жүзеге асырылады, сондай-ақ ХҚО инспекторының тегі, аты, әкесінің аты және лауазымы көрсетіледі.</w:t>
      </w:r>
      <w:r>
        <w:br/>
      </w:r>
      <w:r>
        <w:rPr>
          <w:rFonts w:ascii="Times New Roman"/>
          <w:b w:val="false"/>
          <w:i w:val="false"/>
          <w:color w:val="000000"/>
          <w:sz w:val="28"/>
        </w:rPr>
        <w:t>
</w:t>
      </w:r>
      <w:r>
        <w:rPr>
          <w:rFonts w:ascii="Times New Roman"/>
          <w:b w:val="false"/>
          <w:i w:val="false"/>
          <w:color w:val="000000"/>
          <w:sz w:val="28"/>
        </w:rPr>
        <w:t>
      15. Тұтынушыға:</w:t>
      </w:r>
      <w:r>
        <w:br/>
      </w:r>
      <w:r>
        <w:rPr>
          <w:rFonts w:ascii="Times New Roman"/>
          <w:b w:val="false"/>
          <w:i w:val="false"/>
          <w:color w:val="000000"/>
          <w:sz w:val="28"/>
        </w:rPr>
        <w:t>
      сауалды қабылдау нөмірі және мерзімі;</w:t>
      </w:r>
      <w:r>
        <w:br/>
      </w:r>
      <w:r>
        <w:rPr>
          <w:rFonts w:ascii="Times New Roman"/>
          <w:b w:val="false"/>
          <w:i w:val="false"/>
          <w:color w:val="000000"/>
          <w:sz w:val="28"/>
        </w:rPr>
        <w:t>
      сұратылған мемлекеттік қызметтер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мерзімі (уақыты) мен орны;</w:t>
      </w:r>
      <w:r>
        <w:br/>
      </w:r>
      <w:r>
        <w:rPr>
          <w:rFonts w:ascii="Times New Roman"/>
          <w:b w:val="false"/>
          <w:i w:val="false"/>
          <w:color w:val="000000"/>
          <w:sz w:val="28"/>
        </w:rPr>
        <w:t>
      құжаттарды ресімдеуге өтінішті қабылдаған ХҚО инспекторының аты, әкесінің аты, тегі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16. Тұтынушыға дайын құжаттарды беруді ХҚО инспекторы күн сайын қолхаттың негізінде онда көрсетілген мерзімде "терезелер" арқылы жүзеге асырады.</w:t>
      </w:r>
      <w:r>
        <w:br/>
      </w:r>
      <w:r>
        <w:rPr>
          <w:rFonts w:ascii="Times New Roman"/>
          <w:b w:val="false"/>
          <w:i w:val="false"/>
          <w:color w:val="000000"/>
          <w:sz w:val="28"/>
        </w:rPr>
        <w:t>
</w:t>
      </w:r>
      <w:r>
        <w:rPr>
          <w:rFonts w:ascii="Times New Roman"/>
          <w:b w:val="false"/>
          <w:i w:val="false"/>
          <w:color w:val="000000"/>
          <w:sz w:val="28"/>
        </w:rPr>
        <w:t>
      17. Уәкілетті орган құжаттарды ресімдеуде қателіктер тапқан кезде, осы стандарттың 12-тармағында көрсетілген құжаттар пакеті толық ұсынылмаған немесе құжаттар тиісінше ресімделмеген, сондай-ақ ұсынылған құжаттар түпнұсқаға сай келмеген кезде құжаттар пакетін алғаннан кейін үш жұмыс күні ішінде оларды бас тарту себептерін жазбаша негіздемемен Орталыққа қайтарады.</w:t>
      </w:r>
      <w:r>
        <w:br/>
      </w:r>
      <w:r>
        <w:rPr>
          <w:rFonts w:ascii="Times New Roman"/>
          <w:b w:val="false"/>
          <w:i w:val="false"/>
          <w:color w:val="000000"/>
          <w:sz w:val="28"/>
        </w:rPr>
        <w:t>
      Егер тұтынушы құжаттарды алуға мерзімінде жүгінбеген жағдайларда, Орталық оларды 1 ай бойы сақтауды қамтамасыз етеді, одан кейін оларды уәкілетті органдарға береді.</w:t>
      </w:r>
    </w:p>
    <w:bookmarkEnd w:id="116"/>
    <w:bookmarkStart w:name="z401" w:id="117"/>
    <w:p>
      <w:pPr>
        <w:spacing w:after="0"/>
        <w:ind w:left="0"/>
        <w:jc w:val="left"/>
      </w:pPr>
      <w:r>
        <w:rPr>
          <w:rFonts w:ascii="Times New Roman"/>
          <w:b/>
          <w:i w:val="false"/>
          <w:color w:val="000000"/>
        </w:rPr>
        <w:t xml:space="preserve"> 
3. Жұмыс қағидаттары</w:t>
      </w:r>
    </w:p>
    <w:bookmarkEnd w:id="117"/>
    <w:bookmarkStart w:name="z402" w:id="118"/>
    <w:p>
      <w:pPr>
        <w:spacing w:after="0"/>
        <w:ind w:left="0"/>
        <w:jc w:val="both"/>
      </w:pPr>
      <w:r>
        <w:rPr>
          <w:rFonts w:ascii="Times New Roman"/>
          <w:b w:val="false"/>
          <w:i w:val="false"/>
          <w:color w:val="000000"/>
          <w:sz w:val="28"/>
        </w:rPr>
        <w:t>
      18. Орталықтардың қызметі мынадай қағидаларға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борышын өтеу кезіндегі заңдылықты сақтау;</w:t>
      </w:r>
      <w:r>
        <w:br/>
      </w:r>
      <w:r>
        <w:rPr>
          <w:rFonts w:ascii="Times New Roman"/>
          <w:b w:val="false"/>
          <w:i w:val="false"/>
          <w:color w:val="000000"/>
          <w:sz w:val="28"/>
        </w:rPr>
        <w:t>
</w:t>
      </w:r>
      <w:r>
        <w:rPr>
          <w:rFonts w:ascii="Times New Roman"/>
          <w:b w:val="false"/>
          <w:i w:val="false"/>
          <w:color w:val="000000"/>
          <w:sz w:val="28"/>
        </w:rPr>
        <w:t>
      3) әдептілік;</w:t>
      </w:r>
      <w:r>
        <w:br/>
      </w:r>
      <w:r>
        <w:rPr>
          <w:rFonts w:ascii="Times New Roman"/>
          <w:b w:val="false"/>
          <w:i w:val="false"/>
          <w:color w:val="000000"/>
          <w:sz w:val="28"/>
        </w:rPr>
        <w:t>
</w:t>
      </w:r>
      <w:r>
        <w:rPr>
          <w:rFonts w:ascii="Times New Roman"/>
          <w:b w:val="false"/>
          <w:i w:val="false"/>
          <w:color w:val="000000"/>
          <w:sz w:val="28"/>
        </w:rPr>
        <w:t>
      4) жеткілікті және толық ақпаратты ұсыну;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құпиялылығы.</w:t>
      </w:r>
    </w:p>
    <w:bookmarkEnd w:id="118"/>
    <w:bookmarkStart w:name="z408" w:id="119"/>
    <w:p>
      <w:pPr>
        <w:spacing w:after="0"/>
        <w:ind w:left="0"/>
        <w:jc w:val="left"/>
      </w:pPr>
      <w:r>
        <w:rPr>
          <w:rFonts w:ascii="Times New Roman"/>
          <w:b/>
          <w:i w:val="false"/>
          <w:color w:val="000000"/>
        </w:rPr>
        <w:t xml:space="preserve"> 
4. Жұмыс нәтижелері</w:t>
      </w:r>
    </w:p>
    <w:bookmarkEnd w:id="119"/>
    <w:bookmarkStart w:name="z409" w:id="120"/>
    <w:p>
      <w:pPr>
        <w:spacing w:after="0"/>
        <w:ind w:left="0"/>
        <w:jc w:val="both"/>
      </w:pPr>
      <w:r>
        <w:rPr>
          <w:rFonts w:ascii="Times New Roman"/>
          <w:b w:val="false"/>
          <w:i w:val="false"/>
          <w:color w:val="000000"/>
          <w:sz w:val="28"/>
        </w:rPr>
        <w:t>
      19. Мемлекеттік қызмет көрсетудің нәтижелері осы стандартқа қоса беріліп отырған </w:t>
      </w:r>
      <w:r>
        <w:rPr>
          <w:rFonts w:ascii="Times New Roman"/>
          <w:b w:val="false"/>
          <w:i w:val="false"/>
          <w:color w:val="000000"/>
          <w:sz w:val="28"/>
        </w:rPr>
        <w:t>2-қосымшаға</w:t>
      </w:r>
      <w:r>
        <w:rPr>
          <w:rFonts w:ascii="Times New Roman"/>
          <w:b w:val="false"/>
          <w:i w:val="false"/>
          <w:color w:val="000000"/>
          <w:sz w:val="28"/>
        </w:rPr>
        <w:t xml:space="preserve"> сәйкес сапа мен қол жеткізу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жұмысы бағаланатын Мемлекеттік қызмет сапасы мен оған қол жеткізу көрсеткіштерінің мақсатты мәнін жыл сайын арнайы құрылған жұмыс топтары бекітеді.</w:t>
      </w:r>
    </w:p>
    <w:bookmarkEnd w:id="120"/>
    <w:bookmarkStart w:name="z411" w:id="121"/>
    <w:p>
      <w:pPr>
        <w:spacing w:after="0"/>
        <w:ind w:left="0"/>
        <w:jc w:val="left"/>
      </w:pPr>
      <w:r>
        <w:rPr>
          <w:rFonts w:ascii="Times New Roman"/>
          <w:b/>
          <w:i w:val="false"/>
          <w:color w:val="000000"/>
        </w:rPr>
        <w:t xml:space="preserve"> 
5. Шағымдану тәртібі</w:t>
      </w:r>
    </w:p>
    <w:bookmarkEnd w:id="121"/>
    <w:bookmarkStart w:name="z412" w:id="122"/>
    <w:p>
      <w:pPr>
        <w:spacing w:after="0"/>
        <w:ind w:left="0"/>
        <w:jc w:val="both"/>
      </w:pPr>
      <w:r>
        <w:rPr>
          <w:rFonts w:ascii="Times New Roman"/>
          <w:b w:val="false"/>
          <w:i w:val="false"/>
          <w:color w:val="000000"/>
          <w:sz w:val="28"/>
        </w:rPr>
        <w:t>
      21. Шағымдар ауызша немесе жазбаша нысанда пошта арқылы немесе, қолданыстағы заңнамада көзделген жағдайларда электронды түрде не жұмыс күндері ХҚО кеңсесі арқылы қолдан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 көрсетудің сапасына қатысты наразылық болған жағдайда, шағым ХҚО директорының немесе Қазақстан Республикасы Әділет министрлігі басшылығының атына беріледі.</w:t>
      </w:r>
      <w:r>
        <w:br/>
      </w:r>
      <w:r>
        <w:rPr>
          <w:rFonts w:ascii="Times New Roman"/>
          <w:b w:val="false"/>
          <w:i w:val="false"/>
          <w:color w:val="000000"/>
          <w:sz w:val="28"/>
        </w:rPr>
        <w:t>
</w:t>
      </w:r>
      <w:r>
        <w:rPr>
          <w:rFonts w:ascii="Times New Roman"/>
          <w:b w:val="false"/>
          <w:i w:val="false"/>
          <w:color w:val="000000"/>
          <w:sz w:val="28"/>
        </w:rPr>
        <w:t>
      23. Қабылданған шағым ХҚО ақпаратты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өтініштер міндетті түрде қабылдануға, тіркелуге, есепке алынуға және қаралуға тиіс.</w:t>
      </w:r>
    </w:p>
    <w:bookmarkEnd w:id="122"/>
    <w:bookmarkStart w:name="z415" w:id="123"/>
    <w:p>
      <w:pPr>
        <w:spacing w:after="0"/>
        <w:ind w:left="0"/>
        <w:jc w:val="left"/>
      </w:pPr>
      <w:r>
        <w:rPr>
          <w:rFonts w:ascii="Times New Roman"/>
          <w:b/>
          <w:i w:val="false"/>
          <w:color w:val="000000"/>
        </w:rPr>
        <w:t xml:space="preserve"> 
6. Байланыс ақпараты</w:t>
      </w:r>
    </w:p>
    <w:bookmarkEnd w:id="123"/>
    <w:bookmarkStart w:name="z416" w:id="124"/>
    <w:p>
      <w:pPr>
        <w:spacing w:after="0"/>
        <w:ind w:left="0"/>
        <w:jc w:val="both"/>
      </w:pPr>
      <w:r>
        <w:rPr>
          <w:rFonts w:ascii="Times New Roman"/>
          <w:b w:val="false"/>
          <w:i w:val="false"/>
          <w:color w:val="000000"/>
          <w:sz w:val="28"/>
        </w:rPr>
        <w:t>
      24. ХҚО директорының жұмыс және қабылдау кестесі кестеге сәйкес айқындалады.</w:t>
      </w:r>
      <w:r>
        <w:br/>
      </w:r>
      <w:r>
        <w:rPr>
          <w:rFonts w:ascii="Times New Roman"/>
          <w:b w:val="false"/>
          <w:i w:val="false"/>
          <w:color w:val="000000"/>
          <w:sz w:val="28"/>
        </w:rPr>
        <w:t>
      ХҚО байланыс телефондары ресми ақпарат көздерінде, ХҚО бөлмелерінде орналасқан стенділерде көрсетіледі.</w:t>
      </w:r>
      <w:r>
        <w:br/>
      </w:r>
      <w:r>
        <w:rPr>
          <w:rFonts w:ascii="Times New Roman"/>
          <w:b w:val="false"/>
          <w:i w:val="false"/>
          <w:color w:val="000000"/>
          <w:sz w:val="28"/>
        </w:rPr>
        <w:t>
</w:t>
      </w:r>
      <w:r>
        <w:rPr>
          <w:rFonts w:ascii="Times New Roman"/>
          <w:b w:val="false"/>
          <w:i w:val="false"/>
          <w:color w:val="000000"/>
          <w:sz w:val="28"/>
        </w:rPr>
        <w:t xml:space="preserve">
      25. Қазақстан Республикасы Әділет министрлігінің мекен-жайы: 010000, Астана қаласы, Орынбор көшесі, N 8 үй, веб-сайт: </w:t>
      </w:r>
      <w:r>
        <w:rPr>
          <w:rFonts w:ascii="Times New Roman"/>
          <w:b w:val="false"/>
          <w:i w:val="false"/>
          <w:color w:val="000000"/>
          <w:sz w:val="28"/>
          <w:u w:val="single"/>
        </w:rPr>
        <w:t>http://www.minjust.kz</w:t>
      </w:r>
      <w:r>
        <w:rPr>
          <w:rFonts w:ascii="Times New Roman"/>
          <w:b w:val="false"/>
          <w:i w:val="false"/>
          <w:color w:val="000000"/>
          <w:sz w:val="28"/>
        </w:rPr>
        <w:t>.</w:t>
      </w:r>
    </w:p>
    <w:bookmarkEnd w:id="124"/>
    <w:bookmarkStart w:name="z418" w:id="125"/>
    <w:p>
      <w:pPr>
        <w:spacing w:after="0"/>
        <w:ind w:left="0"/>
        <w:jc w:val="both"/>
      </w:pPr>
      <w:r>
        <w:rPr>
          <w:rFonts w:ascii="Times New Roman"/>
          <w:b w:val="false"/>
          <w:i w:val="false"/>
          <w:color w:val="000000"/>
          <w:sz w:val="28"/>
        </w:rPr>
        <w:t>
                              Халыққа қызмет көрсету орталықтары</w:t>
      </w:r>
      <w:r>
        <w:br/>
      </w:r>
      <w:r>
        <w:rPr>
          <w:rFonts w:ascii="Times New Roman"/>
          <w:b w:val="false"/>
          <w:i w:val="false"/>
          <w:color w:val="000000"/>
          <w:sz w:val="28"/>
        </w:rPr>
        <w:t>
                             арқылы қосалқы шаруашылығының барлығы</w:t>
      </w:r>
      <w:r>
        <w:br/>
      </w:r>
      <w:r>
        <w:rPr>
          <w:rFonts w:ascii="Times New Roman"/>
          <w:b w:val="false"/>
          <w:i w:val="false"/>
          <w:color w:val="000000"/>
          <w:sz w:val="28"/>
        </w:rPr>
        <w:t>
                            туралы анықтама беру бойынша мемлекеттік</w:t>
      </w:r>
      <w:r>
        <w:br/>
      </w:r>
      <w:r>
        <w:rPr>
          <w:rFonts w:ascii="Times New Roman"/>
          <w:b w:val="false"/>
          <w:i w:val="false"/>
          <w:color w:val="000000"/>
          <w:sz w:val="28"/>
        </w:rPr>
        <w:t>
                              қызмет көрсету стандартына 1-қосымша</w:t>
      </w:r>
    </w:p>
    <w:bookmarkEnd w:id="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5104"/>
        <w:gridCol w:w="5311"/>
        <w:gridCol w:w="2446"/>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орналасқан мекен-жайлары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N 1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N 2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Қазыбек би ауданы, Чкалов көшесі, 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шағ.ауд. 67 "б"</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Мәделі-Қожа көшесі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көшесі, 128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377-19-55</w:t>
            </w:r>
          </w:p>
        </w:tc>
      </w:tr>
      <w:tr>
        <w:trPr>
          <w:trHeight w:val="45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Ходжанов көшесі, 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155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268-89-98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Зорге көшесі, 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 N 1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Жұбанов көшесі, 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 N 2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70 "а" көшесі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 N 1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Пушкин көшесі 97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 N 2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81 көше 85-үй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bl>
    <w:bookmarkStart w:name="z419" w:id="126"/>
    <w:p>
      <w:pPr>
        <w:spacing w:after="0"/>
        <w:ind w:left="0"/>
        <w:jc w:val="both"/>
      </w:pPr>
      <w:r>
        <w:rPr>
          <w:rFonts w:ascii="Times New Roman"/>
          <w:b w:val="false"/>
          <w:i w:val="false"/>
          <w:color w:val="000000"/>
          <w:sz w:val="28"/>
        </w:rPr>
        <w:t>
                               Халыққа қызмет көрсету орталықтары</w:t>
      </w:r>
      <w:r>
        <w:br/>
      </w:r>
      <w:r>
        <w:rPr>
          <w:rFonts w:ascii="Times New Roman"/>
          <w:b w:val="false"/>
          <w:i w:val="false"/>
          <w:color w:val="000000"/>
          <w:sz w:val="28"/>
        </w:rPr>
        <w:t>
                              арқылы қосалқы шаруашылығының барлығы</w:t>
      </w:r>
      <w:r>
        <w:br/>
      </w:r>
      <w:r>
        <w:rPr>
          <w:rFonts w:ascii="Times New Roman"/>
          <w:b w:val="false"/>
          <w:i w:val="false"/>
          <w:color w:val="000000"/>
          <w:sz w:val="28"/>
        </w:rPr>
        <w:t>
                             туралы анықтама беру бойынша мемлекеттік</w:t>
      </w:r>
      <w:r>
        <w:br/>
      </w:r>
      <w:r>
        <w:rPr>
          <w:rFonts w:ascii="Times New Roman"/>
          <w:b w:val="false"/>
          <w:i w:val="false"/>
          <w:color w:val="000000"/>
          <w:sz w:val="28"/>
        </w:rPr>
        <w:t>
                               қызмет көрсету стандартына 2-қосымша</w:t>
      </w:r>
    </w:p>
    <w:bookmarkEnd w:id="126"/>
    <w:p>
      <w:pPr>
        <w:spacing w:after="0"/>
        <w:ind w:left="0"/>
        <w:jc w:val="both"/>
      </w:pPr>
      <w:r>
        <w:rPr>
          <w:rFonts w:ascii="Times New Roman"/>
          <w:b/>
          <w:i w:val="false"/>
          <w:color w:val="000000"/>
          <w:sz w:val="28"/>
        </w:rPr>
        <w:t>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7"/>
        <w:gridCol w:w="2646"/>
        <w:gridCol w:w="2396"/>
        <w:gridCol w:w="2731"/>
      </w:tblGrid>
      <w:tr>
        <w:trPr>
          <w:trHeight w:val="1395"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көрсетуді ұсыну оқиғалары % (үлесі)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__ минуттан аспайтын уақыт күткен тұтынушылардың % (үлесі)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көрсетулерді ұсыну процесінің сапасына қанағаттанған тұтынушылардың % (үлесі)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лауазымды тұлғалардың құжаттарды дұрыс ресімдеген жағдайлары (жүргізілген төлемдер, есеп айырысулар және т.б.) % (үлесі)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 тәртібі туралы сапаға және ақпаратқа қанағаттанған тұтынушылардың % (үлесі)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тұтынушылардың құжаттарды дұрыс толтырған және бірінші тапсырған оқиғалардың % (үлесі)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ақпараттар қызмет көрсетулердің, % (үлесі)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тұтынушылардың жалпы санымен негізделген шағымдардың % (үлесі)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негізді шағымдардың % (үлесі)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мерзімімен қанағаттанған тұтынушылардың % (үлесі)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сыпайылылығына қанағаттанған тұтынушылар % (үлесі) </w:t>
            </w:r>
          </w:p>
        </w:tc>
        <w:tc>
          <w:tcPr>
            <w:tcW w:w="26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2008 жылғы 10 желтоқсандағы </w:t>
      </w:r>
      <w:r>
        <w:br/>
      </w:r>
      <w:r>
        <w:rPr>
          <w:rFonts w:ascii="Times New Roman"/>
          <w:b w:val="false"/>
          <w:i w:val="false"/>
          <w:color w:val="000000"/>
          <w:sz w:val="28"/>
        </w:rPr>
        <w:t xml:space="preserve">
N 335 бұйрығына      </w:t>
      </w:r>
      <w:r>
        <w:br/>
      </w:r>
      <w:r>
        <w:rPr>
          <w:rFonts w:ascii="Times New Roman"/>
          <w:b w:val="false"/>
          <w:i w:val="false"/>
          <w:color w:val="000000"/>
          <w:sz w:val="28"/>
        </w:rPr>
        <w:t xml:space="preserve">
10-қосымша        </w:t>
      </w:r>
    </w:p>
    <w:bookmarkStart w:name="z420" w:id="127"/>
    <w:p>
      <w:pPr>
        <w:spacing w:after="0"/>
        <w:ind w:left="0"/>
        <w:jc w:val="left"/>
      </w:pPr>
      <w:r>
        <w:rPr>
          <w:rFonts w:ascii="Times New Roman"/>
          <w:b/>
          <w:i w:val="false"/>
          <w:color w:val="000000"/>
        </w:rPr>
        <w:t xml:space="preserve"> 
Халыққа қызмет көрсету орталықтары арқылы жер</w:t>
      </w:r>
      <w:r>
        <w:br/>
      </w:r>
      <w:r>
        <w:rPr>
          <w:rFonts w:ascii="Times New Roman"/>
          <w:b/>
          <w:i w:val="false"/>
          <w:color w:val="000000"/>
        </w:rPr>
        <w:t>
учаскелері туралы анықтама беру бойынша мемлекеттік</w:t>
      </w:r>
      <w:r>
        <w:br/>
      </w:r>
      <w:r>
        <w:rPr>
          <w:rFonts w:ascii="Times New Roman"/>
          <w:b/>
          <w:i w:val="false"/>
          <w:color w:val="000000"/>
        </w:rPr>
        <w:t>
қызмет көрсету стандарты 1. Жалпы ережелер</w:t>
      </w:r>
    </w:p>
    <w:bookmarkEnd w:id="127"/>
    <w:bookmarkStart w:name="z421" w:id="128"/>
    <w:p>
      <w:pPr>
        <w:spacing w:after="0"/>
        <w:ind w:left="0"/>
        <w:jc w:val="both"/>
      </w:pPr>
      <w:r>
        <w:rPr>
          <w:rFonts w:ascii="Times New Roman"/>
          <w:b w:val="false"/>
          <w:i w:val="false"/>
          <w:color w:val="000000"/>
          <w:sz w:val="28"/>
        </w:rPr>
        <w:t>
      1. Осы стандарт жер учаскелері туралы анықтама беру бойынша мемлекеттік қызмет көрсету тәртібін анықтайды.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Жер </w:t>
      </w:r>
      <w:r>
        <w:rPr>
          <w:rFonts w:ascii="Times New Roman"/>
          <w:b w:val="false"/>
          <w:i w:val="false"/>
          <w:color w:val="000000"/>
          <w:sz w:val="28"/>
        </w:rPr>
        <w:t>кодексі</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жергілікті атқарушы органдар халыққа қызмет көрсету орталықтары (бұдан әрі - ХҚО) арқылы көрсетеді.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 аяқтау нысаны жер учаскелерінің бары немесе жоқтығы туралы анықтама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15 күнтізбелік күн ішінде;</w:t>
      </w:r>
      <w:r>
        <w:br/>
      </w:r>
      <w:r>
        <w:rPr>
          <w:rFonts w:ascii="Times New Roman"/>
          <w:b w:val="false"/>
          <w:i w:val="false"/>
          <w:color w:val="000000"/>
          <w:sz w:val="28"/>
        </w:rPr>
        <w:t>
</w:t>
      </w:r>
      <w:r>
        <w:rPr>
          <w:rFonts w:ascii="Times New Roman"/>
          <w:b w:val="false"/>
          <w:i w:val="false"/>
          <w:color w:val="000000"/>
          <w:sz w:val="28"/>
        </w:rPr>
        <w:t>
      2) қажет құжаттарды тапсырғанда кезекте тұрған рұқсат етілетін ең ұзақ уақыт - 30 минуттан аспауы;</w:t>
      </w:r>
      <w:r>
        <w:br/>
      </w:r>
      <w:r>
        <w:rPr>
          <w:rFonts w:ascii="Times New Roman"/>
          <w:b w:val="false"/>
          <w:i w:val="false"/>
          <w:color w:val="000000"/>
          <w:sz w:val="28"/>
        </w:rPr>
        <w:t>
</w:t>
      </w:r>
      <w:r>
        <w:rPr>
          <w:rFonts w:ascii="Times New Roman"/>
          <w:b w:val="false"/>
          <w:i w:val="false"/>
          <w:color w:val="000000"/>
          <w:sz w:val="28"/>
        </w:rPr>
        <w:t>
      3) құжаттарды алғанда кезекте тұрған рұқсат етілетін ең ұзақ уақыты, мемлекеттік қызмет көрсетудің нәтижесі ретінде рұқсат етілетін ең ұзақ файл мөлшері - 30 минуттан аспауы.</w:t>
      </w:r>
      <w:r>
        <w:br/>
      </w:r>
      <w:r>
        <w:rPr>
          <w:rFonts w:ascii="Times New Roman"/>
          <w:b w:val="false"/>
          <w:i w:val="false"/>
          <w:color w:val="000000"/>
          <w:sz w:val="28"/>
        </w:rPr>
        <w:t>
</w:t>
      </w:r>
      <w:r>
        <w:rPr>
          <w:rFonts w:ascii="Times New Roman"/>
          <w:b w:val="false"/>
          <w:i w:val="false"/>
          <w:color w:val="000000"/>
          <w:sz w:val="28"/>
        </w:rPr>
        <w:t>
      8. Жер учаскелері туралы анықтамалар тегін беріледі.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тәртібі туралы ақпарат жергілікті атқарушы органдардың және осы стандартқа </w:t>
      </w:r>
      <w:r>
        <w:rPr>
          <w:rFonts w:ascii="Times New Roman"/>
          <w:b w:val="false"/>
          <w:i w:val="false"/>
          <w:color w:val="000000"/>
          <w:sz w:val="28"/>
        </w:rPr>
        <w:t>1-қосымшадағы</w:t>
      </w:r>
      <w:r>
        <w:rPr>
          <w:rFonts w:ascii="Times New Roman"/>
          <w:b w:val="false"/>
          <w:i w:val="false"/>
          <w:color w:val="000000"/>
          <w:sz w:val="28"/>
        </w:rPr>
        <w:t xml:space="preserve"> тізіміне сәйкес ХҚО-ның веб-сайттарында, және де ресми ақпараттық көздерінде және ХҚО-да стендтерінде орналасқан.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түскі үзіліссіз сағ.9.00-ден 20.00-ге дейін бекітілген жұмыс кестесіне сәйкес, жексенбіні қоспағанда, аптасына алты күн ұсынылады. Қабылдау алдын ала жазылусыз және тез қызмет көрсетусіз, "электронды" кезекке тұру тәртібімен жүзеге асырылады.</w:t>
      </w:r>
      <w:r>
        <w:br/>
      </w:r>
      <w:r>
        <w:rPr>
          <w:rFonts w:ascii="Times New Roman"/>
          <w:b w:val="false"/>
          <w:i w:val="false"/>
          <w:color w:val="000000"/>
          <w:sz w:val="28"/>
        </w:rPr>
        <w:t>
      Ұлы Отан соғысының ардагерлеріне, I және II-топтағы мүгедектерге кезектен тыс көмек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ХҚО ғимаратында көрсетіледі. Залда анықтамалық бюро, күту орындары, толтырылған бланктер үлгісі бар ақпараттық стенділер орналасқан.</w:t>
      </w:r>
    </w:p>
    <w:bookmarkEnd w:id="128"/>
    <w:bookmarkStart w:name="z435" w:id="129"/>
    <w:p>
      <w:pPr>
        <w:spacing w:after="0"/>
        <w:ind w:left="0"/>
        <w:jc w:val="left"/>
      </w:pPr>
      <w:r>
        <w:rPr>
          <w:rFonts w:ascii="Times New Roman"/>
          <w:b/>
          <w:i w:val="false"/>
          <w:color w:val="000000"/>
        </w:rPr>
        <w:t xml:space="preserve"> 
2. Мемлекеттік қызмет көрсету тәртібі</w:t>
      </w:r>
    </w:p>
    <w:bookmarkEnd w:id="129"/>
    <w:bookmarkStart w:name="z436" w:id="130"/>
    <w:p>
      <w:pPr>
        <w:spacing w:after="0"/>
        <w:ind w:left="0"/>
        <w:jc w:val="both"/>
      </w:pPr>
      <w:r>
        <w:rPr>
          <w:rFonts w:ascii="Times New Roman"/>
          <w:b w:val="false"/>
          <w:i w:val="false"/>
          <w:color w:val="000000"/>
          <w:sz w:val="28"/>
        </w:rPr>
        <w:t>
      12. Мемлекеттік қызметті алу үшін тұтынушы құжаттардың мынадай тізбесін ұсынады:</w:t>
      </w:r>
      <w:r>
        <w:br/>
      </w:r>
      <w:r>
        <w:rPr>
          <w:rFonts w:ascii="Times New Roman"/>
          <w:b w:val="false"/>
          <w:i w:val="false"/>
          <w:color w:val="000000"/>
          <w:sz w:val="28"/>
        </w:rPr>
        <w:t>
      өтініш;</w:t>
      </w:r>
      <w:r>
        <w:br/>
      </w:r>
      <w:r>
        <w:rPr>
          <w:rFonts w:ascii="Times New Roman"/>
          <w:b w:val="false"/>
          <w:i w:val="false"/>
          <w:color w:val="000000"/>
          <w:sz w:val="28"/>
        </w:rPr>
        <w:t>
      салық төлеушінің тіркеу нөмірі (СТН);</w:t>
      </w:r>
      <w:r>
        <w:br/>
      </w:r>
      <w:r>
        <w:rPr>
          <w:rFonts w:ascii="Times New Roman"/>
          <w:b w:val="false"/>
          <w:i w:val="false"/>
          <w:color w:val="000000"/>
          <w:sz w:val="28"/>
        </w:rPr>
        <w:t>
      жеке тұлғаның жеке куәлігінің көшірмесі;</w:t>
      </w:r>
      <w:r>
        <w:br/>
      </w:r>
      <w:r>
        <w:rPr>
          <w:rFonts w:ascii="Times New Roman"/>
          <w:b w:val="false"/>
          <w:i w:val="false"/>
          <w:color w:val="000000"/>
          <w:sz w:val="28"/>
        </w:rPr>
        <w:t>
      заңды тұлғалар үшін – мемлекеттік тіркеу туралы куәліктің көшірмесі.</w:t>
      </w:r>
      <w:r>
        <w:br/>
      </w:r>
      <w:r>
        <w:rPr>
          <w:rFonts w:ascii="Times New Roman"/>
          <w:b w:val="false"/>
          <w:i w:val="false"/>
          <w:color w:val="000000"/>
          <w:sz w:val="28"/>
        </w:rPr>
        <w:t>
</w:t>
      </w:r>
      <w:r>
        <w:rPr>
          <w:rFonts w:ascii="Times New Roman"/>
          <w:b w:val="false"/>
          <w:i w:val="false"/>
          <w:color w:val="000000"/>
          <w:sz w:val="28"/>
        </w:rPr>
        <w:t>
      13. Бланкілер күту залындағы арнайы тіреулерде немесе ХҚО консультанттарында болады.</w:t>
      </w:r>
      <w:r>
        <w:br/>
      </w:r>
      <w:r>
        <w:rPr>
          <w:rFonts w:ascii="Times New Roman"/>
          <w:b w:val="false"/>
          <w:i w:val="false"/>
          <w:color w:val="000000"/>
          <w:sz w:val="28"/>
        </w:rPr>
        <w:t>
</w:t>
      </w:r>
      <w:r>
        <w:rPr>
          <w:rFonts w:ascii="Times New Roman"/>
          <w:b w:val="false"/>
          <w:i w:val="false"/>
          <w:color w:val="000000"/>
          <w:sz w:val="28"/>
        </w:rPr>
        <w:t>
      14. Құжаттарды қабылдау "терезелердің" мақсаттары мен орындайтын функциялары туралы ақпарат орналасқан "терезелер" арқылы жүзеге асырылады, сондай-ақ ХҚО инспекторының тегі, аты, әкесінің аты және лауазымы көрсетіледі.</w:t>
      </w:r>
      <w:r>
        <w:br/>
      </w:r>
      <w:r>
        <w:rPr>
          <w:rFonts w:ascii="Times New Roman"/>
          <w:b w:val="false"/>
          <w:i w:val="false"/>
          <w:color w:val="000000"/>
          <w:sz w:val="28"/>
        </w:rPr>
        <w:t>
</w:t>
      </w:r>
      <w:r>
        <w:rPr>
          <w:rFonts w:ascii="Times New Roman"/>
          <w:b w:val="false"/>
          <w:i w:val="false"/>
          <w:color w:val="000000"/>
          <w:sz w:val="28"/>
        </w:rPr>
        <w:t>
      15. Тұтынушыға:</w:t>
      </w:r>
      <w:r>
        <w:br/>
      </w:r>
      <w:r>
        <w:rPr>
          <w:rFonts w:ascii="Times New Roman"/>
          <w:b w:val="false"/>
          <w:i w:val="false"/>
          <w:color w:val="000000"/>
          <w:sz w:val="28"/>
        </w:rPr>
        <w:t>
      сауалды қабылдау нөмірі және мерзімі;</w:t>
      </w:r>
      <w:r>
        <w:br/>
      </w:r>
      <w:r>
        <w:rPr>
          <w:rFonts w:ascii="Times New Roman"/>
          <w:b w:val="false"/>
          <w:i w:val="false"/>
          <w:color w:val="000000"/>
          <w:sz w:val="28"/>
        </w:rPr>
        <w:t>
      сұратылған мемлекеттік қызметтер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мерзімі (уақыты) мен орны;</w:t>
      </w:r>
      <w:r>
        <w:br/>
      </w:r>
      <w:r>
        <w:rPr>
          <w:rFonts w:ascii="Times New Roman"/>
          <w:b w:val="false"/>
          <w:i w:val="false"/>
          <w:color w:val="000000"/>
          <w:sz w:val="28"/>
        </w:rPr>
        <w:t>
      құжаттарды ресімдеуге өтінішті қабылдаған ХҚО инспекторының аты, әкесінің аты, тегі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16. Тұтынушыға дайын құжаттарды беруді ХҚО инспекторы күн сайын қолхаттың негізінде онда көрсетілген мерзімде "терезелер" арқылы жүзеге асырады.</w:t>
      </w:r>
      <w:r>
        <w:br/>
      </w:r>
      <w:r>
        <w:rPr>
          <w:rFonts w:ascii="Times New Roman"/>
          <w:b w:val="false"/>
          <w:i w:val="false"/>
          <w:color w:val="000000"/>
          <w:sz w:val="28"/>
        </w:rPr>
        <w:t>
      Егер тұтынушы құжаттарды алуға мерзімінде жүгінбеген жағдайларда, Орталық оларды 1 ай бойы сақтауды қамтамасыз етеді, одан кейін оларды уәкілетті органдарға береді.</w:t>
      </w:r>
      <w:r>
        <w:br/>
      </w:r>
      <w:r>
        <w:rPr>
          <w:rFonts w:ascii="Times New Roman"/>
          <w:b w:val="false"/>
          <w:i w:val="false"/>
          <w:color w:val="000000"/>
          <w:sz w:val="28"/>
        </w:rPr>
        <w:t>
</w:t>
      </w:r>
      <w:r>
        <w:rPr>
          <w:rFonts w:ascii="Times New Roman"/>
          <w:b w:val="false"/>
          <w:i w:val="false"/>
          <w:color w:val="000000"/>
          <w:sz w:val="28"/>
        </w:rPr>
        <w:t>
      17. Уәкілетті орган құжаттарды ресімдеуде қателіктер тапқан кезде, осы стандарттың 12-тармағында көрсетілген құжаттар пакеті толық ұсынылмаған немесе құжаттар тиісінше ресімделмеген, сондай-ақ ұсынылған құжаттар түпнұсқаға сай келмеген кезде құжаттар пакетін алғаннан кейін үш жұмыс күні ішінде оларды бас тарту себептерін жазбаша негіздемемен Орталыққа қайтарады.</w:t>
      </w:r>
    </w:p>
    <w:bookmarkEnd w:id="130"/>
    <w:bookmarkStart w:name="z442" w:id="131"/>
    <w:p>
      <w:pPr>
        <w:spacing w:after="0"/>
        <w:ind w:left="0"/>
        <w:jc w:val="left"/>
      </w:pPr>
      <w:r>
        <w:rPr>
          <w:rFonts w:ascii="Times New Roman"/>
          <w:b/>
          <w:i w:val="false"/>
          <w:color w:val="000000"/>
        </w:rPr>
        <w:t xml:space="preserve"> 
3. Жұмыс қағидаттары</w:t>
      </w:r>
    </w:p>
    <w:bookmarkEnd w:id="131"/>
    <w:bookmarkStart w:name="z443" w:id="132"/>
    <w:p>
      <w:pPr>
        <w:spacing w:after="0"/>
        <w:ind w:left="0"/>
        <w:jc w:val="both"/>
      </w:pPr>
      <w:r>
        <w:rPr>
          <w:rFonts w:ascii="Times New Roman"/>
          <w:b w:val="false"/>
          <w:i w:val="false"/>
          <w:color w:val="000000"/>
          <w:sz w:val="28"/>
        </w:rPr>
        <w:t>
      18. Орталықтардың қызметі мынадай қағидаларға негізделеді:</w:t>
      </w:r>
      <w:r>
        <w:br/>
      </w:r>
      <w:r>
        <w:rPr>
          <w:rFonts w:ascii="Times New Roman"/>
          <w:b w:val="false"/>
          <w:i w:val="false"/>
          <w:color w:val="000000"/>
          <w:sz w:val="28"/>
        </w:rPr>
        <w:t>
</w:t>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w:t>
      </w:r>
      <w:r>
        <w:rPr>
          <w:rFonts w:ascii="Times New Roman"/>
          <w:b w:val="false"/>
          <w:i w:val="false"/>
          <w:color w:val="000000"/>
          <w:sz w:val="28"/>
        </w:rPr>
        <w:t>
      2) қызметтік борышын өтеу кезіндегі заңдылықты сақтау;</w:t>
      </w:r>
      <w:r>
        <w:br/>
      </w:r>
      <w:r>
        <w:rPr>
          <w:rFonts w:ascii="Times New Roman"/>
          <w:b w:val="false"/>
          <w:i w:val="false"/>
          <w:color w:val="000000"/>
          <w:sz w:val="28"/>
        </w:rPr>
        <w:t>
</w:t>
      </w:r>
      <w:r>
        <w:rPr>
          <w:rFonts w:ascii="Times New Roman"/>
          <w:b w:val="false"/>
          <w:i w:val="false"/>
          <w:color w:val="000000"/>
          <w:sz w:val="28"/>
        </w:rPr>
        <w:t>
      3) әдептілік;</w:t>
      </w:r>
      <w:r>
        <w:br/>
      </w:r>
      <w:r>
        <w:rPr>
          <w:rFonts w:ascii="Times New Roman"/>
          <w:b w:val="false"/>
          <w:i w:val="false"/>
          <w:color w:val="000000"/>
          <w:sz w:val="28"/>
        </w:rPr>
        <w:t>
</w:t>
      </w:r>
      <w:r>
        <w:rPr>
          <w:rFonts w:ascii="Times New Roman"/>
          <w:b w:val="false"/>
          <w:i w:val="false"/>
          <w:color w:val="000000"/>
          <w:sz w:val="28"/>
        </w:rPr>
        <w:t>
      4) жеткілікті және толық ақпаратты ұсыну;</w:t>
      </w:r>
      <w:r>
        <w:br/>
      </w:r>
      <w:r>
        <w:rPr>
          <w:rFonts w:ascii="Times New Roman"/>
          <w:b w:val="false"/>
          <w:i w:val="false"/>
          <w:color w:val="000000"/>
          <w:sz w:val="28"/>
        </w:rPr>
        <w:t>
</w:t>
      </w:r>
      <w:r>
        <w:rPr>
          <w:rFonts w:ascii="Times New Roman"/>
          <w:b w:val="false"/>
          <w:i w:val="false"/>
          <w:color w:val="000000"/>
          <w:sz w:val="28"/>
        </w:rPr>
        <w:t>
      5) ақпаратты қорғау және құпиялылығы.</w:t>
      </w:r>
    </w:p>
    <w:bookmarkEnd w:id="132"/>
    <w:bookmarkStart w:name="z449" w:id="133"/>
    <w:p>
      <w:pPr>
        <w:spacing w:after="0"/>
        <w:ind w:left="0"/>
        <w:jc w:val="left"/>
      </w:pPr>
      <w:r>
        <w:rPr>
          <w:rFonts w:ascii="Times New Roman"/>
          <w:b/>
          <w:i w:val="false"/>
          <w:color w:val="000000"/>
        </w:rPr>
        <w:t xml:space="preserve"> 
4. Жұмыс нәтижелері</w:t>
      </w:r>
    </w:p>
    <w:bookmarkEnd w:id="133"/>
    <w:bookmarkStart w:name="z450" w:id="134"/>
    <w:p>
      <w:pPr>
        <w:spacing w:after="0"/>
        <w:ind w:left="0"/>
        <w:jc w:val="both"/>
      </w:pPr>
      <w:r>
        <w:rPr>
          <w:rFonts w:ascii="Times New Roman"/>
          <w:b w:val="false"/>
          <w:i w:val="false"/>
          <w:color w:val="000000"/>
          <w:sz w:val="28"/>
        </w:rPr>
        <w:t>
      19. Мемлекеттік қызмет көрсетудің нәтижелері осы стандартқа қоса беріліп отырған </w:t>
      </w:r>
      <w:r>
        <w:rPr>
          <w:rFonts w:ascii="Times New Roman"/>
          <w:b w:val="false"/>
          <w:i w:val="false"/>
          <w:color w:val="000000"/>
          <w:sz w:val="28"/>
        </w:rPr>
        <w:t>2-қосымшаға</w:t>
      </w:r>
      <w:r>
        <w:rPr>
          <w:rFonts w:ascii="Times New Roman"/>
          <w:b w:val="false"/>
          <w:i w:val="false"/>
          <w:color w:val="000000"/>
          <w:sz w:val="28"/>
        </w:rPr>
        <w:t xml:space="preserve"> сәйкес сапа мен қол жеткізу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жұмысы бағаланатын Мемлекеттік қызмет сапасы мен оған қол жеткізу көрсеткіштерінің мақсатты мәнін жыл сайын арнайы құрылған жұмыс топтары бекітеді.</w:t>
      </w:r>
    </w:p>
    <w:bookmarkEnd w:id="134"/>
    <w:bookmarkStart w:name="z452" w:id="135"/>
    <w:p>
      <w:pPr>
        <w:spacing w:after="0"/>
        <w:ind w:left="0"/>
        <w:jc w:val="left"/>
      </w:pPr>
      <w:r>
        <w:rPr>
          <w:rFonts w:ascii="Times New Roman"/>
          <w:b/>
          <w:i w:val="false"/>
          <w:color w:val="000000"/>
        </w:rPr>
        <w:t xml:space="preserve"> 
5. Шағымдану тәртібі</w:t>
      </w:r>
    </w:p>
    <w:bookmarkEnd w:id="135"/>
    <w:bookmarkStart w:name="z453" w:id="136"/>
    <w:p>
      <w:pPr>
        <w:spacing w:after="0"/>
        <w:ind w:left="0"/>
        <w:jc w:val="both"/>
      </w:pPr>
      <w:r>
        <w:rPr>
          <w:rFonts w:ascii="Times New Roman"/>
          <w:b w:val="false"/>
          <w:i w:val="false"/>
          <w:color w:val="000000"/>
          <w:sz w:val="28"/>
        </w:rPr>
        <w:t>
      21. Шағымдар ауызша немесе жазбаша нысанда пошта арқылы немесе, қолданыстағы заңнамада көзделген жағдайларда электронды түрде не жұмыс күндері ХҚО кеңсесі арқылы қолдан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 көрсетудің сапасына қатысты наразылық болған жағдайда, шағым ХҚО директорының немесе Қазақстан Республикасы Әділет министрлігі басшылығының атына беріледі.</w:t>
      </w:r>
      <w:r>
        <w:br/>
      </w:r>
      <w:r>
        <w:rPr>
          <w:rFonts w:ascii="Times New Roman"/>
          <w:b w:val="false"/>
          <w:i w:val="false"/>
          <w:color w:val="000000"/>
          <w:sz w:val="28"/>
        </w:rPr>
        <w:t>
</w:t>
      </w:r>
      <w:r>
        <w:rPr>
          <w:rFonts w:ascii="Times New Roman"/>
          <w:b w:val="false"/>
          <w:i w:val="false"/>
          <w:color w:val="000000"/>
          <w:sz w:val="28"/>
        </w:rPr>
        <w:t>
      23. Қабылданған шағым ХҚО ақпаратты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өтініштер міндетті түрде қабылдануға, тіркелуге, есепке алынуға және қаралуға тиіс.</w:t>
      </w:r>
    </w:p>
    <w:bookmarkEnd w:id="136"/>
    <w:bookmarkStart w:name="z456" w:id="137"/>
    <w:p>
      <w:pPr>
        <w:spacing w:after="0"/>
        <w:ind w:left="0"/>
        <w:jc w:val="left"/>
      </w:pPr>
      <w:r>
        <w:rPr>
          <w:rFonts w:ascii="Times New Roman"/>
          <w:b/>
          <w:i w:val="false"/>
          <w:color w:val="000000"/>
        </w:rPr>
        <w:t xml:space="preserve"> 
6. Байланыс ақпараты</w:t>
      </w:r>
    </w:p>
    <w:bookmarkEnd w:id="137"/>
    <w:bookmarkStart w:name="z457" w:id="138"/>
    <w:p>
      <w:pPr>
        <w:spacing w:after="0"/>
        <w:ind w:left="0"/>
        <w:jc w:val="both"/>
      </w:pPr>
      <w:r>
        <w:rPr>
          <w:rFonts w:ascii="Times New Roman"/>
          <w:b w:val="false"/>
          <w:i w:val="false"/>
          <w:color w:val="000000"/>
          <w:sz w:val="28"/>
        </w:rPr>
        <w:t>
      24. ХҚО директорының жұмыс және қабылдау кестесі кестеге сәйкес айқындалады.</w:t>
      </w:r>
      <w:r>
        <w:br/>
      </w:r>
      <w:r>
        <w:rPr>
          <w:rFonts w:ascii="Times New Roman"/>
          <w:b w:val="false"/>
          <w:i w:val="false"/>
          <w:color w:val="000000"/>
          <w:sz w:val="28"/>
        </w:rPr>
        <w:t>
      ХҚО байланыс телефондары ресми ақпарат көздерінде, ХҚО бөлмелерінде орналасқан стенділерде көрсетіледі.</w:t>
      </w:r>
      <w:r>
        <w:br/>
      </w:r>
      <w:r>
        <w:rPr>
          <w:rFonts w:ascii="Times New Roman"/>
          <w:b w:val="false"/>
          <w:i w:val="false"/>
          <w:color w:val="000000"/>
          <w:sz w:val="28"/>
        </w:rPr>
        <w:t>
</w:t>
      </w:r>
      <w:r>
        <w:rPr>
          <w:rFonts w:ascii="Times New Roman"/>
          <w:b w:val="false"/>
          <w:i w:val="false"/>
          <w:color w:val="000000"/>
          <w:sz w:val="28"/>
        </w:rPr>
        <w:t xml:space="preserve">
      25. Қазақстан Республикасы Әділет министрлігінің мекен-жайы: 010000, Астана қаласы, Орынбор көшесі, N 8 үй, веб-сайт: </w:t>
      </w:r>
      <w:r>
        <w:rPr>
          <w:rFonts w:ascii="Times New Roman"/>
          <w:b w:val="false"/>
          <w:i w:val="false"/>
          <w:color w:val="000000"/>
          <w:sz w:val="28"/>
          <w:u w:val="single"/>
        </w:rPr>
        <w:t>http://www.minjust.kz</w:t>
      </w:r>
      <w:r>
        <w:rPr>
          <w:rFonts w:ascii="Times New Roman"/>
          <w:b w:val="false"/>
          <w:i w:val="false"/>
          <w:color w:val="000000"/>
          <w:sz w:val="28"/>
        </w:rPr>
        <w:t>.</w:t>
      </w:r>
    </w:p>
    <w:bookmarkEnd w:id="138"/>
    <w:bookmarkStart w:name="z459" w:id="139"/>
    <w:p>
      <w:pPr>
        <w:spacing w:after="0"/>
        <w:ind w:left="0"/>
        <w:jc w:val="both"/>
      </w:pPr>
      <w:r>
        <w:rPr>
          <w:rFonts w:ascii="Times New Roman"/>
          <w:b w:val="false"/>
          <w:i w:val="false"/>
          <w:color w:val="000000"/>
          <w:sz w:val="28"/>
        </w:rPr>
        <w:t>
                                Халыққа қызмет көрсету орталықтары</w:t>
      </w:r>
      <w:r>
        <w:br/>
      </w:r>
      <w:r>
        <w:rPr>
          <w:rFonts w:ascii="Times New Roman"/>
          <w:b w:val="false"/>
          <w:i w:val="false"/>
          <w:color w:val="000000"/>
          <w:sz w:val="28"/>
        </w:rPr>
        <w:t>
                               арқылы жер учаскелері туралы анықтама</w:t>
      </w:r>
      <w:r>
        <w:br/>
      </w:r>
      <w:r>
        <w:rPr>
          <w:rFonts w:ascii="Times New Roman"/>
          <w:b w:val="false"/>
          <w:i w:val="false"/>
          <w:color w:val="000000"/>
          <w:sz w:val="28"/>
        </w:rPr>
        <w:t>
                              беру бойынша мемлекеттік қызмет көрсету</w:t>
      </w:r>
      <w:r>
        <w:br/>
      </w:r>
      <w:r>
        <w:rPr>
          <w:rFonts w:ascii="Times New Roman"/>
          <w:b w:val="false"/>
          <w:i w:val="false"/>
          <w:color w:val="000000"/>
          <w:sz w:val="28"/>
        </w:rPr>
        <w:t>
                                       стандартына 1-қосымша</w:t>
      </w:r>
    </w:p>
    <w:bookmarkEnd w:id="1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5104"/>
        <w:gridCol w:w="5311"/>
        <w:gridCol w:w="2446"/>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орналасқан мекен-жайлары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N 1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N 2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Қазыбек би ауданы, Чкалов көшесі, 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шағ.ауд. 67 "б"</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Мәделі-Қожа көшесі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көшесі, 128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377-19-55</w:t>
            </w:r>
          </w:p>
        </w:tc>
      </w:tr>
      <w:tr>
        <w:trPr>
          <w:trHeight w:val="45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Ходжанов көшесі, 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155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268-89-98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Зорге көшесі, 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 N 1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Жұбанов көшесі, 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 N 2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70 "а" көшесі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 N 1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Пушкин көшесі 97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 N 2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81 көше 85-үй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bl>
    <w:bookmarkStart w:name="z460" w:id="140"/>
    <w:p>
      <w:pPr>
        <w:spacing w:after="0"/>
        <w:ind w:left="0"/>
        <w:jc w:val="both"/>
      </w:pPr>
      <w:r>
        <w:rPr>
          <w:rFonts w:ascii="Times New Roman"/>
          <w:b w:val="false"/>
          <w:i w:val="false"/>
          <w:color w:val="000000"/>
          <w:sz w:val="28"/>
        </w:rPr>
        <w:t>
                               Халыққа қызмет көрсету орталықтары</w:t>
      </w:r>
      <w:r>
        <w:br/>
      </w:r>
      <w:r>
        <w:rPr>
          <w:rFonts w:ascii="Times New Roman"/>
          <w:b w:val="false"/>
          <w:i w:val="false"/>
          <w:color w:val="000000"/>
          <w:sz w:val="28"/>
        </w:rPr>
        <w:t>
                              арқылы жер учаскелері туралы анықтама</w:t>
      </w:r>
      <w:r>
        <w:br/>
      </w:r>
      <w:r>
        <w:rPr>
          <w:rFonts w:ascii="Times New Roman"/>
          <w:b w:val="false"/>
          <w:i w:val="false"/>
          <w:color w:val="000000"/>
          <w:sz w:val="28"/>
        </w:rPr>
        <w:t>
                             беру бойынша мемлекеттік қызмет көрсету</w:t>
      </w:r>
      <w:r>
        <w:br/>
      </w:r>
      <w:r>
        <w:rPr>
          <w:rFonts w:ascii="Times New Roman"/>
          <w:b w:val="false"/>
          <w:i w:val="false"/>
          <w:color w:val="000000"/>
          <w:sz w:val="28"/>
        </w:rPr>
        <w:t>
                                     стандартына 2-қосымша</w:t>
      </w:r>
    </w:p>
    <w:bookmarkEnd w:id="140"/>
    <w:p>
      <w:pPr>
        <w:spacing w:after="0"/>
        <w:ind w:left="0"/>
        <w:jc w:val="both"/>
      </w:pPr>
      <w:r>
        <w:rPr>
          <w:rFonts w:ascii="Times New Roman"/>
          <w:b/>
          <w:i w:val="false"/>
          <w:color w:val="000000"/>
          <w:sz w:val="28"/>
        </w:rPr>
        <w:t>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89"/>
        <w:gridCol w:w="2650"/>
        <w:gridCol w:w="2588"/>
        <w:gridCol w:w="2673"/>
      </w:tblGrid>
      <w:tr>
        <w:trPr>
          <w:trHeight w:val="1395" w:hRule="atLeast"/>
        </w:trPr>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көрсетуді ұсыну оқиғалары % (үлесі)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__ минуттан аспайтын уақыт күткен тұтынушылардың % (үлесі)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көрсетулерді ұсыну процесінің сапасына қанағаттанған тұтынушылардың % (үлесі)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лауазымды тұлғалардың құжаттарды дұрыс ресімдеген жағдайлары (жүргізілген төлемдер, есеп айырысулар және т.б.) % (үлесі)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 тәртібі туралы сапаға және ақпаратқа қанағаттанған тұтынушылардың % (үлесі)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тұтынушылардың құжаттарды дұрыс толтырған және бірінші тапсырған оқиғалардың % (үлесі)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ақпараттар қызмет көрсетулердің, % (үлесі)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тұтынушылардың жалпы санымен негізделген шағымдардың % (үлесі)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негізді шағымдардың % (үлесі)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мерзімімен қанағаттанған тұтынушылардың % (үлесі)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5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сыпайылылығына қанағаттанған тұтынушылар % (үлесі)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2008 жылғы 10 желтоқсандағы </w:t>
      </w:r>
      <w:r>
        <w:br/>
      </w:r>
      <w:r>
        <w:rPr>
          <w:rFonts w:ascii="Times New Roman"/>
          <w:b w:val="false"/>
          <w:i w:val="false"/>
          <w:color w:val="000000"/>
          <w:sz w:val="28"/>
        </w:rPr>
        <w:t xml:space="preserve">
N 335 бұйрығына      </w:t>
      </w:r>
      <w:r>
        <w:br/>
      </w:r>
      <w:r>
        <w:rPr>
          <w:rFonts w:ascii="Times New Roman"/>
          <w:b w:val="false"/>
          <w:i w:val="false"/>
          <w:color w:val="000000"/>
          <w:sz w:val="28"/>
        </w:rPr>
        <w:t xml:space="preserve">
11-қосымша        </w:t>
      </w:r>
    </w:p>
    <w:bookmarkStart w:name="z461" w:id="141"/>
    <w:p>
      <w:pPr>
        <w:spacing w:after="0"/>
        <w:ind w:left="0"/>
        <w:jc w:val="left"/>
      </w:pPr>
      <w:r>
        <w:rPr>
          <w:rFonts w:ascii="Times New Roman"/>
          <w:b/>
          <w:i w:val="false"/>
          <w:color w:val="000000"/>
        </w:rPr>
        <w:t xml:space="preserve"> 
Халыққа қызмет көрсету орталықтары арқылы жұмыссыз</w:t>
      </w:r>
      <w:r>
        <w:br/>
      </w:r>
      <w:r>
        <w:rPr>
          <w:rFonts w:ascii="Times New Roman"/>
          <w:b/>
          <w:i w:val="false"/>
          <w:color w:val="000000"/>
        </w:rPr>
        <w:t>
азаматтарға анықтама беру бойынша мемлекеттік қызмет</w:t>
      </w:r>
      <w:r>
        <w:br/>
      </w:r>
      <w:r>
        <w:rPr>
          <w:rFonts w:ascii="Times New Roman"/>
          <w:b/>
          <w:i w:val="false"/>
          <w:color w:val="000000"/>
        </w:rPr>
        <w:t>
көрсету стандарты 1. Жалпы ережелер</w:t>
      </w:r>
    </w:p>
    <w:bookmarkEnd w:id="141"/>
    <w:bookmarkStart w:name="z462" w:id="142"/>
    <w:p>
      <w:pPr>
        <w:spacing w:after="0"/>
        <w:ind w:left="0"/>
        <w:jc w:val="both"/>
      </w:pPr>
      <w:r>
        <w:rPr>
          <w:rFonts w:ascii="Times New Roman"/>
          <w:b w:val="false"/>
          <w:i w:val="false"/>
          <w:color w:val="000000"/>
          <w:sz w:val="28"/>
        </w:rPr>
        <w:t>
      1. Мемлекеттік қызмет көрсетудің осы стандарты жұмыссыз азаматтарға анықтамалар беру тәртібін анықтайды.</w:t>
      </w:r>
      <w:r>
        <w:br/>
      </w:r>
      <w:r>
        <w:rPr>
          <w:rFonts w:ascii="Times New Roman"/>
          <w:b w:val="false"/>
          <w:i w:val="false"/>
          <w:color w:val="000000"/>
          <w:sz w:val="28"/>
        </w:rPr>
        <w:t>
      Мемлекеттік қызмет жұмыссыз ретінде хабарласқан азамат тіркелген жағдайда және лайықты бос лауазым болмағанда көрсетіледі.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"Халықты жұмыспен қамту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жергілікті атқарушы органдар халыққа қызмет көрсету орталықтары (бұдан әрі - ХҚО) арқылы көрсетеді.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 аяқтау нысаны азаматтың жұмыссыз ретінде тіркелгені туралы анықтама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шетелдіктер мен азаматтығы жоқ адамдарға көрсетіледі (бұдан әрі - тұтынушылар).</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мерзімі:</w:t>
      </w:r>
      <w:r>
        <w:br/>
      </w:r>
      <w:r>
        <w:rPr>
          <w:rFonts w:ascii="Times New Roman"/>
          <w:b w:val="false"/>
          <w:i w:val="false"/>
          <w:color w:val="000000"/>
          <w:sz w:val="28"/>
        </w:rPr>
        <w:t>
</w:t>
      </w:r>
      <w:r>
        <w:rPr>
          <w:rFonts w:ascii="Times New Roman"/>
          <w:b w:val="false"/>
          <w:i w:val="false"/>
          <w:color w:val="000000"/>
          <w:sz w:val="28"/>
        </w:rPr>
        <w:t>
      1) жұмыссыз ретінде тіркелген күннен бастап 15 күнтізбелік күннен кешікпей;</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кезек күтуге рұқсат берілген ең ұзақ уақыт - 30 минут;</w:t>
      </w:r>
      <w:r>
        <w:br/>
      </w:r>
      <w:r>
        <w:rPr>
          <w:rFonts w:ascii="Times New Roman"/>
          <w:b w:val="false"/>
          <w:i w:val="false"/>
          <w:color w:val="000000"/>
          <w:sz w:val="28"/>
        </w:rPr>
        <w:t>
</w:t>
      </w:r>
      <w:r>
        <w:rPr>
          <w:rFonts w:ascii="Times New Roman"/>
          <w:b w:val="false"/>
          <w:i w:val="false"/>
          <w:color w:val="000000"/>
          <w:sz w:val="28"/>
        </w:rPr>
        <w:t>
      3) жұмыссыз ретінде анықтамаларды алған кезде кезек күтуге ұйғарынды ең ұзақ уақыты -30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тәртібі туралы ақпарат жергілікті атқарушы органдардың және осы стандартқа </w:t>
      </w:r>
      <w:r>
        <w:rPr>
          <w:rFonts w:ascii="Times New Roman"/>
          <w:b w:val="false"/>
          <w:i w:val="false"/>
          <w:color w:val="000000"/>
          <w:sz w:val="28"/>
        </w:rPr>
        <w:t>1-қосымшадағы</w:t>
      </w:r>
      <w:r>
        <w:rPr>
          <w:rFonts w:ascii="Times New Roman"/>
          <w:b w:val="false"/>
          <w:i w:val="false"/>
          <w:color w:val="000000"/>
          <w:sz w:val="28"/>
        </w:rPr>
        <w:t xml:space="preserve"> тізіміне сәйкес ХҚО-ның веб-сайттарында және де ресми ақпараттық көздерінде және ХҚО-да стендтерінде орналасқан.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түскі үзіліссіз сағ. 9.00-ден 20.00-ге дейін бекітілген жұмыс кестесіне сәйкес, жексенбіні қоспағанда, аптасына алты күн ұсынылады. Қабылдау алдын ала жазылусыз және тез қызмет көрсетусіз, "электронды" кезекке тұру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ХҚО ғимаратында көрсетіледі. Залда анықтамалық бюро, күту орындары, толтырылған бланктер үлгісі бар ақпараттық стенділер орналасқан.</w:t>
      </w:r>
    </w:p>
    <w:bookmarkEnd w:id="142"/>
    <w:bookmarkStart w:name="z476" w:id="143"/>
    <w:p>
      <w:pPr>
        <w:spacing w:after="0"/>
        <w:ind w:left="0"/>
        <w:jc w:val="left"/>
      </w:pPr>
      <w:r>
        <w:rPr>
          <w:rFonts w:ascii="Times New Roman"/>
          <w:b/>
          <w:i w:val="false"/>
          <w:color w:val="000000"/>
        </w:rPr>
        <w:t xml:space="preserve"> 
2. Мемлекеттік қызмет көрсету тәртібі</w:t>
      </w:r>
    </w:p>
    <w:bookmarkEnd w:id="143"/>
    <w:bookmarkStart w:name="z477" w:id="144"/>
    <w:p>
      <w:pPr>
        <w:spacing w:after="0"/>
        <w:ind w:left="0"/>
        <w:jc w:val="both"/>
      </w:pPr>
      <w:r>
        <w:rPr>
          <w:rFonts w:ascii="Times New Roman"/>
          <w:b w:val="false"/>
          <w:i w:val="false"/>
          <w:color w:val="000000"/>
          <w:sz w:val="28"/>
        </w:rPr>
        <w:t>
      12. Мемлекеттік қызметті алу үшін қажетті мына құжаттар ұсынылады (деректерді тіркеген соң түпнұсқа қайтарылады):</w:t>
      </w:r>
      <w:r>
        <w:br/>
      </w:r>
      <w:r>
        <w:rPr>
          <w:rFonts w:ascii="Times New Roman"/>
          <w:b w:val="false"/>
          <w:i w:val="false"/>
          <w:color w:val="000000"/>
          <w:sz w:val="28"/>
        </w:rPr>
        <w:t>
      жеке куәлігі (паспорт);</w:t>
      </w:r>
      <w:r>
        <w:br/>
      </w:r>
      <w:r>
        <w:rPr>
          <w:rFonts w:ascii="Times New Roman"/>
          <w:b w:val="false"/>
          <w:i w:val="false"/>
          <w:color w:val="000000"/>
          <w:sz w:val="28"/>
        </w:rPr>
        <w:t>
      шетелдiктiң Қазақстан Республикасында тұруға ықтиярхаты (шетел азаматтары үшін);</w:t>
      </w:r>
      <w:r>
        <w:br/>
      </w:r>
      <w:r>
        <w:rPr>
          <w:rFonts w:ascii="Times New Roman"/>
          <w:b w:val="false"/>
          <w:i w:val="false"/>
          <w:color w:val="000000"/>
          <w:sz w:val="28"/>
        </w:rPr>
        <w:t>
      азаматтығы жоқ адамның iшкi iстер органдарында тiркелгенi туралы белгiсi бар куәлiгі (азаматтығы жоқ адамдар үшін);</w:t>
      </w:r>
      <w:r>
        <w:br/>
      </w:r>
      <w:r>
        <w:rPr>
          <w:rFonts w:ascii="Times New Roman"/>
          <w:b w:val="false"/>
          <w:i w:val="false"/>
          <w:color w:val="000000"/>
          <w:sz w:val="28"/>
        </w:rPr>
        <w:t>
      оралмандар халықтың көшi-қоны мәселелерi жөнiндегi уәкiлеттi органның аумақтық органдары берген оралман куәлiгiн ұсынады;</w:t>
      </w:r>
      <w:r>
        <w:br/>
      </w:r>
      <w:r>
        <w:rPr>
          <w:rFonts w:ascii="Times New Roman"/>
          <w:b w:val="false"/>
          <w:i w:val="false"/>
          <w:color w:val="000000"/>
          <w:sz w:val="28"/>
        </w:rPr>
        <w:t>
</w:t>
      </w:r>
      <w:r>
        <w:rPr>
          <w:rFonts w:ascii="Times New Roman"/>
          <w:b w:val="false"/>
          <w:i w:val="false"/>
          <w:color w:val="000000"/>
          <w:sz w:val="28"/>
        </w:rPr>
        <w:t>
      13. Қандай да бланктерді толтыру талап етілмейді.</w:t>
      </w:r>
      <w:r>
        <w:br/>
      </w:r>
      <w:r>
        <w:rPr>
          <w:rFonts w:ascii="Times New Roman"/>
          <w:b w:val="false"/>
          <w:i w:val="false"/>
          <w:color w:val="000000"/>
          <w:sz w:val="28"/>
        </w:rPr>
        <w:t>
</w:t>
      </w:r>
      <w:r>
        <w:rPr>
          <w:rFonts w:ascii="Times New Roman"/>
          <w:b w:val="false"/>
          <w:i w:val="false"/>
          <w:color w:val="000000"/>
          <w:sz w:val="28"/>
        </w:rPr>
        <w:t>
      14. Құжаттарды қабылдау "терезелердің" мақсаттары мен орындайтын функциялары туралы ақпарат орналасқан "терезелер" арқылы жүзеге асырылады, сондай-ақ ХҚО инспекторының тегі, аты, әкесінің аты және лауазымы көрсетіледі.</w:t>
      </w:r>
      <w:r>
        <w:br/>
      </w:r>
      <w:r>
        <w:rPr>
          <w:rFonts w:ascii="Times New Roman"/>
          <w:b w:val="false"/>
          <w:i w:val="false"/>
          <w:color w:val="000000"/>
          <w:sz w:val="28"/>
        </w:rPr>
        <w:t>
</w:t>
      </w:r>
      <w:r>
        <w:rPr>
          <w:rFonts w:ascii="Times New Roman"/>
          <w:b w:val="false"/>
          <w:i w:val="false"/>
          <w:color w:val="000000"/>
          <w:sz w:val="28"/>
        </w:rPr>
        <w:t>
      15. Тұтынушыға:</w:t>
      </w:r>
      <w:r>
        <w:br/>
      </w:r>
      <w:r>
        <w:rPr>
          <w:rFonts w:ascii="Times New Roman"/>
          <w:b w:val="false"/>
          <w:i w:val="false"/>
          <w:color w:val="000000"/>
          <w:sz w:val="28"/>
        </w:rPr>
        <w:t>
      сауалды қабылдау нөмірі және мерзімі;</w:t>
      </w:r>
      <w:r>
        <w:br/>
      </w:r>
      <w:r>
        <w:rPr>
          <w:rFonts w:ascii="Times New Roman"/>
          <w:b w:val="false"/>
          <w:i w:val="false"/>
          <w:color w:val="000000"/>
          <w:sz w:val="28"/>
        </w:rPr>
        <w:t>
      сұратылған мемлекеттік қызметтер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мерзімі (уақыты) мен орны;</w:t>
      </w:r>
      <w:r>
        <w:br/>
      </w:r>
      <w:r>
        <w:rPr>
          <w:rFonts w:ascii="Times New Roman"/>
          <w:b w:val="false"/>
          <w:i w:val="false"/>
          <w:color w:val="000000"/>
          <w:sz w:val="28"/>
        </w:rPr>
        <w:t>
      құжаттарды ресімдеуге өтінішті қабылдаған ХҚО инспекторының аты, әкесінің аты, тегі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16. Тұтынушыға дайын құжаттарды беруді ХҚО инспекторы күн сайын қолхаттың негізінде онда көрсетілген мерзімде "терезелер" арқылы жүзеге асырады.</w:t>
      </w:r>
      <w:r>
        <w:br/>
      </w:r>
      <w:r>
        <w:rPr>
          <w:rFonts w:ascii="Times New Roman"/>
          <w:b w:val="false"/>
          <w:i w:val="false"/>
          <w:color w:val="000000"/>
          <w:sz w:val="28"/>
        </w:rPr>
        <w:t>
      Егер тұтынушы құжаттарды алуға мерзімінде жүгінбеген жағдайларда, Орталық оларды 1 ай бойы сақтауды қамтамасыз етеді, одан кейін оларды уәкілетті органдарға береді.</w:t>
      </w:r>
      <w:r>
        <w:br/>
      </w:r>
      <w:r>
        <w:rPr>
          <w:rFonts w:ascii="Times New Roman"/>
          <w:b w:val="false"/>
          <w:i w:val="false"/>
          <w:color w:val="000000"/>
          <w:sz w:val="28"/>
        </w:rPr>
        <w:t>
</w:t>
      </w:r>
      <w:r>
        <w:rPr>
          <w:rFonts w:ascii="Times New Roman"/>
          <w:b w:val="false"/>
          <w:i w:val="false"/>
          <w:color w:val="000000"/>
          <w:sz w:val="28"/>
        </w:rPr>
        <w:t>
      17. Уәкілетті орган құжаттарды ресімдеуде қателіктер тапқан кезде, осы стандарттың 12-тармағында көрсетілген құжаттар пакеті толық ұсынылмаған немесе құжаттар тиісінше ресімделмеген, сондай-ақ ұсынылған құжаттар түпнұсқаға сай келмеген кезде құжаттар пакетін алғаннан кейін үш жұмыс күні ішінде оларды бас тарту себептерін жазбаша негіздемемен ХҚО қайтарады.</w:t>
      </w:r>
    </w:p>
    <w:bookmarkEnd w:id="144"/>
    <w:bookmarkStart w:name="z483" w:id="145"/>
    <w:p>
      <w:pPr>
        <w:spacing w:after="0"/>
        <w:ind w:left="0"/>
        <w:jc w:val="left"/>
      </w:pPr>
      <w:r>
        <w:rPr>
          <w:rFonts w:ascii="Times New Roman"/>
          <w:b/>
          <w:i w:val="false"/>
          <w:color w:val="000000"/>
        </w:rPr>
        <w:t xml:space="preserve"> 
3. Жұмыс қағидаттары</w:t>
      </w:r>
    </w:p>
    <w:bookmarkEnd w:id="145"/>
    <w:bookmarkStart w:name="z484" w:id="146"/>
    <w:p>
      <w:pPr>
        <w:spacing w:after="0"/>
        <w:ind w:left="0"/>
        <w:jc w:val="both"/>
      </w:pPr>
      <w:r>
        <w:rPr>
          <w:rFonts w:ascii="Times New Roman"/>
          <w:b w:val="false"/>
          <w:i w:val="false"/>
          <w:color w:val="000000"/>
          <w:sz w:val="28"/>
        </w:rPr>
        <w:t>
      18. Орталықтардың қызметі мынадай қағидаларға негізделеді:</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қызметтік борышын өтеу кезіндегі заңдылықты сақтау;</w:t>
      </w:r>
      <w:r>
        <w:br/>
      </w:r>
      <w:r>
        <w:rPr>
          <w:rFonts w:ascii="Times New Roman"/>
          <w:b w:val="false"/>
          <w:i w:val="false"/>
          <w:color w:val="000000"/>
          <w:sz w:val="28"/>
        </w:rPr>
        <w:t>
      3) әдептілік;</w:t>
      </w:r>
      <w:r>
        <w:br/>
      </w:r>
      <w:r>
        <w:rPr>
          <w:rFonts w:ascii="Times New Roman"/>
          <w:b w:val="false"/>
          <w:i w:val="false"/>
          <w:color w:val="000000"/>
          <w:sz w:val="28"/>
        </w:rPr>
        <w:t>
      4) жеткілікті және толық ақпаратты ұсыну;</w:t>
      </w:r>
      <w:r>
        <w:br/>
      </w:r>
      <w:r>
        <w:rPr>
          <w:rFonts w:ascii="Times New Roman"/>
          <w:b w:val="false"/>
          <w:i w:val="false"/>
          <w:color w:val="000000"/>
          <w:sz w:val="28"/>
        </w:rPr>
        <w:t>
      5) ақпаратты қорғау және құпиялылығы.</w:t>
      </w:r>
    </w:p>
    <w:bookmarkEnd w:id="146"/>
    <w:bookmarkStart w:name="z485" w:id="147"/>
    <w:p>
      <w:pPr>
        <w:spacing w:after="0"/>
        <w:ind w:left="0"/>
        <w:jc w:val="left"/>
      </w:pPr>
      <w:r>
        <w:rPr>
          <w:rFonts w:ascii="Times New Roman"/>
          <w:b/>
          <w:i w:val="false"/>
          <w:color w:val="000000"/>
        </w:rPr>
        <w:t xml:space="preserve"> 
4. Жұмыс нәтижелері</w:t>
      </w:r>
    </w:p>
    <w:bookmarkEnd w:id="147"/>
    <w:bookmarkStart w:name="z486" w:id="148"/>
    <w:p>
      <w:pPr>
        <w:spacing w:after="0"/>
        <w:ind w:left="0"/>
        <w:jc w:val="both"/>
      </w:pPr>
      <w:r>
        <w:rPr>
          <w:rFonts w:ascii="Times New Roman"/>
          <w:b w:val="false"/>
          <w:i w:val="false"/>
          <w:color w:val="000000"/>
          <w:sz w:val="28"/>
        </w:rPr>
        <w:t>
      19. Мемлекеттік қызмет көрсетудің нәтижелері осы стандартқа қоса беріліп отырған </w:t>
      </w:r>
      <w:r>
        <w:rPr>
          <w:rFonts w:ascii="Times New Roman"/>
          <w:b w:val="false"/>
          <w:i w:val="false"/>
          <w:color w:val="000000"/>
          <w:sz w:val="28"/>
        </w:rPr>
        <w:t>2-қосымшаға</w:t>
      </w:r>
      <w:r>
        <w:rPr>
          <w:rFonts w:ascii="Times New Roman"/>
          <w:b w:val="false"/>
          <w:i w:val="false"/>
          <w:color w:val="000000"/>
          <w:sz w:val="28"/>
        </w:rPr>
        <w:t xml:space="preserve"> сәйкес сапа мен қол жеткізу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жұмысы бағаланатын Мемлекеттік қызмет сапасы мен оған қол жеткізу көрсеткіштерінің мақсатты мәнін жыл сайын арнайы құрылған жұмыс топтары бекітеді.</w:t>
      </w:r>
    </w:p>
    <w:bookmarkEnd w:id="148"/>
    <w:bookmarkStart w:name="z488" w:id="149"/>
    <w:p>
      <w:pPr>
        <w:spacing w:after="0"/>
        <w:ind w:left="0"/>
        <w:jc w:val="left"/>
      </w:pPr>
      <w:r>
        <w:rPr>
          <w:rFonts w:ascii="Times New Roman"/>
          <w:b/>
          <w:i w:val="false"/>
          <w:color w:val="000000"/>
        </w:rPr>
        <w:t xml:space="preserve"> 
5. Шағымдану тәртібі</w:t>
      </w:r>
    </w:p>
    <w:bookmarkEnd w:id="149"/>
    <w:bookmarkStart w:name="z489" w:id="150"/>
    <w:p>
      <w:pPr>
        <w:spacing w:after="0"/>
        <w:ind w:left="0"/>
        <w:jc w:val="both"/>
      </w:pPr>
      <w:r>
        <w:rPr>
          <w:rFonts w:ascii="Times New Roman"/>
          <w:b w:val="false"/>
          <w:i w:val="false"/>
          <w:color w:val="000000"/>
          <w:sz w:val="28"/>
        </w:rPr>
        <w:t>
      21. Шағымдар ауызша немесе жазбаша нысанда пошта арқылы немесе, қолданыстағы заңнамада көзделген жағдайларда электронды түрде не жұмыс күндері ХҚО кеңсесі арқылы қолдан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 көрсетудің сапасына қатысты наразылық болған жағдайда, шағым ХҚО директорының немесе Қазақстан Республикасы Әділет министрлігі басшылығының атына беріледі.</w:t>
      </w:r>
      <w:r>
        <w:br/>
      </w:r>
      <w:r>
        <w:rPr>
          <w:rFonts w:ascii="Times New Roman"/>
          <w:b w:val="false"/>
          <w:i w:val="false"/>
          <w:color w:val="000000"/>
          <w:sz w:val="28"/>
        </w:rPr>
        <w:t>
</w:t>
      </w:r>
      <w:r>
        <w:rPr>
          <w:rFonts w:ascii="Times New Roman"/>
          <w:b w:val="false"/>
          <w:i w:val="false"/>
          <w:color w:val="000000"/>
          <w:sz w:val="28"/>
        </w:rPr>
        <w:t>
      23. Қабылданған шағым ХҚО ақпаратты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өтініштер міндетті түрде қабылдануға, тіркелуге, есепке алынуға және қаралуға тиіс.</w:t>
      </w:r>
    </w:p>
    <w:bookmarkEnd w:id="150"/>
    <w:bookmarkStart w:name="z492" w:id="151"/>
    <w:p>
      <w:pPr>
        <w:spacing w:after="0"/>
        <w:ind w:left="0"/>
        <w:jc w:val="left"/>
      </w:pPr>
      <w:r>
        <w:rPr>
          <w:rFonts w:ascii="Times New Roman"/>
          <w:b/>
          <w:i w:val="false"/>
          <w:color w:val="000000"/>
        </w:rPr>
        <w:t xml:space="preserve"> 
6. Байланыс ақпараты</w:t>
      </w:r>
    </w:p>
    <w:bookmarkEnd w:id="151"/>
    <w:bookmarkStart w:name="z493" w:id="152"/>
    <w:p>
      <w:pPr>
        <w:spacing w:after="0"/>
        <w:ind w:left="0"/>
        <w:jc w:val="both"/>
      </w:pPr>
      <w:r>
        <w:rPr>
          <w:rFonts w:ascii="Times New Roman"/>
          <w:b w:val="false"/>
          <w:i w:val="false"/>
          <w:color w:val="000000"/>
          <w:sz w:val="28"/>
        </w:rPr>
        <w:t>
      24. ХҚО директорының жұмыс және қабылдау кестесі кестеге сәйкес айқындалады.</w:t>
      </w:r>
      <w:r>
        <w:br/>
      </w:r>
      <w:r>
        <w:rPr>
          <w:rFonts w:ascii="Times New Roman"/>
          <w:b w:val="false"/>
          <w:i w:val="false"/>
          <w:color w:val="000000"/>
          <w:sz w:val="28"/>
        </w:rPr>
        <w:t>
      ХҚО байланыс телефондары ресми ақпарат көздерінде, ХҚО бөлмелерінде орналасқан стенділерде көрсетіледі.</w:t>
      </w:r>
      <w:r>
        <w:br/>
      </w:r>
      <w:r>
        <w:rPr>
          <w:rFonts w:ascii="Times New Roman"/>
          <w:b w:val="false"/>
          <w:i w:val="false"/>
          <w:color w:val="000000"/>
          <w:sz w:val="28"/>
        </w:rPr>
        <w:t>
</w:t>
      </w:r>
      <w:r>
        <w:rPr>
          <w:rFonts w:ascii="Times New Roman"/>
          <w:b w:val="false"/>
          <w:i w:val="false"/>
          <w:color w:val="000000"/>
          <w:sz w:val="28"/>
        </w:rPr>
        <w:t xml:space="preserve">
      25. Қазақстан Республикасы Әділет министрлігінің мекен-жайы: 010000, Астана қаласы, Орынбор көшесі, N 8 үй, веб-сайт: </w:t>
      </w:r>
      <w:r>
        <w:rPr>
          <w:rFonts w:ascii="Times New Roman"/>
          <w:b w:val="false"/>
          <w:i w:val="false"/>
          <w:color w:val="000000"/>
          <w:sz w:val="28"/>
          <w:u w:val="single"/>
        </w:rPr>
        <w:t>http://www.minjust.kz</w:t>
      </w:r>
      <w:r>
        <w:rPr>
          <w:rFonts w:ascii="Times New Roman"/>
          <w:b w:val="false"/>
          <w:i w:val="false"/>
          <w:color w:val="000000"/>
          <w:sz w:val="28"/>
        </w:rPr>
        <w:t>.</w:t>
      </w:r>
    </w:p>
    <w:bookmarkEnd w:id="152"/>
    <w:bookmarkStart w:name="z495" w:id="153"/>
    <w:p>
      <w:pPr>
        <w:spacing w:after="0"/>
        <w:ind w:left="0"/>
        <w:jc w:val="both"/>
      </w:pPr>
      <w:r>
        <w:rPr>
          <w:rFonts w:ascii="Times New Roman"/>
          <w:b w:val="false"/>
          <w:i w:val="false"/>
          <w:color w:val="000000"/>
          <w:sz w:val="28"/>
        </w:rPr>
        <w:t>
                               Халыққа қызмет көрсету орталықтары</w:t>
      </w:r>
      <w:r>
        <w:br/>
      </w:r>
      <w:r>
        <w:rPr>
          <w:rFonts w:ascii="Times New Roman"/>
          <w:b w:val="false"/>
          <w:i w:val="false"/>
          <w:color w:val="000000"/>
          <w:sz w:val="28"/>
        </w:rPr>
        <w:t>
                              арқылы жұмыссыз азаматтарға анықтама</w:t>
      </w:r>
      <w:r>
        <w:br/>
      </w:r>
      <w:r>
        <w:rPr>
          <w:rFonts w:ascii="Times New Roman"/>
          <w:b w:val="false"/>
          <w:i w:val="false"/>
          <w:color w:val="000000"/>
          <w:sz w:val="28"/>
        </w:rPr>
        <w:t>
                             беру бойынша мемлекеттік қызмет көрсету</w:t>
      </w:r>
      <w:r>
        <w:br/>
      </w:r>
      <w:r>
        <w:rPr>
          <w:rFonts w:ascii="Times New Roman"/>
          <w:b w:val="false"/>
          <w:i w:val="false"/>
          <w:color w:val="000000"/>
          <w:sz w:val="28"/>
        </w:rPr>
        <w:t>
                                      стандартына 1-қосымша</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5104"/>
        <w:gridCol w:w="5311"/>
        <w:gridCol w:w="2446"/>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орналасқан мекен-жайлары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N 1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N 2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Қазыбек би ауданы, Чкалов көшесі, 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шағ.ауд. 67 "б"</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Мәделі-Қожа көшесі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көшесі, 128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377-19-55</w:t>
            </w:r>
          </w:p>
        </w:tc>
      </w:tr>
      <w:tr>
        <w:trPr>
          <w:trHeight w:val="45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Ходжанов көшесі, 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155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268-89-98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Зорге көшесі, 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 N 1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Жұбанов көшесі, 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 N 2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70 "а" көшесі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 N 1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Пушкин көшесі 97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 N 2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81 көше 85-үй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bl>
    <w:bookmarkStart w:name="z496" w:id="154"/>
    <w:p>
      <w:pPr>
        <w:spacing w:after="0"/>
        <w:ind w:left="0"/>
        <w:jc w:val="both"/>
      </w:pPr>
      <w:r>
        <w:rPr>
          <w:rFonts w:ascii="Times New Roman"/>
          <w:b w:val="false"/>
          <w:i w:val="false"/>
          <w:color w:val="000000"/>
          <w:sz w:val="28"/>
        </w:rPr>
        <w:t>
                               Халыққа қызмет көрсету орталықтары</w:t>
      </w:r>
      <w:r>
        <w:br/>
      </w:r>
      <w:r>
        <w:rPr>
          <w:rFonts w:ascii="Times New Roman"/>
          <w:b w:val="false"/>
          <w:i w:val="false"/>
          <w:color w:val="000000"/>
          <w:sz w:val="28"/>
        </w:rPr>
        <w:t>
                              арқылы жұмыссыз азаматтарға анықтама</w:t>
      </w:r>
      <w:r>
        <w:br/>
      </w:r>
      <w:r>
        <w:rPr>
          <w:rFonts w:ascii="Times New Roman"/>
          <w:b w:val="false"/>
          <w:i w:val="false"/>
          <w:color w:val="000000"/>
          <w:sz w:val="28"/>
        </w:rPr>
        <w:t>
                             беру бойынша мемлекеттік қызмет көрсету</w:t>
      </w:r>
      <w:r>
        <w:br/>
      </w:r>
      <w:r>
        <w:rPr>
          <w:rFonts w:ascii="Times New Roman"/>
          <w:b w:val="false"/>
          <w:i w:val="false"/>
          <w:color w:val="000000"/>
          <w:sz w:val="28"/>
        </w:rPr>
        <w:t>
                                     стандартына 2-қосымша</w:t>
      </w:r>
    </w:p>
    <w:bookmarkEnd w:id="154"/>
    <w:p>
      <w:pPr>
        <w:spacing w:after="0"/>
        <w:ind w:left="0"/>
        <w:jc w:val="both"/>
      </w:pPr>
      <w:r>
        <w:rPr>
          <w:rFonts w:ascii="Times New Roman"/>
          <w:b/>
          <w:i w:val="false"/>
          <w:color w:val="000000"/>
          <w:sz w:val="28"/>
        </w:rPr>
        <w:t>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8"/>
        <w:gridCol w:w="2451"/>
        <w:gridCol w:w="2388"/>
        <w:gridCol w:w="2723"/>
      </w:tblGrid>
      <w:tr>
        <w:trPr>
          <w:trHeight w:val="1395"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көрсетуді ұсыну оқиғалары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__ минуттан аспайтын уақыт күткен тұтынушылардың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көрсетулерді ұсыну процесінің сапасына қанағаттанған тұтынушылардың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лауазымды тұлғалардың құжаттарды дұрыс ресімдеген жағдайлары (жүргізілген төлемдер, есеп айырысулар және т.б.)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 тәртібі туралы сапаға және ақпаратқа қанағаттанған тұтынушылардың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тұтынушылардың құжаттарды дұрыс толтырған және бірінші тапсырған оқиғалардың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ақпараттар қызмет көрсетулердің,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тұтынушылардың жалпы санымен негізделген шағымдардың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негізді шағымдардың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мерзімімен қанағаттанған тұтынушылардың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сыпайылылығына қанағаттанған тұтынушылар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2008 жылғы 10 желтоқсандағы </w:t>
      </w:r>
      <w:r>
        <w:br/>
      </w:r>
      <w:r>
        <w:rPr>
          <w:rFonts w:ascii="Times New Roman"/>
          <w:b w:val="false"/>
          <w:i w:val="false"/>
          <w:color w:val="000000"/>
          <w:sz w:val="28"/>
        </w:rPr>
        <w:t xml:space="preserve">
N 335 бұйрығына       </w:t>
      </w:r>
      <w:r>
        <w:br/>
      </w:r>
      <w:r>
        <w:rPr>
          <w:rFonts w:ascii="Times New Roman"/>
          <w:b w:val="false"/>
          <w:i w:val="false"/>
          <w:color w:val="000000"/>
          <w:sz w:val="28"/>
        </w:rPr>
        <w:t xml:space="preserve">
12-қосымша         </w:t>
      </w:r>
    </w:p>
    <w:bookmarkStart w:name="z497" w:id="155"/>
    <w:p>
      <w:pPr>
        <w:spacing w:after="0"/>
        <w:ind w:left="0"/>
        <w:jc w:val="left"/>
      </w:pPr>
      <w:r>
        <w:rPr>
          <w:rFonts w:ascii="Times New Roman"/>
          <w:b/>
          <w:i w:val="false"/>
          <w:color w:val="000000"/>
        </w:rPr>
        <w:t xml:space="preserve"> 
Халыққа қызмет көрсету орталықтары арқылы қорғаншылық</w:t>
      </w:r>
      <w:r>
        <w:br/>
      </w:r>
      <w:r>
        <w:rPr>
          <w:rFonts w:ascii="Times New Roman"/>
          <w:b/>
          <w:i w:val="false"/>
          <w:color w:val="000000"/>
        </w:rPr>
        <w:t>
және қамқоршылық жөнінде анықтама беру бойынша мемлекеттік</w:t>
      </w:r>
      <w:r>
        <w:br/>
      </w:r>
      <w:r>
        <w:rPr>
          <w:rFonts w:ascii="Times New Roman"/>
          <w:b/>
          <w:i w:val="false"/>
          <w:color w:val="000000"/>
        </w:rPr>
        <w:t>
қызмет көрсету стандарты 1. Жалпы ережелер</w:t>
      </w:r>
    </w:p>
    <w:bookmarkEnd w:id="155"/>
    <w:bookmarkStart w:name="z498" w:id="156"/>
    <w:p>
      <w:pPr>
        <w:spacing w:after="0"/>
        <w:ind w:left="0"/>
        <w:jc w:val="both"/>
      </w:pPr>
      <w:r>
        <w:rPr>
          <w:rFonts w:ascii="Times New Roman"/>
          <w:b w:val="false"/>
          <w:i w:val="false"/>
          <w:color w:val="000000"/>
          <w:sz w:val="28"/>
        </w:rPr>
        <w:t>
      1. Осы мемлекеттік қызмет қорғаншылық және қамқоршылық жөнінде анықтама беру тәртібін анықтайды.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"Неке және отбасы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w:t>
      </w:r>
      <w:r>
        <w:rPr>
          <w:rFonts w:ascii="Times New Roman"/>
          <w:b w:val="false"/>
          <w:i w:val="false"/>
          <w:color w:val="000000"/>
          <w:sz w:val="28"/>
        </w:rPr>
        <w:t>N 1346</w:t>
      </w:r>
      <w:r>
        <w:rPr>
          <w:rFonts w:ascii="Times New Roman"/>
          <w:b w:val="false"/>
          <w:i w:val="false"/>
          <w:color w:val="000000"/>
          <w:sz w:val="28"/>
        </w:rPr>
        <w:t xml:space="preserve"> қаулысының, Қазақстан Республикасы Үкіметінің 1999 жылғы 24 маусымдағы </w:t>
      </w:r>
      <w:r>
        <w:rPr>
          <w:rFonts w:ascii="Times New Roman"/>
          <w:b w:val="false"/>
          <w:i w:val="false"/>
          <w:color w:val="000000"/>
          <w:sz w:val="28"/>
        </w:rPr>
        <w:t>N 842</w:t>
      </w:r>
      <w:r>
        <w:rPr>
          <w:rFonts w:ascii="Times New Roman"/>
          <w:b w:val="false"/>
          <w:i w:val="false"/>
          <w:color w:val="000000"/>
          <w:sz w:val="28"/>
        </w:rPr>
        <w:t xml:space="preserve"> "Адамдардың бала асырап алуына, оны қамқоршылыққа (қорғаншылыққа), патронатқа алуына болмайтын аурулардың тізбесін бекіту туралы" қаулысының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жергілікті атқарушы органдар халыққа қызмет көрсету орталықтары (бұдан әрі - ХҚО) арқылы көрсетеді.</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 аяқтау нысаны азаматтың жұмыссыз ретінде тіркелгені туралы анықтама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Қазақстан Республикасының азаматтарына, шетелдіктер мен азаматтығы жоқ адамдарға көрсетіледі (бұдан әрі - тұтынушылар).</w:t>
      </w:r>
      <w:r>
        <w:br/>
      </w:r>
      <w:r>
        <w:rPr>
          <w:rFonts w:ascii="Times New Roman"/>
          <w:b w:val="false"/>
          <w:i w:val="false"/>
          <w:color w:val="000000"/>
          <w:sz w:val="28"/>
        </w:rPr>
        <w:t>
</w:t>
      </w:r>
      <w:r>
        <w:rPr>
          <w:rFonts w:ascii="Times New Roman"/>
          <w:b w:val="false"/>
          <w:i w:val="false"/>
          <w:color w:val="000000"/>
          <w:sz w:val="28"/>
        </w:rPr>
        <w:t>
      7. Құжаттарды қарастыру мерзімі он бес жұмыс күні ішінде:</w:t>
      </w:r>
      <w:r>
        <w:br/>
      </w:r>
      <w:r>
        <w:rPr>
          <w:rFonts w:ascii="Times New Roman"/>
          <w:b w:val="false"/>
          <w:i w:val="false"/>
          <w:color w:val="000000"/>
          <w:sz w:val="28"/>
        </w:rPr>
        <w:t>
</w:t>
      </w:r>
      <w:r>
        <w:rPr>
          <w:rFonts w:ascii="Times New Roman"/>
          <w:b w:val="false"/>
          <w:i w:val="false"/>
          <w:color w:val="000000"/>
          <w:sz w:val="28"/>
        </w:rPr>
        <w:t>
      1) ұсынылған құжаттарға сараптама өтініш тіркелген күннен бастап он жұмыс күні ішінде жүргізіледі, анықтама бес жұмыс күні ішінде рәсімделіп, одан кейін өтініш берушіге беріледі.</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(тіркеу, талон алу кезінде) кезек күтуге рұқсат берілген ең ұзақ уақыт 30 минутқа дейін;</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30 минуттан көп емес.</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9. Мемлекеттік қызметті көрсету тәртібі туралы ақпарат жергілікті атқарушы органдардың және осы стандартқа </w:t>
      </w:r>
      <w:r>
        <w:rPr>
          <w:rFonts w:ascii="Times New Roman"/>
          <w:b w:val="false"/>
          <w:i w:val="false"/>
          <w:color w:val="000000"/>
          <w:sz w:val="28"/>
        </w:rPr>
        <w:t>1-қосымшадағы</w:t>
      </w:r>
      <w:r>
        <w:rPr>
          <w:rFonts w:ascii="Times New Roman"/>
          <w:b w:val="false"/>
          <w:i w:val="false"/>
          <w:color w:val="000000"/>
          <w:sz w:val="28"/>
        </w:rPr>
        <w:t xml:space="preserve"> тізіміне сәйкес ХҚО-ның веб-сайттарында және де ресми ақпараттық көздерінде және ХҚО-да стендтерінде орналасқан.</w:t>
      </w:r>
      <w:r>
        <w:br/>
      </w:r>
      <w:r>
        <w:rPr>
          <w:rFonts w:ascii="Times New Roman"/>
          <w:b w:val="false"/>
          <w:i w:val="false"/>
          <w:color w:val="000000"/>
          <w:sz w:val="28"/>
        </w:rPr>
        <w:t>
</w:t>
      </w:r>
      <w:r>
        <w:rPr>
          <w:rFonts w:ascii="Times New Roman"/>
          <w:b w:val="false"/>
          <w:i w:val="false"/>
          <w:color w:val="000000"/>
          <w:sz w:val="28"/>
        </w:rPr>
        <w:t>
      10. Мемлекеттік қызмет көрсету түскі үзіліссіз сағ. 9.00-ден 20.00-ге дейін бекітілген жұмыс кестесіне сәйкес, жексенбіні қоспағанда, аптасына алты күн ұсынылады. Қабылдау алдын ала жазылусыз және тез қызмет көрсетусіз, "электронды" кезекке тұру тәртібімен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ХҚО ғимаратында көрсетіледі. Залда анықтамалық бюро, күту орындары, толтырылған бланктер үлгісі бар ақпараттық стенділер орналасқан.</w:t>
      </w:r>
    </w:p>
    <w:bookmarkEnd w:id="156"/>
    <w:bookmarkStart w:name="z512" w:id="157"/>
    <w:p>
      <w:pPr>
        <w:spacing w:after="0"/>
        <w:ind w:left="0"/>
        <w:jc w:val="left"/>
      </w:pPr>
      <w:r>
        <w:rPr>
          <w:rFonts w:ascii="Times New Roman"/>
          <w:b/>
          <w:i w:val="false"/>
          <w:color w:val="000000"/>
        </w:rPr>
        <w:t xml:space="preserve"> 
2. Мемлекеттік қызмет көрсету тәртібі</w:t>
      </w:r>
    </w:p>
    <w:bookmarkEnd w:id="157"/>
    <w:bookmarkStart w:name="z513" w:id="158"/>
    <w:p>
      <w:pPr>
        <w:spacing w:after="0"/>
        <w:ind w:left="0"/>
        <w:jc w:val="both"/>
      </w:pPr>
      <w:r>
        <w:rPr>
          <w:rFonts w:ascii="Times New Roman"/>
          <w:b w:val="false"/>
          <w:i w:val="false"/>
          <w:color w:val="000000"/>
          <w:sz w:val="28"/>
        </w:rPr>
        <w:t>
      12. Қорғаншылық пен қамқоршылық жөнінде анықтама алу үшін ұсынылады:</w:t>
      </w:r>
      <w:r>
        <w:br/>
      </w:r>
      <w:r>
        <w:rPr>
          <w:rFonts w:ascii="Times New Roman"/>
          <w:b w:val="false"/>
          <w:i w:val="false"/>
          <w:color w:val="000000"/>
          <w:sz w:val="28"/>
        </w:rPr>
        <w:t>
      қорғаншылықты (қамқоршылықты) растайтын құжат көшірмесі, өтініш берушінің жеке куәлігінің түпнұсқасы мен көшірмесі;</w:t>
      </w:r>
      <w:r>
        <w:br/>
      </w:r>
      <w:r>
        <w:rPr>
          <w:rFonts w:ascii="Times New Roman"/>
          <w:b w:val="false"/>
          <w:i w:val="false"/>
          <w:color w:val="000000"/>
          <w:sz w:val="28"/>
        </w:rPr>
        <w:t>
      баланың жеке басын куәландыратын құжаттар - туу туралы куәлік түпнұсқасы мен көшірмесі, жеке куәлік түпнұсқасы мен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w:t>
      </w:r>
      <w:r>
        <w:rPr>
          <w:rFonts w:ascii="Times New Roman"/>
          <w:b w:val="false"/>
          <w:i w:val="false"/>
          <w:color w:val="000000"/>
          <w:sz w:val="28"/>
        </w:rPr>
        <w:t>
      13. Бланкілер күту залындағы арнайы тіреулерде немесе ХҚО консультанттарында болады.</w:t>
      </w:r>
      <w:r>
        <w:br/>
      </w:r>
      <w:r>
        <w:rPr>
          <w:rFonts w:ascii="Times New Roman"/>
          <w:b w:val="false"/>
          <w:i w:val="false"/>
          <w:color w:val="000000"/>
          <w:sz w:val="28"/>
        </w:rPr>
        <w:t>
</w:t>
      </w:r>
      <w:r>
        <w:rPr>
          <w:rFonts w:ascii="Times New Roman"/>
          <w:b w:val="false"/>
          <w:i w:val="false"/>
          <w:color w:val="000000"/>
          <w:sz w:val="28"/>
        </w:rPr>
        <w:t>
      14. Құжаттарды қабылдау "терезелердің" мақсаттары мен орындайтын функциялары туралы ақпарат орналасқан "терезелер" арқылы жүзеге асырылады, сондай-ақ ХҚО инспекторының тегі, аты, әкесінің аты және лауазымы көрсетіледі.</w:t>
      </w:r>
      <w:r>
        <w:br/>
      </w:r>
      <w:r>
        <w:rPr>
          <w:rFonts w:ascii="Times New Roman"/>
          <w:b w:val="false"/>
          <w:i w:val="false"/>
          <w:color w:val="000000"/>
          <w:sz w:val="28"/>
        </w:rPr>
        <w:t>
</w:t>
      </w:r>
      <w:r>
        <w:rPr>
          <w:rFonts w:ascii="Times New Roman"/>
          <w:b w:val="false"/>
          <w:i w:val="false"/>
          <w:color w:val="000000"/>
          <w:sz w:val="28"/>
        </w:rPr>
        <w:t>
      15. Тұтынушыға:</w:t>
      </w:r>
      <w:r>
        <w:br/>
      </w:r>
      <w:r>
        <w:rPr>
          <w:rFonts w:ascii="Times New Roman"/>
          <w:b w:val="false"/>
          <w:i w:val="false"/>
          <w:color w:val="000000"/>
          <w:sz w:val="28"/>
        </w:rPr>
        <w:t>
      сауалды қабылдау нөмірі және мерзімі;</w:t>
      </w:r>
      <w:r>
        <w:br/>
      </w:r>
      <w:r>
        <w:rPr>
          <w:rFonts w:ascii="Times New Roman"/>
          <w:b w:val="false"/>
          <w:i w:val="false"/>
          <w:color w:val="000000"/>
          <w:sz w:val="28"/>
        </w:rPr>
        <w:t>
      сұратылған мемлекеттік қызметтер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 беру мерзімі (уақыты) мен орны;</w:t>
      </w:r>
      <w:r>
        <w:br/>
      </w:r>
      <w:r>
        <w:rPr>
          <w:rFonts w:ascii="Times New Roman"/>
          <w:b w:val="false"/>
          <w:i w:val="false"/>
          <w:color w:val="000000"/>
          <w:sz w:val="28"/>
        </w:rPr>
        <w:t>
      құжаттарды ресімдеуге өтінішті қабылдаған ХҚО инспекторының аты, әкесінің аты, тегі көрсетілген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16. Тұтынушыға дайын құжаттарды беруді ХҚО инспекторы күн сайын қолхаттың негізінде онда көрсетілген мерзімде "терезелер" арқылы жүзеге асырады.</w:t>
      </w:r>
      <w:r>
        <w:br/>
      </w:r>
      <w:r>
        <w:rPr>
          <w:rFonts w:ascii="Times New Roman"/>
          <w:b w:val="false"/>
          <w:i w:val="false"/>
          <w:color w:val="000000"/>
          <w:sz w:val="28"/>
        </w:rPr>
        <w:t>
      Егер тұтынушы құжаттарды алуға мерзімінде жүгінбеген жағдайларда, Орталық оларды 1 ай бойы сақтауды қамтамасыз етеді, одан кейін оларды уәкілетті органдарға береді.</w:t>
      </w:r>
      <w:r>
        <w:br/>
      </w:r>
      <w:r>
        <w:rPr>
          <w:rFonts w:ascii="Times New Roman"/>
          <w:b w:val="false"/>
          <w:i w:val="false"/>
          <w:color w:val="000000"/>
          <w:sz w:val="28"/>
        </w:rPr>
        <w:t>
</w:t>
      </w:r>
      <w:r>
        <w:rPr>
          <w:rFonts w:ascii="Times New Roman"/>
          <w:b w:val="false"/>
          <w:i w:val="false"/>
          <w:color w:val="000000"/>
          <w:sz w:val="28"/>
        </w:rPr>
        <w:t>
      17. Уәкілетті орган құжаттарды ресімдеуде қателіктер тапқан кезде, осы стандарттың 12-тармағында көрсетілген құжаттар пакеті толық ұсынылмаған немесе құжаттар тиісінше ресімделмеген, сондай-ақ ұсынылған құжаттар түпнұсқаға сай келмеген кезде құжаттар пакетін алғаннан кейін үш жұмыс күні ішінде оларды бас тарту себептерін жазбаша негіздемемен ХҚО қайтарады.</w:t>
      </w:r>
    </w:p>
    <w:bookmarkEnd w:id="158"/>
    <w:bookmarkStart w:name="z519" w:id="159"/>
    <w:p>
      <w:pPr>
        <w:spacing w:after="0"/>
        <w:ind w:left="0"/>
        <w:jc w:val="left"/>
      </w:pPr>
      <w:r>
        <w:rPr>
          <w:rFonts w:ascii="Times New Roman"/>
          <w:b/>
          <w:i w:val="false"/>
          <w:color w:val="000000"/>
        </w:rPr>
        <w:t xml:space="preserve"> 
3. Жұмыс қағидаттары</w:t>
      </w:r>
    </w:p>
    <w:bookmarkEnd w:id="159"/>
    <w:bookmarkStart w:name="z520" w:id="160"/>
    <w:p>
      <w:pPr>
        <w:spacing w:after="0"/>
        <w:ind w:left="0"/>
        <w:jc w:val="both"/>
      </w:pPr>
      <w:r>
        <w:rPr>
          <w:rFonts w:ascii="Times New Roman"/>
          <w:b w:val="false"/>
          <w:i w:val="false"/>
          <w:color w:val="000000"/>
          <w:sz w:val="28"/>
        </w:rPr>
        <w:t>
      18. Орталықтардың қызметі мынадай қағидаларға негізделеді:</w:t>
      </w:r>
      <w:r>
        <w:br/>
      </w:r>
      <w:r>
        <w:rPr>
          <w:rFonts w:ascii="Times New Roman"/>
          <w:b w:val="false"/>
          <w:i w:val="false"/>
          <w:color w:val="000000"/>
          <w:sz w:val="28"/>
        </w:rPr>
        <w:t>
      1) адамның конституциялық құқығы мен бостандығын сақтау;</w:t>
      </w:r>
      <w:r>
        <w:br/>
      </w:r>
      <w:r>
        <w:rPr>
          <w:rFonts w:ascii="Times New Roman"/>
          <w:b w:val="false"/>
          <w:i w:val="false"/>
          <w:color w:val="000000"/>
          <w:sz w:val="28"/>
        </w:rPr>
        <w:t>
      2) қызметтік борышын өтеу кезіндегі заңдылықты сақтау;</w:t>
      </w:r>
      <w:r>
        <w:br/>
      </w:r>
      <w:r>
        <w:rPr>
          <w:rFonts w:ascii="Times New Roman"/>
          <w:b w:val="false"/>
          <w:i w:val="false"/>
          <w:color w:val="000000"/>
          <w:sz w:val="28"/>
        </w:rPr>
        <w:t>
      3) әдептілік;</w:t>
      </w:r>
      <w:r>
        <w:br/>
      </w:r>
      <w:r>
        <w:rPr>
          <w:rFonts w:ascii="Times New Roman"/>
          <w:b w:val="false"/>
          <w:i w:val="false"/>
          <w:color w:val="000000"/>
          <w:sz w:val="28"/>
        </w:rPr>
        <w:t>
      4) жеткілікті және толық ақпаратты ұсыну;</w:t>
      </w:r>
      <w:r>
        <w:br/>
      </w:r>
      <w:r>
        <w:rPr>
          <w:rFonts w:ascii="Times New Roman"/>
          <w:b w:val="false"/>
          <w:i w:val="false"/>
          <w:color w:val="000000"/>
          <w:sz w:val="28"/>
        </w:rPr>
        <w:t>
      5) ақпаратты қорғау және құпиялылығы.</w:t>
      </w:r>
    </w:p>
    <w:bookmarkEnd w:id="160"/>
    <w:bookmarkStart w:name="z521" w:id="161"/>
    <w:p>
      <w:pPr>
        <w:spacing w:after="0"/>
        <w:ind w:left="0"/>
        <w:jc w:val="left"/>
      </w:pPr>
      <w:r>
        <w:rPr>
          <w:rFonts w:ascii="Times New Roman"/>
          <w:b/>
          <w:i w:val="false"/>
          <w:color w:val="000000"/>
        </w:rPr>
        <w:t xml:space="preserve"> 
4. Жұмыс нәтижелері</w:t>
      </w:r>
    </w:p>
    <w:bookmarkEnd w:id="161"/>
    <w:bookmarkStart w:name="z522" w:id="162"/>
    <w:p>
      <w:pPr>
        <w:spacing w:after="0"/>
        <w:ind w:left="0"/>
        <w:jc w:val="both"/>
      </w:pPr>
      <w:r>
        <w:rPr>
          <w:rFonts w:ascii="Times New Roman"/>
          <w:b w:val="false"/>
          <w:i w:val="false"/>
          <w:color w:val="000000"/>
          <w:sz w:val="28"/>
        </w:rPr>
        <w:t>
      19. Мемлекеттік қызмет көрсетудің нәтижелері осы стандартқа қоса беріліп отырған </w:t>
      </w:r>
      <w:r>
        <w:rPr>
          <w:rFonts w:ascii="Times New Roman"/>
          <w:b w:val="false"/>
          <w:i w:val="false"/>
          <w:color w:val="000000"/>
          <w:sz w:val="28"/>
        </w:rPr>
        <w:t>2-қосымшаға</w:t>
      </w:r>
      <w:r>
        <w:rPr>
          <w:rFonts w:ascii="Times New Roman"/>
          <w:b w:val="false"/>
          <w:i w:val="false"/>
          <w:color w:val="000000"/>
          <w:sz w:val="28"/>
        </w:rPr>
        <w:t xml:space="preserve"> сәйкес сапа мен қол жеткізу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басқа да субъектілердің жұмысы бағаланатын Мемлекеттік қызмет сапасы мен оған қол жеткізу көрсеткіштерінің мақсатты мәнін жыл сайын арнайы құрылған жұмыс топтары бекітеді.</w:t>
      </w:r>
    </w:p>
    <w:bookmarkEnd w:id="162"/>
    <w:bookmarkStart w:name="z524" w:id="163"/>
    <w:p>
      <w:pPr>
        <w:spacing w:after="0"/>
        <w:ind w:left="0"/>
        <w:jc w:val="left"/>
      </w:pPr>
      <w:r>
        <w:rPr>
          <w:rFonts w:ascii="Times New Roman"/>
          <w:b/>
          <w:i w:val="false"/>
          <w:color w:val="000000"/>
        </w:rPr>
        <w:t xml:space="preserve"> 
5. Шағымдану тәртібі</w:t>
      </w:r>
    </w:p>
    <w:bookmarkEnd w:id="163"/>
    <w:bookmarkStart w:name="z525" w:id="164"/>
    <w:p>
      <w:pPr>
        <w:spacing w:after="0"/>
        <w:ind w:left="0"/>
        <w:jc w:val="both"/>
      </w:pPr>
      <w:r>
        <w:rPr>
          <w:rFonts w:ascii="Times New Roman"/>
          <w:b w:val="false"/>
          <w:i w:val="false"/>
          <w:color w:val="000000"/>
          <w:sz w:val="28"/>
        </w:rPr>
        <w:t>
      21. Шағымдар ауызша немесе жазбаша нысанда пошта арқылы немесе, қолданыстағы заңнамада көзделген жағдайларда электронды түрде не жұмыс күндері ХҚО кеңсесі арқылы қолдан қабылданады.</w:t>
      </w:r>
      <w:r>
        <w:br/>
      </w:r>
      <w:r>
        <w:rPr>
          <w:rFonts w:ascii="Times New Roman"/>
          <w:b w:val="false"/>
          <w:i w:val="false"/>
          <w:color w:val="000000"/>
          <w:sz w:val="28"/>
        </w:rPr>
        <w:t>
</w:t>
      </w:r>
      <w:r>
        <w:rPr>
          <w:rFonts w:ascii="Times New Roman"/>
          <w:b w:val="false"/>
          <w:i w:val="false"/>
          <w:color w:val="000000"/>
          <w:sz w:val="28"/>
        </w:rPr>
        <w:t>
      22. Мемлекеттік қызмет көрсетудің сапасына қатысты наразылық болған жағдайда, шағым ХҚО директорының немесе Қазақстан Республикасы Әділет министрлігі басшылығының атына беріледі.</w:t>
      </w:r>
      <w:r>
        <w:br/>
      </w:r>
      <w:r>
        <w:rPr>
          <w:rFonts w:ascii="Times New Roman"/>
          <w:b w:val="false"/>
          <w:i w:val="false"/>
          <w:color w:val="000000"/>
          <w:sz w:val="28"/>
        </w:rPr>
        <w:t>
</w:t>
      </w:r>
      <w:r>
        <w:rPr>
          <w:rFonts w:ascii="Times New Roman"/>
          <w:b w:val="false"/>
          <w:i w:val="false"/>
          <w:color w:val="000000"/>
          <w:sz w:val="28"/>
        </w:rPr>
        <w:t>
      23. Қабылданған шағым ХҚО ақпаратты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берілген өтініштер міндетті түрде қабылдануға, тіркелуге, есепке алынуға және қаралуға тиіс.</w:t>
      </w:r>
    </w:p>
    <w:bookmarkEnd w:id="164"/>
    <w:bookmarkStart w:name="z528" w:id="165"/>
    <w:p>
      <w:pPr>
        <w:spacing w:after="0"/>
        <w:ind w:left="0"/>
        <w:jc w:val="left"/>
      </w:pPr>
      <w:r>
        <w:rPr>
          <w:rFonts w:ascii="Times New Roman"/>
          <w:b/>
          <w:i w:val="false"/>
          <w:color w:val="000000"/>
        </w:rPr>
        <w:t xml:space="preserve"> 
6. Байланыс ақпараты</w:t>
      </w:r>
    </w:p>
    <w:bookmarkEnd w:id="165"/>
    <w:bookmarkStart w:name="z529" w:id="166"/>
    <w:p>
      <w:pPr>
        <w:spacing w:after="0"/>
        <w:ind w:left="0"/>
        <w:jc w:val="both"/>
      </w:pPr>
      <w:r>
        <w:rPr>
          <w:rFonts w:ascii="Times New Roman"/>
          <w:b w:val="false"/>
          <w:i w:val="false"/>
          <w:color w:val="000000"/>
          <w:sz w:val="28"/>
        </w:rPr>
        <w:t>
      24. ХҚО директорының жұмыс және қабылдау кестесі кестеге сәйкес айқындалады.</w:t>
      </w:r>
      <w:r>
        <w:br/>
      </w:r>
      <w:r>
        <w:rPr>
          <w:rFonts w:ascii="Times New Roman"/>
          <w:b w:val="false"/>
          <w:i w:val="false"/>
          <w:color w:val="000000"/>
          <w:sz w:val="28"/>
        </w:rPr>
        <w:t>
      ХҚО байланыс телефондары ресми ақпарат көздерінде, ХҚО бөлмелерінде орналасқан стенділерде көрсетіледі.</w:t>
      </w:r>
      <w:r>
        <w:br/>
      </w:r>
      <w:r>
        <w:rPr>
          <w:rFonts w:ascii="Times New Roman"/>
          <w:b w:val="false"/>
          <w:i w:val="false"/>
          <w:color w:val="000000"/>
          <w:sz w:val="28"/>
        </w:rPr>
        <w:t>
</w:t>
      </w:r>
      <w:r>
        <w:rPr>
          <w:rFonts w:ascii="Times New Roman"/>
          <w:b w:val="false"/>
          <w:i w:val="false"/>
          <w:color w:val="000000"/>
          <w:sz w:val="28"/>
        </w:rPr>
        <w:t xml:space="preserve">
      25. Қазақстан Республикасы Әділет министрлігінің мекен-жайы: 010000, Астана қаласы, Орынбор көшесі, N 8 үй, веб-сайт: </w:t>
      </w:r>
      <w:r>
        <w:rPr>
          <w:rFonts w:ascii="Times New Roman"/>
          <w:b w:val="false"/>
          <w:i w:val="false"/>
          <w:color w:val="000000"/>
          <w:sz w:val="28"/>
          <w:u w:val="single"/>
        </w:rPr>
        <w:t>http://www.minjust.kz</w:t>
      </w:r>
      <w:r>
        <w:rPr>
          <w:rFonts w:ascii="Times New Roman"/>
          <w:b w:val="false"/>
          <w:i w:val="false"/>
          <w:color w:val="000000"/>
          <w:sz w:val="28"/>
        </w:rPr>
        <w:t>.</w:t>
      </w:r>
    </w:p>
    <w:bookmarkEnd w:id="166"/>
    <w:bookmarkStart w:name="z531" w:id="167"/>
    <w:p>
      <w:pPr>
        <w:spacing w:after="0"/>
        <w:ind w:left="0"/>
        <w:jc w:val="both"/>
      </w:pPr>
      <w:r>
        <w:rPr>
          <w:rFonts w:ascii="Times New Roman"/>
          <w:b w:val="false"/>
          <w:i w:val="false"/>
          <w:color w:val="000000"/>
          <w:sz w:val="28"/>
        </w:rPr>
        <w:t>
                               Халыққа қызмет көрсету орталықтары</w:t>
      </w:r>
      <w:r>
        <w:br/>
      </w:r>
      <w:r>
        <w:rPr>
          <w:rFonts w:ascii="Times New Roman"/>
          <w:b w:val="false"/>
          <w:i w:val="false"/>
          <w:color w:val="000000"/>
          <w:sz w:val="28"/>
        </w:rPr>
        <w:t>
                              арқылы қорғаншылық және қамқоршылық</w:t>
      </w:r>
      <w:r>
        <w:br/>
      </w:r>
      <w:r>
        <w:rPr>
          <w:rFonts w:ascii="Times New Roman"/>
          <w:b w:val="false"/>
          <w:i w:val="false"/>
          <w:color w:val="000000"/>
          <w:sz w:val="28"/>
        </w:rPr>
        <w:t>
                           жөнінде анықтама беру бойынша мемлекеттік</w:t>
      </w:r>
      <w:r>
        <w:br/>
      </w:r>
      <w:r>
        <w:rPr>
          <w:rFonts w:ascii="Times New Roman"/>
          <w:b w:val="false"/>
          <w:i w:val="false"/>
          <w:color w:val="000000"/>
          <w:sz w:val="28"/>
        </w:rPr>
        <w:t>
                             қызмет көрсету стандартына 1-қосымша</w:t>
      </w:r>
    </w:p>
    <w:bookmarkEnd w:id="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9"/>
        <w:gridCol w:w="5104"/>
        <w:gridCol w:w="5311"/>
        <w:gridCol w:w="2446"/>
      </w:tblGrid>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р/с</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 орналасқан мекен-жайлары</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қаласы, Әуезов көшесі 189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 Тургенев көшесі 109-үй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қаласы, Тәуелсіздік көшесі 67 "б"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қаласы, Баймұханов көшесі 16-үй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N 1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қаласы, Белинский көшесі, 37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w:t>
            </w:r>
            <w:r>
              <w:br/>
            </w:r>
            <w:r>
              <w:rPr>
                <w:rFonts w:ascii="Times New Roman"/>
                <w:b w:val="false"/>
                <w:i w:val="false"/>
                <w:color w:val="000000"/>
                <w:sz w:val="20"/>
              </w:rPr>
              <w:t>
N 2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қаласы, 408-квартал, 21-үй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қаласы, Қойгелді көшесі, 158 "а" 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қаласы, Жамбыл көшесі, 81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қаласы, Қазыбек би ауданы, Чкалов көшесі, 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қаласы, Таран көшесі, 114</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н/ж</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шағ.ауд. 67 "б"</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w:t>
            </w:r>
            <w:r>
              <w:br/>
            </w:r>
            <w:r>
              <w:rPr>
                <w:rFonts w:ascii="Times New Roman"/>
                <w:b w:val="false"/>
                <w:i w:val="false"/>
                <w:color w:val="000000"/>
                <w:sz w:val="20"/>
              </w:rPr>
              <w:t>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көшесі, 48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қаласы, Әуезов көшесі, 157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Мәделі-Қожа көшесі</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Бөкеев көшесі, 128</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377-19-55</w:t>
            </w:r>
          </w:p>
        </w:tc>
      </w:tr>
      <w:tr>
        <w:trPr>
          <w:trHeight w:val="45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қаласы Алмалы ауданы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Бөгенбай батыр көшесі, 221</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Ходжанов көшесі, 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Төлеби көшесі, 155</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268-89-98</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Түрксіб ауданы Халыққа қызмет көрсету орталығы</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Зорге көшесі, 9</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 N 1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Жұбанов көшесі, 2</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Алматы ауданы N 2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70 "а" көшесі </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 N 1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Пушкин көшесі 97</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30" w:hRule="atLeast"/>
        </w:trPr>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ауданы N 2 Халыққа қызмет көрсету орталығы </w:t>
            </w:r>
          </w:p>
        </w:tc>
        <w:tc>
          <w:tcPr>
            <w:tcW w:w="5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81 көше 85-үй</w:t>
            </w:r>
          </w:p>
        </w:tc>
        <w:tc>
          <w:tcPr>
            <w:tcW w:w="2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bl>
    <w:bookmarkStart w:name="z532" w:id="168"/>
    <w:p>
      <w:pPr>
        <w:spacing w:after="0"/>
        <w:ind w:left="0"/>
        <w:jc w:val="both"/>
      </w:pPr>
      <w:r>
        <w:rPr>
          <w:rFonts w:ascii="Times New Roman"/>
          <w:b w:val="false"/>
          <w:i w:val="false"/>
          <w:color w:val="000000"/>
          <w:sz w:val="28"/>
        </w:rPr>
        <w:t>
                               Халыққа қызмет көрсету орталықтары</w:t>
      </w:r>
      <w:r>
        <w:br/>
      </w:r>
      <w:r>
        <w:rPr>
          <w:rFonts w:ascii="Times New Roman"/>
          <w:b w:val="false"/>
          <w:i w:val="false"/>
          <w:color w:val="000000"/>
          <w:sz w:val="28"/>
        </w:rPr>
        <w:t>
                              арқылы қорғаншылық және қамқоршылық</w:t>
      </w:r>
      <w:r>
        <w:br/>
      </w:r>
      <w:r>
        <w:rPr>
          <w:rFonts w:ascii="Times New Roman"/>
          <w:b w:val="false"/>
          <w:i w:val="false"/>
          <w:color w:val="000000"/>
          <w:sz w:val="28"/>
        </w:rPr>
        <w:t>
                            жөнінде анықтама беру бойынша мемлекеттік</w:t>
      </w:r>
      <w:r>
        <w:br/>
      </w:r>
      <w:r>
        <w:rPr>
          <w:rFonts w:ascii="Times New Roman"/>
          <w:b w:val="false"/>
          <w:i w:val="false"/>
          <w:color w:val="000000"/>
          <w:sz w:val="28"/>
        </w:rPr>
        <w:t>
                              қызмет көрсету стандартына 2-қосымша</w:t>
      </w:r>
    </w:p>
    <w:bookmarkEnd w:id="168"/>
    <w:p>
      <w:pPr>
        <w:spacing w:after="0"/>
        <w:ind w:left="0"/>
        <w:jc w:val="both"/>
      </w:pPr>
      <w:r>
        <w:rPr>
          <w:rFonts w:ascii="Times New Roman"/>
          <w:b/>
          <w:i w:val="false"/>
          <w:color w:val="000000"/>
          <w:sz w:val="28"/>
        </w:rPr>
        <w:t>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8"/>
        <w:gridCol w:w="2451"/>
        <w:gridCol w:w="2388"/>
        <w:gridCol w:w="2723"/>
      </w:tblGrid>
      <w:tr>
        <w:trPr>
          <w:trHeight w:val="1395"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көрсетуді ұсыну оқиғалары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__ минуттан аспайтын уақыт күткен тұтынушылардың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көрсетулерді ұсыну процесінің сапасына қанағаттанған тұтынушылардың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лауазымды тұлғалардың құжаттарды дұрыс ресімдеген жағдайлары (жүргізілген төлемдер, есеп айырысулар және т.б.)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 тәртібі туралы сапаға және ақпаратқа қанағаттанған тұтынушылардың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тұтынушылардың құжаттарды дұрыс толтырған және бірінші тапсырған оқиғалардың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ақпараттар қызмет көрсетулердің,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тұтынушылардың жалпы санымен негізделген шағымдардың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негізді шағымдардың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мерзімімен қанағаттанған тұтынушылардың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сыпайылылығына қанағаттанған тұтынушылар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2008 жылғы 10 желтоқсандағы </w:t>
      </w:r>
      <w:r>
        <w:br/>
      </w:r>
      <w:r>
        <w:rPr>
          <w:rFonts w:ascii="Times New Roman"/>
          <w:b w:val="false"/>
          <w:i w:val="false"/>
          <w:color w:val="000000"/>
          <w:sz w:val="28"/>
        </w:rPr>
        <w:t xml:space="preserve">
N 335 бұйрығына       </w:t>
      </w:r>
      <w:r>
        <w:br/>
      </w:r>
      <w:r>
        <w:rPr>
          <w:rFonts w:ascii="Times New Roman"/>
          <w:b w:val="false"/>
          <w:i w:val="false"/>
          <w:color w:val="000000"/>
          <w:sz w:val="28"/>
        </w:rPr>
        <w:t xml:space="preserve">
13-қосымша         </w:t>
      </w:r>
    </w:p>
    <w:bookmarkStart w:name="z533" w:id="169"/>
    <w:p>
      <w:pPr>
        <w:spacing w:after="0"/>
        <w:ind w:left="0"/>
        <w:jc w:val="left"/>
      </w:pPr>
      <w:r>
        <w:rPr>
          <w:rFonts w:ascii="Times New Roman"/>
          <w:b/>
          <w:i w:val="false"/>
          <w:color w:val="000000"/>
        </w:rPr>
        <w:t xml:space="preserve"> 
Мемлекеттік қызмет көрсету стандарты Кәмелетке толмаған балаларға тиесілі тұрғын үй алаңын ауыстыруға немесе сатуға рұқсат беру үшін нотариалды кеңсеге анықтама беру мемлекеттік қызмет көрсету стандарты 1. Жалпы ережелер</w:t>
      </w:r>
    </w:p>
    <w:bookmarkEnd w:id="169"/>
    <w:bookmarkStart w:name="z534" w:id="170"/>
    <w:p>
      <w:pPr>
        <w:spacing w:after="0"/>
        <w:ind w:left="0"/>
        <w:jc w:val="both"/>
      </w:pPr>
      <w:r>
        <w:rPr>
          <w:rFonts w:ascii="Times New Roman"/>
          <w:b w:val="false"/>
          <w:i w:val="false"/>
          <w:color w:val="000000"/>
          <w:sz w:val="28"/>
        </w:rPr>
        <w:t>
      1. Осы мемлекеттік қызмет кәмелетке толмаған балаларға тиесілі тұрғын үй алаңын ауыстыруға немесе сатуға рұқсат беру үшін нотариалды кеңсеге анықтама беру тәртібін анықтайды.</w:t>
      </w:r>
      <w:r>
        <w:br/>
      </w:r>
      <w:r>
        <w:rPr>
          <w:rFonts w:ascii="Times New Roman"/>
          <w:b w:val="false"/>
          <w:i w:val="false"/>
          <w:color w:val="000000"/>
          <w:sz w:val="28"/>
        </w:rPr>
        <w:t>
</w:t>
      </w:r>
      <w:r>
        <w:rPr>
          <w:rFonts w:ascii="Times New Roman"/>
          <w:b w:val="false"/>
          <w:i w:val="false"/>
          <w:color w:val="000000"/>
          <w:sz w:val="28"/>
        </w:rPr>
        <w:t>
      2. Мемлекеттік қызмет көрсету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"Неке және отбасы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w:t>
      </w:r>
      <w:r>
        <w:rPr>
          <w:rFonts w:ascii="Times New Roman"/>
          <w:b w:val="false"/>
          <w:i w:val="false"/>
          <w:color w:val="000000"/>
          <w:sz w:val="28"/>
        </w:rPr>
        <w:t>N 1346</w:t>
      </w:r>
      <w:r>
        <w:rPr>
          <w:rFonts w:ascii="Times New Roman"/>
          <w:b w:val="false"/>
          <w:i w:val="false"/>
          <w:color w:val="000000"/>
          <w:sz w:val="28"/>
        </w:rPr>
        <w:t xml:space="preserve"> қаулысының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жергілікті атқарушы органдары халыққа қызмет көрсету орталықтары арқылы көрсетеді.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 аяқтау нысаны кәмелетке толмаған балаларға тиесілі тұрғын үй алаңын ауыстыруға немесе сатуға рұқсат беру үшін нотариалды кеңсеге анықтама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 көрсету мерзімі құжаттармен өтініштерді тапсырған сәттен бастап 15 күнтізбелік күн ішінде;</w:t>
      </w:r>
      <w:r>
        <w:br/>
      </w:r>
      <w:r>
        <w:rPr>
          <w:rFonts w:ascii="Times New Roman"/>
          <w:b w:val="false"/>
          <w:i w:val="false"/>
          <w:color w:val="000000"/>
          <w:sz w:val="28"/>
        </w:rPr>
        <w:t>
</w:t>
      </w:r>
      <w:r>
        <w:rPr>
          <w:rFonts w:ascii="Times New Roman"/>
          <w:b w:val="false"/>
          <w:i w:val="false"/>
          <w:color w:val="000000"/>
          <w:sz w:val="28"/>
        </w:rPr>
        <w:t>
      2) қажетті құжаттарды тапсыру кезіндегі кезекте күту уақытының ұзақтығы 30 минутқа дейін;</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30 минуттан көп емес.</w:t>
      </w:r>
      <w:r>
        <w:br/>
      </w:r>
      <w:r>
        <w:rPr>
          <w:rFonts w:ascii="Times New Roman"/>
          <w:b w:val="false"/>
          <w:i w:val="false"/>
          <w:color w:val="000000"/>
          <w:sz w:val="28"/>
        </w:rPr>
        <w:t>
</w:t>
      </w:r>
      <w:r>
        <w:rPr>
          <w:rFonts w:ascii="Times New Roman"/>
          <w:b w:val="false"/>
          <w:i w:val="false"/>
          <w:color w:val="000000"/>
          <w:sz w:val="28"/>
        </w:rPr>
        <w:t>
      8. Мемлекеттік қызмет көрсету тегін жүргізіледі.</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министрлігінің және халыққа қызмет көрсету орталықтарының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веб-сайттарында, сондай-ақ ақпараттардың ресми көздерінде және орталықтар үй-жайларындағы стендтерде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аптаның алты күнінде, жексенбіні қоспағанда, белгіленген жұмыс кестесіне сәйкес түскі асқа үзіліссіз сағат 9.00-ден 20.00-ге дейін ұсынылады. Қабылдау "электронды" кезек тәртібімен, алдын-ала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Орталық ғимаратында көрсетіледі. Орталық залында анықтама бюросы, күту үшін креслолар, толтырылған бланк үлгілері бар ақпараттық стендтер орналасқан.</w:t>
      </w:r>
    </w:p>
    <w:bookmarkEnd w:id="170"/>
    <w:bookmarkStart w:name="z548" w:id="171"/>
    <w:p>
      <w:pPr>
        <w:spacing w:after="0"/>
        <w:ind w:left="0"/>
        <w:jc w:val="left"/>
      </w:pPr>
      <w:r>
        <w:rPr>
          <w:rFonts w:ascii="Times New Roman"/>
          <w:b/>
          <w:i w:val="false"/>
          <w:color w:val="000000"/>
        </w:rPr>
        <w:t xml:space="preserve"> 
2. Мемлекеттік қызмет көрсету тәртібі</w:t>
      </w:r>
    </w:p>
    <w:bookmarkEnd w:id="171"/>
    <w:bookmarkStart w:name="z549" w:id="172"/>
    <w:p>
      <w:pPr>
        <w:spacing w:after="0"/>
        <w:ind w:left="0"/>
        <w:jc w:val="both"/>
      </w:pPr>
      <w:r>
        <w:rPr>
          <w:rFonts w:ascii="Times New Roman"/>
          <w:b w:val="false"/>
          <w:i w:val="false"/>
          <w:color w:val="000000"/>
          <w:sz w:val="28"/>
        </w:rPr>
        <w:t>
      12. Анықтама алу үшін нотариалдық кеңсеге мыналарды ұсынады:</w:t>
      </w:r>
      <w:r>
        <w:br/>
      </w:r>
      <w:r>
        <w:rPr>
          <w:rFonts w:ascii="Times New Roman"/>
          <w:b w:val="false"/>
          <w:i w:val="false"/>
          <w:color w:val="000000"/>
          <w:sz w:val="28"/>
        </w:rPr>
        <w:t>
      ата-аналарының әрқайсысынан (заңдық өкілдерінен) өтініш;</w:t>
      </w:r>
      <w:r>
        <w:br/>
      </w:r>
      <w:r>
        <w:rPr>
          <w:rFonts w:ascii="Times New Roman"/>
          <w:b w:val="false"/>
          <w:i w:val="false"/>
          <w:color w:val="000000"/>
          <w:sz w:val="28"/>
        </w:rPr>
        <w:t>
      жақын туыстарынан, кәмелетке толмаған баланың ата-аналарынан нотариалды расталған кепілді мүлікке өтініш;</w:t>
      </w:r>
      <w:r>
        <w:br/>
      </w:r>
      <w:r>
        <w:rPr>
          <w:rFonts w:ascii="Times New Roman"/>
          <w:b w:val="false"/>
          <w:i w:val="false"/>
          <w:color w:val="000000"/>
          <w:sz w:val="28"/>
        </w:rPr>
        <w:t>
      пәтер құжаттарының түпнұсқалары мен көшірмелері (шарт, жылжымайтын мүлікке құқықтарын мемлекеттік тіркеу туралы куәлік, пәтердің техникалық төлқұжаты, үй кітабы);</w:t>
      </w:r>
      <w:r>
        <w:br/>
      </w:r>
      <w:r>
        <w:rPr>
          <w:rFonts w:ascii="Times New Roman"/>
          <w:b w:val="false"/>
          <w:i w:val="false"/>
          <w:color w:val="000000"/>
          <w:sz w:val="28"/>
        </w:rPr>
        <w:t>
      кәмелетке толмаған балаға қатысы бойынша өтініш беруші - ата-аналарының жеке куәліктерінің түпнұсқасы мен көшірмелері;</w:t>
      </w:r>
      <w:r>
        <w:br/>
      </w:r>
      <w:r>
        <w:rPr>
          <w:rFonts w:ascii="Times New Roman"/>
          <w:b w:val="false"/>
          <w:i w:val="false"/>
          <w:color w:val="000000"/>
          <w:sz w:val="28"/>
        </w:rPr>
        <w:t>
      баланың туу туралы куәлігінің түпнұсқасы мен көшірмесі (балалардың, 10 жастан және одан жоғары өзінің болуы (18 жасқа дейін);</w:t>
      </w:r>
      <w:r>
        <w:br/>
      </w:r>
      <w:r>
        <w:rPr>
          <w:rFonts w:ascii="Times New Roman"/>
          <w:b w:val="false"/>
          <w:i w:val="false"/>
          <w:color w:val="000000"/>
          <w:sz w:val="28"/>
        </w:rPr>
        <w:t>
      неке қию туралы куәлігінің түпнұсқасы мен көшірмесі;</w:t>
      </w:r>
      <w:r>
        <w:br/>
      </w:r>
      <w:r>
        <w:rPr>
          <w:rFonts w:ascii="Times New Roman"/>
          <w:b w:val="false"/>
          <w:i w:val="false"/>
          <w:color w:val="000000"/>
          <w:sz w:val="28"/>
        </w:rPr>
        <w:t>
      басқа да құжаттардың түпнұсқасы мен көшірмесі (некені бұзу туралы, қайтыс болу туралы куәлік, некелік қатынаста болмағанын растайтын құжат);</w:t>
      </w:r>
      <w:r>
        <w:br/>
      </w:r>
      <w:r>
        <w:rPr>
          <w:rFonts w:ascii="Times New Roman"/>
          <w:b w:val="false"/>
          <w:i w:val="false"/>
          <w:color w:val="000000"/>
          <w:sz w:val="28"/>
        </w:rPr>
        <w:t>
      бала некеден тыс туған жағдайда N 4 нысан бойынша анықтама;</w:t>
      </w:r>
      <w:r>
        <w:br/>
      </w:r>
      <w:r>
        <w:rPr>
          <w:rFonts w:ascii="Times New Roman"/>
          <w:b w:val="false"/>
          <w:i w:val="false"/>
          <w:color w:val="000000"/>
          <w:sz w:val="28"/>
        </w:rPr>
        <w:t>
      ерлі-зайыптылардың біреуі жоқ болса, олардың біреуінен алынған сенімхат (нотариуспен расталған).</w:t>
      </w:r>
      <w:r>
        <w:br/>
      </w:r>
      <w:r>
        <w:rPr>
          <w:rFonts w:ascii="Times New Roman"/>
          <w:b w:val="false"/>
          <w:i w:val="false"/>
          <w:color w:val="000000"/>
          <w:sz w:val="28"/>
        </w:rPr>
        <w:t>
</w:t>
      </w:r>
      <w:r>
        <w:rPr>
          <w:rFonts w:ascii="Times New Roman"/>
          <w:b w:val="false"/>
          <w:i w:val="false"/>
          <w:color w:val="000000"/>
          <w:sz w:val="28"/>
        </w:rPr>
        <w:t>
      13. Бланкілер күту залындағы арнайы тағанда орналастырылады, не Орталықтың консультантында болады.</w:t>
      </w:r>
      <w:r>
        <w:br/>
      </w:r>
      <w:r>
        <w:rPr>
          <w:rFonts w:ascii="Times New Roman"/>
          <w:b w:val="false"/>
          <w:i w:val="false"/>
          <w:color w:val="000000"/>
          <w:sz w:val="28"/>
        </w:rPr>
        <w:t>
</w:t>
      </w:r>
      <w:r>
        <w:rPr>
          <w:rFonts w:ascii="Times New Roman"/>
          <w:b w:val="false"/>
          <w:i w:val="false"/>
          <w:color w:val="000000"/>
          <w:sz w:val="28"/>
        </w:rPr>
        <w:t>
      14. Құжаттар (бланкілер, нысандар, өтініштер және басқа да құжаттар) қабылдауды арнайы жабдықталған үй-жайларда Орталық қызметкерлері (операторлары) жүзеге асырады.</w:t>
      </w:r>
      <w:r>
        <w:br/>
      </w:r>
      <w:r>
        <w:rPr>
          <w:rFonts w:ascii="Times New Roman"/>
          <w:b w:val="false"/>
          <w:i w:val="false"/>
          <w:color w:val="000000"/>
          <w:sz w:val="28"/>
        </w:rPr>
        <w:t>
</w:t>
      </w:r>
      <w:r>
        <w:rPr>
          <w:rFonts w:ascii="Times New Roman"/>
          <w:b w:val="false"/>
          <w:i w:val="false"/>
          <w:color w:val="000000"/>
          <w:sz w:val="28"/>
        </w:rPr>
        <w:t>
      15. Өтініш иесіне:</w:t>
      </w:r>
      <w:r>
        <w:br/>
      </w:r>
      <w:r>
        <w:rPr>
          <w:rFonts w:ascii="Times New Roman"/>
          <w:b w:val="false"/>
          <w:i w:val="false"/>
          <w:color w:val="000000"/>
          <w:sz w:val="28"/>
        </w:rPr>
        <w:t>
      сауалдың нөмірі және қабылдау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құжаттардың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16. Дайын құжаттарды тұтынушыға беру Орталық инспекторымен "терезе" арқылы күн сайын мерзімі көрсетілген қолхат негізінде жүзеге асырылады.</w:t>
      </w:r>
      <w:r>
        <w:br/>
      </w:r>
      <w:r>
        <w:rPr>
          <w:rFonts w:ascii="Times New Roman"/>
          <w:b w:val="false"/>
          <w:i w:val="false"/>
          <w:color w:val="000000"/>
          <w:sz w:val="28"/>
        </w:rPr>
        <w:t>
      Егер тұтынушы құжаттарды алуға мерзімінде хабарласпаған жағдайда, Орталық олардың бір ай ішінде сақталуын қамтамасыз етеді, содан кейін оларды Жылжымайтын мүлік орталығына береді.</w:t>
      </w:r>
      <w:r>
        <w:br/>
      </w:r>
      <w:r>
        <w:rPr>
          <w:rFonts w:ascii="Times New Roman"/>
          <w:b w:val="false"/>
          <w:i w:val="false"/>
          <w:color w:val="000000"/>
          <w:sz w:val="28"/>
        </w:rPr>
        <w:t>
</w:t>
      </w:r>
      <w:r>
        <w:rPr>
          <w:rFonts w:ascii="Times New Roman"/>
          <w:b w:val="false"/>
          <w:i w:val="false"/>
          <w:color w:val="000000"/>
          <w:sz w:val="28"/>
        </w:rPr>
        <w:t>
      17. Құжаттарды ресімдеу кезінде қателіктер анықталса, осы стандарттың 12-тармағында көзделген толық емес құжаттар пакетін берген және құжаттарды тиісінше ресімдемеген жағдайда уәкілетті орган құжаттар пакетін алғаннан кейін екі жұмыс күнінің ішінде қайтару себептерін жазбаша дәлелдеп, Орталыққа қайтарып береді.</w:t>
      </w:r>
    </w:p>
    <w:bookmarkEnd w:id="172"/>
    <w:bookmarkStart w:name="z555" w:id="173"/>
    <w:p>
      <w:pPr>
        <w:spacing w:after="0"/>
        <w:ind w:left="0"/>
        <w:jc w:val="left"/>
      </w:pPr>
      <w:r>
        <w:rPr>
          <w:rFonts w:ascii="Times New Roman"/>
          <w:b/>
          <w:i w:val="false"/>
          <w:color w:val="000000"/>
        </w:rPr>
        <w:t xml:space="preserve"> 
3. Жұмыс қағидаттары</w:t>
      </w:r>
    </w:p>
    <w:bookmarkEnd w:id="173"/>
    <w:bookmarkStart w:name="z556" w:id="174"/>
    <w:p>
      <w:pPr>
        <w:spacing w:after="0"/>
        <w:ind w:left="0"/>
        <w:jc w:val="both"/>
      </w:pPr>
      <w:r>
        <w:rPr>
          <w:rFonts w:ascii="Times New Roman"/>
          <w:b w:val="false"/>
          <w:i w:val="false"/>
          <w:color w:val="000000"/>
          <w:sz w:val="28"/>
        </w:rPr>
        <w:t>
      18. Орталық қызметі: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5) ақпаратты қорғау және құпиялылық қағидаттарына негізделеді.</w:t>
      </w:r>
    </w:p>
    <w:bookmarkEnd w:id="174"/>
    <w:bookmarkStart w:name="z557" w:id="175"/>
    <w:p>
      <w:pPr>
        <w:spacing w:after="0"/>
        <w:ind w:left="0"/>
        <w:jc w:val="left"/>
      </w:pPr>
      <w:r>
        <w:rPr>
          <w:rFonts w:ascii="Times New Roman"/>
          <w:b/>
          <w:i w:val="false"/>
          <w:color w:val="000000"/>
        </w:rPr>
        <w:t xml:space="preserve"> 
4. Жұмыс нәтижелері</w:t>
      </w:r>
    </w:p>
    <w:bookmarkEnd w:id="175"/>
    <w:bookmarkStart w:name="z558" w:id="176"/>
    <w:p>
      <w:pPr>
        <w:spacing w:after="0"/>
        <w:ind w:left="0"/>
        <w:jc w:val="both"/>
      </w:pPr>
      <w:r>
        <w:rPr>
          <w:rFonts w:ascii="Times New Roman"/>
          <w:b w:val="false"/>
          <w:i w:val="false"/>
          <w:color w:val="000000"/>
          <w:sz w:val="28"/>
        </w:rPr>
        <w:t>
      19. Тұтынушыларға мемлекеттік қызмет көрсету нәтижелері мемлекеттік қызмет көрсетудің осы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176"/>
    <w:bookmarkStart w:name="z560" w:id="177"/>
    <w:p>
      <w:pPr>
        <w:spacing w:after="0"/>
        <w:ind w:left="0"/>
        <w:jc w:val="left"/>
      </w:pPr>
      <w:r>
        <w:rPr>
          <w:rFonts w:ascii="Times New Roman"/>
          <w:b/>
          <w:i w:val="false"/>
          <w:color w:val="000000"/>
        </w:rPr>
        <w:t xml:space="preserve"> 
5. Шағымдану тәртібі</w:t>
      </w:r>
    </w:p>
    <w:bookmarkEnd w:id="177"/>
    <w:bookmarkStart w:name="z561" w:id="178"/>
    <w:p>
      <w:pPr>
        <w:spacing w:after="0"/>
        <w:ind w:left="0"/>
        <w:jc w:val="both"/>
      </w:pPr>
      <w:r>
        <w:rPr>
          <w:rFonts w:ascii="Times New Roman"/>
          <w:b w:val="false"/>
          <w:i w:val="false"/>
          <w:color w:val="000000"/>
          <w:sz w:val="28"/>
        </w:rPr>
        <w:t>
      21. Мемлекеттік қызметті ұсыну сапасына наразылықтар болған жағдайда шағым Орталық директорының және (немесе) Қазақстан Республикасы Әділет министрлігі басшылығының атына беріледі.</w:t>
      </w:r>
      <w:r>
        <w:br/>
      </w:r>
      <w:r>
        <w:rPr>
          <w:rFonts w:ascii="Times New Roman"/>
          <w:b w:val="false"/>
          <w:i w:val="false"/>
          <w:color w:val="000000"/>
          <w:sz w:val="28"/>
        </w:rPr>
        <w:t>
</w:t>
      </w:r>
      <w:r>
        <w:rPr>
          <w:rFonts w:ascii="Times New Roman"/>
          <w:b w:val="false"/>
          <w:i w:val="false"/>
          <w:color w:val="000000"/>
          <w:sz w:val="28"/>
        </w:rPr>
        <w:t>
      22. Шағымдар ауызша немесе жазбаша нысанда пошта бойынша немесе қолданыстағы заңнамада көзделген жағдайларда электронды түрде не Орталықтың кеңсесі арқылы жұмыс күндерінде қолма-қол қабылданады.</w:t>
      </w:r>
      <w:r>
        <w:br/>
      </w:r>
      <w:r>
        <w:rPr>
          <w:rFonts w:ascii="Times New Roman"/>
          <w:b w:val="false"/>
          <w:i w:val="false"/>
          <w:color w:val="000000"/>
          <w:sz w:val="28"/>
        </w:rPr>
        <w:t>
</w:t>
      </w:r>
      <w:r>
        <w:rPr>
          <w:rFonts w:ascii="Times New Roman"/>
          <w:b w:val="false"/>
          <w:i w:val="false"/>
          <w:color w:val="000000"/>
          <w:sz w:val="28"/>
        </w:rPr>
        <w:t>
      23. Қабылданған шағым Орталықтың ақпараттарды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тәртiппен берiлген өтiнiштер мiндеттi түрде қабылдануға, тiркелуге, есепке алынуға және қаралуға тиiс.</w:t>
      </w:r>
    </w:p>
    <w:bookmarkEnd w:id="178"/>
    <w:bookmarkStart w:name="z564" w:id="179"/>
    <w:p>
      <w:pPr>
        <w:spacing w:after="0"/>
        <w:ind w:left="0"/>
        <w:jc w:val="left"/>
      </w:pPr>
      <w:r>
        <w:rPr>
          <w:rFonts w:ascii="Times New Roman"/>
          <w:b/>
          <w:i w:val="false"/>
          <w:color w:val="000000"/>
        </w:rPr>
        <w:t xml:space="preserve"> 
6. Байланыс ақпараты</w:t>
      </w:r>
    </w:p>
    <w:bookmarkEnd w:id="179"/>
    <w:bookmarkStart w:name="z565" w:id="180"/>
    <w:p>
      <w:pPr>
        <w:spacing w:after="0"/>
        <w:ind w:left="0"/>
        <w:jc w:val="both"/>
      </w:pPr>
      <w:r>
        <w:rPr>
          <w:rFonts w:ascii="Times New Roman"/>
          <w:b w:val="false"/>
          <w:i w:val="false"/>
          <w:color w:val="000000"/>
          <w:sz w:val="28"/>
        </w:rPr>
        <w:t>
      24. Орталық директорының жұмыс және қабылдау кестесі Орталықтың жұмыс кестесіне сәйкес анықталады.</w:t>
      </w:r>
      <w:r>
        <w:br/>
      </w:r>
      <w:r>
        <w:rPr>
          <w:rFonts w:ascii="Times New Roman"/>
          <w:b w:val="false"/>
          <w:i w:val="false"/>
          <w:color w:val="000000"/>
          <w:sz w:val="28"/>
        </w:rPr>
        <w:t>
      Орталықтың байланыс телефондары ақпараттардың ресми көздерінде және Орталық үй-жайларындағы стендтерде орналастырылады.</w:t>
      </w:r>
      <w:r>
        <w:br/>
      </w:r>
      <w:r>
        <w:rPr>
          <w:rFonts w:ascii="Times New Roman"/>
          <w:b w:val="false"/>
          <w:i w:val="false"/>
          <w:color w:val="000000"/>
          <w:sz w:val="28"/>
        </w:rPr>
        <w:t>
</w:t>
      </w:r>
      <w:r>
        <w:rPr>
          <w:rFonts w:ascii="Times New Roman"/>
          <w:b w:val="false"/>
          <w:i w:val="false"/>
          <w:color w:val="000000"/>
          <w:sz w:val="28"/>
        </w:rPr>
        <w:t xml:space="preserve">
      25. Қазақстан Республикасы Әділет министрлігінің мекен-жайы: 010000, Астана қаласы, Орынбор көшесі, 8-үй, веб-сайт: </w:t>
      </w:r>
      <w:r>
        <w:rPr>
          <w:rFonts w:ascii="Times New Roman"/>
          <w:b w:val="false"/>
          <w:i w:val="false"/>
          <w:color w:val="000000"/>
          <w:sz w:val="28"/>
          <w:u w:val="single"/>
        </w:rPr>
        <w:t>www.minjust.kz.</w:t>
      </w:r>
    </w:p>
    <w:bookmarkEnd w:id="180"/>
    <w:bookmarkStart w:name="z567" w:id="181"/>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ауыстыруға немесе</w:t>
      </w:r>
      <w:r>
        <w:br/>
      </w:r>
      <w:r>
        <w:rPr>
          <w:rFonts w:ascii="Times New Roman"/>
          <w:b w:val="false"/>
          <w:i w:val="false"/>
          <w:color w:val="000000"/>
          <w:sz w:val="28"/>
        </w:rPr>
        <w:t>
                                сатуға рұқсат беру үшін нотариалды</w:t>
      </w:r>
      <w:r>
        <w:br/>
      </w:r>
      <w:r>
        <w:rPr>
          <w:rFonts w:ascii="Times New Roman"/>
          <w:b w:val="false"/>
          <w:i w:val="false"/>
          <w:color w:val="000000"/>
          <w:sz w:val="28"/>
        </w:rPr>
        <w:t>
                            кеңсеге анықтама беру" туралы мемлекеттік</w:t>
      </w:r>
      <w:r>
        <w:br/>
      </w:r>
      <w:r>
        <w:rPr>
          <w:rFonts w:ascii="Times New Roman"/>
          <w:b w:val="false"/>
          <w:i w:val="false"/>
          <w:color w:val="000000"/>
          <w:sz w:val="28"/>
        </w:rPr>
        <w:t>
                              қызмет көрсету стандартына 1-қосымша</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5985"/>
        <w:gridCol w:w="5212"/>
        <w:gridCol w:w="1935"/>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орналасқан мекен-жайлары</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1 Халыққа қызмет көрсету орталығы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көшесі, 2</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2 Халыққа қызмет көрсету орталығы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70 "а" көшесі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1 Халыққа қызмет көрсету орталығы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Пушкин көшесі, 97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2 Халыққа қызмет көрсету орталығы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81 көше, 85 үй</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Бөкеев көшесі, 128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көшесі, 221</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Ходжанов көшесі, 9</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Төлеби көшесі, 155</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268-89-98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Түрксiб ауданының Халыққа қызмет көрсету орталығы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Зорге көш., 9</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Халыққа қызмет көрсету орталығы </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көшесі, 189 "а"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Халыққа қызмет көрсету орталығы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көшесі, 109</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көшесі, 67 "б"</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көшесі, 6</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Жамбыл көш., 81 үй</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Қойгелді көшесі, 158 "а"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Қазыбек би ауданы, Чкалов көш., 7 үй</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Таран көш., 114 үй</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Мұратбаев көшесі, н/ж</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 67 "б" үй</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Қожа көшесі</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Павлов көшесі, 48</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Әуезов көшесі, 157</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N 1 Халыққа қызмет көрсету орталығы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Белинский көшесі, 37 "а"</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N 2 Халыққа қызмет көрсету орталығы</w:t>
            </w:r>
          </w:p>
        </w:tc>
        <w:tc>
          <w:tcPr>
            <w:tcW w:w="5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408-ші квартал, 21 үй</w:t>
            </w:r>
          </w:p>
        </w:tc>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bl>
    <w:bookmarkStart w:name="z568" w:id="182"/>
    <w:p>
      <w:pPr>
        <w:spacing w:after="0"/>
        <w:ind w:left="0"/>
        <w:jc w:val="both"/>
      </w:pPr>
      <w:r>
        <w:rPr>
          <w:rFonts w:ascii="Times New Roman"/>
          <w:b w:val="false"/>
          <w:i w:val="false"/>
          <w:color w:val="000000"/>
          <w:sz w:val="28"/>
        </w:rPr>
        <w:t>
                             "Кәмелетке толмаған балаларға тиесілі</w:t>
      </w:r>
      <w:r>
        <w:br/>
      </w:r>
      <w:r>
        <w:rPr>
          <w:rFonts w:ascii="Times New Roman"/>
          <w:b w:val="false"/>
          <w:i w:val="false"/>
          <w:color w:val="000000"/>
          <w:sz w:val="28"/>
        </w:rPr>
        <w:t>
                               тұрғын үй алаңын ауыстыруға немесе</w:t>
      </w:r>
      <w:r>
        <w:br/>
      </w:r>
      <w:r>
        <w:rPr>
          <w:rFonts w:ascii="Times New Roman"/>
          <w:b w:val="false"/>
          <w:i w:val="false"/>
          <w:color w:val="000000"/>
          <w:sz w:val="28"/>
        </w:rPr>
        <w:t>
                               сатуға рұқсат беру үшін нотариалды</w:t>
      </w:r>
      <w:r>
        <w:br/>
      </w:r>
      <w:r>
        <w:rPr>
          <w:rFonts w:ascii="Times New Roman"/>
          <w:b w:val="false"/>
          <w:i w:val="false"/>
          <w:color w:val="000000"/>
          <w:sz w:val="28"/>
        </w:rPr>
        <w:t>
                            кеңсеге анықтама беру" туралы мемлекеттік</w:t>
      </w:r>
      <w:r>
        <w:br/>
      </w:r>
      <w:r>
        <w:rPr>
          <w:rFonts w:ascii="Times New Roman"/>
          <w:b w:val="false"/>
          <w:i w:val="false"/>
          <w:color w:val="000000"/>
          <w:sz w:val="28"/>
        </w:rPr>
        <w:t>
                              қызмет көрсету стандартына 2-қосымша</w:t>
      </w:r>
    </w:p>
    <w:bookmarkEnd w:id="182"/>
    <w:p>
      <w:pPr>
        <w:spacing w:after="0"/>
        <w:ind w:left="0"/>
        <w:jc w:val="both"/>
      </w:pPr>
      <w:r>
        <w:rPr>
          <w:rFonts w:ascii="Times New Roman"/>
          <w:b/>
          <w:i w:val="false"/>
          <w:color w:val="000000"/>
          <w:sz w:val="28"/>
        </w:rPr>
        <w:t>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0"/>
        <w:gridCol w:w="2546"/>
        <w:gridCol w:w="2609"/>
        <w:gridCol w:w="2735"/>
      </w:tblGrid>
      <w:tr>
        <w:trPr>
          <w:trHeight w:val="1395"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көрсетуді ұсыну оқиғалары % (үлесі)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__ минуттан аспайтын уақыт күткен тұтынушылардың % (үлесі)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көрсетулерді ұсыну процесінің сапасына қанағаттанған тұтынушылардың % (үлесі)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лауазымды тұлғалардың құжаттарды дұрыс ресімдеген жағдайлары (жүргізілген төлемдер, есеп айырысулар және т.б.) % (үлесі)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 тәртібі туралы сапаға және ақпаратқа қанағаттанған тұтынушылардың % (үлесі)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тұтынушылардың құжаттарды дұрыс толтырған және бірінші тапсырған оқиғалардың % (үлесі)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ақпараттар қызмет көрсетулердің, % (үлесі)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тұтынушылардың жалпы санымен негізделген шағымдардың % (үлесі)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негізді шағымдардың % (үлесі)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мерзімімен қанағаттанған тұтынушылардың % (үлесі)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сыпайылылығына қанағаттанған тұтынушылар % (үлесі) </w:t>
            </w:r>
          </w:p>
        </w:tc>
        <w:tc>
          <w:tcPr>
            <w:tcW w:w="2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2008 жылғы 10 желтоқсандағы </w:t>
      </w:r>
      <w:r>
        <w:br/>
      </w:r>
      <w:r>
        <w:rPr>
          <w:rFonts w:ascii="Times New Roman"/>
          <w:b w:val="false"/>
          <w:i w:val="false"/>
          <w:color w:val="000000"/>
          <w:sz w:val="28"/>
        </w:rPr>
        <w:t xml:space="preserve">
N 335 бұйрығына       </w:t>
      </w:r>
      <w:r>
        <w:br/>
      </w:r>
      <w:r>
        <w:rPr>
          <w:rFonts w:ascii="Times New Roman"/>
          <w:b w:val="false"/>
          <w:i w:val="false"/>
          <w:color w:val="000000"/>
          <w:sz w:val="28"/>
        </w:rPr>
        <w:t xml:space="preserve">
14-қосымша         </w:t>
      </w:r>
    </w:p>
    <w:bookmarkStart w:name="z569" w:id="183"/>
    <w:p>
      <w:pPr>
        <w:spacing w:after="0"/>
        <w:ind w:left="0"/>
        <w:jc w:val="left"/>
      </w:pPr>
      <w:r>
        <w:rPr>
          <w:rFonts w:ascii="Times New Roman"/>
          <w:b/>
          <w:i w:val="false"/>
          <w:color w:val="000000"/>
        </w:rPr>
        <w:t xml:space="preserve"> 
Мемлекеттік қызмет көрсету стандарты Зейнетақы қорларына, ІІМ Жол полициясы комитетінің</w:t>
      </w:r>
      <w:r>
        <w:br/>
      </w:r>
      <w:r>
        <w:rPr>
          <w:rFonts w:ascii="Times New Roman"/>
          <w:b/>
          <w:i w:val="false"/>
          <w:color w:val="000000"/>
        </w:rPr>
        <w:t>
аумақтық бөлімшелеріне кәмелетке толмаған балаларға мұраны</w:t>
      </w:r>
      <w:r>
        <w:br/>
      </w:r>
      <w:r>
        <w:rPr>
          <w:rFonts w:ascii="Times New Roman"/>
          <w:b/>
          <w:i w:val="false"/>
          <w:color w:val="000000"/>
        </w:rPr>
        <w:t>
ресімдеу үшін анықтама беру 1. Жалпы ережелер</w:t>
      </w:r>
    </w:p>
    <w:bookmarkEnd w:id="183"/>
    <w:bookmarkStart w:name="z570" w:id="184"/>
    <w:p>
      <w:pPr>
        <w:spacing w:after="0"/>
        <w:ind w:left="0"/>
        <w:jc w:val="both"/>
      </w:pPr>
      <w:r>
        <w:rPr>
          <w:rFonts w:ascii="Times New Roman"/>
          <w:b w:val="false"/>
          <w:i w:val="false"/>
          <w:color w:val="000000"/>
          <w:sz w:val="28"/>
        </w:rPr>
        <w:t>
      1. Осы мемлекеттік қызмет зейнетақы қорларына, ІІМ Жол полициясы комитетінің аумақтық бөлімшелеріне кәмелетке толмаған балаларға мұраны ресімдеу үшін анықтама беру тәртібін анықтайды.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"Неке және отбасы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w:t>
      </w:r>
      <w:r>
        <w:rPr>
          <w:rFonts w:ascii="Times New Roman"/>
          <w:b w:val="false"/>
          <w:i w:val="false"/>
          <w:color w:val="000000"/>
          <w:sz w:val="28"/>
        </w:rPr>
        <w:t>N 1346</w:t>
      </w:r>
      <w:r>
        <w:rPr>
          <w:rFonts w:ascii="Times New Roman"/>
          <w:b w:val="false"/>
          <w:i w:val="false"/>
          <w:color w:val="000000"/>
          <w:sz w:val="28"/>
        </w:rPr>
        <w:t xml:space="preserve"> қаулысының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жергілікті атқарушы органдары халыққа қызмет көрсету орталықтары арқылы көрсетеді.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 аяқтау нысаны зейнетақы жинағын алуға рұқсат беру анықтамасын, ІІМ Жол полициясы комитетінің аумақтық бөлімшелеріне кәмелетке толмаған балаларға тиесілі мүлікпен әрекеттерді жүзеге асыруға арналған келісу анықтамасын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Құжаттарды қарастыру мерзімі он бес жұмыс күні ішінде:</w:t>
      </w:r>
      <w:r>
        <w:br/>
      </w:r>
      <w:r>
        <w:rPr>
          <w:rFonts w:ascii="Times New Roman"/>
          <w:b w:val="false"/>
          <w:i w:val="false"/>
          <w:color w:val="000000"/>
          <w:sz w:val="28"/>
        </w:rPr>
        <w:t>
</w:t>
      </w:r>
      <w:r>
        <w:rPr>
          <w:rFonts w:ascii="Times New Roman"/>
          <w:b w:val="false"/>
          <w:i w:val="false"/>
          <w:color w:val="000000"/>
          <w:sz w:val="28"/>
        </w:rPr>
        <w:t>
      1) ұсынылған құжаттарға сараптама өтініш тіркелген күннен бастап он жұмыс күнінің ішінде жүргізіледі, зейнетақы қорларына, ІІМ Жол полициясы комитетінің аумақтық бөлімшелеріне анықтама бес жұмыс күнінің ішінде рәсімделіп, одан кейін өтініш берушіге беріледі.</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(тіркеу, талон алу кезінде) кезек күтуге рұқсат берілген ең ұзақ уақыт 30 минутқа дейін;</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30 минуттан көп емес.</w:t>
      </w:r>
      <w:r>
        <w:br/>
      </w:r>
      <w:r>
        <w:rPr>
          <w:rFonts w:ascii="Times New Roman"/>
          <w:b w:val="false"/>
          <w:i w:val="false"/>
          <w:color w:val="000000"/>
          <w:sz w:val="28"/>
        </w:rPr>
        <w:t>
</w:t>
      </w:r>
      <w:r>
        <w:rPr>
          <w:rFonts w:ascii="Times New Roman"/>
          <w:b w:val="false"/>
          <w:i w:val="false"/>
          <w:color w:val="000000"/>
          <w:sz w:val="28"/>
        </w:rPr>
        <w:t>
      8. Мемлекеттік қызмет көрсету тегін.</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министрлігінің және халыққа қызмет көрсету орталықтарының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веб-сайттарында, сондай-ақ ақпараттардың ресми көздерінде және орталықтар үй-жайларындағы стендтерде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аптаның алты күнінде, жексенбіні қоспағанда, белгіленген жұмыс кестесіне сәйкес түскі асқа үзіліссіз сағат 9.00-ден 20.00-ге дейін ұсынылады. Қабылдау "электронды" кезек тәртібімен, алдын-ала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Орталық ғимаратында көрсетіледі. Орталық залында анықтама бюросы, күту үшін креслолар, толтырылған бланк үлгілері бар ақпараттық стендтер орналасқан.</w:t>
      </w:r>
    </w:p>
    <w:bookmarkEnd w:id="184"/>
    <w:bookmarkStart w:name="z584" w:id="185"/>
    <w:p>
      <w:pPr>
        <w:spacing w:after="0"/>
        <w:ind w:left="0"/>
        <w:jc w:val="left"/>
      </w:pPr>
      <w:r>
        <w:rPr>
          <w:rFonts w:ascii="Times New Roman"/>
          <w:b/>
          <w:i w:val="false"/>
          <w:color w:val="000000"/>
        </w:rPr>
        <w:t xml:space="preserve"> 
2. Мемлекеттік қызмет көрсету тәртібі</w:t>
      </w:r>
    </w:p>
    <w:bookmarkEnd w:id="185"/>
    <w:bookmarkStart w:name="z585" w:id="186"/>
    <w:p>
      <w:pPr>
        <w:spacing w:after="0"/>
        <w:ind w:left="0"/>
        <w:jc w:val="both"/>
      </w:pPr>
      <w:r>
        <w:rPr>
          <w:rFonts w:ascii="Times New Roman"/>
          <w:b w:val="false"/>
          <w:i w:val="false"/>
          <w:color w:val="000000"/>
          <w:sz w:val="28"/>
        </w:rPr>
        <w:t>
      12. Зейнетақы қорларына, ІІМ Жол полициясы комитетінің аумақтық бөлімшелеріне анықтама алу үшін ұсынылады:</w:t>
      </w:r>
      <w:r>
        <w:br/>
      </w:r>
      <w:r>
        <w:rPr>
          <w:rFonts w:ascii="Times New Roman"/>
          <w:b w:val="false"/>
          <w:i w:val="false"/>
          <w:color w:val="000000"/>
          <w:sz w:val="28"/>
        </w:rPr>
        <w:t>
      мұраны рәсімдеуге кәмелетке толмаған баланың ата-анасының (оны ауыстыратын адамның) өтініші;</w:t>
      </w:r>
      <w:r>
        <w:br/>
      </w:r>
      <w:r>
        <w:rPr>
          <w:rFonts w:ascii="Times New Roman"/>
          <w:b w:val="false"/>
          <w:i w:val="false"/>
          <w:color w:val="000000"/>
          <w:sz w:val="28"/>
        </w:rPr>
        <w:t>
      өтініш берушінің жеке куәлігінің түпнұсқасы мен көшірмесі;</w:t>
      </w:r>
      <w:r>
        <w:br/>
      </w:r>
      <w:r>
        <w:rPr>
          <w:rFonts w:ascii="Times New Roman"/>
          <w:b w:val="false"/>
          <w:i w:val="false"/>
          <w:color w:val="000000"/>
          <w:sz w:val="28"/>
        </w:rPr>
        <w:t>
      баланың (балалардың) туу туралы куәлігі;</w:t>
      </w:r>
      <w:r>
        <w:br/>
      </w:r>
      <w:r>
        <w:rPr>
          <w:rFonts w:ascii="Times New Roman"/>
          <w:b w:val="false"/>
          <w:i w:val="false"/>
          <w:color w:val="000000"/>
          <w:sz w:val="28"/>
        </w:rPr>
        <w:t>
      неке қию туралы куәлігінің түпнұсқасы мен көшірмесі;</w:t>
      </w:r>
      <w:r>
        <w:br/>
      </w:r>
      <w:r>
        <w:rPr>
          <w:rFonts w:ascii="Times New Roman"/>
          <w:b w:val="false"/>
          <w:i w:val="false"/>
          <w:color w:val="000000"/>
          <w:sz w:val="28"/>
        </w:rPr>
        <w:t>
      басқа да құжаттардың түпнұсқасы мен көшірмесі (некені бұзу туралы, қайтыс болу туралы куәлік, баланы некеден тыс туған жағдайда N 4 нысандағы анықтама);</w:t>
      </w:r>
      <w:r>
        <w:br/>
      </w:r>
      <w:r>
        <w:rPr>
          <w:rFonts w:ascii="Times New Roman"/>
          <w:b w:val="false"/>
          <w:i w:val="false"/>
          <w:color w:val="000000"/>
          <w:sz w:val="28"/>
        </w:rPr>
        <w:t>
      заң бойынша мұраға құқық туралы куәлік (нотариустан);</w:t>
      </w:r>
      <w:r>
        <w:br/>
      </w:r>
      <w:r>
        <w:rPr>
          <w:rFonts w:ascii="Times New Roman"/>
          <w:b w:val="false"/>
          <w:i w:val="false"/>
          <w:color w:val="000000"/>
          <w:sz w:val="28"/>
        </w:rPr>
        <w:t>
      егер анықтама ІІМ Жол полициясы комитетінің аумақтық бөлімшелеріне керек болған жағдайда, машинаға құжаттың (техпаспорт) түпнұсқасы мен көшірмесі.</w:t>
      </w:r>
      <w:r>
        <w:br/>
      </w:r>
      <w:r>
        <w:rPr>
          <w:rFonts w:ascii="Times New Roman"/>
          <w:b w:val="false"/>
          <w:i w:val="false"/>
          <w:color w:val="000000"/>
          <w:sz w:val="28"/>
        </w:rPr>
        <w:t>
</w:t>
      </w:r>
      <w:r>
        <w:rPr>
          <w:rFonts w:ascii="Times New Roman"/>
          <w:b w:val="false"/>
          <w:i w:val="false"/>
          <w:color w:val="000000"/>
          <w:sz w:val="28"/>
        </w:rPr>
        <w:t>
      13. Бланкілер күту залындағы арнайы тағанда орналастырылады, не Орталықтың консультантында болады.</w:t>
      </w:r>
      <w:r>
        <w:br/>
      </w:r>
      <w:r>
        <w:rPr>
          <w:rFonts w:ascii="Times New Roman"/>
          <w:b w:val="false"/>
          <w:i w:val="false"/>
          <w:color w:val="000000"/>
          <w:sz w:val="28"/>
        </w:rPr>
        <w:t>
</w:t>
      </w:r>
      <w:r>
        <w:rPr>
          <w:rFonts w:ascii="Times New Roman"/>
          <w:b w:val="false"/>
          <w:i w:val="false"/>
          <w:color w:val="000000"/>
          <w:sz w:val="28"/>
        </w:rPr>
        <w:t>
      14. Құжаттар (бланкілер, нысандар, өтініштер және басқа да құжаттар) қабылдауды арнайы жабдықталған үй-жайларда Орталық қызметкерлері (операторлары) жүзеге асырады.</w:t>
      </w:r>
      <w:r>
        <w:br/>
      </w:r>
      <w:r>
        <w:rPr>
          <w:rFonts w:ascii="Times New Roman"/>
          <w:b w:val="false"/>
          <w:i w:val="false"/>
          <w:color w:val="000000"/>
          <w:sz w:val="28"/>
        </w:rPr>
        <w:t>
</w:t>
      </w:r>
      <w:r>
        <w:rPr>
          <w:rFonts w:ascii="Times New Roman"/>
          <w:b w:val="false"/>
          <w:i w:val="false"/>
          <w:color w:val="000000"/>
          <w:sz w:val="28"/>
        </w:rPr>
        <w:t>
      15. Өтініш иесіне:</w:t>
      </w:r>
      <w:r>
        <w:br/>
      </w:r>
      <w:r>
        <w:rPr>
          <w:rFonts w:ascii="Times New Roman"/>
          <w:b w:val="false"/>
          <w:i w:val="false"/>
          <w:color w:val="000000"/>
          <w:sz w:val="28"/>
        </w:rPr>
        <w:t>
      сауалдың нөмірі және қабылдау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құжаттардың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16. Дайын құжаттарды тұтынушыға беру Орталық инспекторымен "терезе" арқылы күн сайын мерзімі көрсетілген қолхат негізінде жүзеге асырылады.</w:t>
      </w:r>
      <w:r>
        <w:br/>
      </w:r>
      <w:r>
        <w:rPr>
          <w:rFonts w:ascii="Times New Roman"/>
          <w:b w:val="false"/>
          <w:i w:val="false"/>
          <w:color w:val="000000"/>
          <w:sz w:val="28"/>
        </w:rPr>
        <w:t>
      Егер тұтынушы құжаттарды алуға мерзімінде хабарласпаған жағдайда, Орталық олардың бір ай ішінде сақталуын қамтамасыз етеді, содан кейін оларды Жылжымайтын мүлік орталығына береді.</w:t>
      </w:r>
      <w:r>
        <w:br/>
      </w:r>
      <w:r>
        <w:rPr>
          <w:rFonts w:ascii="Times New Roman"/>
          <w:b w:val="false"/>
          <w:i w:val="false"/>
          <w:color w:val="000000"/>
          <w:sz w:val="28"/>
        </w:rPr>
        <w:t>
</w:t>
      </w:r>
      <w:r>
        <w:rPr>
          <w:rFonts w:ascii="Times New Roman"/>
          <w:b w:val="false"/>
          <w:i w:val="false"/>
          <w:color w:val="000000"/>
          <w:sz w:val="28"/>
        </w:rPr>
        <w:t>
      17. Құжаттарды ресімдеу кезінде қателіктер анықталса, осы стандарттың 12-тармағында көзделген толық емес құжаттар пакетін берген және құжаттарды тиісінше ресімдемеген жағдайда уәкілетті орган құжаттар пакетін алғаннан кейін екі жұмыс күнінің ішінде қайтару себептерін жазбаша дәлелдеп, Орталыққа қайтарып береді.</w:t>
      </w:r>
    </w:p>
    <w:bookmarkEnd w:id="186"/>
    <w:bookmarkStart w:name="z591" w:id="187"/>
    <w:p>
      <w:pPr>
        <w:spacing w:after="0"/>
        <w:ind w:left="0"/>
        <w:jc w:val="left"/>
      </w:pPr>
      <w:r>
        <w:rPr>
          <w:rFonts w:ascii="Times New Roman"/>
          <w:b/>
          <w:i w:val="false"/>
          <w:color w:val="000000"/>
        </w:rPr>
        <w:t xml:space="preserve"> 
3. Жұмыс қағидаттары</w:t>
      </w:r>
    </w:p>
    <w:bookmarkEnd w:id="187"/>
    <w:bookmarkStart w:name="z592" w:id="188"/>
    <w:p>
      <w:pPr>
        <w:spacing w:after="0"/>
        <w:ind w:left="0"/>
        <w:jc w:val="both"/>
      </w:pPr>
      <w:r>
        <w:rPr>
          <w:rFonts w:ascii="Times New Roman"/>
          <w:b w:val="false"/>
          <w:i w:val="false"/>
          <w:color w:val="000000"/>
          <w:sz w:val="28"/>
        </w:rPr>
        <w:t>
      18. Орталық қызметі: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5) ақпаратты қорғау және құпиялылық қағидаттарына негізделеді.</w:t>
      </w:r>
    </w:p>
    <w:bookmarkEnd w:id="188"/>
    <w:bookmarkStart w:name="z593" w:id="189"/>
    <w:p>
      <w:pPr>
        <w:spacing w:after="0"/>
        <w:ind w:left="0"/>
        <w:jc w:val="left"/>
      </w:pPr>
      <w:r>
        <w:rPr>
          <w:rFonts w:ascii="Times New Roman"/>
          <w:b/>
          <w:i w:val="false"/>
          <w:color w:val="000000"/>
        </w:rPr>
        <w:t xml:space="preserve"> 
4. Жұмыс нәтижелері</w:t>
      </w:r>
    </w:p>
    <w:bookmarkEnd w:id="189"/>
    <w:bookmarkStart w:name="z594" w:id="190"/>
    <w:p>
      <w:pPr>
        <w:spacing w:after="0"/>
        <w:ind w:left="0"/>
        <w:jc w:val="both"/>
      </w:pPr>
      <w:r>
        <w:rPr>
          <w:rFonts w:ascii="Times New Roman"/>
          <w:b w:val="false"/>
          <w:i w:val="false"/>
          <w:color w:val="000000"/>
          <w:sz w:val="28"/>
        </w:rPr>
        <w:t>
      19. Тұтынушыларға мемлекеттік қызмет көрсету нәтижелері мемлекеттік қызмет көрсетудің осы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190"/>
    <w:bookmarkStart w:name="z596" w:id="191"/>
    <w:p>
      <w:pPr>
        <w:spacing w:after="0"/>
        <w:ind w:left="0"/>
        <w:jc w:val="left"/>
      </w:pPr>
      <w:r>
        <w:rPr>
          <w:rFonts w:ascii="Times New Roman"/>
          <w:b/>
          <w:i w:val="false"/>
          <w:color w:val="000000"/>
        </w:rPr>
        <w:t xml:space="preserve"> 
5. Шағымдану тәртібі</w:t>
      </w:r>
    </w:p>
    <w:bookmarkEnd w:id="191"/>
    <w:bookmarkStart w:name="z597" w:id="192"/>
    <w:p>
      <w:pPr>
        <w:spacing w:after="0"/>
        <w:ind w:left="0"/>
        <w:jc w:val="both"/>
      </w:pPr>
      <w:r>
        <w:rPr>
          <w:rFonts w:ascii="Times New Roman"/>
          <w:b w:val="false"/>
          <w:i w:val="false"/>
          <w:color w:val="000000"/>
          <w:sz w:val="28"/>
        </w:rPr>
        <w:t>
      21. Мемлекеттік қызметті ұсыну сапасына наразылықтар болған жағдайда шағым Орталық директорының және (немесе) Қазақстан Республикасы Әділет министрлігі басшылығының атына беріледі.</w:t>
      </w:r>
      <w:r>
        <w:br/>
      </w:r>
      <w:r>
        <w:rPr>
          <w:rFonts w:ascii="Times New Roman"/>
          <w:b w:val="false"/>
          <w:i w:val="false"/>
          <w:color w:val="000000"/>
          <w:sz w:val="28"/>
        </w:rPr>
        <w:t>
</w:t>
      </w:r>
      <w:r>
        <w:rPr>
          <w:rFonts w:ascii="Times New Roman"/>
          <w:b w:val="false"/>
          <w:i w:val="false"/>
          <w:color w:val="000000"/>
          <w:sz w:val="28"/>
        </w:rPr>
        <w:t>
      22. Шағымдар ауызша немесе жазбаша нысанда пошта бойынша немесе қолданыстағы заңнамада көзделген жағдайларда электронды түрде не Орталықтың кеңсесі арқылы жұмыс күндерінде қолма-қол қабылданады.</w:t>
      </w:r>
      <w:r>
        <w:br/>
      </w:r>
      <w:r>
        <w:rPr>
          <w:rFonts w:ascii="Times New Roman"/>
          <w:b w:val="false"/>
          <w:i w:val="false"/>
          <w:color w:val="000000"/>
          <w:sz w:val="28"/>
        </w:rPr>
        <w:t>
</w:t>
      </w:r>
      <w:r>
        <w:rPr>
          <w:rFonts w:ascii="Times New Roman"/>
          <w:b w:val="false"/>
          <w:i w:val="false"/>
          <w:color w:val="000000"/>
          <w:sz w:val="28"/>
        </w:rPr>
        <w:t>
      23. Қабылданған шағым Орталықтың ақпараттарды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тәртiппен берiлген өтiнiштер мiндеттi түрде қабылдануға, тiркелуге, есепке алынуға және қаралуға тиiс.</w:t>
      </w:r>
    </w:p>
    <w:bookmarkEnd w:id="192"/>
    <w:bookmarkStart w:name="z600" w:id="193"/>
    <w:p>
      <w:pPr>
        <w:spacing w:after="0"/>
        <w:ind w:left="0"/>
        <w:jc w:val="left"/>
      </w:pPr>
      <w:r>
        <w:rPr>
          <w:rFonts w:ascii="Times New Roman"/>
          <w:b/>
          <w:i w:val="false"/>
          <w:color w:val="000000"/>
        </w:rPr>
        <w:t xml:space="preserve"> 
6. Байланыс ақпараты</w:t>
      </w:r>
    </w:p>
    <w:bookmarkEnd w:id="193"/>
    <w:bookmarkStart w:name="z601" w:id="194"/>
    <w:p>
      <w:pPr>
        <w:spacing w:after="0"/>
        <w:ind w:left="0"/>
        <w:jc w:val="both"/>
      </w:pPr>
      <w:r>
        <w:rPr>
          <w:rFonts w:ascii="Times New Roman"/>
          <w:b w:val="false"/>
          <w:i w:val="false"/>
          <w:color w:val="000000"/>
          <w:sz w:val="28"/>
        </w:rPr>
        <w:t>
      24. Орталық директорының жұмыс және қабылдау кестесі Орталықтың жұмыс кестесіне сәйкес анықталады.</w:t>
      </w:r>
      <w:r>
        <w:br/>
      </w:r>
      <w:r>
        <w:rPr>
          <w:rFonts w:ascii="Times New Roman"/>
          <w:b w:val="false"/>
          <w:i w:val="false"/>
          <w:color w:val="000000"/>
          <w:sz w:val="28"/>
        </w:rPr>
        <w:t>
      Орталықтың байланыс телефондары ақпараттардың ресми көздерінде және Орталық үй-жайларындағы стендтерде орналастырылады.</w:t>
      </w:r>
      <w:r>
        <w:br/>
      </w:r>
      <w:r>
        <w:rPr>
          <w:rFonts w:ascii="Times New Roman"/>
          <w:b w:val="false"/>
          <w:i w:val="false"/>
          <w:color w:val="000000"/>
          <w:sz w:val="28"/>
        </w:rPr>
        <w:t>
</w:t>
      </w:r>
      <w:r>
        <w:rPr>
          <w:rFonts w:ascii="Times New Roman"/>
          <w:b w:val="false"/>
          <w:i w:val="false"/>
          <w:color w:val="000000"/>
          <w:sz w:val="28"/>
        </w:rPr>
        <w:t xml:space="preserve">
      25. Қазақстан Республикасы Әділет министрлігінің мекен-жайы: 010000, Астана қаласы, Орынбор көшесі, 8-үй, веб-сайт: </w:t>
      </w:r>
      <w:r>
        <w:rPr>
          <w:rFonts w:ascii="Times New Roman"/>
          <w:b w:val="false"/>
          <w:i w:val="false"/>
          <w:color w:val="000000"/>
          <w:sz w:val="28"/>
          <w:u w:val="single"/>
        </w:rPr>
        <w:t>www.minjust.kz.</w:t>
      </w:r>
    </w:p>
    <w:bookmarkEnd w:id="194"/>
    <w:bookmarkStart w:name="z603" w:id="195"/>
    <w:p>
      <w:pPr>
        <w:spacing w:after="0"/>
        <w:ind w:left="0"/>
        <w:jc w:val="both"/>
      </w:pPr>
      <w:r>
        <w:rPr>
          <w:rFonts w:ascii="Times New Roman"/>
          <w:b w:val="false"/>
          <w:i w:val="false"/>
          <w:color w:val="000000"/>
          <w:sz w:val="28"/>
        </w:rPr>
        <w:t>
                                   "Зейнетақы қорларына, ІІМ Жол</w:t>
      </w:r>
      <w:r>
        <w:br/>
      </w:r>
      <w:r>
        <w:rPr>
          <w:rFonts w:ascii="Times New Roman"/>
          <w:b w:val="false"/>
          <w:i w:val="false"/>
          <w:color w:val="000000"/>
          <w:sz w:val="28"/>
        </w:rPr>
        <w:t>
                                   полициясы комитетінің аумақтық</w:t>
      </w:r>
      <w:r>
        <w:br/>
      </w:r>
      <w:r>
        <w:rPr>
          <w:rFonts w:ascii="Times New Roman"/>
          <w:b w:val="false"/>
          <w:i w:val="false"/>
          <w:color w:val="000000"/>
          <w:sz w:val="28"/>
        </w:rPr>
        <w:t>
                                  бөлімшелеріне кәмелетке толмаған</w:t>
      </w:r>
      <w:r>
        <w:br/>
      </w:r>
      <w:r>
        <w:rPr>
          <w:rFonts w:ascii="Times New Roman"/>
          <w:b w:val="false"/>
          <w:i w:val="false"/>
          <w:color w:val="000000"/>
          <w:sz w:val="28"/>
        </w:rPr>
        <w:t>
                                   балаларға мұраны ресімдеу үшін</w:t>
      </w:r>
      <w:r>
        <w:br/>
      </w:r>
      <w:r>
        <w:rPr>
          <w:rFonts w:ascii="Times New Roman"/>
          <w:b w:val="false"/>
          <w:i w:val="false"/>
          <w:color w:val="000000"/>
          <w:sz w:val="28"/>
        </w:rPr>
        <w:t>
                                  анықтама беру" туралы мемлекеттік</w:t>
      </w:r>
      <w:r>
        <w:br/>
      </w:r>
      <w:r>
        <w:rPr>
          <w:rFonts w:ascii="Times New Roman"/>
          <w:b w:val="false"/>
          <w:i w:val="false"/>
          <w:color w:val="000000"/>
          <w:sz w:val="28"/>
        </w:rPr>
        <w:t>
                                 қызмет көрсету стандартына 1-қосымша</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695"/>
        <w:gridCol w:w="4496"/>
        <w:gridCol w:w="2656"/>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орналасқан мекен-жайлары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1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көшесі, 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2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70 "а" көшесі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1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Пушкин көшесі, 97</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2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81 көше, 85 үй</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Бөкеев көшесі, 128</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көшесі, 221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Ходжанов көшесі, 9</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Төлеби көшесі, 155</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268-89-98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Түрксiб ауданының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Зорге көш., 9</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Халыққа қызмет көрсету орталығы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көшесі,189 "а"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көшесі, 109</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Тәуелсіздік, көшесі, 67 "б"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көшесі, 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Жамбыл көш., 81 үй</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Қойгелді көшесі, 158 "а"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Қазыбек би ауданы, Чкалов көш., 7 үй</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Таран көш., 114 үй</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ул. Мұратбаев көш., н/ж</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 67 "б" үй</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Қожа көшесі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Павлов көшесі, 48</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Әуезов көшесі, 157</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N 1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Белинский көшесі, 37 "а"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N 2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408-ші квартал, 21 үй</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bl>
    <w:bookmarkStart w:name="z604" w:id="196"/>
    <w:p>
      <w:pPr>
        <w:spacing w:after="0"/>
        <w:ind w:left="0"/>
        <w:jc w:val="both"/>
      </w:pPr>
      <w:r>
        <w:rPr>
          <w:rFonts w:ascii="Times New Roman"/>
          <w:b w:val="false"/>
          <w:i w:val="false"/>
          <w:color w:val="000000"/>
          <w:sz w:val="28"/>
        </w:rPr>
        <w:t>
                                    "Зейнетақы қорларына, ІІМ Жол</w:t>
      </w:r>
      <w:r>
        <w:br/>
      </w:r>
      <w:r>
        <w:rPr>
          <w:rFonts w:ascii="Times New Roman"/>
          <w:b w:val="false"/>
          <w:i w:val="false"/>
          <w:color w:val="000000"/>
          <w:sz w:val="28"/>
        </w:rPr>
        <w:t>
                                    полициясы комитетінің аумақтық</w:t>
      </w:r>
      <w:r>
        <w:br/>
      </w:r>
      <w:r>
        <w:rPr>
          <w:rFonts w:ascii="Times New Roman"/>
          <w:b w:val="false"/>
          <w:i w:val="false"/>
          <w:color w:val="000000"/>
          <w:sz w:val="28"/>
        </w:rPr>
        <w:t>
                                   бөлімшелеріне кәмелетке толмаған</w:t>
      </w:r>
      <w:r>
        <w:br/>
      </w:r>
      <w:r>
        <w:rPr>
          <w:rFonts w:ascii="Times New Roman"/>
          <w:b w:val="false"/>
          <w:i w:val="false"/>
          <w:color w:val="000000"/>
          <w:sz w:val="28"/>
        </w:rPr>
        <w:t>
                                    балаларға мұраны ресімдеу үшін</w:t>
      </w:r>
      <w:r>
        <w:br/>
      </w:r>
      <w:r>
        <w:rPr>
          <w:rFonts w:ascii="Times New Roman"/>
          <w:b w:val="false"/>
          <w:i w:val="false"/>
          <w:color w:val="000000"/>
          <w:sz w:val="28"/>
        </w:rPr>
        <w:t>
                                   анықтама беру" туралы мемлекеттік</w:t>
      </w:r>
      <w:r>
        <w:br/>
      </w:r>
      <w:r>
        <w:rPr>
          <w:rFonts w:ascii="Times New Roman"/>
          <w:b w:val="false"/>
          <w:i w:val="false"/>
          <w:color w:val="000000"/>
          <w:sz w:val="28"/>
        </w:rPr>
        <w:t>
                                 қызмет көрсету стандартына 2-қосымша</w:t>
      </w:r>
    </w:p>
    <w:bookmarkEnd w:id="196"/>
    <w:p>
      <w:pPr>
        <w:spacing w:after="0"/>
        <w:ind w:left="0"/>
        <w:jc w:val="both"/>
      </w:pPr>
      <w:r>
        <w:rPr>
          <w:rFonts w:ascii="Times New Roman"/>
          <w:b/>
          <w:i w:val="false"/>
          <w:color w:val="000000"/>
          <w:sz w:val="28"/>
        </w:rPr>
        <w:t>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8"/>
        <w:gridCol w:w="2451"/>
        <w:gridCol w:w="2388"/>
        <w:gridCol w:w="2723"/>
      </w:tblGrid>
      <w:tr>
        <w:trPr>
          <w:trHeight w:val="1395"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көрсетуді ұсыну оқиғалары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__ минуттан аспайтын уақыт күткен тұтынушылардың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көрсетулерді ұсыну процесінің сапасына қанағаттанған тұтынушылардың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лауазымды тұлғалардың құжаттарды дұрыс ресімдеген жағдайлары (жүргізілген төлемдер, есеп айырысулар және т.б.)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 тәртібі туралы сапаға және ақпаратқа қанағаттанған тұтынушылардың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тұтынушылардың құжаттарды дұрыс толтырған және бірінші тапсырған оқиғалардың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ақпараттар қызмет көрсетулердің,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тұтынушылардың жалпы санымен негізделген шағымдардың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негізді шағымдардың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мерзімімен қанағаттанған тұтынушылардың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6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сыпайылылығына қанағаттанған тұтынушылар % (үлесі)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2008 жылғы 10 желтоқсандағы </w:t>
      </w:r>
      <w:r>
        <w:br/>
      </w:r>
      <w:r>
        <w:rPr>
          <w:rFonts w:ascii="Times New Roman"/>
          <w:b w:val="false"/>
          <w:i w:val="false"/>
          <w:color w:val="000000"/>
          <w:sz w:val="28"/>
        </w:rPr>
        <w:t xml:space="preserve">
N 335 бұйрығына       </w:t>
      </w:r>
      <w:r>
        <w:br/>
      </w:r>
      <w:r>
        <w:rPr>
          <w:rFonts w:ascii="Times New Roman"/>
          <w:b w:val="false"/>
          <w:i w:val="false"/>
          <w:color w:val="000000"/>
          <w:sz w:val="28"/>
        </w:rPr>
        <w:t xml:space="preserve">
15-қосымша          </w:t>
      </w:r>
    </w:p>
    <w:bookmarkStart w:name="z605" w:id="197"/>
    <w:p>
      <w:pPr>
        <w:spacing w:after="0"/>
        <w:ind w:left="0"/>
        <w:jc w:val="left"/>
      </w:pPr>
      <w:r>
        <w:rPr>
          <w:rFonts w:ascii="Times New Roman"/>
          <w:b/>
          <w:i w:val="false"/>
          <w:color w:val="000000"/>
        </w:rPr>
        <w:t xml:space="preserve"> 
Мемлекеттік қызмет көрсету стандарты</w:t>
      </w:r>
      <w:r>
        <w:br/>
      </w:r>
      <w:r>
        <w:rPr>
          <w:rFonts w:ascii="Times New Roman"/>
          <w:b/>
          <w:i w:val="false"/>
          <w:color w:val="000000"/>
        </w:rPr>
        <w:t>
Кәмелетке толмағандарға тиесілі тұрғын үйді банкке несие</w:t>
      </w:r>
      <w:r>
        <w:br/>
      </w:r>
      <w:r>
        <w:rPr>
          <w:rFonts w:ascii="Times New Roman"/>
          <w:b/>
          <w:i w:val="false"/>
          <w:color w:val="000000"/>
        </w:rPr>
        <w:t>
ресімдеу үшін кепілге қоюға рұқсат беру 1. Жалпы ережелер</w:t>
      </w:r>
    </w:p>
    <w:bookmarkEnd w:id="197"/>
    <w:bookmarkStart w:name="z606" w:id="198"/>
    <w:p>
      <w:pPr>
        <w:spacing w:after="0"/>
        <w:ind w:left="0"/>
        <w:jc w:val="both"/>
      </w:pPr>
      <w:r>
        <w:rPr>
          <w:rFonts w:ascii="Times New Roman"/>
          <w:b w:val="false"/>
          <w:i w:val="false"/>
          <w:color w:val="000000"/>
          <w:sz w:val="28"/>
        </w:rPr>
        <w:t>
      1. Осы мемлекеттік қызмет кәмелетке толмағанға тиесілі тұрғын үйді банкке несие ресімдеу үшін кепілге қоюға рұқсат беру тәртібін анықтайды.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"Неке және отбасы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w:t>
      </w:r>
      <w:r>
        <w:rPr>
          <w:rFonts w:ascii="Times New Roman"/>
          <w:b w:val="false"/>
          <w:i w:val="false"/>
          <w:color w:val="000000"/>
          <w:sz w:val="28"/>
        </w:rPr>
        <w:t>N 1346</w:t>
      </w:r>
      <w:r>
        <w:rPr>
          <w:rFonts w:ascii="Times New Roman"/>
          <w:b w:val="false"/>
          <w:i w:val="false"/>
          <w:color w:val="000000"/>
          <w:sz w:val="28"/>
        </w:rPr>
        <w:t xml:space="preserve"> қаулысының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жергілікті атқарушы органдары халыққа қызмет көрсету орталықтары (бұдан әрі - ХҚО) арқылы көрсетеді.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 аяқтау нысаны кәмелетке толмаған балаға тиесілі тұрғын үйді кепілге қойып несие рәсімдеуге банкке рұқсат беру анықтамасын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Құжаттарды қарау 15 күнтізбелік күннің ішінде жүзеге асырылады;</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(тіркеу, талон алу кезінде) кезек күтуге рұқсат берілген ең ұзақ уақыт 30 минутқа дейін;</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30 минуттан көп емес.</w:t>
      </w:r>
      <w:r>
        <w:br/>
      </w:r>
      <w:r>
        <w:rPr>
          <w:rFonts w:ascii="Times New Roman"/>
          <w:b w:val="false"/>
          <w:i w:val="false"/>
          <w:color w:val="000000"/>
          <w:sz w:val="28"/>
        </w:rPr>
        <w:t>
</w:t>
      </w:r>
      <w:r>
        <w:rPr>
          <w:rFonts w:ascii="Times New Roman"/>
          <w:b w:val="false"/>
          <w:i w:val="false"/>
          <w:color w:val="000000"/>
          <w:sz w:val="28"/>
        </w:rPr>
        <w:t>
      8. Мемлекеттік қызмет көрсету тегін.</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министрлігінің және халыққа қызмет көрсету орталықтарының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веб-сайттарында, сондай-ақ ақпараттардың ресми көздерінде және орталықтар үй-жайларындағы стендтерде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аптаның алты күнінде, жексенбіні қоспағанда, белгіленген жұмыс кестесіне сәйкес түскі асқа үзіліссіз сағат 9.00-ден 20.00-ге дейін ұсынылады. Қабылдау "электронды" кезек тәртібімен, алдын-ала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Орталық ғимаратында көрсетіледі. Орталық залында анықтама бюросы, күту үшін креслолар, толтырылған бланк үлгілері бар ақпараттық стендтер орналасқан.</w:t>
      </w:r>
    </w:p>
    <w:bookmarkEnd w:id="198"/>
    <w:bookmarkStart w:name="z620" w:id="199"/>
    <w:p>
      <w:pPr>
        <w:spacing w:after="0"/>
        <w:ind w:left="0"/>
        <w:jc w:val="left"/>
      </w:pPr>
      <w:r>
        <w:rPr>
          <w:rFonts w:ascii="Times New Roman"/>
          <w:b/>
          <w:i w:val="false"/>
          <w:color w:val="000000"/>
        </w:rPr>
        <w:t xml:space="preserve"> 
2. Мемлекеттік қызмет көрсету тәртібі</w:t>
      </w:r>
    </w:p>
    <w:bookmarkEnd w:id="199"/>
    <w:bookmarkStart w:name="z621" w:id="200"/>
    <w:p>
      <w:pPr>
        <w:spacing w:after="0"/>
        <w:ind w:left="0"/>
        <w:jc w:val="both"/>
      </w:pPr>
      <w:r>
        <w:rPr>
          <w:rFonts w:ascii="Times New Roman"/>
          <w:b w:val="false"/>
          <w:i w:val="false"/>
          <w:color w:val="000000"/>
          <w:sz w:val="28"/>
        </w:rPr>
        <w:t>
      12. Банкке рұқсат беру анықтамасын алу үшін ұсынылады:</w:t>
      </w:r>
      <w:r>
        <w:br/>
      </w:r>
      <w:r>
        <w:rPr>
          <w:rFonts w:ascii="Times New Roman"/>
          <w:b w:val="false"/>
          <w:i w:val="false"/>
          <w:color w:val="000000"/>
          <w:sz w:val="28"/>
        </w:rPr>
        <w:t>
      кәмелетке толмаған балалардың ата-анасының (ерлі-зайыптылардан) әрқайсысынан өтініш;</w:t>
      </w:r>
      <w:r>
        <w:br/>
      </w:r>
      <w:r>
        <w:rPr>
          <w:rFonts w:ascii="Times New Roman"/>
          <w:b w:val="false"/>
          <w:i w:val="false"/>
          <w:color w:val="000000"/>
          <w:sz w:val="28"/>
        </w:rPr>
        <w:t>
      ата-аналарының жеке куәліктерінің түпнұсқасы мен көшірмелері;</w:t>
      </w:r>
      <w:r>
        <w:br/>
      </w:r>
      <w:r>
        <w:rPr>
          <w:rFonts w:ascii="Times New Roman"/>
          <w:b w:val="false"/>
          <w:i w:val="false"/>
          <w:color w:val="000000"/>
          <w:sz w:val="28"/>
        </w:rPr>
        <w:t>
      баланың туу туралы куәлігінің түпнұсқасы мен көшірмесі (балалардың, 10 жастан және одан жоғары өзінің болуы (18 жасқа дейін);</w:t>
      </w:r>
      <w:r>
        <w:br/>
      </w:r>
      <w:r>
        <w:rPr>
          <w:rFonts w:ascii="Times New Roman"/>
          <w:b w:val="false"/>
          <w:i w:val="false"/>
          <w:color w:val="000000"/>
          <w:sz w:val="28"/>
        </w:rPr>
        <w:t>
      неке қию туралы куәлігінің түпнұсқасы мен көшірмесі;</w:t>
      </w:r>
      <w:r>
        <w:br/>
      </w:r>
      <w:r>
        <w:rPr>
          <w:rFonts w:ascii="Times New Roman"/>
          <w:b w:val="false"/>
          <w:i w:val="false"/>
          <w:color w:val="000000"/>
          <w:sz w:val="28"/>
        </w:rPr>
        <w:t>
      басқа да құжаттардың түпнұсқасы мен көшірмесі (некені бұзу туралы, қайтыс болу туралы куәлік, бала некеден тыс туған жағдайда N 4 нысан бойынша анықтама);</w:t>
      </w:r>
      <w:r>
        <w:br/>
      </w:r>
      <w:r>
        <w:rPr>
          <w:rFonts w:ascii="Times New Roman"/>
          <w:b w:val="false"/>
          <w:i w:val="false"/>
          <w:color w:val="000000"/>
          <w:sz w:val="28"/>
        </w:rPr>
        <w:t>
      пәтер құжаттарының түпнұсқалары мен көшірмелері (шарт, жылжымайтын мүлікке құқықтарын мемлекеттік тіркеу туралы куәлік, пәтердің техникалық төлқұжаты, үй кітабы);</w:t>
      </w:r>
      <w:r>
        <w:br/>
      </w:r>
      <w:r>
        <w:rPr>
          <w:rFonts w:ascii="Times New Roman"/>
          <w:b w:val="false"/>
          <w:i w:val="false"/>
          <w:color w:val="000000"/>
          <w:sz w:val="28"/>
        </w:rPr>
        <w:t>
      кәмелетке толмаған балаға тиесілі тұрғын үйді кепілге қоюға рұқсат беру үшін анықтама беру туралы банк хаты;</w:t>
      </w:r>
      <w:r>
        <w:br/>
      </w:r>
      <w:r>
        <w:rPr>
          <w:rFonts w:ascii="Times New Roman"/>
          <w:b w:val="false"/>
          <w:i w:val="false"/>
          <w:color w:val="000000"/>
          <w:sz w:val="28"/>
        </w:rPr>
        <w:t>
      ерлі-зайыптылардың біреуі жоқ болса, олардың біреуінен алынған сенімхат (нотариуспен расталған);</w:t>
      </w:r>
      <w:r>
        <w:br/>
      </w:r>
      <w:r>
        <w:rPr>
          <w:rFonts w:ascii="Times New Roman"/>
          <w:b w:val="false"/>
          <w:i w:val="false"/>
          <w:color w:val="000000"/>
          <w:sz w:val="28"/>
        </w:rPr>
        <w:t>
      жақын туыстарынан, кәмелетке толмаған баланың ата-аналарынан нотариалды расталған кепілді мүлікке өтініш.</w:t>
      </w:r>
      <w:r>
        <w:br/>
      </w:r>
      <w:r>
        <w:rPr>
          <w:rFonts w:ascii="Times New Roman"/>
          <w:b w:val="false"/>
          <w:i w:val="false"/>
          <w:color w:val="000000"/>
          <w:sz w:val="28"/>
        </w:rPr>
        <w:t>
</w:t>
      </w:r>
      <w:r>
        <w:rPr>
          <w:rFonts w:ascii="Times New Roman"/>
          <w:b w:val="false"/>
          <w:i w:val="false"/>
          <w:color w:val="000000"/>
          <w:sz w:val="28"/>
        </w:rPr>
        <w:t>
      13. Бланкілер күту залындағы арнайы тағанда орналастырылады, не Орталықтың консультантында болады.</w:t>
      </w:r>
      <w:r>
        <w:br/>
      </w:r>
      <w:r>
        <w:rPr>
          <w:rFonts w:ascii="Times New Roman"/>
          <w:b w:val="false"/>
          <w:i w:val="false"/>
          <w:color w:val="000000"/>
          <w:sz w:val="28"/>
        </w:rPr>
        <w:t>
</w:t>
      </w:r>
      <w:r>
        <w:rPr>
          <w:rFonts w:ascii="Times New Roman"/>
          <w:b w:val="false"/>
          <w:i w:val="false"/>
          <w:color w:val="000000"/>
          <w:sz w:val="28"/>
        </w:rPr>
        <w:t>
      14. Құжаттар (бланкілер, нысандар, өтініштер және басқа да құжаттар) қабылдауды арнайы жабдықталған үй-жайларда Орталық қызметкерлері (операторлары) жүзеге асырады.</w:t>
      </w:r>
      <w:r>
        <w:br/>
      </w:r>
      <w:r>
        <w:rPr>
          <w:rFonts w:ascii="Times New Roman"/>
          <w:b w:val="false"/>
          <w:i w:val="false"/>
          <w:color w:val="000000"/>
          <w:sz w:val="28"/>
        </w:rPr>
        <w:t>
</w:t>
      </w:r>
      <w:r>
        <w:rPr>
          <w:rFonts w:ascii="Times New Roman"/>
          <w:b w:val="false"/>
          <w:i w:val="false"/>
          <w:color w:val="000000"/>
          <w:sz w:val="28"/>
        </w:rPr>
        <w:t>
      15. Өтініш иесіне:</w:t>
      </w:r>
      <w:r>
        <w:br/>
      </w:r>
      <w:r>
        <w:rPr>
          <w:rFonts w:ascii="Times New Roman"/>
          <w:b w:val="false"/>
          <w:i w:val="false"/>
          <w:color w:val="000000"/>
          <w:sz w:val="28"/>
        </w:rPr>
        <w:t>
      сауалдың нөмірі және қабылдау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құжаттардың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16. Дайын құжаттарды тұтынушыға беру Орталық инспекторымен "терезе" арқылы күн сайын мерзімі көрсетілген қолхат негізінде жүзеге асырылады.</w:t>
      </w:r>
      <w:r>
        <w:br/>
      </w:r>
      <w:r>
        <w:rPr>
          <w:rFonts w:ascii="Times New Roman"/>
          <w:b w:val="false"/>
          <w:i w:val="false"/>
          <w:color w:val="000000"/>
          <w:sz w:val="28"/>
        </w:rPr>
        <w:t>
      Егер тұтынушы құжаттарды алуға мерзімінде хабарласпаған жағдайда, Орталық олардың бір ай ішінде сақталуын қамтамасыз етеді, содан кейін оларды Жылжымайтын мүлік орталығына береді.</w:t>
      </w:r>
      <w:r>
        <w:br/>
      </w:r>
      <w:r>
        <w:rPr>
          <w:rFonts w:ascii="Times New Roman"/>
          <w:b w:val="false"/>
          <w:i w:val="false"/>
          <w:color w:val="000000"/>
          <w:sz w:val="28"/>
        </w:rPr>
        <w:t>
</w:t>
      </w:r>
      <w:r>
        <w:rPr>
          <w:rFonts w:ascii="Times New Roman"/>
          <w:b w:val="false"/>
          <w:i w:val="false"/>
          <w:color w:val="000000"/>
          <w:sz w:val="28"/>
        </w:rPr>
        <w:t>
      17. Құжаттарды ресімдеу кезінде қателіктер анықталса, осы стандарттың 12-тармағында көзделген толық емес құжаттар пакетін берген және құжаттарды тиісінше ресімдемеген жағдайда уәкілетті орган құжаттар пакетін алғаннан кейін екі жұмыс күнінің ішінде қайтару себептерін жазбаша дәлелдеп, Орталыққа қайтарып береді.</w:t>
      </w:r>
    </w:p>
    <w:bookmarkEnd w:id="200"/>
    <w:bookmarkStart w:name="z627" w:id="201"/>
    <w:p>
      <w:pPr>
        <w:spacing w:after="0"/>
        <w:ind w:left="0"/>
        <w:jc w:val="left"/>
      </w:pPr>
      <w:r>
        <w:rPr>
          <w:rFonts w:ascii="Times New Roman"/>
          <w:b/>
          <w:i w:val="false"/>
          <w:color w:val="000000"/>
        </w:rPr>
        <w:t xml:space="preserve"> 
3. Жұмыс қағидаттары</w:t>
      </w:r>
    </w:p>
    <w:bookmarkEnd w:id="201"/>
    <w:bookmarkStart w:name="z628" w:id="202"/>
    <w:p>
      <w:pPr>
        <w:spacing w:after="0"/>
        <w:ind w:left="0"/>
        <w:jc w:val="both"/>
      </w:pPr>
      <w:r>
        <w:rPr>
          <w:rFonts w:ascii="Times New Roman"/>
          <w:b w:val="false"/>
          <w:i w:val="false"/>
          <w:color w:val="000000"/>
          <w:sz w:val="28"/>
        </w:rPr>
        <w:t>
      18. Орталық қызметі: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5) ақпаратты қорғау және құпиялылық қағидаттарына негізделеді.</w:t>
      </w:r>
    </w:p>
    <w:bookmarkEnd w:id="202"/>
    <w:bookmarkStart w:name="z629" w:id="203"/>
    <w:p>
      <w:pPr>
        <w:spacing w:after="0"/>
        <w:ind w:left="0"/>
        <w:jc w:val="left"/>
      </w:pPr>
      <w:r>
        <w:rPr>
          <w:rFonts w:ascii="Times New Roman"/>
          <w:b/>
          <w:i w:val="false"/>
          <w:color w:val="000000"/>
        </w:rPr>
        <w:t xml:space="preserve"> 
4. Жұмыс нәтижелері</w:t>
      </w:r>
    </w:p>
    <w:bookmarkEnd w:id="203"/>
    <w:bookmarkStart w:name="z630" w:id="204"/>
    <w:p>
      <w:pPr>
        <w:spacing w:after="0"/>
        <w:ind w:left="0"/>
        <w:jc w:val="both"/>
      </w:pPr>
      <w:r>
        <w:rPr>
          <w:rFonts w:ascii="Times New Roman"/>
          <w:b w:val="false"/>
          <w:i w:val="false"/>
          <w:color w:val="000000"/>
          <w:sz w:val="28"/>
        </w:rPr>
        <w:t>
      19. Тұтынушыларға мемлекеттік қызмет көрсету нәтижелері мемлекеттік қызмет көрсетудің осы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204"/>
    <w:bookmarkStart w:name="z632" w:id="205"/>
    <w:p>
      <w:pPr>
        <w:spacing w:after="0"/>
        <w:ind w:left="0"/>
        <w:jc w:val="left"/>
      </w:pPr>
      <w:r>
        <w:rPr>
          <w:rFonts w:ascii="Times New Roman"/>
          <w:b/>
          <w:i w:val="false"/>
          <w:color w:val="000000"/>
        </w:rPr>
        <w:t xml:space="preserve"> 
5. Шағымдану тәртібі</w:t>
      </w:r>
    </w:p>
    <w:bookmarkEnd w:id="205"/>
    <w:bookmarkStart w:name="z633" w:id="206"/>
    <w:p>
      <w:pPr>
        <w:spacing w:after="0"/>
        <w:ind w:left="0"/>
        <w:jc w:val="both"/>
      </w:pPr>
      <w:r>
        <w:rPr>
          <w:rFonts w:ascii="Times New Roman"/>
          <w:b w:val="false"/>
          <w:i w:val="false"/>
          <w:color w:val="000000"/>
          <w:sz w:val="28"/>
        </w:rPr>
        <w:t>
      21. Мемлекеттік қызметті ұсыну сапасына наразылықтар болған жағдайда шағым Орталық директорының және (немесе) Қазақстан Республикасы Әділет министрлігі басшылығының атына беріледі.</w:t>
      </w:r>
      <w:r>
        <w:br/>
      </w:r>
      <w:r>
        <w:rPr>
          <w:rFonts w:ascii="Times New Roman"/>
          <w:b w:val="false"/>
          <w:i w:val="false"/>
          <w:color w:val="000000"/>
          <w:sz w:val="28"/>
        </w:rPr>
        <w:t>
</w:t>
      </w:r>
      <w:r>
        <w:rPr>
          <w:rFonts w:ascii="Times New Roman"/>
          <w:b w:val="false"/>
          <w:i w:val="false"/>
          <w:color w:val="000000"/>
          <w:sz w:val="28"/>
        </w:rPr>
        <w:t>
      22. Шағымдар ауызша немесе жазбаша нысанда пошта бойынша немесе қолданыстағы заңнамада көзделген жағдайларда электронды түрде не Орталықтың кеңсесі арқылы жұмыс күндерінде қолма-қол қабылданады.</w:t>
      </w:r>
      <w:r>
        <w:br/>
      </w:r>
      <w:r>
        <w:rPr>
          <w:rFonts w:ascii="Times New Roman"/>
          <w:b w:val="false"/>
          <w:i w:val="false"/>
          <w:color w:val="000000"/>
          <w:sz w:val="28"/>
        </w:rPr>
        <w:t>
</w:t>
      </w:r>
      <w:r>
        <w:rPr>
          <w:rFonts w:ascii="Times New Roman"/>
          <w:b w:val="false"/>
          <w:i w:val="false"/>
          <w:color w:val="000000"/>
          <w:sz w:val="28"/>
        </w:rPr>
        <w:t>
      23. Қабылданған шағым Орталықтың ақпараттарды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тәртiппен берiлген өтiнiштер мiндеттi түрде қабылдануға, тiркелуге, есепке алынуға және қаралуға тиiс.</w:t>
      </w:r>
    </w:p>
    <w:bookmarkEnd w:id="206"/>
    <w:bookmarkStart w:name="z636" w:id="207"/>
    <w:p>
      <w:pPr>
        <w:spacing w:after="0"/>
        <w:ind w:left="0"/>
        <w:jc w:val="left"/>
      </w:pPr>
      <w:r>
        <w:rPr>
          <w:rFonts w:ascii="Times New Roman"/>
          <w:b/>
          <w:i w:val="false"/>
          <w:color w:val="000000"/>
        </w:rPr>
        <w:t xml:space="preserve"> 
6. Байланыс ақпараты</w:t>
      </w:r>
    </w:p>
    <w:bookmarkEnd w:id="207"/>
    <w:bookmarkStart w:name="z637" w:id="208"/>
    <w:p>
      <w:pPr>
        <w:spacing w:after="0"/>
        <w:ind w:left="0"/>
        <w:jc w:val="both"/>
      </w:pPr>
      <w:r>
        <w:rPr>
          <w:rFonts w:ascii="Times New Roman"/>
          <w:b w:val="false"/>
          <w:i w:val="false"/>
          <w:color w:val="000000"/>
          <w:sz w:val="28"/>
        </w:rPr>
        <w:t>
      24. Орталық директорының жұмыс және қабылдау кестесі Орталықтың жұмыс кестесіне сәйкес анықталады.</w:t>
      </w:r>
      <w:r>
        <w:br/>
      </w:r>
      <w:r>
        <w:rPr>
          <w:rFonts w:ascii="Times New Roman"/>
          <w:b w:val="false"/>
          <w:i w:val="false"/>
          <w:color w:val="000000"/>
          <w:sz w:val="28"/>
        </w:rPr>
        <w:t>
      Орталықтың байланыс телефондары ақпараттардың ресми көздерінде және Орталық үй-жайларындағы стендтерде орналастырылады.</w:t>
      </w:r>
      <w:r>
        <w:br/>
      </w:r>
      <w:r>
        <w:rPr>
          <w:rFonts w:ascii="Times New Roman"/>
          <w:b w:val="false"/>
          <w:i w:val="false"/>
          <w:color w:val="000000"/>
          <w:sz w:val="28"/>
        </w:rPr>
        <w:t>
</w:t>
      </w:r>
      <w:r>
        <w:rPr>
          <w:rFonts w:ascii="Times New Roman"/>
          <w:b w:val="false"/>
          <w:i w:val="false"/>
          <w:color w:val="000000"/>
          <w:sz w:val="28"/>
        </w:rPr>
        <w:t xml:space="preserve">
      25. Қазақстан Республикасы Әділет министрлігінің мекен-жайы: 010000, Астана қаласы, Орынбор көшесі, 8-үй, веб-сайт: </w:t>
      </w:r>
      <w:r>
        <w:rPr>
          <w:rFonts w:ascii="Times New Roman"/>
          <w:b w:val="false"/>
          <w:i w:val="false"/>
          <w:color w:val="000000"/>
          <w:sz w:val="28"/>
          <w:u w:val="single"/>
        </w:rPr>
        <w:t>www.minjust.kz.</w:t>
      </w:r>
    </w:p>
    <w:bookmarkEnd w:id="208"/>
    <w:bookmarkStart w:name="z639" w:id="209"/>
    <w:p>
      <w:pPr>
        <w:spacing w:after="0"/>
        <w:ind w:left="0"/>
        <w:jc w:val="both"/>
      </w:pPr>
      <w:r>
        <w:rPr>
          <w:rFonts w:ascii="Times New Roman"/>
          <w:b w:val="false"/>
          <w:i w:val="false"/>
          <w:color w:val="000000"/>
          <w:sz w:val="28"/>
        </w:rPr>
        <w:t>
                                    "Кәмелетке толмағандарға тиесілі</w:t>
      </w:r>
      <w:r>
        <w:br/>
      </w:r>
      <w:r>
        <w:rPr>
          <w:rFonts w:ascii="Times New Roman"/>
          <w:b w:val="false"/>
          <w:i w:val="false"/>
          <w:color w:val="000000"/>
          <w:sz w:val="28"/>
        </w:rPr>
        <w:t>
                                    тұрғын үйді банкке несие ресімдеу</w:t>
      </w:r>
      <w:r>
        <w:br/>
      </w:r>
      <w:r>
        <w:rPr>
          <w:rFonts w:ascii="Times New Roman"/>
          <w:b w:val="false"/>
          <w:i w:val="false"/>
          <w:color w:val="000000"/>
          <w:sz w:val="28"/>
        </w:rPr>
        <w:t>
                                     үшін кепілге қоюға рұқсат беру"</w:t>
      </w:r>
      <w:r>
        <w:br/>
      </w:r>
      <w:r>
        <w:rPr>
          <w:rFonts w:ascii="Times New Roman"/>
          <w:b w:val="false"/>
          <w:i w:val="false"/>
          <w:color w:val="000000"/>
          <w:sz w:val="28"/>
        </w:rPr>
        <w:t>
                                    туралы мемлекеттік қызмет көрсету</w:t>
      </w:r>
      <w:r>
        <w:br/>
      </w:r>
      <w:r>
        <w:rPr>
          <w:rFonts w:ascii="Times New Roman"/>
          <w:b w:val="false"/>
          <w:i w:val="false"/>
          <w:color w:val="000000"/>
          <w:sz w:val="28"/>
        </w:rPr>
        <w:t>
                                          стандартына 1-қосымша</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695"/>
        <w:gridCol w:w="4496"/>
        <w:gridCol w:w="2656"/>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орналасқан мекен-жайлары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1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көшесі, 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2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70 "а" көшесі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1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Пушкин көшесі, 97</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2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81 көше, 85 үй</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Бөкеев көшесі, 128</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көшесі, 221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Ходжанов көшесі, 9</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Төлеби көшесі, 155</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268-89-98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Түрксiб ауданының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Зорге көш., 9</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Халыққа қызмет көрсету орталығы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көшесі,189 "а"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көшесі, 109</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Тәуелсіздік, көшесі, 67 "б"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көшесі, 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Жамбыл көш., 81 үй</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Қойгелді көшесі, 158 "а"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Қазыбек би ауданы, Чкалов көш., 7 үй</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Таран көш., 114 үй</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ул. Мұратбаев көш., н/ж</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 67 "б" үй</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Қожа көшесі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Павлов көшесі, 48</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Әуезов көшесі, 157</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N 1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Белинский көшесі, 37 "а"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N 2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408-ші квартал, 21 үй</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bl>
    <w:bookmarkStart w:name="z640" w:id="210"/>
    <w:p>
      <w:pPr>
        <w:spacing w:after="0"/>
        <w:ind w:left="0"/>
        <w:jc w:val="both"/>
      </w:pPr>
      <w:r>
        <w:rPr>
          <w:rFonts w:ascii="Times New Roman"/>
          <w:b w:val="false"/>
          <w:i w:val="false"/>
          <w:color w:val="000000"/>
          <w:sz w:val="28"/>
        </w:rPr>
        <w:t>
                                    "Кәмелетке толмағандарға тиесілі</w:t>
      </w:r>
      <w:r>
        <w:br/>
      </w:r>
      <w:r>
        <w:rPr>
          <w:rFonts w:ascii="Times New Roman"/>
          <w:b w:val="false"/>
          <w:i w:val="false"/>
          <w:color w:val="000000"/>
          <w:sz w:val="28"/>
        </w:rPr>
        <w:t>
                                    тұрғын үйді банкке несие ресімдеу</w:t>
      </w:r>
      <w:r>
        <w:br/>
      </w:r>
      <w:r>
        <w:rPr>
          <w:rFonts w:ascii="Times New Roman"/>
          <w:b w:val="false"/>
          <w:i w:val="false"/>
          <w:color w:val="000000"/>
          <w:sz w:val="28"/>
        </w:rPr>
        <w:t>
                                     үшін кепілге қоюға рұқсат беру"</w:t>
      </w:r>
      <w:r>
        <w:br/>
      </w:r>
      <w:r>
        <w:rPr>
          <w:rFonts w:ascii="Times New Roman"/>
          <w:b w:val="false"/>
          <w:i w:val="false"/>
          <w:color w:val="000000"/>
          <w:sz w:val="28"/>
        </w:rPr>
        <w:t>
                                    туралы мемлекеттік қызмет көрсету</w:t>
      </w:r>
      <w:r>
        <w:br/>
      </w:r>
      <w:r>
        <w:rPr>
          <w:rFonts w:ascii="Times New Roman"/>
          <w:b w:val="false"/>
          <w:i w:val="false"/>
          <w:color w:val="000000"/>
          <w:sz w:val="28"/>
        </w:rPr>
        <w:t>
                                          стандартына 2-қосымша</w:t>
      </w:r>
    </w:p>
    <w:bookmarkEnd w:id="210"/>
    <w:p>
      <w:pPr>
        <w:spacing w:after="0"/>
        <w:ind w:left="0"/>
        <w:jc w:val="both"/>
      </w:pPr>
      <w:r>
        <w:rPr>
          <w:rFonts w:ascii="Times New Roman"/>
          <w:b/>
          <w:i w:val="false"/>
          <w:color w:val="000000"/>
          <w:sz w:val="28"/>
        </w:rPr>
        <w:t>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0"/>
        <w:gridCol w:w="2567"/>
        <w:gridCol w:w="2588"/>
        <w:gridCol w:w="2735"/>
      </w:tblGrid>
      <w:tr>
        <w:trPr>
          <w:trHeight w:val="1395"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көрсетуді ұсыну оқиғалары % (үлесі)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__ минуттан аспайтын уақыт күткен тұтынушылардың % (үлесі)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көрсетулерді ұсыну процесінің сапасына қанағаттанған тұтынушылардың % (үлесі)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лауазымды тұлғалардың құжаттарды дұрыс ресімдеген жағдайлары (жүргізілген төлемдер, есеп айырысулар және т.б.) % (үлесі)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 тәртібі туралы сапаға және ақпаратқа қанағаттанған тұтынушылардың % (үлесі)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тұтынушылардың құжаттарды дұрыс толтырған және бірінші тапсырған оқиғалардың % (үлесі)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ақпараттар қызмет көрсетулердің, % (үлесі)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тұтынушылардың жалпы санымен негізделген шағымдардың % (үлесі)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негізді шағымдардың % (үлесі)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мерзімімен қанағаттанған тұтынушылардың % (үлесі)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5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сыпайылылығына қанағаттанған тұтынушылар % (үлесі) </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2008 жылғы 10 желтоқсандағы </w:t>
      </w:r>
      <w:r>
        <w:br/>
      </w:r>
      <w:r>
        <w:rPr>
          <w:rFonts w:ascii="Times New Roman"/>
          <w:b w:val="false"/>
          <w:i w:val="false"/>
          <w:color w:val="000000"/>
          <w:sz w:val="28"/>
        </w:rPr>
        <w:t xml:space="preserve">
N 335 бұйрығына       </w:t>
      </w:r>
      <w:r>
        <w:br/>
      </w:r>
      <w:r>
        <w:rPr>
          <w:rFonts w:ascii="Times New Roman"/>
          <w:b w:val="false"/>
          <w:i w:val="false"/>
          <w:color w:val="000000"/>
          <w:sz w:val="28"/>
        </w:rPr>
        <w:t xml:space="preserve">
16-қосымша          </w:t>
      </w:r>
    </w:p>
    <w:bookmarkStart w:name="z641" w:id="211"/>
    <w:p>
      <w:pPr>
        <w:spacing w:after="0"/>
        <w:ind w:left="0"/>
        <w:jc w:val="left"/>
      </w:pPr>
      <w:r>
        <w:rPr>
          <w:rFonts w:ascii="Times New Roman"/>
          <w:b/>
          <w:i w:val="false"/>
          <w:color w:val="000000"/>
        </w:rPr>
        <w:t xml:space="preserve"> 
Мемлекеттік қызмет көрсету стандарты Тұрғын үйдің меншік иелері болып табылатын кәмелетке</w:t>
      </w:r>
      <w:r>
        <w:br/>
      </w:r>
      <w:r>
        <w:rPr>
          <w:rFonts w:ascii="Times New Roman"/>
          <w:b/>
          <w:i w:val="false"/>
          <w:color w:val="000000"/>
        </w:rPr>
        <w:t>
толмаған балалардың мүдделерін қозғайтын мәмілелерді жасау</w:t>
      </w:r>
      <w:r>
        <w:br/>
      </w:r>
      <w:r>
        <w:rPr>
          <w:rFonts w:ascii="Times New Roman"/>
          <w:b/>
          <w:i w:val="false"/>
          <w:color w:val="000000"/>
        </w:rPr>
        <w:t>
үшін қорғаншылар мен қамқоршылар кеңесінің шешіміне</w:t>
      </w:r>
      <w:r>
        <w:br/>
      </w:r>
      <w:r>
        <w:rPr>
          <w:rFonts w:ascii="Times New Roman"/>
          <w:b/>
          <w:i w:val="false"/>
          <w:color w:val="000000"/>
        </w:rPr>
        <w:t>
анықтама беру 1. Жалпы ережелер</w:t>
      </w:r>
    </w:p>
    <w:bookmarkEnd w:id="211"/>
    <w:bookmarkStart w:name="z642" w:id="212"/>
    <w:p>
      <w:pPr>
        <w:spacing w:after="0"/>
        <w:ind w:left="0"/>
        <w:jc w:val="both"/>
      </w:pPr>
      <w:r>
        <w:rPr>
          <w:rFonts w:ascii="Times New Roman"/>
          <w:b w:val="false"/>
          <w:i w:val="false"/>
          <w:color w:val="000000"/>
          <w:sz w:val="28"/>
        </w:rPr>
        <w:t>
      1. Осы мемлекеттік қызмет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беру тәртібін анықтайды.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Азаматтық </w:t>
      </w:r>
      <w:r>
        <w:rPr>
          <w:rFonts w:ascii="Times New Roman"/>
          <w:b w:val="false"/>
          <w:i w:val="false"/>
          <w:color w:val="000000"/>
          <w:sz w:val="28"/>
        </w:rPr>
        <w:t>кодексінің</w:t>
      </w:r>
      <w:r>
        <w:rPr>
          <w:rFonts w:ascii="Times New Roman"/>
          <w:b w:val="false"/>
          <w:i w:val="false"/>
          <w:color w:val="000000"/>
          <w:sz w:val="28"/>
        </w:rPr>
        <w:t>, "Тұрғын үй қатынастары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"Неке және отбасы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"Қазақстан Республикасының қорғаншылық және қамқоршылық органдары туралы және Патронат туралы ережелерді және Ата-анасының қамқорлығынсыз қалған балаларды орталықтандырылған есепке алуды ұйымдастыру ережесін бекіту туралы" Қазақстан Республикасы Үкіметінің 1999 жылғы 9 қыркүйектегі </w:t>
      </w:r>
      <w:r>
        <w:rPr>
          <w:rFonts w:ascii="Times New Roman"/>
          <w:b w:val="false"/>
          <w:i w:val="false"/>
          <w:color w:val="000000"/>
          <w:sz w:val="28"/>
        </w:rPr>
        <w:t>N 1346</w:t>
      </w:r>
      <w:r>
        <w:rPr>
          <w:rFonts w:ascii="Times New Roman"/>
          <w:b w:val="false"/>
          <w:i w:val="false"/>
          <w:color w:val="000000"/>
          <w:sz w:val="28"/>
        </w:rPr>
        <w:t xml:space="preserve"> қаулысының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жергілікті атқарушы органдары халыққа қызмет көрсету орталықтары (бұдан әрі - ХҚО) арқылы көрсетеді.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 аяқтау нысаны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анықтаманы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Құжаттарды қарастыру мерзімі он бес жұмыс күні ішінде:</w:t>
      </w:r>
      <w:r>
        <w:br/>
      </w:r>
      <w:r>
        <w:rPr>
          <w:rFonts w:ascii="Times New Roman"/>
          <w:b w:val="false"/>
          <w:i w:val="false"/>
          <w:color w:val="000000"/>
          <w:sz w:val="28"/>
        </w:rPr>
        <w:t>
</w:t>
      </w:r>
      <w:r>
        <w:rPr>
          <w:rFonts w:ascii="Times New Roman"/>
          <w:b w:val="false"/>
          <w:i w:val="false"/>
          <w:color w:val="000000"/>
          <w:sz w:val="28"/>
        </w:rPr>
        <w:t>
      1) ұсынылған құжаттарға сараптама өтініш тіркелген күннен бастап он жұмыс күні ішінде жүргізіледі, тұрғын үйдің меншік иелері болып табылатын кәмелетке толмаған балалардың мүдделерін қозғайтын мәмілелерді жасау үшін қорғаншылар мен қамқоршылар кеңесінің шешіміне анықтама бес жұмыс күні ішінде рәсімделіп, одан кейін өтініш берушіге беріледі.</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кезде (тіркеу, талон алу кезінде) кезек күтуге рұқсат берілген ең ұзақ уақыт 30 минутқа дейін;</w:t>
      </w:r>
      <w:r>
        <w:br/>
      </w:r>
      <w:r>
        <w:rPr>
          <w:rFonts w:ascii="Times New Roman"/>
          <w:b w:val="false"/>
          <w:i w:val="false"/>
          <w:color w:val="000000"/>
          <w:sz w:val="28"/>
        </w:rPr>
        <w:t>
</w:t>
      </w:r>
      <w:r>
        <w:rPr>
          <w:rFonts w:ascii="Times New Roman"/>
          <w:b w:val="false"/>
          <w:i w:val="false"/>
          <w:color w:val="000000"/>
          <w:sz w:val="28"/>
        </w:rPr>
        <w:t>
      3) мемлекеттік қызмет көрсету нәтижесі құжаттарды алған кезде кезек күтуге рұқсат берілген ең ұзақ уақыт 30 минуттан көп емес.</w:t>
      </w:r>
      <w:r>
        <w:br/>
      </w:r>
      <w:r>
        <w:rPr>
          <w:rFonts w:ascii="Times New Roman"/>
          <w:b w:val="false"/>
          <w:i w:val="false"/>
          <w:color w:val="000000"/>
          <w:sz w:val="28"/>
        </w:rPr>
        <w:t>
</w:t>
      </w:r>
      <w:r>
        <w:rPr>
          <w:rFonts w:ascii="Times New Roman"/>
          <w:b w:val="false"/>
          <w:i w:val="false"/>
          <w:color w:val="000000"/>
          <w:sz w:val="28"/>
        </w:rPr>
        <w:t>
      8. Мемлекеттік қызмет көрсету тегін.</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министрлігінің және халыққа қызмет көрсету орталықтарының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веб-сайттарында, сондай-ақ ақпараттардың ресми көздерінде және орталықтар үй-жайларындағы стендтерде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аптаның алты күнінде, жексенбіні қоспағанда, белгіленген жұмыс кестесіне сәйкес түскі асқа үзіліссіз сағат 9.00-ден 20.00-ге дейін ұсынылады. Қабылдау "электронды" кезек тәртібімен, алдын-ала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Орталық ғимаратында көрсетіледі. Орталық залында анықтама бюросы, күту үшін креслолар, толтырылған бланк үлгілері бар ақпараттық стендтер орналасқан.</w:t>
      </w:r>
    </w:p>
    <w:bookmarkEnd w:id="212"/>
    <w:bookmarkStart w:name="z656" w:id="213"/>
    <w:p>
      <w:pPr>
        <w:spacing w:after="0"/>
        <w:ind w:left="0"/>
        <w:jc w:val="left"/>
      </w:pPr>
      <w:r>
        <w:rPr>
          <w:rFonts w:ascii="Times New Roman"/>
          <w:b/>
          <w:i w:val="false"/>
          <w:color w:val="000000"/>
        </w:rPr>
        <w:t xml:space="preserve"> 
2. Мемлекеттік қызмет көрсету тәртібі</w:t>
      </w:r>
    </w:p>
    <w:bookmarkEnd w:id="213"/>
    <w:bookmarkStart w:name="z657" w:id="214"/>
    <w:p>
      <w:pPr>
        <w:spacing w:after="0"/>
        <w:ind w:left="0"/>
        <w:jc w:val="both"/>
      </w:pPr>
      <w:r>
        <w:rPr>
          <w:rFonts w:ascii="Times New Roman"/>
          <w:b w:val="false"/>
          <w:i w:val="false"/>
          <w:color w:val="000000"/>
          <w:sz w:val="28"/>
        </w:rPr>
        <w:t>
      12. Қорғаншылар мен қамқоршылар кеңесінің шешіміне анықтама алу үшін ұсынылады:</w:t>
      </w:r>
      <w:r>
        <w:br/>
      </w:r>
      <w:r>
        <w:rPr>
          <w:rFonts w:ascii="Times New Roman"/>
          <w:b w:val="false"/>
          <w:i w:val="false"/>
          <w:color w:val="000000"/>
          <w:sz w:val="28"/>
        </w:rPr>
        <w:t>
      өтініш берушінің - кәмелетке толмаған баланың қамқоршысының, қорғаншысының, патронат тәрбиешісінің өтініші;</w:t>
      </w:r>
      <w:r>
        <w:br/>
      </w:r>
      <w:r>
        <w:rPr>
          <w:rFonts w:ascii="Times New Roman"/>
          <w:b w:val="false"/>
          <w:i w:val="false"/>
          <w:color w:val="000000"/>
          <w:sz w:val="28"/>
        </w:rPr>
        <w:t>
      өтініш берушінің жеке куәлігінің түпнұсқасы мен көшірмесі;</w:t>
      </w:r>
      <w:r>
        <w:br/>
      </w:r>
      <w:r>
        <w:rPr>
          <w:rFonts w:ascii="Times New Roman"/>
          <w:b w:val="false"/>
          <w:i w:val="false"/>
          <w:color w:val="000000"/>
          <w:sz w:val="28"/>
        </w:rPr>
        <w:t>
      баланың (балалардың; 10 жастағы және одан үлкен (18 жасқа дейінгі) балалардың өзінің болуы) туу туралы куәлігі;</w:t>
      </w:r>
      <w:r>
        <w:br/>
      </w:r>
      <w:r>
        <w:rPr>
          <w:rFonts w:ascii="Times New Roman"/>
          <w:b w:val="false"/>
          <w:i w:val="false"/>
          <w:color w:val="000000"/>
          <w:sz w:val="28"/>
        </w:rPr>
        <w:t>
      пәтер құжаттарының түпнұсқалары мен көшірмелері (шарт, жылжымайтын мүлікке құқықтарын мемлекеттік тіркеу туралы куәлік, пәтердің техникалық төлқұжаты, үй кітабы);</w:t>
      </w:r>
      <w:r>
        <w:br/>
      </w:r>
      <w:r>
        <w:rPr>
          <w:rFonts w:ascii="Times New Roman"/>
          <w:b w:val="false"/>
          <w:i w:val="false"/>
          <w:color w:val="000000"/>
          <w:sz w:val="28"/>
        </w:rPr>
        <w:t>
      өтініш берушінің неке туралы куәлігінің түпнұсқасы мен көшірмесі;</w:t>
      </w:r>
      <w:r>
        <w:br/>
      </w:r>
      <w:r>
        <w:rPr>
          <w:rFonts w:ascii="Times New Roman"/>
          <w:b w:val="false"/>
          <w:i w:val="false"/>
          <w:color w:val="000000"/>
          <w:sz w:val="28"/>
        </w:rPr>
        <w:t>
      басқа да құжаттардың түпнұсқасы мен көшірмесі (некені бұзу туралы, қайтыс болу туралы куәлік, некелік қатынаста болмағанын растайтын құжат);</w:t>
      </w:r>
      <w:r>
        <w:br/>
      </w:r>
      <w:r>
        <w:rPr>
          <w:rFonts w:ascii="Times New Roman"/>
          <w:b w:val="false"/>
          <w:i w:val="false"/>
          <w:color w:val="000000"/>
          <w:sz w:val="28"/>
        </w:rPr>
        <w:t>
      кәмелетке толмаған балаға тиесілі тұрғын үйді кепілге қоюға рұқсат беру үшін анықтама беру туралы банк хаты (кәмелетке толмаған балаға тиесілі тұрғын үйді кепілге қойып несие беру жағдайында);</w:t>
      </w:r>
      <w:r>
        <w:br/>
      </w:r>
      <w:r>
        <w:rPr>
          <w:rFonts w:ascii="Times New Roman"/>
          <w:b w:val="false"/>
          <w:i w:val="false"/>
          <w:color w:val="000000"/>
          <w:sz w:val="28"/>
        </w:rPr>
        <w:t>
      өтініш берушінің нотариалды расталған кепілді мүлікке өтініші;</w:t>
      </w:r>
      <w:r>
        <w:br/>
      </w:r>
      <w:r>
        <w:rPr>
          <w:rFonts w:ascii="Times New Roman"/>
          <w:b w:val="false"/>
          <w:i w:val="false"/>
          <w:color w:val="000000"/>
          <w:sz w:val="28"/>
        </w:rPr>
        <w:t>
      "Қорғаншылық пен қамқоршылық белгілеу туралы" республикалық маңызы бар қала, астана, аудан (облыстық маңызы бар қала) әкімдігінің қаулысы;</w:t>
      </w:r>
      <w:r>
        <w:br/>
      </w:r>
      <w:r>
        <w:rPr>
          <w:rFonts w:ascii="Times New Roman"/>
          <w:b w:val="false"/>
          <w:i w:val="false"/>
          <w:color w:val="000000"/>
          <w:sz w:val="28"/>
        </w:rPr>
        <w:t>
      патронаттық тәрбиелеу туралы шарт.</w:t>
      </w:r>
      <w:r>
        <w:br/>
      </w:r>
      <w:r>
        <w:rPr>
          <w:rFonts w:ascii="Times New Roman"/>
          <w:b w:val="false"/>
          <w:i w:val="false"/>
          <w:color w:val="000000"/>
          <w:sz w:val="28"/>
        </w:rPr>
        <w:t>
</w:t>
      </w:r>
      <w:r>
        <w:rPr>
          <w:rFonts w:ascii="Times New Roman"/>
          <w:b w:val="false"/>
          <w:i w:val="false"/>
          <w:color w:val="000000"/>
          <w:sz w:val="28"/>
        </w:rPr>
        <w:t>
      13. Бланкілер күту залындағы арнайы тағанда орналастырылады, не Орталықтың консультантында болады.</w:t>
      </w:r>
      <w:r>
        <w:br/>
      </w:r>
      <w:r>
        <w:rPr>
          <w:rFonts w:ascii="Times New Roman"/>
          <w:b w:val="false"/>
          <w:i w:val="false"/>
          <w:color w:val="000000"/>
          <w:sz w:val="28"/>
        </w:rPr>
        <w:t>
</w:t>
      </w:r>
      <w:r>
        <w:rPr>
          <w:rFonts w:ascii="Times New Roman"/>
          <w:b w:val="false"/>
          <w:i w:val="false"/>
          <w:color w:val="000000"/>
          <w:sz w:val="28"/>
        </w:rPr>
        <w:t>
      14. Құжаттар (бланкілер, нысандар, өтініштер және басқа да құжаттар) қабылдауды арнайы жабдықталған үй-жайларда Орталық қызметкерлері (операторлары) жүзеге асырады.</w:t>
      </w:r>
      <w:r>
        <w:br/>
      </w:r>
      <w:r>
        <w:rPr>
          <w:rFonts w:ascii="Times New Roman"/>
          <w:b w:val="false"/>
          <w:i w:val="false"/>
          <w:color w:val="000000"/>
          <w:sz w:val="28"/>
        </w:rPr>
        <w:t>
</w:t>
      </w:r>
      <w:r>
        <w:rPr>
          <w:rFonts w:ascii="Times New Roman"/>
          <w:b w:val="false"/>
          <w:i w:val="false"/>
          <w:color w:val="000000"/>
          <w:sz w:val="28"/>
        </w:rPr>
        <w:t>
      15. Өтініш иесіне:</w:t>
      </w:r>
      <w:r>
        <w:br/>
      </w:r>
      <w:r>
        <w:rPr>
          <w:rFonts w:ascii="Times New Roman"/>
          <w:b w:val="false"/>
          <w:i w:val="false"/>
          <w:color w:val="000000"/>
          <w:sz w:val="28"/>
        </w:rPr>
        <w:t>
      сауалдың нөмірі және қабылдау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құжаттардың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16. Дайын құжаттарды тұтынушыға беру Орталық инспекторымен "терезе" арқылы күн сайын мерзімі көрсетілген қолхат негізінде жүзеге асырылады.</w:t>
      </w:r>
      <w:r>
        <w:br/>
      </w:r>
      <w:r>
        <w:rPr>
          <w:rFonts w:ascii="Times New Roman"/>
          <w:b w:val="false"/>
          <w:i w:val="false"/>
          <w:color w:val="000000"/>
          <w:sz w:val="28"/>
        </w:rPr>
        <w:t>
      Егер тұтынушы құжаттарды алуға мерзімінде хабарласпаған жағдайда, Орталық олардың бір ай ішінде сақталуын қамтамасыз етеді, содан кейін оларды Жылжымайтын мүлік орталығына береді.</w:t>
      </w:r>
      <w:r>
        <w:br/>
      </w:r>
      <w:r>
        <w:rPr>
          <w:rFonts w:ascii="Times New Roman"/>
          <w:b w:val="false"/>
          <w:i w:val="false"/>
          <w:color w:val="000000"/>
          <w:sz w:val="28"/>
        </w:rPr>
        <w:t>
</w:t>
      </w:r>
      <w:r>
        <w:rPr>
          <w:rFonts w:ascii="Times New Roman"/>
          <w:b w:val="false"/>
          <w:i w:val="false"/>
          <w:color w:val="000000"/>
          <w:sz w:val="28"/>
        </w:rPr>
        <w:t>
      17. Құжаттарды ресімдеу кезінде қателіктер анықталса, осы стандарттың 12-тармағында көзделген толық емес құжаттар пакетін берген және құжаттарды тиісінше ресімдемеген жағдайда уәкілетті орган құжаттар пакетін алғаннан кейін екі жұмыс күнінің ішінде қайтару себептерін жазбаша дәлелдеп, Орталыққа қайтарып береді.</w:t>
      </w:r>
    </w:p>
    <w:bookmarkEnd w:id="214"/>
    <w:bookmarkStart w:name="z663" w:id="215"/>
    <w:p>
      <w:pPr>
        <w:spacing w:after="0"/>
        <w:ind w:left="0"/>
        <w:jc w:val="left"/>
      </w:pPr>
      <w:r>
        <w:rPr>
          <w:rFonts w:ascii="Times New Roman"/>
          <w:b/>
          <w:i w:val="false"/>
          <w:color w:val="000000"/>
        </w:rPr>
        <w:t xml:space="preserve"> 
3. Жұмыс қағидаттары</w:t>
      </w:r>
    </w:p>
    <w:bookmarkEnd w:id="215"/>
    <w:bookmarkStart w:name="z664" w:id="216"/>
    <w:p>
      <w:pPr>
        <w:spacing w:after="0"/>
        <w:ind w:left="0"/>
        <w:jc w:val="both"/>
      </w:pPr>
      <w:r>
        <w:rPr>
          <w:rFonts w:ascii="Times New Roman"/>
          <w:b w:val="false"/>
          <w:i w:val="false"/>
          <w:color w:val="000000"/>
          <w:sz w:val="28"/>
        </w:rPr>
        <w:t>
      18. Орталық қызметі: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5) ақпаратты қорғау және құпиялылық қағидаттарына негізделеді.</w:t>
      </w:r>
    </w:p>
    <w:bookmarkEnd w:id="216"/>
    <w:bookmarkStart w:name="z665" w:id="217"/>
    <w:p>
      <w:pPr>
        <w:spacing w:after="0"/>
        <w:ind w:left="0"/>
        <w:jc w:val="left"/>
      </w:pPr>
      <w:r>
        <w:rPr>
          <w:rFonts w:ascii="Times New Roman"/>
          <w:b/>
          <w:i w:val="false"/>
          <w:color w:val="000000"/>
        </w:rPr>
        <w:t xml:space="preserve"> 
4. Жұмыс нәтижелері</w:t>
      </w:r>
    </w:p>
    <w:bookmarkEnd w:id="217"/>
    <w:bookmarkStart w:name="z666" w:id="218"/>
    <w:p>
      <w:pPr>
        <w:spacing w:after="0"/>
        <w:ind w:left="0"/>
        <w:jc w:val="both"/>
      </w:pPr>
      <w:r>
        <w:rPr>
          <w:rFonts w:ascii="Times New Roman"/>
          <w:b w:val="false"/>
          <w:i w:val="false"/>
          <w:color w:val="000000"/>
          <w:sz w:val="28"/>
        </w:rPr>
        <w:t>
      19. Тұтынушыларға мемлекеттік қызмет көрсету нәтижелері мемлекеттік қызмет көрсетудің осы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218"/>
    <w:bookmarkStart w:name="z668" w:id="219"/>
    <w:p>
      <w:pPr>
        <w:spacing w:after="0"/>
        <w:ind w:left="0"/>
        <w:jc w:val="left"/>
      </w:pPr>
      <w:r>
        <w:rPr>
          <w:rFonts w:ascii="Times New Roman"/>
          <w:b/>
          <w:i w:val="false"/>
          <w:color w:val="000000"/>
        </w:rPr>
        <w:t xml:space="preserve"> 
5. Шағымдану тәртібі</w:t>
      </w:r>
    </w:p>
    <w:bookmarkEnd w:id="219"/>
    <w:bookmarkStart w:name="z669" w:id="220"/>
    <w:p>
      <w:pPr>
        <w:spacing w:after="0"/>
        <w:ind w:left="0"/>
        <w:jc w:val="both"/>
      </w:pPr>
      <w:r>
        <w:rPr>
          <w:rFonts w:ascii="Times New Roman"/>
          <w:b w:val="false"/>
          <w:i w:val="false"/>
          <w:color w:val="000000"/>
          <w:sz w:val="28"/>
        </w:rPr>
        <w:t>
      21. Мемлекеттік қызметті ұсыну сапасына наразылықтар болған жағдайда шағым Орталық директорының және (немесе) Қазақстан Республикасы Әділет министрлігі басшылығының атына беріледі.</w:t>
      </w:r>
      <w:r>
        <w:br/>
      </w:r>
      <w:r>
        <w:rPr>
          <w:rFonts w:ascii="Times New Roman"/>
          <w:b w:val="false"/>
          <w:i w:val="false"/>
          <w:color w:val="000000"/>
          <w:sz w:val="28"/>
        </w:rPr>
        <w:t>
</w:t>
      </w:r>
      <w:r>
        <w:rPr>
          <w:rFonts w:ascii="Times New Roman"/>
          <w:b w:val="false"/>
          <w:i w:val="false"/>
          <w:color w:val="000000"/>
          <w:sz w:val="28"/>
        </w:rPr>
        <w:t>
      22. Шағымдар ауызша немесе жазбаша нысанда пошта бойынша немесе қолданыстағы заңнамада көзделген жағдайларда электронды түрде не Орталықтың кеңсесі арқылы жұмыс күндерінде қолма-қол қабылданады.</w:t>
      </w:r>
      <w:r>
        <w:br/>
      </w:r>
      <w:r>
        <w:rPr>
          <w:rFonts w:ascii="Times New Roman"/>
          <w:b w:val="false"/>
          <w:i w:val="false"/>
          <w:color w:val="000000"/>
          <w:sz w:val="28"/>
        </w:rPr>
        <w:t>
</w:t>
      </w:r>
      <w:r>
        <w:rPr>
          <w:rFonts w:ascii="Times New Roman"/>
          <w:b w:val="false"/>
          <w:i w:val="false"/>
          <w:color w:val="000000"/>
          <w:sz w:val="28"/>
        </w:rPr>
        <w:t>
      23. Қабылданған шағым Орталықтың ақпараттарды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тәртiппен берiлген өтiнiштер мiндеттi түрде қабылдануға, тiркелуге, есепке алынуға және қаралуға тиiс.</w:t>
      </w:r>
    </w:p>
    <w:bookmarkEnd w:id="220"/>
    <w:bookmarkStart w:name="z672" w:id="221"/>
    <w:p>
      <w:pPr>
        <w:spacing w:after="0"/>
        <w:ind w:left="0"/>
        <w:jc w:val="left"/>
      </w:pPr>
      <w:r>
        <w:rPr>
          <w:rFonts w:ascii="Times New Roman"/>
          <w:b/>
          <w:i w:val="false"/>
          <w:color w:val="000000"/>
        </w:rPr>
        <w:t xml:space="preserve"> 
6. Байланыс ақпараты</w:t>
      </w:r>
    </w:p>
    <w:bookmarkEnd w:id="221"/>
    <w:bookmarkStart w:name="z673" w:id="222"/>
    <w:p>
      <w:pPr>
        <w:spacing w:after="0"/>
        <w:ind w:left="0"/>
        <w:jc w:val="both"/>
      </w:pPr>
      <w:r>
        <w:rPr>
          <w:rFonts w:ascii="Times New Roman"/>
          <w:b w:val="false"/>
          <w:i w:val="false"/>
          <w:color w:val="000000"/>
          <w:sz w:val="28"/>
        </w:rPr>
        <w:t>
      24. Орталық директорының жұмыс және қабылдау кестесі Орталықтың жұмыс кестесіне сәйкес анықталады.</w:t>
      </w:r>
      <w:r>
        <w:br/>
      </w:r>
      <w:r>
        <w:rPr>
          <w:rFonts w:ascii="Times New Roman"/>
          <w:b w:val="false"/>
          <w:i w:val="false"/>
          <w:color w:val="000000"/>
          <w:sz w:val="28"/>
        </w:rPr>
        <w:t>
      Орталықтың байланыс телефондары ақпараттардың ресми көздерінде және Орталық үй-жайларындағы стендтерде орналастырылады.</w:t>
      </w:r>
      <w:r>
        <w:br/>
      </w:r>
      <w:r>
        <w:rPr>
          <w:rFonts w:ascii="Times New Roman"/>
          <w:b w:val="false"/>
          <w:i w:val="false"/>
          <w:color w:val="000000"/>
          <w:sz w:val="28"/>
        </w:rPr>
        <w:t>
</w:t>
      </w:r>
      <w:r>
        <w:rPr>
          <w:rFonts w:ascii="Times New Roman"/>
          <w:b w:val="false"/>
          <w:i w:val="false"/>
          <w:color w:val="000000"/>
          <w:sz w:val="28"/>
        </w:rPr>
        <w:t xml:space="preserve">
      25. Қазақстан Республикасы Әділет министрлігінің мекен-жайы: 010000, Астана қаласы, Орынбор көшесі, 8-үй, веб-сайт: </w:t>
      </w:r>
      <w:r>
        <w:rPr>
          <w:rFonts w:ascii="Times New Roman"/>
          <w:b w:val="false"/>
          <w:i w:val="false"/>
          <w:color w:val="000000"/>
          <w:sz w:val="28"/>
          <w:u w:val="single"/>
        </w:rPr>
        <w:t>www.minjust.kz.</w:t>
      </w:r>
    </w:p>
    <w:bookmarkEnd w:id="222"/>
    <w:bookmarkStart w:name="z675" w:id="223"/>
    <w:p>
      <w:pPr>
        <w:spacing w:after="0"/>
        <w:ind w:left="0"/>
        <w:jc w:val="both"/>
      </w:pPr>
      <w:r>
        <w:rPr>
          <w:rFonts w:ascii="Times New Roman"/>
          <w:b w:val="false"/>
          <w:i w:val="false"/>
          <w:color w:val="000000"/>
          <w:sz w:val="28"/>
        </w:rPr>
        <w:t>
                                     "Тұрғын үйдің меншік иелері</w:t>
      </w:r>
      <w:r>
        <w:br/>
      </w:r>
      <w:r>
        <w:rPr>
          <w:rFonts w:ascii="Times New Roman"/>
          <w:b w:val="false"/>
          <w:i w:val="false"/>
          <w:color w:val="000000"/>
          <w:sz w:val="28"/>
        </w:rPr>
        <w:t>
                                  болып табылатын кәмелетке толмаған</w:t>
      </w:r>
      <w:r>
        <w:br/>
      </w:r>
      <w:r>
        <w:rPr>
          <w:rFonts w:ascii="Times New Roman"/>
          <w:b w:val="false"/>
          <w:i w:val="false"/>
          <w:color w:val="000000"/>
          <w:sz w:val="28"/>
        </w:rPr>
        <w:t>
                                   балалардың мүдделерін қозғайтын</w:t>
      </w:r>
      <w:r>
        <w:br/>
      </w:r>
      <w:r>
        <w:rPr>
          <w:rFonts w:ascii="Times New Roman"/>
          <w:b w:val="false"/>
          <w:i w:val="false"/>
          <w:color w:val="000000"/>
          <w:sz w:val="28"/>
        </w:rPr>
        <w:t>
                                  мәмілелерді жасау үшін қорғаншылар</w:t>
      </w:r>
      <w:r>
        <w:br/>
      </w:r>
      <w:r>
        <w:rPr>
          <w:rFonts w:ascii="Times New Roman"/>
          <w:b w:val="false"/>
          <w:i w:val="false"/>
          <w:color w:val="000000"/>
          <w:sz w:val="28"/>
        </w:rPr>
        <w:t>
                                  мен қамқоршылар кеңесінің шешіміне</w:t>
      </w:r>
      <w:r>
        <w:br/>
      </w:r>
      <w:r>
        <w:rPr>
          <w:rFonts w:ascii="Times New Roman"/>
          <w:b w:val="false"/>
          <w:i w:val="false"/>
          <w:color w:val="000000"/>
          <w:sz w:val="28"/>
        </w:rPr>
        <w:t>
                                  анықтама беру" туралы мемлекеттік</w:t>
      </w:r>
      <w:r>
        <w:br/>
      </w:r>
      <w:r>
        <w:rPr>
          <w:rFonts w:ascii="Times New Roman"/>
          <w:b w:val="false"/>
          <w:i w:val="false"/>
          <w:color w:val="000000"/>
          <w:sz w:val="28"/>
        </w:rPr>
        <w:t>
                                 қызмет көрсету стандартына 1-қосымша</w:t>
      </w:r>
    </w:p>
    <w:bookmarkEnd w:id="2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695"/>
        <w:gridCol w:w="4496"/>
        <w:gridCol w:w="2656"/>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орналасқан мекен-жайлары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1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көшесі, 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2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70 "а" көшесі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1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Пушкин көшесі, 97</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2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81 көше, 85 үй</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Бөкеев көшесі, 128</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көшесі, 221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Ходжанов көшесі, 9</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Төлеби көшесі, 155</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268-89-98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Түрксiб ауданының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Зорге көш., 9</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Халыққа қызмет көрсету орталығы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көшесі,189 "а"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көшесі, 109</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Тәуелсіздік, көшесі, 67 "б"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көшесі, 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Жамбыл көш., 81 үй</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Қойгелді көшесі,158 "а"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Қазыбек би ауданы, Чкалов көш., 7 үй</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Таран көш., 114 үй</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ул. Мұратбаев көш., н/ж</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 67 "б" үй</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Қожа көшесі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Павлов көшесі, 48</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Әуезов көшесі, 157</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N 1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Белинский көшесі, 37 "а"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N 2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408-ші квартал, 21 үй</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bl>
    <w:bookmarkStart w:name="z676" w:id="224"/>
    <w:p>
      <w:pPr>
        <w:spacing w:after="0"/>
        <w:ind w:left="0"/>
        <w:jc w:val="both"/>
      </w:pPr>
      <w:r>
        <w:rPr>
          <w:rFonts w:ascii="Times New Roman"/>
          <w:b w:val="false"/>
          <w:i w:val="false"/>
          <w:color w:val="000000"/>
          <w:sz w:val="28"/>
        </w:rPr>
        <w:t>
                                    "Тұрғын үйдің меншік иелері</w:t>
      </w:r>
      <w:r>
        <w:br/>
      </w:r>
      <w:r>
        <w:rPr>
          <w:rFonts w:ascii="Times New Roman"/>
          <w:b w:val="false"/>
          <w:i w:val="false"/>
          <w:color w:val="000000"/>
          <w:sz w:val="28"/>
        </w:rPr>
        <w:t>
                                     болып табылатын кәмелетке</w:t>
      </w:r>
      <w:r>
        <w:br/>
      </w:r>
      <w:r>
        <w:rPr>
          <w:rFonts w:ascii="Times New Roman"/>
          <w:b w:val="false"/>
          <w:i w:val="false"/>
          <w:color w:val="000000"/>
          <w:sz w:val="28"/>
        </w:rPr>
        <w:t>
                                   толмаған балалардың мүдделерін</w:t>
      </w:r>
      <w:r>
        <w:br/>
      </w:r>
      <w:r>
        <w:rPr>
          <w:rFonts w:ascii="Times New Roman"/>
          <w:b w:val="false"/>
          <w:i w:val="false"/>
          <w:color w:val="000000"/>
          <w:sz w:val="28"/>
        </w:rPr>
        <w:t>
                                     қозғайтын мәмілелерді жасау</w:t>
      </w:r>
      <w:r>
        <w:br/>
      </w:r>
      <w:r>
        <w:rPr>
          <w:rFonts w:ascii="Times New Roman"/>
          <w:b w:val="false"/>
          <w:i w:val="false"/>
          <w:color w:val="000000"/>
          <w:sz w:val="28"/>
        </w:rPr>
        <w:t>
                                  үшін қорғаншылар мен қамқоршылар</w:t>
      </w:r>
      <w:r>
        <w:br/>
      </w:r>
      <w:r>
        <w:rPr>
          <w:rFonts w:ascii="Times New Roman"/>
          <w:b w:val="false"/>
          <w:i w:val="false"/>
          <w:color w:val="000000"/>
          <w:sz w:val="28"/>
        </w:rPr>
        <w:t>
                                  кеңесінің шешіміне анықтама беру"</w:t>
      </w:r>
      <w:r>
        <w:br/>
      </w:r>
      <w:r>
        <w:rPr>
          <w:rFonts w:ascii="Times New Roman"/>
          <w:b w:val="false"/>
          <w:i w:val="false"/>
          <w:color w:val="000000"/>
          <w:sz w:val="28"/>
        </w:rPr>
        <w:t>
                                  туралы мемлекеттік қызмет көрсету</w:t>
      </w:r>
      <w:r>
        <w:br/>
      </w:r>
      <w:r>
        <w:rPr>
          <w:rFonts w:ascii="Times New Roman"/>
          <w:b w:val="false"/>
          <w:i w:val="false"/>
          <w:color w:val="000000"/>
          <w:sz w:val="28"/>
        </w:rPr>
        <w:t>
                                        стандартына 2-қосымша</w:t>
      </w:r>
    </w:p>
    <w:bookmarkEnd w:id="224"/>
    <w:p>
      <w:pPr>
        <w:spacing w:after="0"/>
        <w:ind w:left="0"/>
        <w:jc w:val="both"/>
      </w:pPr>
      <w:r>
        <w:rPr>
          <w:rFonts w:ascii="Times New Roman"/>
          <w:b/>
          <w:i w:val="false"/>
          <w:color w:val="000000"/>
          <w:sz w:val="28"/>
        </w:rPr>
        <w:t>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9"/>
        <w:gridCol w:w="2545"/>
        <w:gridCol w:w="2651"/>
        <w:gridCol w:w="2735"/>
      </w:tblGrid>
      <w:tr>
        <w:trPr>
          <w:trHeight w:val="1395"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көрсетуді ұсыну оқиғалары % (үлесі)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__ минуттан аспайтын уақыт күткен тұтынушылардың % (үлесі)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көрсетулерді ұсыну процесінің сапасына қанағаттанған тұтынушылардың % (үлесі)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лауазымды тұлғалардың құжаттарды дұрыс ресімдеген жағдайлары (жүргізілген төлемдер, есеп айырысулар және т.б.) % (үлесі)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 тәртібі туралы сапаға және ақпаратқа қанағаттанған тұтынушылардың % (үлесі)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тұтынушылардың құжаттарды дұрыс толтырған және бірінші тапсырған оқиғалардың % (үлесі)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ақпараттар қызмет көрсетулердің, % (үлесі)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тұтынушылардың жалпы санымен негізделген шағымдардың % (үлесі)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негізді шағымдардың % (үлесі)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мерзімімен қанағаттанған тұтынушылардың % (үлесі)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5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сыпайылылығына қанағаттанған тұтынушылар % (үлесі) </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Әділет министрінің</w:t>
      </w:r>
      <w:r>
        <w:br/>
      </w:r>
      <w:r>
        <w:rPr>
          <w:rFonts w:ascii="Times New Roman"/>
          <w:b w:val="false"/>
          <w:i w:val="false"/>
          <w:color w:val="000000"/>
          <w:sz w:val="28"/>
        </w:rPr>
        <w:t>
                                        2008 жылғы 10 желтоқсандағы</w:t>
      </w:r>
      <w:r>
        <w:br/>
      </w:r>
      <w:r>
        <w:rPr>
          <w:rFonts w:ascii="Times New Roman"/>
          <w:b w:val="false"/>
          <w:i w:val="false"/>
          <w:color w:val="000000"/>
          <w:sz w:val="28"/>
        </w:rPr>
        <w:t>
                                             N 335 бұйрығына</w:t>
      </w:r>
      <w:r>
        <w:br/>
      </w:r>
      <w:r>
        <w:rPr>
          <w:rFonts w:ascii="Times New Roman"/>
          <w:b w:val="false"/>
          <w:i w:val="false"/>
          <w:color w:val="000000"/>
          <w:sz w:val="28"/>
        </w:rPr>
        <w:t>
                                                17-қосымша</w:t>
      </w:r>
    </w:p>
    <w:bookmarkStart w:name="z677" w:id="225"/>
    <w:p>
      <w:pPr>
        <w:spacing w:after="0"/>
        <w:ind w:left="0"/>
        <w:jc w:val="left"/>
      </w:pPr>
      <w:r>
        <w:rPr>
          <w:rFonts w:ascii="Times New Roman"/>
          <w:b/>
          <w:i w:val="false"/>
          <w:color w:val="000000"/>
        </w:rPr>
        <w:t xml:space="preserve"> 
Мемлекеттік қызмет көрсету стандарты</w:t>
      </w:r>
      <w:r>
        <w:br/>
      </w:r>
      <w:r>
        <w:rPr>
          <w:rFonts w:ascii="Times New Roman"/>
          <w:b/>
          <w:i w:val="false"/>
          <w:color w:val="000000"/>
        </w:rPr>
        <w:t>
Қайтыс болу туралы анықтама беру 1. Жалпы ережелер</w:t>
      </w:r>
    </w:p>
    <w:bookmarkEnd w:id="225"/>
    <w:bookmarkStart w:name="z678" w:id="226"/>
    <w:p>
      <w:pPr>
        <w:spacing w:after="0"/>
        <w:ind w:left="0"/>
        <w:jc w:val="both"/>
      </w:pPr>
      <w:r>
        <w:rPr>
          <w:rFonts w:ascii="Times New Roman"/>
          <w:b w:val="false"/>
          <w:i w:val="false"/>
          <w:color w:val="000000"/>
          <w:sz w:val="28"/>
        </w:rPr>
        <w:t>
      1. Осы мемлекеттік қызмет халыққа қызмет көрсету орталықтары арқылы медициналық ұйымдарға қайтыс болу туралы анықтамалар беру тәртібін анықтайды</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"Жеке және заңды тұлғаларға көрсетілетін мемлекеттік қызметтердің тізілімін бекіту туралы" Қазақстан Республикасы Үкіметінің 2007 жылғы 30 маусымдағы </w:t>
      </w:r>
      <w:r>
        <w:rPr>
          <w:rFonts w:ascii="Times New Roman"/>
          <w:b w:val="false"/>
          <w:i w:val="false"/>
          <w:color w:val="000000"/>
          <w:sz w:val="28"/>
        </w:rPr>
        <w:t>N 561</w:t>
      </w:r>
      <w:r>
        <w:rPr>
          <w:rFonts w:ascii="Times New Roman"/>
          <w:b w:val="false"/>
          <w:i w:val="false"/>
          <w:color w:val="000000"/>
          <w:sz w:val="28"/>
        </w:rPr>
        <w:t xml:space="preserve"> қаулысының, "Туу, қайтыс болу және перинаталдық өлім жағдайларын куәландыратын медициналық құжаттаманы енгізу туралы" Қазақстан Республикасы Денсаулық сақтау министрінің 2007 жылғы 27 тамыздағы </w:t>
      </w:r>
      <w:r>
        <w:rPr>
          <w:rFonts w:ascii="Times New Roman"/>
          <w:b w:val="false"/>
          <w:i w:val="false"/>
          <w:color w:val="000000"/>
          <w:sz w:val="28"/>
        </w:rPr>
        <w:t>N 520</w:t>
      </w:r>
      <w:r>
        <w:rPr>
          <w:rFonts w:ascii="Times New Roman"/>
          <w:b w:val="false"/>
          <w:i w:val="false"/>
          <w:color w:val="000000"/>
          <w:sz w:val="28"/>
        </w:rPr>
        <w:t xml:space="preserve"> бұйрығының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жергілікті атқарушы органдар халыққа қызмет көрсету орталықтары (бұдан әрі - ХҚО) арқылы көрсетеді.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 аяқтау нысаны қайтыс болу фактісін куәландыратын "Қайтыс болғаны туралы дәрігерлік куәлік" N 106/у-03 бастапқы медициналық құжаттаманы есепке алу нысанын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тұлғаларға қайтыс болған мен бірге тұрған немесе оның туысқандарына (соның ішінде қала тұрғындары, басқа қаладан келгендер, шетел азаматтары), егер ондай болмаған жағдайда - мәйітті тауып алған ішкі істер органдарына (бұдан әрі - тұтынушы)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тұтынушы мемлекеттік қызметті алу үшін қажетті құжаттарды тапсырған, электрондық сауал жіберген сәттен бастап, мемлекеттік қызмет көрсету мерзімі – бес күндік мерзім;</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электрондық сауалды қалыптастырған кезде кезек күтуге рұқсат берілген ең ұзақ уақыт - 30 минут;</w:t>
      </w:r>
      <w:r>
        <w:br/>
      </w:r>
      <w:r>
        <w:rPr>
          <w:rFonts w:ascii="Times New Roman"/>
          <w:b w:val="false"/>
          <w:i w:val="false"/>
          <w:color w:val="000000"/>
          <w:sz w:val="28"/>
        </w:rPr>
        <w:t>
</w:t>
      </w:r>
      <w:r>
        <w:rPr>
          <w:rFonts w:ascii="Times New Roman"/>
          <w:b w:val="false"/>
          <w:i w:val="false"/>
          <w:color w:val="000000"/>
          <w:sz w:val="28"/>
        </w:rPr>
        <w:t>
      3) құжаттарды алған кезде кезек күтуге рұқсат берілген ең ұзақ уақыт - 30 минут.</w:t>
      </w:r>
      <w:r>
        <w:br/>
      </w:r>
      <w:r>
        <w:rPr>
          <w:rFonts w:ascii="Times New Roman"/>
          <w:b w:val="false"/>
          <w:i w:val="false"/>
          <w:color w:val="000000"/>
          <w:sz w:val="28"/>
        </w:rPr>
        <w:t>
</w:t>
      </w:r>
      <w:r>
        <w:rPr>
          <w:rFonts w:ascii="Times New Roman"/>
          <w:b w:val="false"/>
          <w:i w:val="false"/>
          <w:color w:val="000000"/>
          <w:sz w:val="28"/>
        </w:rPr>
        <w:t>
      8. Мемлекеттік қызмет көрсету тегін.</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министрлігінің және халыққа қызмет көрсету орталықтарының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веб-сайттарында, сондай-ақ ақпараттардың ресми көздерінде және орталықтар үй-жайларындағы стендтерде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аптаның алты күнінде, жексенбіні қоспағанда, белгіленген жұмыс кестесіне сәйкес түскі асқа үзіліссіз сағат 9.00-ден 20.00-ге дейін ұсынылады. Қабылдау "электронды" кезек тәртібімен, алдын-ала жазылусыз және жеделдетілген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11. Мемлекеттік қызмет Орталық ғимаратында көрсетіледі. Орталық залында анықтама бюросы, күту үшін креслолар, толтырылған бланк үлгілері бар ақпараттық стендтер орналасқан.</w:t>
      </w:r>
    </w:p>
    <w:bookmarkEnd w:id="226"/>
    <w:bookmarkStart w:name="z692" w:id="227"/>
    <w:p>
      <w:pPr>
        <w:spacing w:after="0"/>
        <w:ind w:left="0"/>
        <w:jc w:val="left"/>
      </w:pPr>
      <w:r>
        <w:rPr>
          <w:rFonts w:ascii="Times New Roman"/>
          <w:b/>
          <w:i w:val="false"/>
          <w:color w:val="000000"/>
        </w:rPr>
        <w:t xml:space="preserve"> 
2. Мемлекеттік қызмет көрсету тәртібі</w:t>
      </w:r>
    </w:p>
    <w:bookmarkEnd w:id="227"/>
    <w:bookmarkStart w:name="z693" w:id="228"/>
    <w:p>
      <w:pPr>
        <w:spacing w:after="0"/>
        <w:ind w:left="0"/>
        <w:jc w:val="both"/>
      </w:pPr>
      <w:r>
        <w:rPr>
          <w:rFonts w:ascii="Times New Roman"/>
          <w:b w:val="false"/>
          <w:i w:val="false"/>
          <w:color w:val="000000"/>
          <w:sz w:val="28"/>
        </w:rPr>
        <w:t>
      12. Қайтыс болғаны туралы дәрігерлік куәлікті алу үшін:</w:t>
      </w:r>
      <w:r>
        <w:br/>
      </w:r>
      <w:r>
        <w:rPr>
          <w:rFonts w:ascii="Times New Roman"/>
          <w:b w:val="false"/>
          <w:i w:val="false"/>
          <w:color w:val="000000"/>
          <w:sz w:val="28"/>
        </w:rPr>
        <w:t>
      олардың жеке басын және қайтыс болған адамның жеке басын куәландыратын құжаттарды, қайтыс болған адамның амбулаторлық картасын;</w:t>
      </w:r>
      <w:r>
        <w:br/>
      </w:r>
      <w:r>
        <w:rPr>
          <w:rFonts w:ascii="Times New Roman"/>
          <w:b w:val="false"/>
          <w:i w:val="false"/>
          <w:color w:val="000000"/>
          <w:sz w:val="28"/>
        </w:rPr>
        <w:t>
      ішкі істер органдарының қызметкерлері - қызметтік куәліктерін ұсынады.</w:t>
      </w:r>
      <w:r>
        <w:br/>
      </w:r>
      <w:r>
        <w:rPr>
          <w:rFonts w:ascii="Times New Roman"/>
          <w:b w:val="false"/>
          <w:i w:val="false"/>
          <w:color w:val="000000"/>
          <w:sz w:val="28"/>
        </w:rPr>
        <w:t>
</w:t>
      </w:r>
      <w:r>
        <w:rPr>
          <w:rFonts w:ascii="Times New Roman"/>
          <w:b w:val="false"/>
          <w:i w:val="false"/>
          <w:color w:val="000000"/>
          <w:sz w:val="28"/>
        </w:rPr>
        <w:t>
      13. Бланкілер күту залындағы арнайы тағанда орналастырылады, не Орталықтың консультантында болады.</w:t>
      </w:r>
      <w:r>
        <w:br/>
      </w:r>
      <w:r>
        <w:rPr>
          <w:rFonts w:ascii="Times New Roman"/>
          <w:b w:val="false"/>
          <w:i w:val="false"/>
          <w:color w:val="000000"/>
          <w:sz w:val="28"/>
        </w:rPr>
        <w:t>
</w:t>
      </w:r>
      <w:r>
        <w:rPr>
          <w:rFonts w:ascii="Times New Roman"/>
          <w:b w:val="false"/>
          <w:i w:val="false"/>
          <w:color w:val="000000"/>
          <w:sz w:val="28"/>
        </w:rPr>
        <w:t>
      14. Құжаттар (бланкілер, нысандар, өтініштер және басқа да құжаттар) қабылдауды арнайы жабдықталған үй-жайларда Орталық қызметкерлері (операторлары) жүзеге асырады.</w:t>
      </w:r>
      <w:r>
        <w:br/>
      </w:r>
      <w:r>
        <w:rPr>
          <w:rFonts w:ascii="Times New Roman"/>
          <w:b w:val="false"/>
          <w:i w:val="false"/>
          <w:color w:val="000000"/>
          <w:sz w:val="28"/>
        </w:rPr>
        <w:t>
</w:t>
      </w:r>
      <w:r>
        <w:rPr>
          <w:rFonts w:ascii="Times New Roman"/>
          <w:b w:val="false"/>
          <w:i w:val="false"/>
          <w:color w:val="000000"/>
          <w:sz w:val="28"/>
        </w:rPr>
        <w:t>
      15. Өтініш иесіне:</w:t>
      </w:r>
      <w:r>
        <w:br/>
      </w:r>
      <w:r>
        <w:rPr>
          <w:rFonts w:ascii="Times New Roman"/>
          <w:b w:val="false"/>
          <w:i w:val="false"/>
          <w:color w:val="000000"/>
          <w:sz w:val="28"/>
        </w:rPr>
        <w:t>
      сауалдың нөмірі және қабылдау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құжаттардың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16. Дайын құжаттарды тұтынушыға беру Орталық инспекторымен "терезе" арқылы күн сайын мерзімі көрсетілген қолхат негізінде жүзеге асырылады.</w:t>
      </w:r>
      <w:r>
        <w:br/>
      </w:r>
      <w:r>
        <w:rPr>
          <w:rFonts w:ascii="Times New Roman"/>
          <w:b w:val="false"/>
          <w:i w:val="false"/>
          <w:color w:val="000000"/>
          <w:sz w:val="28"/>
        </w:rPr>
        <w:t>
      Егер тұтынушы құжаттарды алуға мерзімінде хабарласпаған жағдайда, Орталық олардың бір ай ішінде сақталуын қамтамасыз етеді, содан кейін оларды Жылжымайтын мүлік орталығына береді.</w:t>
      </w:r>
      <w:r>
        <w:br/>
      </w:r>
      <w:r>
        <w:rPr>
          <w:rFonts w:ascii="Times New Roman"/>
          <w:b w:val="false"/>
          <w:i w:val="false"/>
          <w:color w:val="000000"/>
          <w:sz w:val="28"/>
        </w:rPr>
        <w:t>
</w:t>
      </w:r>
      <w:r>
        <w:rPr>
          <w:rFonts w:ascii="Times New Roman"/>
          <w:b w:val="false"/>
          <w:i w:val="false"/>
          <w:color w:val="000000"/>
          <w:sz w:val="28"/>
        </w:rPr>
        <w:t>
      17. Құжаттарды ресімдеу кезінде қателіктер анықталса, осы стандарттың 12-тармағында көзделген толық емес құжаттар пакетін берген және құжаттарды тиісінше ресімдемеген жағдайда уәкілетті орган құжаттар пакетін алғаннан кейін екі жұмыс күнінің ішінде қайтару себептерін жазбаша дәлелдеп, Орталыққа қайтарып береді.</w:t>
      </w:r>
    </w:p>
    <w:bookmarkEnd w:id="228"/>
    <w:bookmarkStart w:name="z699" w:id="229"/>
    <w:p>
      <w:pPr>
        <w:spacing w:after="0"/>
        <w:ind w:left="0"/>
        <w:jc w:val="left"/>
      </w:pPr>
      <w:r>
        <w:rPr>
          <w:rFonts w:ascii="Times New Roman"/>
          <w:b/>
          <w:i w:val="false"/>
          <w:color w:val="000000"/>
        </w:rPr>
        <w:t xml:space="preserve"> 
3. Жұмыс қағидаттары</w:t>
      </w:r>
    </w:p>
    <w:bookmarkEnd w:id="229"/>
    <w:bookmarkStart w:name="z700" w:id="230"/>
    <w:p>
      <w:pPr>
        <w:spacing w:after="0"/>
        <w:ind w:left="0"/>
        <w:jc w:val="both"/>
      </w:pPr>
      <w:r>
        <w:rPr>
          <w:rFonts w:ascii="Times New Roman"/>
          <w:b w:val="false"/>
          <w:i w:val="false"/>
          <w:color w:val="000000"/>
          <w:sz w:val="28"/>
        </w:rPr>
        <w:t>
      18. Орталық қызметі: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5) ақпаратты қорғау және құпиялылық қағидаттарына негізделеді.</w:t>
      </w:r>
    </w:p>
    <w:bookmarkEnd w:id="230"/>
    <w:bookmarkStart w:name="z701" w:id="231"/>
    <w:p>
      <w:pPr>
        <w:spacing w:after="0"/>
        <w:ind w:left="0"/>
        <w:jc w:val="left"/>
      </w:pPr>
      <w:r>
        <w:rPr>
          <w:rFonts w:ascii="Times New Roman"/>
          <w:b/>
          <w:i w:val="false"/>
          <w:color w:val="000000"/>
        </w:rPr>
        <w:t xml:space="preserve"> 
4. Жұмыс нәтижелері</w:t>
      </w:r>
    </w:p>
    <w:bookmarkEnd w:id="231"/>
    <w:bookmarkStart w:name="z702" w:id="232"/>
    <w:p>
      <w:pPr>
        <w:spacing w:after="0"/>
        <w:ind w:left="0"/>
        <w:jc w:val="both"/>
      </w:pPr>
      <w:r>
        <w:rPr>
          <w:rFonts w:ascii="Times New Roman"/>
          <w:b w:val="false"/>
          <w:i w:val="false"/>
          <w:color w:val="000000"/>
          <w:sz w:val="28"/>
        </w:rPr>
        <w:t>
      19. Тұтынушыларға мемлекеттік қызмет көрсету нәтижелері мемлекеттік қызмет көрсетудің осы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232"/>
    <w:bookmarkStart w:name="z704" w:id="233"/>
    <w:p>
      <w:pPr>
        <w:spacing w:after="0"/>
        <w:ind w:left="0"/>
        <w:jc w:val="left"/>
      </w:pPr>
      <w:r>
        <w:rPr>
          <w:rFonts w:ascii="Times New Roman"/>
          <w:b/>
          <w:i w:val="false"/>
          <w:color w:val="000000"/>
        </w:rPr>
        <w:t xml:space="preserve"> 
5. Шағымдану тәртібі</w:t>
      </w:r>
    </w:p>
    <w:bookmarkEnd w:id="233"/>
    <w:bookmarkStart w:name="z705" w:id="234"/>
    <w:p>
      <w:pPr>
        <w:spacing w:after="0"/>
        <w:ind w:left="0"/>
        <w:jc w:val="both"/>
      </w:pPr>
      <w:r>
        <w:rPr>
          <w:rFonts w:ascii="Times New Roman"/>
          <w:b w:val="false"/>
          <w:i w:val="false"/>
          <w:color w:val="000000"/>
          <w:sz w:val="28"/>
        </w:rPr>
        <w:t>
      21. Мемлекеттік қызметті ұсыну сапасына наразылықтар болған жағдайда шағым Орталық директорының және (немесе) Қазақстан Республикасы Әділет министрлігі басшылығының атына беріледі.</w:t>
      </w:r>
      <w:r>
        <w:br/>
      </w:r>
      <w:r>
        <w:rPr>
          <w:rFonts w:ascii="Times New Roman"/>
          <w:b w:val="false"/>
          <w:i w:val="false"/>
          <w:color w:val="000000"/>
          <w:sz w:val="28"/>
        </w:rPr>
        <w:t>
</w:t>
      </w:r>
      <w:r>
        <w:rPr>
          <w:rFonts w:ascii="Times New Roman"/>
          <w:b w:val="false"/>
          <w:i w:val="false"/>
          <w:color w:val="000000"/>
          <w:sz w:val="28"/>
        </w:rPr>
        <w:t>
      22. Шағымдар ауызша немесе жазбаша нысанда пошта бойынша немесе қолданыстағы заңнамада көзделген жағдайларда электронды түрде не Орталықтың кеңсесі арқылы жұмыс күндерінде қолма-қол қабылданады.</w:t>
      </w:r>
      <w:r>
        <w:br/>
      </w:r>
      <w:r>
        <w:rPr>
          <w:rFonts w:ascii="Times New Roman"/>
          <w:b w:val="false"/>
          <w:i w:val="false"/>
          <w:color w:val="000000"/>
          <w:sz w:val="28"/>
        </w:rPr>
        <w:t>
</w:t>
      </w:r>
      <w:r>
        <w:rPr>
          <w:rFonts w:ascii="Times New Roman"/>
          <w:b w:val="false"/>
          <w:i w:val="false"/>
          <w:color w:val="000000"/>
          <w:sz w:val="28"/>
        </w:rPr>
        <w:t>
      23. Қабылданған шағым Орталықтың ақпараттарды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тәртiппен берiлген өтiнiштер мiндеттi түрде қабылдануға, тiркелуге, есепке алынуға және қаралуға тиiс.</w:t>
      </w:r>
    </w:p>
    <w:bookmarkEnd w:id="234"/>
    <w:bookmarkStart w:name="z708" w:id="235"/>
    <w:p>
      <w:pPr>
        <w:spacing w:after="0"/>
        <w:ind w:left="0"/>
        <w:jc w:val="left"/>
      </w:pPr>
      <w:r>
        <w:rPr>
          <w:rFonts w:ascii="Times New Roman"/>
          <w:b/>
          <w:i w:val="false"/>
          <w:color w:val="000000"/>
        </w:rPr>
        <w:t xml:space="preserve"> 
6. Байланыс ақпараты</w:t>
      </w:r>
    </w:p>
    <w:bookmarkEnd w:id="235"/>
    <w:bookmarkStart w:name="z709" w:id="236"/>
    <w:p>
      <w:pPr>
        <w:spacing w:after="0"/>
        <w:ind w:left="0"/>
        <w:jc w:val="both"/>
      </w:pPr>
      <w:r>
        <w:rPr>
          <w:rFonts w:ascii="Times New Roman"/>
          <w:b w:val="false"/>
          <w:i w:val="false"/>
          <w:color w:val="000000"/>
          <w:sz w:val="28"/>
        </w:rPr>
        <w:t>
      24. Орталық директорының жұмыс және қабылдау кестесі Орталықтың жұмыс кестесіне сәйкес анықталады.</w:t>
      </w:r>
      <w:r>
        <w:br/>
      </w:r>
      <w:r>
        <w:rPr>
          <w:rFonts w:ascii="Times New Roman"/>
          <w:b w:val="false"/>
          <w:i w:val="false"/>
          <w:color w:val="000000"/>
          <w:sz w:val="28"/>
        </w:rPr>
        <w:t>
      Орталықтың байланыс телефондары ақпараттардың ресми көздерінде және Орталық үй-жайларындағы стендтерде орналастырылады.</w:t>
      </w:r>
      <w:r>
        <w:br/>
      </w:r>
      <w:r>
        <w:rPr>
          <w:rFonts w:ascii="Times New Roman"/>
          <w:b w:val="false"/>
          <w:i w:val="false"/>
          <w:color w:val="000000"/>
          <w:sz w:val="28"/>
        </w:rPr>
        <w:t>
</w:t>
      </w:r>
      <w:r>
        <w:rPr>
          <w:rFonts w:ascii="Times New Roman"/>
          <w:b w:val="false"/>
          <w:i w:val="false"/>
          <w:color w:val="000000"/>
          <w:sz w:val="28"/>
        </w:rPr>
        <w:t xml:space="preserve">
      25. Қазақстан Республикасы Әділет министрлігінің мекен-жайы: 010000, Астана қаласы, Орынбор көшесі, 8-үй, веб-сайт: </w:t>
      </w:r>
      <w:r>
        <w:rPr>
          <w:rFonts w:ascii="Times New Roman"/>
          <w:b w:val="false"/>
          <w:i w:val="false"/>
          <w:color w:val="000000"/>
          <w:sz w:val="28"/>
          <w:u w:val="single"/>
        </w:rPr>
        <w:t>www.minjust.kz.</w:t>
      </w:r>
    </w:p>
    <w:bookmarkEnd w:id="236"/>
    <w:bookmarkStart w:name="z711" w:id="237"/>
    <w:p>
      <w:pPr>
        <w:spacing w:after="0"/>
        <w:ind w:left="0"/>
        <w:jc w:val="both"/>
      </w:pPr>
      <w:r>
        <w:rPr>
          <w:rFonts w:ascii="Times New Roman"/>
          <w:b w:val="false"/>
          <w:i w:val="false"/>
          <w:color w:val="000000"/>
          <w:sz w:val="28"/>
        </w:rPr>
        <w:t>
                              "Қайтыс болу туралы анықтама беру"</w:t>
      </w:r>
      <w:r>
        <w:br/>
      </w:r>
      <w:r>
        <w:rPr>
          <w:rFonts w:ascii="Times New Roman"/>
          <w:b w:val="false"/>
          <w:i w:val="false"/>
          <w:color w:val="000000"/>
          <w:sz w:val="28"/>
        </w:rPr>
        <w:t>
                              туралы мемлекеттік қызмет көрсету</w:t>
      </w:r>
      <w:r>
        <w:br/>
      </w:r>
      <w:r>
        <w:rPr>
          <w:rFonts w:ascii="Times New Roman"/>
          <w:b w:val="false"/>
          <w:i w:val="false"/>
          <w:color w:val="000000"/>
          <w:sz w:val="28"/>
        </w:rPr>
        <w:t>
                                    стандартына 1-қосымша</w:t>
      </w:r>
    </w:p>
    <w:bookmarkEnd w:id="2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695"/>
        <w:gridCol w:w="4496"/>
        <w:gridCol w:w="2656"/>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орналасқан мекен-жайлары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1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көшесі, 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2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70 "а" көшесі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1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Пушкин көшесі, 97</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2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81 көше, 85 үй</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Бөкеев көшесі, 128</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көшесі, 221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Ходжанов көшесі, 9</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Төлеби көшесі, 155</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268-89-98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Түрксiб ауданының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Зорге көш., 9</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Халыққа қызмет көрсету орталығы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көшесі,189 "а"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көшесі, 109</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Тәуелсіздік, көшесі, 67 "б"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көшесі, 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Жамбыл көш., 81 үй</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Қойгелді көшесі,158 "а"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Қазыбек би ауданы, Чкалов көш., 7 үй</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Таран көш., 114 үй</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ул. Мұратбаев көш., н/ж</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 67 "б" үй</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Қожа көшесі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Павлов көшесі, 48</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Әуезов көшесі, 157</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N 1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Белинский көшесі, 37 "а"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N 2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408-ші квартал, 21 үй</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bl>
    <w:bookmarkStart w:name="z712" w:id="238"/>
    <w:p>
      <w:pPr>
        <w:spacing w:after="0"/>
        <w:ind w:left="0"/>
        <w:jc w:val="both"/>
      </w:pPr>
      <w:r>
        <w:rPr>
          <w:rFonts w:ascii="Times New Roman"/>
          <w:b w:val="false"/>
          <w:i w:val="false"/>
          <w:color w:val="000000"/>
          <w:sz w:val="28"/>
        </w:rPr>
        <w:t>
                              "Қайтыс болу туралы анықтама беру"</w:t>
      </w:r>
      <w:r>
        <w:br/>
      </w:r>
      <w:r>
        <w:rPr>
          <w:rFonts w:ascii="Times New Roman"/>
          <w:b w:val="false"/>
          <w:i w:val="false"/>
          <w:color w:val="000000"/>
          <w:sz w:val="28"/>
        </w:rPr>
        <w:t>
                              туралы мемлекеттік қызмет көрсету</w:t>
      </w:r>
      <w:r>
        <w:br/>
      </w:r>
      <w:r>
        <w:rPr>
          <w:rFonts w:ascii="Times New Roman"/>
          <w:b w:val="false"/>
          <w:i w:val="false"/>
          <w:color w:val="000000"/>
          <w:sz w:val="28"/>
        </w:rPr>
        <w:t>
                                    стандартына 2-қосымша</w:t>
      </w:r>
    </w:p>
    <w:bookmarkEnd w:id="238"/>
    <w:p>
      <w:pPr>
        <w:spacing w:after="0"/>
        <w:ind w:left="0"/>
        <w:jc w:val="both"/>
      </w:pPr>
      <w:r>
        <w:rPr>
          <w:rFonts w:ascii="Times New Roman"/>
          <w:b/>
          <w:i w:val="false"/>
          <w:color w:val="000000"/>
          <w:sz w:val="28"/>
        </w:rPr>
        <w:t>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06"/>
        <w:gridCol w:w="2608"/>
        <w:gridCol w:w="2651"/>
        <w:gridCol w:w="2735"/>
      </w:tblGrid>
      <w:tr>
        <w:trPr>
          <w:trHeight w:val="1395" w:hRule="atLeast"/>
        </w:trPr>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көрсетуді ұсыну оқиғалары % (үлесі)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__ минуттан аспайтын уақыт күткен тұтынушылардың % (үлесі)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көрсетулерді ұсыну процесінің сапасына қанағаттанған тұтынушылардың % (үлесі)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лауазымды тұлғалардың құжаттарды дұрыс ресімдеген жағдайлары (жүргізілген төлемдер, есеп айырысулар және т.б.) % (үлесі)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 тәртібі туралы сапаға және ақпаратқа қанағаттанған тұтынушылардың % (үлесі)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тұтынушылардың құжаттарды дұрыс толтырған және бірінші тапсырған оқиғалардың % (үлесі)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ақпараттар қызмет көрсетулердің, % (үлесі)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тұтынушылардың жалпы санымен негізделген шағымдардың % (үлесі)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негізді шағымдардың % (үлесі)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мерзімімен қанағаттанған тұтынушылардың % (үлесі)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5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сыпайылылығына қанағаттанған тұтынушылар % (үлесі) </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Әділет министрінің      </w:t>
      </w:r>
      <w:r>
        <w:br/>
      </w:r>
      <w:r>
        <w:rPr>
          <w:rFonts w:ascii="Times New Roman"/>
          <w:b w:val="false"/>
          <w:i w:val="false"/>
          <w:color w:val="000000"/>
          <w:sz w:val="28"/>
        </w:rPr>
        <w:t xml:space="preserve">
2008 жылғы 10 желтоқсандағы </w:t>
      </w:r>
      <w:r>
        <w:br/>
      </w:r>
      <w:r>
        <w:rPr>
          <w:rFonts w:ascii="Times New Roman"/>
          <w:b w:val="false"/>
          <w:i w:val="false"/>
          <w:color w:val="000000"/>
          <w:sz w:val="28"/>
        </w:rPr>
        <w:t xml:space="preserve">
N 335 бұйрығына       </w:t>
      </w:r>
      <w:r>
        <w:br/>
      </w:r>
      <w:r>
        <w:rPr>
          <w:rFonts w:ascii="Times New Roman"/>
          <w:b w:val="false"/>
          <w:i w:val="false"/>
          <w:color w:val="000000"/>
          <w:sz w:val="28"/>
        </w:rPr>
        <w:t xml:space="preserve">
18-қосымша          </w:t>
      </w:r>
    </w:p>
    <w:bookmarkStart w:name="z713" w:id="239"/>
    <w:p>
      <w:pPr>
        <w:spacing w:after="0"/>
        <w:ind w:left="0"/>
        <w:jc w:val="left"/>
      </w:pPr>
      <w:r>
        <w:rPr>
          <w:rFonts w:ascii="Times New Roman"/>
          <w:b/>
          <w:i w:val="false"/>
          <w:color w:val="000000"/>
        </w:rPr>
        <w:t xml:space="preserve"> 
Мемлекеттік қызмет көрсету стандарты</w:t>
      </w:r>
      <w:r>
        <w:br/>
      </w:r>
      <w:r>
        <w:rPr>
          <w:rFonts w:ascii="Times New Roman"/>
          <w:b/>
          <w:i w:val="false"/>
          <w:color w:val="000000"/>
        </w:rPr>
        <w:t>
Лизингке техниканы сатып алу үшін анықтама беру 1. Жалпы ережелер</w:t>
      </w:r>
    </w:p>
    <w:bookmarkEnd w:id="239"/>
    <w:bookmarkStart w:name="z714" w:id="240"/>
    <w:p>
      <w:pPr>
        <w:spacing w:after="0"/>
        <w:ind w:left="0"/>
        <w:jc w:val="both"/>
      </w:pPr>
      <w:r>
        <w:rPr>
          <w:rFonts w:ascii="Times New Roman"/>
          <w:b w:val="false"/>
          <w:i w:val="false"/>
          <w:color w:val="000000"/>
          <w:sz w:val="28"/>
        </w:rPr>
        <w:t>
      1. Лизингке техника сатып алу үшін анықтама беру – ауыл шарушылығы субъектілеріне лизингке мамандандырылған техника сатып алу мүмкіндігін беру мақсатында жүзеге асырылатын қызмет.</w:t>
      </w:r>
      <w:r>
        <w:br/>
      </w:r>
      <w:r>
        <w:rPr>
          <w:rFonts w:ascii="Times New Roman"/>
          <w:b w:val="false"/>
          <w:i w:val="false"/>
          <w:color w:val="000000"/>
          <w:sz w:val="28"/>
        </w:rPr>
        <w:t>
</w:t>
      </w:r>
      <w:r>
        <w:rPr>
          <w:rFonts w:ascii="Times New Roman"/>
          <w:b w:val="false"/>
          <w:i w:val="false"/>
          <w:color w:val="000000"/>
          <w:sz w:val="28"/>
        </w:rPr>
        <w:t>
      2. Мемлекеттік қызмет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"Жеке және заңды тұлғаларға көрсетілетін мемлекеттік қызметтердің тізілімін бекіту туралы" Қазақстан Республикасы Үкіметінің 2007 жылғы 30 маусымдағы </w:t>
      </w:r>
      <w:r>
        <w:rPr>
          <w:rFonts w:ascii="Times New Roman"/>
          <w:b w:val="false"/>
          <w:i w:val="false"/>
          <w:color w:val="000000"/>
          <w:sz w:val="28"/>
        </w:rPr>
        <w:t>N 561</w:t>
      </w:r>
      <w:r>
        <w:rPr>
          <w:rFonts w:ascii="Times New Roman"/>
          <w:b w:val="false"/>
          <w:i w:val="false"/>
          <w:color w:val="000000"/>
          <w:sz w:val="28"/>
        </w:rPr>
        <w:t xml:space="preserve"> қаулысының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қызметті жергілікті атқарушы органдар халыққа қызмет көрсету орталықтары (бұдан әрі - ХҚО) арқылы көрсетеді.</w:t>
      </w:r>
      <w:r>
        <w:br/>
      </w:r>
      <w:r>
        <w:rPr>
          <w:rFonts w:ascii="Times New Roman"/>
          <w:b w:val="false"/>
          <w:i w:val="false"/>
          <w:color w:val="000000"/>
          <w:sz w:val="28"/>
        </w:rPr>
        <w:t>
</w:t>
      </w:r>
      <w:r>
        <w:rPr>
          <w:rFonts w:ascii="Times New Roman"/>
          <w:b w:val="false"/>
          <w:i w:val="false"/>
          <w:color w:val="000000"/>
          <w:sz w:val="28"/>
        </w:rPr>
        <w:t>
      5. Мемлекеттік қызмет көрсетуді аяқтау нысаны лизингке техника сатып алу үшін анықтама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w:t>
      </w:r>
      <w:r>
        <w:rPr>
          <w:rFonts w:ascii="Times New Roman"/>
          <w:b w:val="false"/>
          <w:i w:val="false"/>
          <w:color w:val="000000"/>
          <w:sz w:val="28"/>
        </w:rPr>
        <w:t>
      1) тұтынушы мемлекеттік қызметті алу үшін қажетті құжаттарды тапсырған, электрондық сауал жіберген сәттен бастап, мемлекеттік қызмет көрсету мерзімі - 15 күнтізбелік күн;</w:t>
      </w:r>
      <w:r>
        <w:br/>
      </w:r>
      <w:r>
        <w:rPr>
          <w:rFonts w:ascii="Times New Roman"/>
          <w:b w:val="false"/>
          <w:i w:val="false"/>
          <w:color w:val="000000"/>
          <w:sz w:val="28"/>
        </w:rPr>
        <w:t>
</w:t>
      </w:r>
      <w:r>
        <w:rPr>
          <w:rFonts w:ascii="Times New Roman"/>
          <w:b w:val="false"/>
          <w:i w:val="false"/>
          <w:color w:val="000000"/>
          <w:sz w:val="28"/>
        </w:rPr>
        <w:t>
      2) қажетті құжаттарды тапсырған, электрондық сауалды қалыптастырған кезде кезек күтуге рұқсат берілген ең ұзақ уақыт - 30 минут;</w:t>
      </w:r>
      <w:r>
        <w:br/>
      </w:r>
      <w:r>
        <w:rPr>
          <w:rFonts w:ascii="Times New Roman"/>
          <w:b w:val="false"/>
          <w:i w:val="false"/>
          <w:color w:val="000000"/>
          <w:sz w:val="28"/>
        </w:rPr>
        <w:t>
</w:t>
      </w:r>
      <w:r>
        <w:rPr>
          <w:rFonts w:ascii="Times New Roman"/>
          <w:b w:val="false"/>
          <w:i w:val="false"/>
          <w:color w:val="000000"/>
          <w:sz w:val="28"/>
        </w:rPr>
        <w:t>
      3) құжаттарды алған кезде кезек күтуге рұқсат берілген ең ұзақ уақыт - 30 минут.</w:t>
      </w:r>
      <w:r>
        <w:br/>
      </w:r>
      <w:r>
        <w:rPr>
          <w:rFonts w:ascii="Times New Roman"/>
          <w:b w:val="false"/>
          <w:i w:val="false"/>
          <w:color w:val="000000"/>
          <w:sz w:val="28"/>
        </w:rPr>
        <w:t>
</w:t>
      </w:r>
      <w:r>
        <w:rPr>
          <w:rFonts w:ascii="Times New Roman"/>
          <w:b w:val="false"/>
          <w:i w:val="false"/>
          <w:color w:val="000000"/>
          <w:sz w:val="28"/>
        </w:rPr>
        <w:t>
      8. Мемлекеттік қызмет көрсету тегін.</w:t>
      </w:r>
      <w:r>
        <w:br/>
      </w:r>
      <w:r>
        <w:rPr>
          <w:rFonts w:ascii="Times New Roman"/>
          <w:b w:val="false"/>
          <w:i w:val="false"/>
          <w:color w:val="000000"/>
          <w:sz w:val="28"/>
        </w:rPr>
        <w:t>
</w:t>
      </w:r>
      <w:r>
        <w:rPr>
          <w:rFonts w:ascii="Times New Roman"/>
          <w:b w:val="false"/>
          <w:i w:val="false"/>
          <w:color w:val="000000"/>
          <w:sz w:val="28"/>
        </w:rPr>
        <w:t>
      9. Мемлекеттік қызмет көрсету тәртібі туралы толық ақпарат Қазақстан Республикасы Әділет министрлігінің және халыққа қызмет көрсету орталықтарының тізбесі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веб-сайттарында, сондай-ақ ақпараттардың ресми көздерінде және орталықтар үй-жайларындағы стендтерде орналастырылады.</w:t>
      </w:r>
      <w:r>
        <w:br/>
      </w:r>
      <w:r>
        <w:rPr>
          <w:rFonts w:ascii="Times New Roman"/>
          <w:b w:val="false"/>
          <w:i w:val="false"/>
          <w:color w:val="000000"/>
          <w:sz w:val="28"/>
        </w:rPr>
        <w:t>
</w:t>
      </w:r>
      <w:r>
        <w:rPr>
          <w:rFonts w:ascii="Times New Roman"/>
          <w:b w:val="false"/>
          <w:i w:val="false"/>
          <w:color w:val="000000"/>
          <w:sz w:val="28"/>
        </w:rPr>
        <w:t>
      10. Мемлекеттік қызмет аптаның алты күнінде, жексенбіні қоспағанда, белгіленген жұмыс кестесіне сәйкес түскі асқа үзіліссіз сағат 9.00-ден 20.00-ге дейін ұсынылады. Қабылдау "электронды" кезек тәртібімен, алдын-ала жазылусыз және жеделдетілген қызмет көрсетусіз жүзеге асырылады.</w:t>
      </w:r>
      <w:r>
        <w:br/>
      </w:r>
      <w:r>
        <w:rPr>
          <w:rFonts w:ascii="Times New Roman"/>
          <w:b w:val="false"/>
          <w:i w:val="false"/>
          <w:color w:val="000000"/>
          <w:sz w:val="28"/>
        </w:rPr>
        <w:t>
      Ұлы Отан соғысының ардагерлеріне кезектен тыс қызмет көрсетіледі.</w:t>
      </w:r>
      <w:r>
        <w:br/>
      </w:r>
      <w:r>
        <w:rPr>
          <w:rFonts w:ascii="Times New Roman"/>
          <w:b w:val="false"/>
          <w:i w:val="false"/>
          <w:color w:val="000000"/>
          <w:sz w:val="28"/>
        </w:rPr>
        <w:t>
</w:t>
      </w:r>
      <w:r>
        <w:rPr>
          <w:rFonts w:ascii="Times New Roman"/>
          <w:b w:val="false"/>
          <w:i w:val="false"/>
          <w:color w:val="000000"/>
          <w:sz w:val="28"/>
        </w:rPr>
        <w:t>
      11. Мемлекеттік қызмет Орталық ғимаратында көрсетіледі. Орталық залында анықтама бюросы, күту үшін креслолар, толтырылған бланк үлгілері бар ақпараттық стендтер орналасқан.</w:t>
      </w:r>
    </w:p>
    <w:bookmarkEnd w:id="240"/>
    <w:bookmarkStart w:name="z728" w:id="241"/>
    <w:p>
      <w:pPr>
        <w:spacing w:after="0"/>
        <w:ind w:left="0"/>
        <w:jc w:val="left"/>
      </w:pPr>
      <w:r>
        <w:rPr>
          <w:rFonts w:ascii="Times New Roman"/>
          <w:b/>
          <w:i w:val="false"/>
          <w:color w:val="000000"/>
        </w:rPr>
        <w:t xml:space="preserve"> 
2. Мемлекеттік қызмет көрсету тәртібі</w:t>
      </w:r>
    </w:p>
    <w:bookmarkEnd w:id="241"/>
    <w:bookmarkStart w:name="z729" w:id="242"/>
    <w:p>
      <w:pPr>
        <w:spacing w:after="0"/>
        <w:ind w:left="0"/>
        <w:jc w:val="both"/>
      </w:pPr>
      <w:r>
        <w:rPr>
          <w:rFonts w:ascii="Times New Roman"/>
          <w:b w:val="false"/>
          <w:i w:val="false"/>
          <w:color w:val="000000"/>
          <w:sz w:val="28"/>
        </w:rPr>
        <w:t>
      12. Мемлекеттік қызмет көрсетуді алу үшін тұтынушы мынадай құжаттарды ұсынуы қажет:</w:t>
      </w:r>
      <w:r>
        <w:br/>
      </w:r>
      <w:r>
        <w:rPr>
          <w:rFonts w:ascii="Times New Roman"/>
          <w:b w:val="false"/>
          <w:i w:val="false"/>
          <w:color w:val="000000"/>
          <w:sz w:val="28"/>
        </w:rPr>
        <w:t>
      жеке куәліктің (паспорттың) (жеке тұлғалар үшін) – түпнұсқасы мен көшірмесі;</w:t>
      </w:r>
      <w:r>
        <w:br/>
      </w:r>
      <w:r>
        <w:rPr>
          <w:rFonts w:ascii="Times New Roman"/>
          <w:b w:val="false"/>
          <w:i w:val="false"/>
          <w:color w:val="000000"/>
          <w:sz w:val="28"/>
        </w:rPr>
        <w:t>
      мемлекеттік тіркеу туралы куәліктің (заңды тұлғалар үшін) – түпнұсқасы мен көшірмесі;</w:t>
      </w:r>
      <w:r>
        <w:br/>
      </w:r>
      <w:r>
        <w:rPr>
          <w:rFonts w:ascii="Times New Roman"/>
          <w:b w:val="false"/>
          <w:i w:val="false"/>
          <w:color w:val="000000"/>
          <w:sz w:val="28"/>
        </w:rPr>
        <w:t>
      салық төлеушінің тіркеу нөмірі (СТН) – түпнұсқасы мен көшірмесі;</w:t>
      </w:r>
      <w:r>
        <w:br/>
      </w:r>
      <w:r>
        <w:rPr>
          <w:rFonts w:ascii="Times New Roman"/>
          <w:b w:val="false"/>
          <w:i w:val="false"/>
          <w:color w:val="000000"/>
          <w:sz w:val="28"/>
        </w:rPr>
        <w:t>
      статистикалық карта (заңды тұлғалар үшін) – түпнұсқасы мен көшірмесі;</w:t>
      </w:r>
      <w:r>
        <w:br/>
      </w:r>
      <w:r>
        <w:rPr>
          <w:rFonts w:ascii="Times New Roman"/>
          <w:b w:val="false"/>
          <w:i w:val="false"/>
          <w:color w:val="000000"/>
          <w:sz w:val="28"/>
        </w:rPr>
        <w:t>
      өтініш.</w:t>
      </w:r>
      <w:r>
        <w:br/>
      </w:r>
      <w:r>
        <w:rPr>
          <w:rFonts w:ascii="Times New Roman"/>
          <w:b w:val="false"/>
          <w:i w:val="false"/>
          <w:color w:val="000000"/>
          <w:sz w:val="28"/>
        </w:rPr>
        <w:t>
</w:t>
      </w:r>
      <w:r>
        <w:rPr>
          <w:rFonts w:ascii="Times New Roman"/>
          <w:b w:val="false"/>
          <w:i w:val="false"/>
          <w:color w:val="000000"/>
          <w:sz w:val="28"/>
        </w:rPr>
        <w:t>
      13. Бланкілер күту залындағы арнайы тағанда орналастырылады, не Орталықтың консультантында болады.</w:t>
      </w:r>
      <w:r>
        <w:br/>
      </w:r>
      <w:r>
        <w:rPr>
          <w:rFonts w:ascii="Times New Roman"/>
          <w:b w:val="false"/>
          <w:i w:val="false"/>
          <w:color w:val="000000"/>
          <w:sz w:val="28"/>
        </w:rPr>
        <w:t>
</w:t>
      </w:r>
      <w:r>
        <w:rPr>
          <w:rFonts w:ascii="Times New Roman"/>
          <w:b w:val="false"/>
          <w:i w:val="false"/>
          <w:color w:val="000000"/>
          <w:sz w:val="28"/>
        </w:rPr>
        <w:t>
      14. Құжаттар (бланкілер, нысандар, өтініштер және басқа да құжаттар) қабылдауды арнайы жабдықталған үй-жайларда Орталық қызметкерлері (операторлары) жүзеге асырады.</w:t>
      </w:r>
      <w:r>
        <w:br/>
      </w:r>
      <w:r>
        <w:rPr>
          <w:rFonts w:ascii="Times New Roman"/>
          <w:b w:val="false"/>
          <w:i w:val="false"/>
          <w:color w:val="000000"/>
          <w:sz w:val="28"/>
        </w:rPr>
        <w:t>
</w:t>
      </w:r>
      <w:r>
        <w:rPr>
          <w:rFonts w:ascii="Times New Roman"/>
          <w:b w:val="false"/>
          <w:i w:val="false"/>
          <w:color w:val="000000"/>
          <w:sz w:val="28"/>
        </w:rPr>
        <w:t>
      15. Өтініш иесіне:</w:t>
      </w:r>
      <w:r>
        <w:br/>
      </w:r>
      <w:r>
        <w:rPr>
          <w:rFonts w:ascii="Times New Roman"/>
          <w:b w:val="false"/>
          <w:i w:val="false"/>
          <w:color w:val="000000"/>
          <w:sz w:val="28"/>
        </w:rPr>
        <w:t>
      сауалдың нөмірі және қабылдау күні;</w:t>
      </w:r>
      <w:r>
        <w:br/>
      </w:r>
      <w:r>
        <w:rPr>
          <w:rFonts w:ascii="Times New Roman"/>
          <w:b w:val="false"/>
          <w:i w:val="false"/>
          <w:color w:val="000000"/>
          <w:sz w:val="28"/>
        </w:rPr>
        <w:t>
      сұратылған мемлекеттік қызметтің түрі;</w:t>
      </w:r>
      <w:r>
        <w:br/>
      </w:r>
      <w:r>
        <w:rPr>
          <w:rFonts w:ascii="Times New Roman"/>
          <w:b w:val="false"/>
          <w:i w:val="false"/>
          <w:color w:val="000000"/>
          <w:sz w:val="28"/>
        </w:rPr>
        <w:t>
      қоса берілген құжаттардың саны мен атауы;</w:t>
      </w:r>
      <w:r>
        <w:br/>
      </w:r>
      <w:r>
        <w:rPr>
          <w:rFonts w:ascii="Times New Roman"/>
          <w:b w:val="false"/>
          <w:i w:val="false"/>
          <w:color w:val="000000"/>
          <w:sz w:val="28"/>
        </w:rPr>
        <w:t>
      құжаттардың беру күні, уақыты және орны;</w:t>
      </w:r>
      <w:r>
        <w:br/>
      </w:r>
      <w:r>
        <w:rPr>
          <w:rFonts w:ascii="Times New Roman"/>
          <w:b w:val="false"/>
          <w:i w:val="false"/>
          <w:color w:val="000000"/>
          <w:sz w:val="28"/>
        </w:rPr>
        <w:t>
      құжаттарды ресімдеуге өтінішті қабылдаған Орталық инспекторының тегі, аты, әкесінің аты көрсетілген тиісті құжаттарды қабылдағаны туралы қолхат беріледі.</w:t>
      </w:r>
      <w:r>
        <w:br/>
      </w:r>
      <w:r>
        <w:rPr>
          <w:rFonts w:ascii="Times New Roman"/>
          <w:b w:val="false"/>
          <w:i w:val="false"/>
          <w:color w:val="000000"/>
          <w:sz w:val="28"/>
        </w:rPr>
        <w:t>
</w:t>
      </w:r>
      <w:r>
        <w:rPr>
          <w:rFonts w:ascii="Times New Roman"/>
          <w:b w:val="false"/>
          <w:i w:val="false"/>
          <w:color w:val="000000"/>
          <w:sz w:val="28"/>
        </w:rPr>
        <w:t>
      16. Дайын құжаттарды тұтынушыға беру Орталық инспекторымен "терезе" арқылы күн сайын мерзімі көрсетілген қолхат негізінде жүзеге асырылады.</w:t>
      </w:r>
      <w:r>
        <w:br/>
      </w:r>
      <w:r>
        <w:rPr>
          <w:rFonts w:ascii="Times New Roman"/>
          <w:b w:val="false"/>
          <w:i w:val="false"/>
          <w:color w:val="000000"/>
          <w:sz w:val="28"/>
        </w:rPr>
        <w:t>
      Егер тұтынушы құжаттарды алуға мерзімінде хабарласпаған жағдайда, Орталық олардың бір ай ішінде сақталуын қамтамасыз етеді, содан кейін оларды Жылжымайтын мүлік орталығына береді.</w:t>
      </w:r>
      <w:r>
        <w:br/>
      </w:r>
      <w:r>
        <w:rPr>
          <w:rFonts w:ascii="Times New Roman"/>
          <w:b w:val="false"/>
          <w:i w:val="false"/>
          <w:color w:val="000000"/>
          <w:sz w:val="28"/>
        </w:rPr>
        <w:t>
</w:t>
      </w:r>
      <w:r>
        <w:rPr>
          <w:rFonts w:ascii="Times New Roman"/>
          <w:b w:val="false"/>
          <w:i w:val="false"/>
          <w:color w:val="000000"/>
          <w:sz w:val="28"/>
        </w:rPr>
        <w:t>
      17. Құжаттарды ресімдеу кезінде қателіктер анықталса, осы стандарттың 12-тармағында көзделген толық емес құжаттар пакетін берген және құжаттарды тиісінше ресімдемеген жағдайда уәкілетті орган құжаттар пакетін алғаннан кейін екі жұмыс күнінің ішінде қайтару себептерін жазбаша дәлелдеп, Орталыққа қайтарып береді.</w:t>
      </w:r>
    </w:p>
    <w:bookmarkEnd w:id="242"/>
    <w:bookmarkStart w:name="z735" w:id="243"/>
    <w:p>
      <w:pPr>
        <w:spacing w:after="0"/>
        <w:ind w:left="0"/>
        <w:jc w:val="left"/>
      </w:pPr>
      <w:r>
        <w:rPr>
          <w:rFonts w:ascii="Times New Roman"/>
          <w:b/>
          <w:i w:val="false"/>
          <w:color w:val="000000"/>
        </w:rPr>
        <w:t xml:space="preserve"> 
3. Жұмыс қағидаттары</w:t>
      </w:r>
    </w:p>
    <w:bookmarkEnd w:id="243"/>
    <w:bookmarkStart w:name="z736" w:id="244"/>
    <w:p>
      <w:pPr>
        <w:spacing w:after="0"/>
        <w:ind w:left="0"/>
        <w:jc w:val="both"/>
      </w:pPr>
      <w:r>
        <w:rPr>
          <w:rFonts w:ascii="Times New Roman"/>
          <w:b w:val="false"/>
          <w:i w:val="false"/>
          <w:color w:val="000000"/>
          <w:sz w:val="28"/>
        </w:rPr>
        <w:t>
      18. Орталық қызметі:</w:t>
      </w:r>
      <w:r>
        <w:br/>
      </w:r>
      <w:r>
        <w:rPr>
          <w:rFonts w:ascii="Times New Roman"/>
          <w:b w:val="false"/>
          <w:i w:val="false"/>
          <w:color w:val="000000"/>
          <w:sz w:val="28"/>
        </w:rPr>
        <w:t>
      1) адамның конституциялық құқықтары мен бостандықтарын сақтау;</w:t>
      </w:r>
      <w:r>
        <w:br/>
      </w:r>
      <w:r>
        <w:rPr>
          <w:rFonts w:ascii="Times New Roman"/>
          <w:b w:val="false"/>
          <w:i w:val="false"/>
          <w:color w:val="000000"/>
          <w:sz w:val="28"/>
        </w:rPr>
        <w:t>
      2) қызметтік борышты орындау кезінде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түбегейлі және толық ақпарат беру;</w:t>
      </w:r>
      <w:r>
        <w:br/>
      </w:r>
      <w:r>
        <w:rPr>
          <w:rFonts w:ascii="Times New Roman"/>
          <w:b w:val="false"/>
          <w:i w:val="false"/>
          <w:color w:val="000000"/>
          <w:sz w:val="28"/>
        </w:rPr>
        <w:t>
      5) ақпаратты қорғау және құпиялылық қағидаттарына негізделеді.</w:t>
      </w:r>
    </w:p>
    <w:bookmarkEnd w:id="244"/>
    <w:bookmarkStart w:name="z737" w:id="245"/>
    <w:p>
      <w:pPr>
        <w:spacing w:after="0"/>
        <w:ind w:left="0"/>
        <w:jc w:val="left"/>
      </w:pPr>
      <w:r>
        <w:rPr>
          <w:rFonts w:ascii="Times New Roman"/>
          <w:b/>
          <w:i w:val="false"/>
          <w:color w:val="000000"/>
        </w:rPr>
        <w:t xml:space="preserve"> 
4. Жұмыс нәтижелері</w:t>
      </w:r>
    </w:p>
    <w:bookmarkEnd w:id="245"/>
    <w:bookmarkStart w:name="z738" w:id="246"/>
    <w:p>
      <w:pPr>
        <w:spacing w:after="0"/>
        <w:ind w:left="0"/>
        <w:jc w:val="both"/>
      </w:pPr>
      <w:r>
        <w:rPr>
          <w:rFonts w:ascii="Times New Roman"/>
          <w:b w:val="false"/>
          <w:i w:val="false"/>
          <w:color w:val="000000"/>
          <w:sz w:val="28"/>
        </w:rPr>
        <w:t>
      19. Тұтынушыларға мемлекеттік қызмет көрсету нәтижелері мемлекеттік қызмет көрсетудің осы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20. Мемлекеттік қызмет көрсететін мемлекеттік органның, мекеменің немесе өзге де субъектілердің жұмысы бағаланатын мемлекеттік қызметтердің сапа және қол жетімділік көрсеткіштерінің нысаналы мәнін жыл сайын арнайы құрылған жұмыс топтары бекітеді.</w:t>
      </w:r>
    </w:p>
    <w:bookmarkEnd w:id="246"/>
    <w:bookmarkStart w:name="z740" w:id="247"/>
    <w:p>
      <w:pPr>
        <w:spacing w:after="0"/>
        <w:ind w:left="0"/>
        <w:jc w:val="left"/>
      </w:pPr>
      <w:r>
        <w:rPr>
          <w:rFonts w:ascii="Times New Roman"/>
          <w:b/>
          <w:i w:val="false"/>
          <w:color w:val="000000"/>
        </w:rPr>
        <w:t xml:space="preserve"> 
5. Шағымдану тәртібі</w:t>
      </w:r>
    </w:p>
    <w:bookmarkEnd w:id="247"/>
    <w:bookmarkStart w:name="z741" w:id="248"/>
    <w:p>
      <w:pPr>
        <w:spacing w:after="0"/>
        <w:ind w:left="0"/>
        <w:jc w:val="both"/>
      </w:pPr>
      <w:r>
        <w:rPr>
          <w:rFonts w:ascii="Times New Roman"/>
          <w:b w:val="false"/>
          <w:i w:val="false"/>
          <w:color w:val="000000"/>
          <w:sz w:val="28"/>
        </w:rPr>
        <w:t>
      21. Мемлекеттік қызметті ұсыну сапасына наразылықтар болған жағдайда шағым Орталық директорының және (немесе) Қазақстан Республикасы Әділет министрлігі басшылығының атына беріледі.</w:t>
      </w:r>
      <w:r>
        <w:br/>
      </w:r>
      <w:r>
        <w:rPr>
          <w:rFonts w:ascii="Times New Roman"/>
          <w:b w:val="false"/>
          <w:i w:val="false"/>
          <w:color w:val="000000"/>
          <w:sz w:val="28"/>
        </w:rPr>
        <w:t>
</w:t>
      </w:r>
      <w:r>
        <w:rPr>
          <w:rFonts w:ascii="Times New Roman"/>
          <w:b w:val="false"/>
          <w:i w:val="false"/>
          <w:color w:val="000000"/>
          <w:sz w:val="28"/>
        </w:rPr>
        <w:t>
      22. Шағымдар ауызша немесе жазбаша нысанда пошта бойынша немесе қолданыстағы заңнамада көзделген жағдайларда электронды түрде не Орталықтың кеңсесі арқылы жұмыс күндерінде қолма-қол қабылданады.</w:t>
      </w:r>
      <w:r>
        <w:br/>
      </w:r>
      <w:r>
        <w:rPr>
          <w:rFonts w:ascii="Times New Roman"/>
          <w:b w:val="false"/>
          <w:i w:val="false"/>
          <w:color w:val="000000"/>
          <w:sz w:val="28"/>
        </w:rPr>
        <w:t>
</w:t>
      </w:r>
      <w:r>
        <w:rPr>
          <w:rFonts w:ascii="Times New Roman"/>
          <w:b w:val="false"/>
          <w:i w:val="false"/>
          <w:color w:val="000000"/>
          <w:sz w:val="28"/>
        </w:rPr>
        <w:t>
      23. Қабылданған шағым Орталықтың ақпараттарды есепке алу журналында тіркеледі және </w:t>
      </w:r>
      <w:r>
        <w:rPr>
          <w:rFonts w:ascii="Times New Roman"/>
          <w:b w:val="false"/>
          <w:i w:val="false"/>
          <w:color w:val="000000"/>
          <w:sz w:val="28"/>
        </w:rPr>
        <w:t>заңнамада</w:t>
      </w:r>
      <w:r>
        <w:rPr>
          <w:rFonts w:ascii="Times New Roman"/>
          <w:b w:val="false"/>
          <w:i w:val="false"/>
          <w:color w:val="000000"/>
          <w:sz w:val="28"/>
        </w:rPr>
        <w:t xml:space="preserve"> белгіленген мерзімде қаралады.</w:t>
      </w:r>
      <w:r>
        <w:br/>
      </w:r>
      <w:r>
        <w:rPr>
          <w:rFonts w:ascii="Times New Roman"/>
          <w:b w:val="false"/>
          <w:i w:val="false"/>
          <w:color w:val="000000"/>
          <w:sz w:val="28"/>
        </w:rPr>
        <w:t>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тәртiппен берiлген өтiнiштер мiндеттi түрде қабылдануға, тiркелуге, есепке алынуға және қаралуға тиiс.</w:t>
      </w:r>
    </w:p>
    <w:bookmarkEnd w:id="248"/>
    <w:bookmarkStart w:name="z744" w:id="249"/>
    <w:p>
      <w:pPr>
        <w:spacing w:after="0"/>
        <w:ind w:left="0"/>
        <w:jc w:val="left"/>
      </w:pPr>
      <w:r>
        <w:rPr>
          <w:rFonts w:ascii="Times New Roman"/>
          <w:b/>
          <w:i w:val="false"/>
          <w:color w:val="000000"/>
        </w:rPr>
        <w:t xml:space="preserve"> 
6. Байланыс ақпараты</w:t>
      </w:r>
    </w:p>
    <w:bookmarkEnd w:id="249"/>
    <w:bookmarkStart w:name="z745" w:id="250"/>
    <w:p>
      <w:pPr>
        <w:spacing w:after="0"/>
        <w:ind w:left="0"/>
        <w:jc w:val="both"/>
      </w:pPr>
      <w:r>
        <w:rPr>
          <w:rFonts w:ascii="Times New Roman"/>
          <w:b w:val="false"/>
          <w:i w:val="false"/>
          <w:color w:val="000000"/>
          <w:sz w:val="28"/>
        </w:rPr>
        <w:t>
      24. Орталық директорының жұмыс және қабылдау кестесі Орталықтың жұмыс кестесіне сәйкес анықталады.</w:t>
      </w:r>
      <w:r>
        <w:br/>
      </w:r>
      <w:r>
        <w:rPr>
          <w:rFonts w:ascii="Times New Roman"/>
          <w:b w:val="false"/>
          <w:i w:val="false"/>
          <w:color w:val="000000"/>
          <w:sz w:val="28"/>
        </w:rPr>
        <w:t>
      Орталықтың байланыс телефондары ақпараттардың ресми көздерінде және Орталық үй-жайларындағы стендтерде орналастырылады.</w:t>
      </w:r>
      <w:r>
        <w:br/>
      </w:r>
      <w:r>
        <w:rPr>
          <w:rFonts w:ascii="Times New Roman"/>
          <w:b w:val="false"/>
          <w:i w:val="false"/>
          <w:color w:val="000000"/>
          <w:sz w:val="28"/>
        </w:rPr>
        <w:t>
</w:t>
      </w:r>
      <w:r>
        <w:rPr>
          <w:rFonts w:ascii="Times New Roman"/>
          <w:b w:val="false"/>
          <w:i w:val="false"/>
          <w:color w:val="000000"/>
          <w:sz w:val="28"/>
        </w:rPr>
        <w:t xml:space="preserve">
      25. Қазақстан Республикасы Әділет министрлігінің мекен-жайы: 010000, Астана қаласы, Орынбор көшесі, 8-үй, веб-сайт: </w:t>
      </w:r>
      <w:r>
        <w:rPr>
          <w:rFonts w:ascii="Times New Roman"/>
          <w:b w:val="false"/>
          <w:i w:val="false"/>
          <w:color w:val="000000"/>
          <w:sz w:val="28"/>
          <w:u w:val="single"/>
        </w:rPr>
        <w:t>www.minjust.kz.</w:t>
      </w:r>
    </w:p>
    <w:bookmarkEnd w:id="250"/>
    <w:bookmarkStart w:name="z747" w:id="251"/>
    <w:p>
      <w:pPr>
        <w:spacing w:after="0"/>
        <w:ind w:left="0"/>
        <w:jc w:val="both"/>
      </w:pPr>
      <w:r>
        <w:rPr>
          <w:rFonts w:ascii="Times New Roman"/>
          <w:b w:val="false"/>
          <w:i w:val="false"/>
          <w:color w:val="000000"/>
          <w:sz w:val="28"/>
        </w:rPr>
        <w:t>
                                "Лизингке техниканы сатып алу үшін</w:t>
      </w:r>
      <w:r>
        <w:br/>
      </w:r>
      <w:r>
        <w:rPr>
          <w:rFonts w:ascii="Times New Roman"/>
          <w:b w:val="false"/>
          <w:i w:val="false"/>
          <w:color w:val="000000"/>
          <w:sz w:val="28"/>
        </w:rPr>
        <w:t>
                                 анықтама беру" туралы мемлекеттік</w:t>
      </w:r>
      <w:r>
        <w:br/>
      </w:r>
      <w:r>
        <w:rPr>
          <w:rFonts w:ascii="Times New Roman"/>
          <w:b w:val="false"/>
          <w:i w:val="false"/>
          <w:color w:val="000000"/>
          <w:sz w:val="28"/>
        </w:rPr>
        <w:t>
                                қызмет көрсету стандартына 1-қосымша</w:t>
      </w:r>
    </w:p>
    <w:bookmarkEnd w:id="2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5695"/>
        <w:gridCol w:w="4496"/>
        <w:gridCol w:w="2656"/>
      </w:tblGrid>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орналасқан мекен-жайлары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 нөмірлері</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1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Жұбанов көшесі, 2</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37-02-06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Алматы ауданының N 2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70 "а" көшесі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40-65-62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1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Пушкин көшесі, 97</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37-70-65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Сарыарқа ауданының N 2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 81 көше, 85 үй</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Алатау ауданының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Бөкеев көшесі, 128</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377-19-55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Алмалы ауданының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Бөгенбай батыр көшесі, 221</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263-82-51</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Бостандық ауданының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Ходжанов көшесі, 9</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248-17-77</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Жетісу ауданының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Төлеби көшесі, 155</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268-89-98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Түрксiб ауданының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 Зорге көш., 9</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234-09-64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Ақмола облысының Халыққа қызмет көрсету орталығы </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Әуезов көшесі,189 "а"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40-10-76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қаласының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көшесі, 109</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57-84-84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Талдықорған қ., Тәуелсіздік, көшесі, 67 "б"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24-41-33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көшесі, 6</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35-47-05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Орал қ., Жамбыл көш., 81 үй</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28-40-73</w:t>
            </w:r>
            <w:r>
              <w:br/>
            </w:r>
            <w:r>
              <w:rPr>
                <w:rFonts w:ascii="Times New Roman"/>
                <w:b w:val="false"/>
                <w:i w:val="false"/>
                <w:color w:val="000000"/>
                <w:sz w:val="20"/>
              </w:rPr>
              <w:t>
28-13-12</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Қойгелді көшесі,158 "а"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Қазыбек би ауданы, Чкалов көш., 7 үй</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41-63-03</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 Таран көш., 114 үй</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53-45-74</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ул. Мұратбаев көш., н/ж</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23-05-78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 67 "б" үй</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31-85-16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Қожа көшесі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30-06-79</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Павлов көшесі, 48</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33-47-55</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Петропавл қ., Әуезов көшесі, 157</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33-66-16</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Қазақстан облысының </w:t>
            </w:r>
            <w:r>
              <w:br/>
            </w:r>
            <w:r>
              <w:rPr>
                <w:rFonts w:ascii="Times New Roman"/>
                <w:b w:val="false"/>
                <w:i w:val="false"/>
                <w:color w:val="000000"/>
                <w:sz w:val="20"/>
              </w:rPr>
              <w:t>
N 1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Белинский көшесі, 37 "а"</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22-24-28</w:t>
            </w:r>
          </w:p>
        </w:tc>
      </w:tr>
      <w:tr>
        <w:trPr>
          <w:trHeight w:val="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N 2 Халыққа қызмет көрсету орталығы</w:t>
            </w:r>
          </w:p>
        </w:tc>
        <w:tc>
          <w:tcPr>
            <w:tcW w:w="4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408-ші квартал, 21 үй</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33-55-93</w:t>
            </w:r>
          </w:p>
        </w:tc>
      </w:tr>
    </w:tbl>
    <w:bookmarkStart w:name="z748" w:id="252"/>
    <w:p>
      <w:pPr>
        <w:spacing w:after="0"/>
        <w:ind w:left="0"/>
        <w:jc w:val="both"/>
      </w:pPr>
      <w:r>
        <w:rPr>
          <w:rFonts w:ascii="Times New Roman"/>
          <w:b w:val="false"/>
          <w:i w:val="false"/>
          <w:color w:val="000000"/>
          <w:sz w:val="28"/>
        </w:rPr>
        <w:t>
                                 "Лизингке техниканы сатып алу үшін</w:t>
      </w:r>
      <w:r>
        <w:br/>
      </w:r>
      <w:r>
        <w:rPr>
          <w:rFonts w:ascii="Times New Roman"/>
          <w:b w:val="false"/>
          <w:i w:val="false"/>
          <w:color w:val="000000"/>
          <w:sz w:val="28"/>
        </w:rPr>
        <w:t>
                                  анықтама беру" туралы мемлекеттік</w:t>
      </w:r>
      <w:r>
        <w:br/>
      </w:r>
      <w:r>
        <w:rPr>
          <w:rFonts w:ascii="Times New Roman"/>
          <w:b w:val="false"/>
          <w:i w:val="false"/>
          <w:color w:val="000000"/>
          <w:sz w:val="28"/>
        </w:rPr>
        <w:t>
                                 қызмет көрсету стандартына 2-қосымша</w:t>
      </w:r>
    </w:p>
    <w:bookmarkEnd w:id="252"/>
    <w:p>
      <w:pPr>
        <w:spacing w:after="0"/>
        <w:ind w:left="0"/>
        <w:jc w:val="both"/>
      </w:pPr>
      <w:r>
        <w:rPr>
          <w:rFonts w:ascii="Times New Roman"/>
          <w:b/>
          <w:i w:val="false"/>
          <w:color w:val="000000"/>
          <w:sz w:val="28"/>
        </w:rPr>
        <w:t>    Кесте. Сапа мен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7"/>
        <w:gridCol w:w="2584"/>
        <w:gridCol w:w="2563"/>
        <w:gridCol w:w="2626"/>
      </w:tblGrid>
      <w:tr>
        <w:trPr>
          <w:trHeight w:val="1395"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мен қол жетімділік көрсеткіштері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келесі жылғы нысаналы мәні</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Уақытылығы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белгіленген мерзімде қызмет көрсетуді ұсыну оқиғалары % (үлесі)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қызмет алу үшін кезекте __ минуттан аспайтын уақыт күткен тұтынушылардың % (үлесі)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Сапа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көрсетулерді ұсыну процесінің сапасына қанағаттанған тұтынушылардың % (үлесі)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лауазымды тұлғалардың құжаттарды дұрыс ресімдеген жағдайлары (жүргізілген төлемдер, есеп айырысулар және т.б.) % (үлесі)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Қол жетімділік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көрсетулерді ұсыну тәртібі туралы сапаға және ақпаратқа қанағаттанған тұтынушылардың % (үлесі)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тұтынушылардың құжаттарды дұрыс толтырған және бірінші тапсырған оқиғалардың % (үлесі)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Интернет арқылы қол жетімді ақпараттар қызмет көрсетулердің, % (үлесі)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Шағымдану процесі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қызмет көрсетудің осы түрі бойынша қызмет көрсетілген тұтынушылардың жалпы санымен негізделген шағымдардың % (үлесі)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белгіленген мерзімде қаралған және қанағаттандырылған негізді шағымдардың % (үлесі)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шағымданудың қолданыстағы тәртібімен қанағаттандырылған тұтынушылардың % (үлесі)</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шағымдану мерзімімен қанағаттанған тұтынушылардың % (үлесі)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Сыпайылық
</w:t>
            </w:r>
          </w:p>
        </w:tc>
      </w:tr>
      <w:tr>
        <w:trPr>
          <w:trHeight w:val="30" w:hRule="atLeast"/>
        </w:trPr>
        <w:tc>
          <w:tcPr>
            <w:tcW w:w="5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қызметкерлердің сыпайылылығына қанағаттанған тұтынушылар % (үлесі) </w:t>
            </w:r>
          </w:p>
        </w:tc>
        <w:tc>
          <w:tcPr>
            <w:tcW w:w="2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2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26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