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4c986" w14:textId="0c4c9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Халыққа қызмет көрсету орталықтары арқылы мемлекеттік қызмет көрсетудің стандарттарын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министрінің 2008 жылғы 26 қарашадағы N 321 Бұйрығы. Қазақстан Республикасының Әділет министрлігінде 2009 жылғы 23 қаңтарда Нормативтік құқықтық кесімдерді мемлекеттік тіркеудің тізіліміне N 5510 болып енгізілді. Күші жойылды - Қазақстан Республикасы Әділет министрінің 2010 жылғы 30 наурыздағы N 91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Күші жойылды - Қазақстан Республикасы Әділет министрінің 2010.03.30 </w:t>
      </w:r>
      <w:r>
        <w:rPr>
          <w:rFonts w:ascii="Times New Roman"/>
          <w:b w:val="false"/>
          <w:i w:val="false"/>
          <w:color w:val="ff0000"/>
          <w:sz w:val="28"/>
        </w:rPr>
        <w:t>N 91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"Әкімшілік рәсімдер туралы" Қазақстан Республикасының 2000 жылғы 27 қарашадағы N 107 Заңының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9-1-бабына </w:t>
      </w:r>
      <w:r>
        <w:rPr>
          <w:rFonts w:ascii="Times New Roman"/>
          <w:b w:val="false"/>
          <w:i w:val="false"/>
          <w:color w:val="000000"/>
          <w:sz w:val="28"/>
        </w:rPr>
        <w:t>сәйкес "Мемлекеттік қызмет көрсетудің үлгі стандартын бекіту туралы" Қазақстан Республикасы Үкіметінің 2007 жылғы 30 маусымдағы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N 558 </w:t>
      </w:r>
      <w:r>
        <w:rPr>
          <w:rFonts w:ascii="Times New Roman"/>
          <w:b w:val="false"/>
          <w:i w:val="false"/>
          <w:color w:val="000000"/>
          <w:sz w:val="28"/>
        </w:rPr>
        <w:t>қаулысының 2-тармағын іске асыру мақсатында, "Әділет органдары туралы"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7-бабы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2-тармағының 3) тармақшасын басшылыққа ала отырып, </w:t>
      </w:r>
      <w:r>
        <w:rPr>
          <w:rFonts w:ascii="Times New Roman"/>
          <w:b/>
          <w:i w:val="false"/>
          <w:color w:val="000000"/>
          <w:sz w:val="28"/>
        </w:rPr>
        <w:t xml:space="preserve">БҰЙЫРАМЫН: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бұйрыққа </w:t>
      </w:r>
      <w:r>
        <w:rPr>
          <w:rFonts w:ascii="Times New Roman"/>
          <w:b w:val="false"/>
          <w:i w:val="false"/>
          <w:color w:val="000000"/>
          <w:sz w:val="28"/>
        </w:rPr>
        <w:t xml:space="preserve">1-қосымшаға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халыққа қызмет көрсету орталықтары арқылы мұрағаттық анықтамаларды беру жөнінде мемлекеттік қызмет көрсету стандарты;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бұйрыққа </w:t>
      </w:r>
      <w:r>
        <w:rPr>
          <w:rFonts w:ascii="Times New Roman"/>
          <w:b w:val="false"/>
          <w:i w:val="false"/>
          <w:color w:val="000000"/>
          <w:sz w:val="28"/>
        </w:rPr>
        <w:t xml:space="preserve">2-қосымшаға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Қазақстан Республикасы мемлекеттік мұрағатынан шығатын мұрағаттық анықтамаларға және мұрағаттық құжаттардың көшірмелеріне апостиль қою бойынша мемлекеттік қызмет көрсету стандарты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бұйрықтың орындалуын бақылау Қазақстан Республикасы Әділет министрлігінің Жауапты хатшысына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 алғаш ресми жарияланған күнінен бастап 14 күн өткен соң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Министр                                           З. Балиева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"Келісілген"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Мәдениет және ақпарат министрі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М.А. Құл-Мұхаммед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2008 жыл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Әділет министрінің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26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321 бұйрығына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 </w:t>
      </w:r>
    </w:p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Мемлекеттік қызмет көрсету </w:t>
      </w:r>
      <w:r>
        <w:br/>
      </w:r>
      <w:r>
        <w:rPr>
          <w:rFonts w:ascii="Times New Roman"/>
          <w:b/>
          <w:i w:val="false"/>
          <w:color w:val="000000"/>
        </w:rPr>
        <w:t xml:space="preserve">
стандарты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"Халыққа қызмет көрсету орталықтары арқылы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мұрағаттық анықтамаларды беру"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 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Бұл стандарт халыққа қызмет көрсету орталықтары арқылы - заңдық күші бар және оның негізінде құжатты іздеудің деректерін көрсете отырып сауалдың мәні туралы құжаттық ақпаратты қамтитын Мұрағаттық анықтама беру тәртібін (бұдан әрі - мемлекеттік қызмет көрсету) айқындайды.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Көрсетілетін мемлекеттік қызметтің нысаны: автоматтандырылмаған.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Мемлекеттік қызмет "Ұлттық мұрағат қоры және мұрағаттар туралы"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15-бабының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 Әдiлет министрлiгiнiң мемлекеттiк мекемелерiн - халыққа қызмет көрсету орталықтарын құру туралы" Қазақстан Республикасы Үкіметінің 2008 жылғы 5 қаңтардағы </w:t>
      </w:r>
      <w:r>
        <w:rPr>
          <w:rFonts w:ascii="Times New Roman"/>
          <w:b w:val="false"/>
          <w:i w:val="false"/>
          <w:color w:val="000000"/>
          <w:sz w:val="28"/>
        </w:rPr>
        <w:t>N 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негізінде көрсетіледі.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Мемлекеттік қызметті мемлекеттік мұрағаттық мекемелер (бұдан әрі - мемлекеттік мұрағат) оларда сақталатын құжаттар негізінде халыққа қызмет көрсету орталықтары (бұдан әрі - Орталық) арқылы баламалы негізде көрсетеді.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Мемлекеттік қызметті аяқтау нысаны мұрағаттық анықтама беру болып табылады.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Мемлекеттік қызмет жеке және заңды тұлғаларға (бұдан әрі - тұтынушылар) көрсетіледі.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Мемлекеттік қызмет көрсету кезінде уақыт бойынша шектеу мерзімі: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құжаттарды рәсімдеу мерзімі мемлекеттік мұрағаттық мекеме кеңсесінде құжаттардың тіркелген күнінен бастап он бес жұмыс күні мерзімі ішінде;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қосымша зерделеу немесе тексеру жүргізу қажет болған ерекше жағдайларда мемлекеттік мұрағаттық мекеме басшысы, не уәкілетті тұлға өтінішті қарау мерзімін отыз жұмыс күнінен аспайтын мерзімге ұзартуы мүмкін, ол туралы 3 жұмыс күні ішінде өтініш берушіге хабарланады.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кезекте күту уақыты 30 минуттан кем емес.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Мемлекеттік қызмет "Ұлттық мұрағат қоры және мұрағаттар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17-бабы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, 1-тармағының 7) тармақшасында көрсетілген жағдайлардан басқа, ақысыз көрсетіледі.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Мемлекеттік қызмет көрсету тәртібі туралы толық ақпарат тізбесі осы стандартқа қоса берілген </w:t>
      </w:r>
      <w:r>
        <w:rPr>
          <w:rFonts w:ascii="Times New Roman"/>
          <w:b w:val="false"/>
          <w:i w:val="false"/>
          <w:color w:val="000000"/>
          <w:sz w:val="28"/>
        </w:rPr>
        <w:t xml:space="preserve">1-қосымшада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Қазақстан Республикасының Әділет министрлігінің, Қазақстан Республикасы Мәдениет және ақпарат министрлігінің және орталықтардың веб-сайттарында, сондай-ақ ақпараттың ресми көздері және орталықтардың бөлмелерінде орналасқан стендтерде орналастырылады.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Сондай-ақ тізбесі осы стандартқа </w:t>
      </w:r>
      <w:r>
        <w:rPr>
          <w:rFonts w:ascii="Times New Roman"/>
          <w:b w:val="false"/>
          <w:i w:val="false"/>
          <w:color w:val="000000"/>
          <w:sz w:val="28"/>
        </w:rPr>
        <w:t xml:space="preserve">1-қосымшада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орталықтардың бөлмелерінде орналасқан стендтерде немесе ақпараттың ресми көздерінде орналастырылады.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Мемлекеттік қызмет түскі үзіліссіз сағ.9.00-ден 20.00-ге дейін бекітілген жұмыс кестесіне сәйкес, жексенбіні қоспағанда, аптасына алты күн ұсынылады. Қабылдау алдын ала жазылусыз және тез қызмет көрсетусіз, "электронды" кезекке тұру тәртібімен жүзеге асырылады.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Мемлекеттік қызмет тұтынушының тұрғылықты жері бойынша Орталықтың ғимаратында көрсетіледі. Залда анықтамалық бюро, күту орындары, толтырылған бланктер үлгісі бар ақпараттық стендтер орналасқан. </w:t>
      </w:r>
    </w:p>
    <w:bookmarkEnd w:id="2"/>
    <w:bookmarkStart w:name="z2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Мемлекеттік қызмет көрсету тәртібі </w:t>
      </w:r>
    </w:p>
    <w:bookmarkEnd w:id="3"/>
    <w:bookmarkStart w:name="z2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12. Тұтынушылар мемлекеттік қызметті алу үшін мыналарды ұсынады: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өтініш берушінің жеке басын куәландыратын құжат көшірмесі қоса берілетін өтініш;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үшінші тұлғалар туралы дербес деректері бар мәліметтер алу үшін өтінушінің өкілеттігін растайтын құжаттар қосымша беріледі.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Өтініштер бланкілері күту залындағы арнайы тіреулерде немесе Орталықтың консультанттарында болады.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Құжаттарды қабылдау "терезелердің" тағайындалуы мен орындайтын міндеттері туралы ақпарат орналасқан "терезелер" арқылы жүзеге асырылады, сондай-ақ Орталық инспекторының аты, әкесінің аты, тегі және лауазымы көрсетіледі.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Тұтынушыға: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сауалдың нөмірі мен қабылдау мерзімі;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сұратылатын мемлекеттік қызмет түрі;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қоса берілген құжаттардың саны мен атаулары;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құжаттарды беру мерзімі (уақыты) мен орны;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құжаттарды ресімдеуге өтінішті қабылдаған Орталық инспекторының аты, әкесінің аты, тегі көрсетілген тиісті құжаттарды қабылдау туралы қолхат беріледі.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Тұтынушыға дайын құжаттарды беруді Орталықтың инспекторы қолхаттың негізінде онда көрсетілген мерзімде "терезелер" арқылы жүзеге асырады.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Тұтынушы осы стандарттың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12-тармағында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құжаттарды ұсынбаған жағдайда мемлекеттік қызмет көрсетуді ұсынудан бас тартылуы мүмкін.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Уәкілетті орган құжаттарды ресімдеу кезінде қателіктерді анықтау, осы стандарттың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12-тармағында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құжаттардың толық емес пакетін ұсыну немесе құжаттарды тиісінше ресімдемеу, сонымен қатар ұсынылған құжаттардың түпнұсқаларының болмауы кезінде үш жұмыс күні ішінде құжаттар пакетін қабылдағаннан кейін қайтару/бас тарту себебі туралы жазбаша негіздемемен Орталыққа қайтарады.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Орталық құжаттар пакетін қабылдаған соң, тұтынушыға бір жұмыс күні ішінде хабарлайды және уәкілетті органның кайтару/бас тартуға себебі туралы жазбаша негіздемесін ұсынады.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Егер тұтынушы өз мерзімінде құжаттарды алмаған жағдайда, Орталық оларды 1 ай мерзімде сақтай алады, одан кейін оларды уәкілетті органға тапсырады. </w:t>
      </w:r>
    </w:p>
    <w:bookmarkEnd w:id="4"/>
    <w:bookmarkStart w:name="z3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Жұмыс қағидаттары </w:t>
      </w:r>
    </w:p>
    <w:bookmarkEnd w:id="5"/>
    <w:bookmarkStart w:name="z3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18. Орталықтардың қызметі мынадай қағидаттарға негізделеді: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адамның конституциялық құқықтары мен бостандықтарын сақтау;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қызметтік борышын орындау кезінде заңдылықты сақтау;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әдептілік;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жеткілікті және толық ақпаратты ұсыну;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ақпаратты қорғау және құпиялылығы.\ </w:t>
      </w:r>
    </w:p>
    <w:bookmarkEnd w:id="6"/>
    <w:bookmarkStart w:name="z4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Жұмыс нәтижелері </w:t>
      </w:r>
    </w:p>
    <w:bookmarkEnd w:id="7"/>
    <w:bookmarkStart w:name="z4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Тұтынушыларға мемлекеттік қызмет көрсетудің нәтижелері осы стандарттың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2-қосымшасына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сапа және қол жетімділік көрсеткіштерімен өлшенеді.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Мемлекеттік органның, мекеменің немесе мемлекеттік қызмет көрсететін басқа да субъектілердің жұмысы бағаланатын мемлекеттік қызметтің сапа және оған қол жетімділік көрсеткіштерінің мақсатты мәнін арнайы құрылған жұмыс топтары жыл сайын бекітеді. </w:t>
      </w:r>
    </w:p>
    <w:bookmarkEnd w:id="8"/>
    <w:bookmarkStart w:name="z4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Шағымдану тәртібі </w:t>
      </w:r>
    </w:p>
    <w:bookmarkEnd w:id="9"/>
    <w:bookmarkStart w:name="z4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21. Шағымдар ауызша немесе жазбаша нысанда пошта арқылы, егер қолданыстағы заңнамада қарастырылған жағдайларда электронды түрде немесе жұмыс күндері Орталықтың кеңсесі арқылы қолдан қабылданады.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Мемлекеттік қызмет көрсетудің сапасына қатысты наразылық болған жағдайда, шағым Орталық директоры немесе Қазақстан Республикасы Әділет министрлігі басшысының атына беріледі.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Қабылданған шағым Орталықтың ақпараттық есеп журналында тіркеледі және </w:t>
      </w:r>
      <w:r>
        <w:rPr>
          <w:rFonts w:ascii="Times New Roman"/>
          <w:b w:val="false"/>
          <w:i w:val="false"/>
          <w:color w:val="000000"/>
          <w:sz w:val="28"/>
        </w:rPr>
        <w:t>заңнамамен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мерзімде қаралады.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Заңнамамен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тәртіпте берілген өтініштер міндетті түрде қабылдануға, тіркелуге, есепке алынып және қаралуға тиіс. </w:t>
      </w:r>
    </w:p>
    <w:bookmarkEnd w:id="10"/>
    <w:bookmarkStart w:name="z4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Байланыс ақпараты </w:t>
      </w:r>
    </w:p>
    <w:bookmarkEnd w:id="11"/>
    <w:bookmarkStart w:name="z4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24. Орталық директорының жұмыс және қабылдау кестесі Орталықтың жұмыс кестесіне сәйкес жүзеге асырылады.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Орталықтың байланыс телефондары ақпараттың ресми көздерінде, Орталықтың бөлмелерінде орналасқан стендтерде көрсетіледі.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Қазақстан Республикасы Әділет министрлігінің мекен-жайы: 010000, Астана қаласы, Орынбор көшесі, N 8 үй,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http://www.minjust.kz </w:t>
      </w:r>
      <w:r>
        <w:rPr>
          <w:rFonts w:ascii="Times New Roman"/>
          <w:b w:val="false"/>
          <w:i w:val="false"/>
          <w:color w:val="000000"/>
          <w:sz w:val="28"/>
        </w:rPr>
        <w:t xml:space="preserve">веб-сайты., Қазақстан Республикасы Мәдениет және ақпарат министрлігінің Ақпарат және мұрағат комитетінің мекен-жайы: 010000, Астана қаласы, Орынбор көшесі, N 8 үй, А - блогі, 15 - кіреберіс. Комитет төрағасының қабылдау бөлмесінің телефоны: (7172) 74-04-21, веб-сайты: http://www.sana.gov.kz. </w:t>
      </w:r>
    </w:p>
    <w:bookmarkEnd w:id="12"/>
    <w:bookmarkStart w:name="z4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"Халыққа қызмет көрсету орталықтары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арқылы мұрағаттық анықтамаларды беру"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мемлекеттік қызмет көрсету стандартына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1-қосымша 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5"/>
        <w:gridCol w:w="5081"/>
        <w:gridCol w:w="4348"/>
        <w:gridCol w:w="3006"/>
      </w:tblGrid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р/с 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Орталықтардың атауы 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Орталықтардың орналасу мекен-жайлары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Телефондарының нөмірі 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 Алматы ауданының N 1 Халыққа қызмет көрсету орталығы 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қ., Жұбанов көш., үй 2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37-02-06 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 Алматы ауданының N 2 Халыққа қызмет көрсету орталығы 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қ., 70 "а" көш.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40-65-62 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 Сарыарқа ауданының N 1 Халыққа қызмет көрсету орталығы 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қ., Пушкин көш., 97 үй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37-70-65 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 Сарыарқа ауданының N 2 Халыққа қызмет көрсету орталығы 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қ., 81 көш., 85 үй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37-07-13 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 Алмалы ауданының Халыққа қызмет көрсету орталығы 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қ., Бөгенбай батыр көш., 221 үй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263-82-51 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 Түрксiб ауданының Халыққа қызмет көрсету орталығы 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қ., Зорге көш.,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234-09-64 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 Бостандық ауданының Халыққа қызмет көрсету орталығы 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қ., Ходжанов көш., 9 үй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293-40-66 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Көкшетау қаласының Халыққа қызмет көрсету орталығы 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Көкшетау қ., Әуезов көш., 189 "а" үй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40-10-76 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қаласының Халыққа қызмет көрсету орталығы 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қ., Тургенев көш., 109 үй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576-57-87 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Талдықорған қаласының Халыққа қызмет көрсету орталығы 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Талдықорған қ., Тәуелсіздік, көш. 67 "б" үй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24-41-33 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қаласының Халыққа қызмет көрсету орталығы 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қ., Баймұханов көш., 16 үй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35-75-76 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 қаласының Халыққа қызмет көрсету орталығы 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 қ., Жамбыл көш., 81 үй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28-25-27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23-65-45 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Тараз қаласының Халыққа қызмет көрсету орталығы 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Тараз қ, Қойгелді көш., 158 "а" үй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43-84-14 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қаласының N 1 Халыққа қызмет көрсету орталығы 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қ., Мұқанов көш., 5 үй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77-26-63, 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қаласының N 2 Халыққа қызмет көрсету орталығы 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қ., Қазыбек би ауданы, Чкалов көш., 7 үй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41-63-10 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қаласының N 3 Халыққа қызмет көрсету орталығы 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қ., Октябрь ауданы, 21 шағын ауд., 67 үй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42-72-60(вн.137) 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қаласының N 4 Халыққа қызмет көрсету орталығы 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Теміртау қ., Блюхер көш., 23 үй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98-65-87 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қаласының Халыққа қызмет көрсету орталығы 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қ., Таран көш., 114 үй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53-44-84 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қаласының Халыққа қызмет көрсету орталығы 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қ., Мұратбаев көш., н/с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23-08-06 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Ақтау қаласының Халыққа қызмет көрсету орталығы 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Ақтау қ., 15 шағын ауд., 67 "б" үй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31-85-14 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Шымкент қаласының N 1 Халыққа қызмет көрсету орталығы 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Шымкент қ., Мәделі-Қожа көш, н/с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21-48-43 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Шымкент қаласының N 2 Халыққа қызмет көрсету орталығы 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Шымкент қ., Мәделі-Қожа көш, н/с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21-46-79 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қаласының Халыққа қызмет көрсету орталығы 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қ., Павлов көш., 48 үй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33-47-35 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 қаласының Халыққа қызмет көрсету орталығы 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 қ., Әуеззов көш., 157 үй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33-26-48 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Өскемен қаласының N 1 Халыққа қызмет көрсету орталығы 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Өскемен қ., Белинский көш., 37 "а" үй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22-24-28 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Өскемен қаласының N 2 Халыққа қызмет көрсету орталығы 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Өскемен қ., Ушанов көш.., 99/1 үй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55-24-78 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Өскемен қаласының N 3 Халыққа қызмет көрсету орталығы 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Семей қ., 408-квартал, 21 үй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33-55-93 </w:t>
            </w:r>
          </w:p>
        </w:tc>
      </w:tr>
    </w:tbl>
    <w:bookmarkStart w:name="z4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"Халыққа қызмет көрсету орталықтары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арқылы мұрағаттық анықтамаларды беру"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Мемлекеттік қызмет көрсету стандартына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2-қосымша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 Кесте. Сапа мен қол жетімділік көрсеткіштерінің мәні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98"/>
        <w:gridCol w:w="2500"/>
        <w:gridCol w:w="2353"/>
        <w:gridCol w:w="2689"/>
      </w:tblGrid>
      <w:tr>
        <w:trPr>
          <w:trHeight w:val="30" w:hRule="atLeast"/>
        </w:trPr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Сапа мен қол жетімділік көрсеткіштері 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Көрсеткіштің нормативтік мәні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Көрсеткіштің келесі жылғы нысаналы мәні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Көрсеткіштің есептік жылдағы ағымдағы мәні </w:t>
            </w:r>
          </w:p>
        </w:tc>
      </w:tr>
      <w:tr>
        <w:trPr>
          <w:trHeight w:val="30" w:hRule="atLeast"/>
        </w:trPr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Уақытылығы 
</w:t>
            </w:r>
          </w:p>
        </w:tc>
      </w:tr>
      <w:tr>
        <w:trPr>
          <w:trHeight w:val="30" w:hRule="atLeast"/>
        </w:trPr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құжаттарды тапсырған сәттен бастап белгіленген мерзімде қызмет көрсетуді ұсыну оқиғалары % (үлесі) 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95%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80%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қызмет алу үшін кезекте ___ минуттан аспайтын уақыт күткен тұтынушылардың % (үлесі) 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50%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Сапа 
</w:t>
            </w:r>
          </w:p>
        </w:tc>
      </w:tr>
      <w:tr>
        <w:trPr>
          <w:trHeight w:val="30" w:hRule="atLeast"/>
        </w:trPr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қызмет көрсетулерді ұсыну процесінің сапасына қанағаттанған тұтынушылардың % (үлесі) 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70%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лауазымды тұлғаның құжаттарды дұрыс ресімдеу (тіркеу) жағдайлары % (үлесі) 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95%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85%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Қол жетімділік 
</w:t>
            </w:r>
          </w:p>
        </w:tc>
      </w:tr>
      <w:tr>
        <w:trPr>
          <w:trHeight w:val="30" w:hRule="atLeast"/>
        </w:trPr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қызмет көрсетулерді ұсыну тәртібі туралы сапаға және ақпаратқа қанағаттанған тұтынушылардың % (үлесі) 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80%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60%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тұтынушылар құжаттарды дұрыс толтырған және бірінші тапсырған оқиғалардың % (үлесі) 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80%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45%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Интернет арқылы қол жетімді қызмет көрсетулердің, ақпараттардың % (үлесі) 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50%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40%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Шағымдану процесі 
</w:t>
            </w:r>
          </w:p>
        </w:tc>
      </w:tr>
      <w:tr>
        <w:trPr>
          <w:trHeight w:val="30" w:hRule="atLeast"/>
        </w:trPr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қызмет көрсетудің осы түрі бойынша қызмет көрсетілген тұтынушылардың жалпы санымен негізделген шағымдардың % (үлесі) 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0,1%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0,3%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белгіленген мерзімде қаралған және қанағаттандырылған негізді шағымдардың % (үлесі) 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95%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70%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шағымданудың қолданыстағы тәртібімен қанағаттандырылған тұтынушылардың % (үлесі) 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85%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75%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 шағымдану мерзімімен қанағаттанған тұтынушылардың % (үлесі) 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95%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60%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Сыпайылық 
</w:t>
            </w:r>
          </w:p>
        </w:tc>
      </w:tr>
      <w:tr>
        <w:trPr>
          <w:trHeight w:val="30" w:hRule="atLeast"/>
        </w:trPr>
        <w:tc>
          <w:tcPr>
            <w:tcW w:w="6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 қызметкерлердің сыпайылылығына қанағаттанған тұтынушылар % (үлесі) 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70%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Әділет министрі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2008 жылғы 26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N 321 бұйрығына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2-қосымша </w:t>
      </w:r>
    </w:p>
    <w:bookmarkStart w:name="z4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Мемлекеттік қызмет көрсетудің </w:t>
      </w:r>
      <w:r>
        <w:br/>
      </w:r>
      <w:r>
        <w:rPr>
          <w:rFonts w:ascii="Times New Roman"/>
          <w:b/>
          <w:i w:val="false"/>
          <w:color w:val="000000"/>
        </w:rPr>
        <w:t xml:space="preserve">
стандарты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"Халыққа қызмет көрсету орталықтары арқылы Қазақстан Республикасының мемлекеттік мұрағаттарынан шығатын және шетелге жіберілетін мұрағаттық анықтамаларға және мұрағаттық құжаттардың көшірмелеріне апостиль қою" </w:t>
      </w:r>
    </w:p>
    <w:bookmarkStart w:name="z5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 </w:t>
      </w:r>
    </w:p>
    <w:bookmarkEnd w:id="16"/>
    <w:bookmarkStart w:name="z5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Бұл стандарт Қазақстан Республикасының мемлекеттік мұрағаттарынан шығатын және шетелге жіберілетін мұрағаттық анықтамаларға және мұрағаттық құжаттардың көшірмелеріне қол қойған адамның қолының түпнұсқалығын, сондай-ақ осы құжат бекiтiлген мөрдiң немесе мөртаңбаның түпнұсқалылығын растайтын арнайы мөртаңба қою (бұдан әрі - мемлекеттік қызмет) тәртібін айқындайды.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Көрсетілетін мемлекеттік қызметтің нысаны: автоматтандырылмаған.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Мемлекеттік қызмет "Қазақстан Республикасының шетелдік ресми құжаттарды заңдастыруды талап етудің күшін жоятын конвенцияға қосылуы туралы" Қазақстан Республикасы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>, "Ұлттық мұрағат қоры және мұрағаттар туралы"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18-бабы </w:t>
      </w:r>
      <w:r>
        <w:rPr>
          <w:rFonts w:ascii="Times New Roman"/>
          <w:b w:val="false"/>
          <w:i w:val="false"/>
          <w:color w:val="000000"/>
          <w:sz w:val="28"/>
        </w:rPr>
        <w:t>, 1-тармағының 15) тармақшасының, "Шетелдік ресми құжаттарды заңдастыруды талап етудің күшін жоятын Конвенция (Гаага, 1961 жылғы 5 қазан) ережелерін іске асыру жөніндегі шаралар туралы" Қазақстан Республикасы Үкіметінің 2001 жылғы 24 сәуірдегі </w:t>
      </w:r>
      <w:r>
        <w:rPr>
          <w:rFonts w:ascii="Times New Roman"/>
          <w:b w:val="false"/>
          <w:i w:val="false"/>
          <w:color w:val="000000"/>
          <w:sz w:val="28"/>
        </w:rPr>
        <w:t xml:space="preserve">N 545 </w:t>
      </w:r>
      <w:r>
        <w:rPr>
          <w:rFonts w:ascii="Times New Roman"/>
          <w:b w:val="false"/>
          <w:i w:val="false"/>
          <w:color w:val="000000"/>
          <w:sz w:val="28"/>
        </w:rPr>
        <w:t>қаулысының, "Қазақстан Республикасы Әдiлет министрлiгiнiң мемлекеттiк мекемелерiн - халыққа қызмет көрсету орталықтарын құру туралы" Қазақстан Республикасы Үкіметінің 2007 жылғы 5 қаңтардағы </w:t>
      </w:r>
      <w:r>
        <w:rPr>
          <w:rFonts w:ascii="Times New Roman"/>
          <w:b w:val="false"/>
          <w:i w:val="false"/>
          <w:color w:val="000000"/>
          <w:sz w:val="28"/>
        </w:rPr>
        <w:t>N 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негізінде жүзеге асырылады.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Мемлекеттік қызметті Қазақстан Республикасы Мәдениет және ақпарат министрлігі Ақпарат және мұрағат комитетінің Мұрағат және құжаттама басқармасы (бұдан әрі – уәкілетті орган) халыққа қызмет көрсету орталықтары арқылы (бұдан әрі-Орталық) арқылы баламалы негізде көрсетеді.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Мемлекеттік қызметті аяқтау нысаны Қазақстан Республикасының мемлекеттік мұрағаттарынан шығатын мұрағаттық анықтамаларға және мұрағаттық құжаттардың көшірмелеріне апостиль мөртабанын қою болып табылады.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Мемлекеттік қызмет жеке және заңды тұлғаларға (бұдан әрі - тұтынушы) көрсетіледі.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Мемлекеттік қызмет көрсету кезіндегі уақыт бойынша шектеу мерзімі: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құжаттарды рәсімдеу мерзімі уәкілетті органға келіп түскен күнінен бастап үш жұмыс күні ішінде;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кезекте күту мерзімі 30 минуттан кем емес.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Мемлекеттік қызмет көрсеткені үшін айлық есептік көрсеткіш мөлшерінің 20 пайызды құрайтын мемлекеттік баж, жеткізу үшін пошталық шығыстар қосымша алынады.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баж Қазақстан Республикасы банк мекемелері арқылы төленеді, төлем мөлшері мен күнін растайтын түбіртек беріледі.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Мемлекеттік қызмет көрсету тәртібі туралы толық ақпарат осы стандартқа қоса берілген </w:t>
      </w:r>
      <w:r>
        <w:rPr>
          <w:rFonts w:ascii="Times New Roman"/>
          <w:b w:val="false"/>
          <w:i w:val="false"/>
          <w:color w:val="000000"/>
          <w:sz w:val="28"/>
        </w:rPr>
        <w:t xml:space="preserve">1-қосымшада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Қазақстан Республикасы Әділет министрлігінің, Қазақстан Республикасы Мәдениет және ақпарат министрлігінің және орталықтардың веб-сайттарында, сондай-ақ ақпараттың ресми көздері және орталықтардың бөлмелерінде орналасқан стендттерде орналастырылады.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Сондай-ақ тізбесі осы стандартқа </w:t>
      </w:r>
      <w:r>
        <w:rPr>
          <w:rFonts w:ascii="Times New Roman"/>
          <w:b w:val="false"/>
          <w:i w:val="false"/>
          <w:color w:val="000000"/>
          <w:sz w:val="28"/>
        </w:rPr>
        <w:t xml:space="preserve">1-қосымшада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орталықтардың бөлмелерінде орналасқан стендтерде немесе ақпараттың ресми көздерінде орналастырылады.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Мемлекеттік қызмет түскі үзіліссіз сағ.9.00-ден 20.00-ге дейін бекітілген жұмыс кестесіне сәйкес, жексенбіні қоспағанда, аптасына алты күн ұсынылады. Қабылдау алдын ала жазылусыз және тез қызмет көрсетусіз, "электронды" кезекке тұру тәртібімен жүзеге асырылады.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Мемлекеттік қызмет тұтынушының тұрғылықты жері бойынша Орталық ғимаратында көрсетіледі. Залда анықтамалық бюро, күту орындары, толтырылған бланктер үлгісі бар ақпараттық стендтер орналасқан. </w:t>
      </w:r>
    </w:p>
    <w:bookmarkEnd w:id="17"/>
    <w:bookmarkStart w:name="z6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Мемлекеттік қызмет көрсету тәртібі </w:t>
      </w:r>
    </w:p>
    <w:bookmarkEnd w:id="18"/>
    <w:bookmarkStart w:name="z6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12. Қазақстан Республикасының мемлекеттік мұрағаттарынан шығатын және шет елге жіберілетін мұрағаттық анықтамаларға және мұрағаттық құжаттардың көшірмелеріне апостиль қою үшін тұтынушы: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өтінішті;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мемлекеттік мұрағаттық мекемеге өтініш иесі сауалының көшірмесін;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тиісті сауалға мемлекеттік мұрағаттық мекеменің хатын (түпнұсқа);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апостиль қойылатын мемлекеттік мұрағаттық мекеменің беретін мұрағаттық анықтамасы (түпнұсқа) немесе мұрағаттық құжаттарының көшірмесін;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өтініш берушінің жеке басын куәландыратын құжаттың түпнұсқасы және көшірмесі; құжаттар пакетін қабылдау кезінде Орталық қызметкері көшірменің түпнұсқамен телнұсқалылығын салыстырып, өтініш иесіне түпнұсқаны қайтарады;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мемлекеттік баж төлеу жөніндегі түбіртекті ұсынады.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Бланктер күту залындағы арнайы тіреулерде немесе Орталықтың консультанттарында болады.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Құжаттарды қабылдау "терезелердің" тағайындалуы мен орындайтын міндеттері туралы ақпарат орналасқан "терезелер" арқылы жүзеге асырылады, сондай-ақ Орталық инспекторының аты, әкесінің аты, тегі және лауазымы көрсетіледі.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Тұтынушыға: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сауалдың нөмірі мен қабылдау мерзімі;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сұратылатын мемлекеттік қызмет түрі;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қоса берілген құжаттардың саны мен атаулары;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құжаттарды беру мерзімі (уақыты) мен орны;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құжаттарды рәсімдеуге өтінішті қабылдаған Орталық инспекторының аты, әкесінің аты, тегі көрсетілген тиісті құжаттарды қабылдау туралы қолхат беріледі.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Тұтынушыға дайын құжаттарды беруді Орталықтың инспекторы қолхаттың негізінде онда көрсетілген мерзімде "терезелер" арқылы жүзеге асырады.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Тұтынушы осы стандарттың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12-тармағында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құжаттарды ұсынбаған жағдайда мемлекеттік қызмет көрсетуді ұсынудан бас тартылуы мүмкін.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Уәкілетті орган құжаттарды ресімдеу кезінде қателіктерді анықтау, осы стандарттың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12-тармағында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құжаттардың толық емес пакетін ұсыну немесе құжаттарды тиісінше ресімдемеу, сонымен қатар ұсынылған құжаттардың түпнұсқаларының болмауы кезінде үш жұмыс күні ішінде құжаттар пакетін қабылдағаннан кейін қайтару/бас тарту себебі туралы жазбаша негіздемемен Орталыққа қайтарады.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Орталық құжаттар пакетін қабылдаған соң, тұтынушыға бір жұмыс күні ішінде хабарлайды және уәкілетті органның қайтару/бас тартуға себебі туралы жазбаша негіздемесін ұсынады.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Егер тұтынушы өз мерзімінде құжаттарды алмаған жағдайда, Орталық оларды 1 ай мерзімде сақтай алады, одан кейін оларды уәкілетті органға тапсырады. </w:t>
      </w:r>
    </w:p>
    <w:bookmarkEnd w:id="19"/>
    <w:bookmarkStart w:name="z8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Жұмыстың қағидаттары </w:t>
      </w:r>
    </w:p>
    <w:bookmarkEnd w:id="20"/>
    <w:bookmarkStart w:name="z8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18. Орталықтардың қызметі мынадай қағидаттарға негізделеді: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адамның конституциялық құқықтары мен бостандықтарын сақтау;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қызметтік борышын өтеу кезіндегі заңдылықты сақтау;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әдептілік;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жеткілікті және толық ақпаратты ұсыну;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ақпаратты қорғау және құпиялылығы. </w:t>
      </w:r>
    </w:p>
    <w:bookmarkEnd w:id="21"/>
    <w:bookmarkStart w:name="z8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Жұмыстың нәтижелері </w:t>
      </w:r>
    </w:p>
    <w:bookmarkEnd w:id="22"/>
    <w:bookmarkStart w:name="z8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Тұтынушыларға мемлекеттік қызмет көрсетудің нәтижелері осы стандарттың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2-қосымшасына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сапа және қолжеткізу көрсеткіштерімен өлшенеді.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Мемлекеттік органның, мекеменің немесе мемлекеттік қызмет көрсететін басқа да субъектілердің жұмысы бағаланатын мемлекеттік қызметтің сапа мен оған қол жетімділік көрсеткіштерінің мақсатты мәнін жыл сайын арнайы құрылған жұмыс топтары бекітеді. </w:t>
      </w:r>
    </w:p>
    <w:bookmarkEnd w:id="23"/>
    <w:bookmarkStart w:name="z8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Шағымдану тәртібі </w:t>
      </w:r>
    </w:p>
    <w:bookmarkEnd w:id="24"/>
    <w:bookmarkStart w:name="z8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21. Шағымдар ауызша немесе жазбаша нысанда пошта арқылы, егер қолданыстағы заңнамада қарастырылған жағдайларда электронды түрде немесе жұмыс күндері Орталықтың кеңсесі арқылы қолдан қабылданады.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Мемлекеттік қызмет көрсетудің сапасына қатысты наразылық болған жағдайда, шағым Орталық директоры немесе Қазақстан Республикасы Әділет министрлігі басшысының атына беріледі.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Қабылданған шағым Орталықтың ақпараттық есеп журналында тіркеледі және </w:t>
      </w:r>
      <w:r>
        <w:rPr>
          <w:rFonts w:ascii="Times New Roman"/>
          <w:b w:val="false"/>
          <w:i w:val="false"/>
          <w:color w:val="000000"/>
          <w:sz w:val="28"/>
        </w:rPr>
        <w:t>заңнамамен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мерзімде қаралады.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Заңнамамен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тәртіпте берілген өтініштер міндетті түрде қабылдануға, тіркелуге, есепке алынып және қаралуға тиіс. </w:t>
      </w:r>
    </w:p>
    <w:bookmarkEnd w:id="25"/>
    <w:bookmarkStart w:name="z9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Қажетті ақпарат </w:t>
      </w:r>
    </w:p>
    <w:bookmarkEnd w:id="26"/>
    <w:bookmarkStart w:name="z9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24. Орталық директорының жұмыс және қабылдау кестесі Орталықтың жұмыс кестесіне сәйкес жүзеге асырылады.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Орталықтың байланыс телефондары ақпараттың ресми көздерінде, Орталықтың бөлмелерінде орналасқан стендтерде көрсетіледі.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Қазақстан Республикасы Әділет министрлігінің мекен-жайы: 010000, Астана қаласы, Орынбор көшесі, N 8 үй,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http://www.minjust.kz </w:t>
      </w:r>
      <w:r>
        <w:rPr>
          <w:rFonts w:ascii="Times New Roman"/>
          <w:b w:val="false"/>
          <w:i w:val="false"/>
          <w:color w:val="000000"/>
          <w:sz w:val="28"/>
        </w:rPr>
        <w:t xml:space="preserve">веб-сайты., Қазақстан Республикасы Мәдениет және ақпарат министрлігі Ақпарат және мұрағат комитетінің мекен-жайы: 010000, Астана қаласы, Орынбор көшесі, N 8 үй, А-блогі, 15-кіреберіс. Комитет төрағасының қабылдау бөлмесінің телефоны: (7172) 74-04-21, веб-сайты: http://www.sana.gov.kz. </w:t>
      </w:r>
    </w:p>
    <w:bookmarkEnd w:id="27"/>
    <w:bookmarkStart w:name="z9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"Халыққа қызмет көрсету орталықтары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арқылы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мемлекеттік мұрағаттарынан шығатын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және шетелге жіберілетін мұрағаттық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анықтамаларға және мұрағаттық құжаттардың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көшірмелеріне апостиль қою"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қызмет көрсету стандартына 1-қосымша 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5"/>
        <w:gridCol w:w="4485"/>
        <w:gridCol w:w="4300"/>
        <w:gridCol w:w="3600"/>
      </w:tblGrid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р/с </w:t>
            </w:r>
          </w:p>
        </w:tc>
        <w:tc>
          <w:tcPr>
            <w:tcW w:w="4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Орталықтардың атауы 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Орталықтардың орналасу мекен-жайлары 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Телефондары нөмірі 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 Алматы ауданының N 1 Халыққа қызмет көрсету орталығы 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қ., Жұбанов көш., үй 2 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37-02-06 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 Алматы ауданының N 2 Халыққа қызмет көрсету орталығы 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қ., 70 "а" көш. 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40-65-62 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 Сарыарқа ауданының N 1 Халыққа қызмет көрсету орталығы 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қ., Пушкин көш., 97 үй 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37-70-65 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 Сарыарқа ауданының N 2 Халыққа қызмет көрсету орталығы 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қ., 81 көш., 85 үй 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37-07-13 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 Алмалы ауданының Халыққа қызмет көрсету орталығы 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қ., Бөгенбай батыр көш., 221 үй 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263-82-51 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 Түрксiб ауданының Халыққа қызмет көрсету орталығы 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қ., Зорге көш., 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 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234-09-64 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 Бостандық ауданының Халыққа қызмет көрсету орталығы 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қ., Ходжанов көш., 9 үй 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293-40-66 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4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Көкшетау қаласының Халыққа қызмет көрсету орталығы 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Көкшетау қ., Әуезов көш., 189 "а" үй 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40-10-76 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4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қаласының Халыққа қызмет көрсету орталығы 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қ., Тургенев көш., 109 үй 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576-57-87 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4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Талдықорған қаласының Халыққа қызмет көрсету орталығы 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Талдықорған қ., Тәуелсіздік, көш. 67 "б" үй 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24-41-33 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4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қаласының Халыққа қызмет көрсету орталығы 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қ., Баймұханов көш., 16 үй 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35-75-76 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4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 қаласының Халыққа қызмет көрсету орталығы 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 қ., Жамбыл көш., 81 үй 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28-25-27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23-65-45 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4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Тараз қаласының Халыққа қызмет көрсету орталығы 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Тараз қ, Қойгелді көш., 158 "а" үй 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43-84-14 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4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қаласының N 1 Халыққа қызмет көрсету орталығы 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қ., Мұқанов көш., 5 үй 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77-26-63, 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4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қаласының N 2 Халыққа қызмет көрсету орталығы 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қ., Қазыбек би ауданы, Чкалов көш., 7 үй 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41-63-10 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4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қаласының N 3 Халыққа қызмет көрсету орталығы 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қ., Октябрь ауданы, 21 шағын ауд., 67 үй 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42-72-60(вн.137) 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4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Қарағанды қаласының N 4 Халыққа қызмет көрсету орталығы 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Теміртау қ., Блюхер көш., 23 үй 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98-65-87 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4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қаласының Халыққа қызмет көрсету орталығы 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Қостанай қ., Таран көш., 114 үй 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53-44-84 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4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қаласының Халыққа қызмет көрсету орталығы 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қ., Мұратбаев көш., н/с 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23-08-06 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4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Ақтау қаласының Халыққа қызмет көрсету орталығы 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Ақтау қ., 15 шағын ауд., 67 "б" үй 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31-85-14 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4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Шымкент қаласының N 1 Халыққа қызмет көрсету орталығы 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Шымкент қ., Мәделі-Қожа көш, н/с 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21-48-43 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4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Шымкент қаласының N 2 Халыққа қызмет көрсету орталығы 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Шымкент қ., Мәделі-Қожа көш, н/с 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21-46-79 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4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қаласының Халыққа қызмет көрсету орталығы 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қ., Павлов көш., 48 үй 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33-47-35 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4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 қаласының Халыққа қызмет көрсету орталығы 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 қ., Әуеззов көш., 157 үй 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33-26-48 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4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Өскемен қаласының N 1 Халыққа қызмет көрсету орталығы 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Өскемен қ., Белинский көш., 37 "а" үй 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22-24-28 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4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Өскемен қаласының N 2 Халыққа қызмет көрсету орталығы 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Өскемен қ., Ушанов көш.., 99/1 үй 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55-24-78 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4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Өскемен қаласының N 3 Халыққа қызмет көрсету орталығы </w:t>
            </w:r>
          </w:p>
        </w:tc>
        <w:tc>
          <w:tcPr>
            <w:tcW w:w="4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Семей қ., 408-квартал, 21 үй 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33-55-93 </w:t>
            </w:r>
          </w:p>
        </w:tc>
      </w:tr>
    </w:tbl>
    <w:bookmarkStart w:name="z9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"Халыққа қызмет көрсету орталықтары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арқылы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мемлекеттік мұрағаттарынан шығатын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және шетелге жіберілетін мұрағаттық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анықтамаларға және мұрағаттық құжаттардың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көшірмелеріне апостиль қою"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қызмет көрсету стандартына 2-қосымша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 </w:t>
      </w:r>
      <w:r>
        <w:rPr>
          <w:rFonts w:ascii="Times New Roman"/>
          <w:b/>
          <w:i w:val="false"/>
          <w:color w:val="000000"/>
          <w:sz w:val="28"/>
        </w:rPr>
        <w:t xml:space="preserve">Кесте. Сапа мен қол жетімділік көрсеткіштерінің мәні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3"/>
        <w:gridCol w:w="2412"/>
        <w:gridCol w:w="2516"/>
        <w:gridCol w:w="2559"/>
      </w:tblGrid>
      <w:tr>
        <w:trPr>
          <w:trHeight w:val="30" w:hRule="atLeast"/>
        </w:trPr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Сапа мен қол жетімділік көрсеткіштері 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Көрсеткіштің нормативтік мәні 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Көрсеткіштің келесі жылғы нысаналы мәні 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Көрсеткіштің есептік жылдағы ағымдағы мәні </w:t>
            </w:r>
          </w:p>
        </w:tc>
      </w:tr>
      <w:tr>
        <w:trPr>
          <w:trHeight w:val="30" w:hRule="atLeast"/>
        </w:trPr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Уақытылығы 
</w:t>
            </w:r>
          </w:p>
        </w:tc>
      </w:tr>
      <w:tr>
        <w:trPr>
          <w:trHeight w:val="30" w:hRule="atLeast"/>
        </w:trPr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құжаттарды тапсырған сәттен бастап белгіленген мерзімде қызмет көрсетуді ұсыну оқиғалары % (үлесі) 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95% 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80% 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қызмет алу үшін кезекте ___ минуттан аспайтын уақыт күткен тұтынушылардың % (үлесі) 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50% 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Сапа 
</w:t>
            </w:r>
          </w:p>
        </w:tc>
      </w:tr>
      <w:tr>
        <w:trPr>
          <w:trHeight w:val="30" w:hRule="atLeast"/>
        </w:trPr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қызмет көрсетулерді ұсыну процесінің сапасына қанағаттанған тұтынушылардың % (үлесі) 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70% 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лауазымды тұлғаның құжаттарды дұрыс ресімдеу (тіркеу) жағдайлары % (үлесі) 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95% 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85% 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Қол жетімділік 
</w:t>
            </w:r>
          </w:p>
        </w:tc>
      </w:tr>
      <w:tr>
        <w:trPr>
          <w:trHeight w:val="30" w:hRule="atLeast"/>
        </w:trPr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қызмет көрсетулерді ұсыну тәртібі туралы сапаға және ақпаратқа қанағаттанған тұтынушылардың % (үлесі) 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80% 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60% 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тұтынушылар құжаттарды дұрыс толтырған және бірінші тапсырған оқиғалардың % (үлесі) 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80% 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45% 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Интернет арқылы қол жетімді қызмет көрсетулердің, ақпараттардың % (үлесі) 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50% 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40% 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Шағымдану процесі 
</w:t>
            </w:r>
          </w:p>
        </w:tc>
      </w:tr>
      <w:tr>
        <w:trPr>
          <w:trHeight w:val="30" w:hRule="atLeast"/>
        </w:trPr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қызмет көрсетудің осы түрі бойынша қызмет көрсетілген тұтынушылардың жалпы санымен негізделген шағымдардың % (үлесі) 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0,1% 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0,3% 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белгіленген мерзімде қаралған және қанағаттандырылған негізді шағымдардың % (үлесі) 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95% 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70% 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шағымданудың қолданыстағы тәртібімен қанағаттандырылған тұтынушылардың % (үлесі) 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85% 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75% 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 шағымдану мерзімімен қанағаттанған тұтынушылардың % (үлесі) 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95% 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60% 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Сыпайылық 
</w:t>
            </w:r>
          </w:p>
        </w:tc>
      </w:tr>
      <w:tr>
        <w:trPr>
          <w:trHeight w:val="30" w:hRule="atLeast"/>
        </w:trPr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 қызметкерлердің сыпайылылығына қанағаттанған тұтынушылар % (үлесі) 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70% 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